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63BE" w14:textId="77777777" w:rsidR="008D4495" w:rsidRPr="009B5F48" w:rsidRDefault="008D4495" w:rsidP="00665AF3">
      <w:pPr>
        <w:pStyle w:val="Title"/>
        <w:tabs>
          <w:tab w:val="left" w:pos="9810"/>
        </w:tabs>
        <w:ind w:right="0"/>
        <w:rPr>
          <w:sz w:val="22"/>
          <w:szCs w:val="22"/>
        </w:rPr>
      </w:pPr>
    </w:p>
    <w:p w14:paraId="244CDD14" w14:textId="137E80FF" w:rsidR="00815DEF" w:rsidRPr="006A6AAF" w:rsidRDefault="00943348" w:rsidP="006A6AAF">
      <w:pPr>
        <w:pStyle w:val="Title"/>
        <w:tabs>
          <w:tab w:val="left" w:pos="9810"/>
        </w:tabs>
        <w:ind w:right="1550"/>
        <w:rPr>
          <w:sz w:val="28"/>
          <w:szCs w:val="28"/>
        </w:rPr>
      </w:pPr>
      <w:r w:rsidRPr="006A6AAF">
        <w:rPr>
          <w:sz w:val="28"/>
          <w:szCs w:val="28"/>
        </w:rPr>
        <w:t>MINUTES</w:t>
      </w:r>
      <w:r w:rsidRPr="006A6AAF">
        <w:rPr>
          <w:spacing w:val="-5"/>
          <w:sz w:val="28"/>
          <w:szCs w:val="28"/>
        </w:rPr>
        <w:t xml:space="preserve"> </w:t>
      </w:r>
      <w:r w:rsidRPr="006A6AAF">
        <w:rPr>
          <w:sz w:val="28"/>
          <w:szCs w:val="28"/>
        </w:rPr>
        <w:t>OF</w:t>
      </w:r>
      <w:r w:rsidRPr="006A6AAF">
        <w:rPr>
          <w:spacing w:val="-2"/>
          <w:sz w:val="28"/>
          <w:szCs w:val="28"/>
        </w:rPr>
        <w:t xml:space="preserve"> </w:t>
      </w:r>
      <w:r w:rsidRPr="006A6AAF">
        <w:rPr>
          <w:sz w:val="28"/>
          <w:szCs w:val="28"/>
        </w:rPr>
        <w:t>THE</w:t>
      </w:r>
      <w:r w:rsidRPr="006A6AAF">
        <w:rPr>
          <w:spacing w:val="-5"/>
          <w:sz w:val="28"/>
          <w:szCs w:val="28"/>
        </w:rPr>
        <w:t xml:space="preserve"> </w:t>
      </w:r>
      <w:r w:rsidRPr="006A6AAF">
        <w:rPr>
          <w:sz w:val="28"/>
          <w:szCs w:val="28"/>
        </w:rPr>
        <w:t>MEETING</w:t>
      </w:r>
      <w:r w:rsidRPr="006A6AAF">
        <w:rPr>
          <w:spacing w:val="-5"/>
          <w:sz w:val="28"/>
          <w:szCs w:val="28"/>
        </w:rPr>
        <w:t xml:space="preserve"> </w:t>
      </w:r>
      <w:r w:rsidRPr="006A6AAF">
        <w:rPr>
          <w:sz w:val="28"/>
          <w:szCs w:val="28"/>
        </w:rPr>
        <w:t>OF</w:t>
      </w:r>
      <w:r w:rsidRPr="006A6AAF">
        <w:rPr>
          <w:spacing w:val="1"/>
          <w:sz w:val="28"/>
          <w:szCs w:val="28"/>
        </w:rPr>
        <w:t xml:space="preserve"> </w:t>
      </w:r>
      <w:r w:rsidRPr="006A6AAF">
        <w:rPr>
          <w:sz w:val="28"/>
          <w:szCs w:val="28"/>
        </w:rPr>
        <w:t>THE</w:t>
      </w:r>
    </w:p>
    <w:p w14:paraId="7F9566C8" w14:textId="6D2FCE45" w:rsidR="00D45234" w:rsidRPr="006A6AAF" w:rsidRDefault="00943348" w:rsidP="006A6AAF">
      <w:pPr>
        <w:pStyle w:val="Title"/>
        <w:tabs>
          <w:tab w:val="left" w:pos="9810"/>
        </w:tabs>
        <w:ind w:right="1550"/>
        <w:rPr>
          <w:sz w:val="28"/>
          <w:szCs w:val="28"/>
        </w:rPr>
      </w:pPr>
      <w:r w:rsidRPr="006A6AAF">
        <w:rPr>
          <w:sz w:val="28"/>
          <w:szCs w:val="28"/>
        </w:rPr>
        <w:t>PARKS</w:t>
      </w:r>
      <w:r w:rsidRPr="006A6AAF">
        <w:rPr>
          <w:spacing w:val="-3"/>
          <w:sz w:val="28"/>
          <w:szCs w:val="28"/>
        </w:rPr>
        <w:t xml:space="preserve"> </w:t>
      </w:r>
      <w:r w:rsidR="00815DEF" w:rsidRPr="006A6AAF">
        <w:rPr>
          <w:sz w:val="28"/>
          <w:szCs w:val="28"/>
        </w:rPr>
        <w:t>&amp;</w:t>
      </w:r>
      <w:r w:rsidRPr="006A6AAF">
        <w:rPr>
          <w:spacing w:val="-4"/>
          <w:sz w:val="28"/>
          <w:szCs w:val="28"/>
        </w:rPr>
        <w:t xml:space="preserve"> </w:t>
      </w:r>
      <w:r w:rsidRPr="006A6AAF">
        <w:rPr>
          <w:sz w:val="28"/>
          <w:szCs w:val="28"/>
        </w:rPr>
        <w:t>RECREATION</w:t>
      </w:r>
      <w:r w:rsidR="003169EE" w:rsidRPr="006A6AAF">
        <w:rPr>
          <w:sz w:val="28"/>
          <w:szCs w:val="28"/>
        </w:rPr>
        <w:t xml:space="preserve"> </w:t>
      </w:r>
      <w:r w:rsidRPr="006A6AAF">
        <w:rPr>
          <w:spacing w:val="-77"/>
          <w:sz w:val="28"/>
          <w:szCs w:val="28"/>
        </w:rPr>
        <w:t xml:space="preserve"> </w:t>
      </w:r>
      <w:r w:rsidRPr="006A6AAF">
        <w:rPr>
          <w:sz w:val="28"/>
          <w:szCs w:val="28"/>
        </w:rPr>
        <w:t>ADVISORY BOARD</w:t>
      </w:r>
    </w:p>
    <w:p w14:paraId="2195152C" w14:textId="77777777" w:rsidR="00D45234" w:rsidRPr="006A6AAF" w:rsidRDefault="00D45234" w:rsidP="006A6AAF">
      <w:pPr>
        <w:pStyle w:val="BodyText"/>
        <w:tabs>
          <w:tab w:val="left" w:pos="9810"/>
        </w:tabs>
        <w:spacing w:before="1"/>
        <w:ind w:right="1550"/>
        <w:jc w:val="center"/>
        <w:rPr>
          <w:sz w:val="28"/>
          <w:szCs w:val="28"/>
        </w:rPr>
      </w:pPr>
    </w:p>
    <w:p w14:paraId="05571A7E" w14:textId="77777777" w:rsidR="00740CEB" w:rsidRPr="006A6AAF" w:rsidRDefault="00943348" w:rsidP="006A6AAF">
      <w:pPr>
        <w:tabs>
          <w:tab w:val="left" w:pos="9810"/>
        </w:tabs>
        <w:spacing w:before="1"/>
        <w:ind w:left="1181" w:right="1550"/>
        <w:jc w:val="center"/>
        <w:rPr>
          <w:sz w:val="28"/>
          <w:szCs w:val="28"/>
        </w:rPr>
      </w:pPr>
      <w:r w:rsidRPr="006A6AAF">
        <w:rPr>
          <w:sz w:val="28"/>
          <w:szCs w:val="28"/>
        </w:rPr>
        <w:t>Naples,</w:t>
      </w:r>
      <w:r w:rsidRPr="006A6AAF">
        <w:rPr>
          <w:spacing w:val="-2"/>
          <w:sz w:val="28"/>
          <w:szCs w:val="28"/>
        </w:rPr>
        <w:t xml:space="preserve"> </w:t>
      </w:r>
      <w:r w:rsidRPr="006A6AAF">
        <w:rPr>
          <w:sz w:val="28"/>
          <w:szCs w:val="28"/>
        </w:rPr>
        <w:t>Florida</w:t>
      </w:r>
    </w:p>
    <w:p w14:paraId="6F59FF0A" w14:textId="3366842E" w:rsidR="00D45234" w:rsidRPr="006A6AAF" w:rsidRDefault="001644DF" w:rsidP="006A6AAF">
      <w:pPr>
        <w:tabs>
          <w:tab w:val="left" w:pos="9810"/>
        </w:tabs>
        <w:spacing w:before="1"/>
        <w:ind w:left="1181" w:right="1550"/>
        <w:jc w:val="center"/>
        <w:rPr>
          <w:sz w:val="28"/>
          <w:szCs w:val="28"/>
        </w:rPr>
      </w:pPr>
      <w:r>
        <w:rPr>
          <w:sz w:val="28"/>
          <w:szCs w:val="28"/>
        </w:rPr>
        <w:t>April 17</w:t>
      </w:r>
      <w:r w:rsidR="005E2CBB" w:rsidRPr="006A6AAF">
        <w:rPr>
          <w:sz w:val="28"/>
          <w:szCs w:val="28"/>
        </w:rPr>
        <w:t>, 202</w:t>
      </w:r>
      <w:r w:rsidR="0077404B" w:rsidRPr="006A6AAF">
        <w:rPr>
          <w:sz w:val="28"/>
          <w:szCs w:val="28"/>
        </w:rPr>
        <w:t>4</w:t>
      </w:r>
    </w:p>
    <w:p w14:paraId="6A9A1C77" w14:textId="77777777" w:rsidR="00D45234" w:rsidRPr="006A6AAF" w:rsidRDefault="00D45234" w:rsidP="006A6AAF">
      <w:pPr>
        <w:pStyle w:val="BodyText"/>
        <w:tabs>
          <w:tab w:val="left" w:pos="9810"/>
        </w:tabs>
        <w:ind w:right="1550"/>
        <w:jc w:val="center"/>
        <w:rPr>
          <w:sz w:val="28"/>
          <w:szCs w:val="28"/>
        </w:rPr>
      </w:pPr>
    </w:p>
    <w:p w14:paraId="3542E88F" w14:textId="77777777" w:rsidR="00D45234" w:rsidRPr="006A6AAF" w:rsidRDefault="00D45234" w:rsidP="006A6AAF">
      <w:pPr>
        <w:pStyle w:val="BodyText"/>
        <w:tabs>
          <w:tab w:val="left" w:pos="9810"/>
        </w:tabs>
        <w:spacing w:before="10"/>
        <w:ind w:right="1550"/>
        <w:jc w:val="center"/>
        <w:rPr>
          <w:sz w:val="28"/>
          <w:szCs w:val="28"/>
        </w:rPr>
      </w:pPr>
    </w:p>
    <w:p w14:paraId="58FF4C53" w14:textId="0360B979" w:rsidR="00D45234" w:rsidRPr="006A6AAF" w:rsidRDefault="00943348" w:rsidP="006A6AAF">
      <w:pPr>
        <w:tabs>
          <w:tab w:val="left" w:pos="9810"/>
        </w:tabs>
        <w:spacing w:line="360" w:lineRule="auto"/>
        <w:ind w:left="619" w:right="1550"/>
        <w:rPr>
          <w:sz w:val="28"/>
          <w:szCs w:val="28"/>
        </w:rPr>
      </w:pPr>
      <w:r w:rsidRPr="006A6AAF">
        <w:rPr>
          <w:sz w:val="28"/>
          <w:szCs w:val="28"/>
        </w:rPr>
        <w:t xml:space="preserve">LET IT BE REMEMBERED, the Collier County Parks </w:t>
      </w:r>
      <w:r w:rsidR="009F0A16" w:rsidRPr="006A6AAF">
        <w:rPr>
          <w:sz w:val="28"/>
          <w:szCs w:val="28"/>
        </w:rPr>
        <w:t xml:space="preserve">&amp; </w:t>
      </w:r>
      <w:r w:rsidRPr="006A6AAF">
        <w:rPr>
          <w:sz w:val="28"/>
          <w:szCs w:val="28"/>
        </w:rPr>
        <w:t>Recreation Advisory Board</w:t>
      </w:r>
      <w:r w:rsidR="003D77F0" w:rsidRPr="006A6AAF">
        <w:rPr>
          <w:sz w:val="28"/>
          <w:szCs w:val="28"/>
        </w:rPr>
        <w:t>,</w:t>
      </w:r>
      <w:r w:rsidRPr="006A6AAF">
        <w:rPr>
          <w:sz w:val="28"/>
          <w:szCs w:val="28"/>
        </w:rPr>
        <w:t xml:space="preserve"> in</w:t>
      </w:r>
      <w:r w:rsidR="006D2049" w:rsidRPr="006A6AAF">
        <w:rPr>
          <w:sz w:val="28"/>
          <w:szCs w:val="28"/>
        </w:rPr>
        <w:t xml:space="preserve"> </w:t>
      </w:r>
      <w:r w:rsidRPr="006A6AAF">
        <w:rPr>
          <w:spacing w:val="-67"/>
          <w:sz w:val="28"/>
          <w:szCs w:val="28"/>
        </w:rPr>
        <w:t xml:space="preserve"> </w:t>
      </w:r>
      <w:r w:rsidRPr="006A6AAF">
        <w:rPr>
          <w:sz w:val="28"/>
          <w:szCs w:val="28"/>
        </w:rPr>
        <w:t>and</w:t>
      </w:r>
      <w:r w:rsidRPr="006A6AAF">
        <w:rPr>
          <w:spacing w:val="-1"/>
          <w:sz w:val="28"/>
          <w:szCs w:val="28"/>
        </w:rPr>
        <w:t xml:space="preserve"> </w:t>
      </w:r>
      <w:r w:rsidRPr="006A6AAF">
        <w:rPr>
          <w:sz w:val="28"/>
          <w:szCs w:val="28"/>
        </w:rPr>
        <w:t>for</w:t>
      </w:r>
      <w:r w:rsidRPr="006A6AAF">
        <w:rPr>
          <w:spacing w:val="-4"/>
          <w:sz w:val="28"/>
          <w:szCs w:val="28"/>
        </w:rPr>
        <w:t xml:space="preserve"> </w:t>
      </w:r>
      <w:r w:rsidRPr="006A6AAF">
        <w:rPr>
          <w:sz w:val="28"/>
          <w:szCs w:val="28"/>
        </w:rPr>
        <w:t>the</w:t>
      </w:r>
      <w:r w:rsidRPr="006A6AAF">
        <w:rPr>
          <w:spacing w:val="-1"/>
          <w:sz w:val="28"/>
          <w:szCs w:val="28"/>
        </w:rPr>
        <w:t xml:space="preserve"> </w:t>
      </w:r>
      <w:r w:rsidRPr="006A6AAF">
        <w:rPr>
          <w:sz w:val="28"/>
          <w:szCs w:val="28"/>
        </w:rPr>
        <w:t>County</w:t>
      </w:r>
      <w:r w:rsidRPr="006A6AAF">
        <w:rPr>
          <w:spacing w:val="-1"/>
          <w:sz w:val="28"/>
          <w:szCs w:val="28"/>
        </w:rPr>
        <w:t xml:space="preserve"> </w:t>
      </w:r>
      <w:r w:rsidRPr="006A6AAF">
        <w:rPr>
          <w:sz w:val="28"/>
          <w:szCs w:val="28"/>
        </w:rPr>
        <w:t>of</w:t>
      </w:r>
      <w:r w:rsidRPr="006A6AAF">
        <w:rPr>
          <w:spacing w:val="-4"/>
          <w:sz w:val="28"/>
          <w:szCs w:val="28"/>
        </w:rPr>
        <w:t xml:space="preserve"> </w:t>
      </w:r>
      <w:r w:rsidRPr="006A6AAF">
        <w:rPr>
          <w:sz w:val="28"/>
          <w:szCs w:val="28"/>
        </w:rPr>
        <w:t>Collier,</w:t>
      </w:r>
      <w:r w:rsidRPr="006A6AAF">
        <w:rPr>
          <w:spacing w:val="-1"/>
          <w:sz w:val="28"/>
          <w:szCs w:val="28"/>
        </w:rPr>
        <w:t xml:space="preserve"> </w:t>
      </w:r>
      <w:r w:rsidRPr="006A6AAF">
        <w:rPr>
          <w:sz w:val="28"/>
          <w:szCs w:val="28"/>
        </w:rPr>
        <w:t>having</w:t>
      </w:r>
      <w:r w:rsidRPr="006A6AAF">
        <w:rPr>
          <w:spacing w:val="-1"/>
          <w:sz w:val="28"/>
          <w:szCs w:val="28"/>
        </w:rPr>
        <w:t xml:space="preserve"> </w:t>
      </w:r>
      <w:r w:rsidRPr="006A6AAF">
        <w:rPr>
          <w:sz w:val="28"/>
          <w:szCs w:val="28"/>
        </w:rPr>
        <w:t>conducted</w:t>
      </w:r>
      <w:r w:rsidRPr="006A6AAF">
        <w:rPr>
          <w:spacing w:val="-3"/>
          <w:sz w:val="28"/>
          <w:szCs w:val="28"/>
        </w:rPr>
        <w:t xml:space="preserve"> </w:t>
      </w:r>
      <w:r w:rsidRPr="006A6AAF">
        <w:rPr>
          <w:sz w:val="28"/>
          <w:szCs w:val="28"/>
        </w:rPr>
        <w:t>business herein,</w:t>
      </w:r>
      <w:r w:rsidRPr="006A6AAF">
        <w:rPr>
          <w:spacing w:val="-2"/>
          <w:sz w:val="28"/>
          <w:szCs w:val="28"/>
        </w:rPr>
        <w:t xml:space="preserve"> </w:t>
      </w:r>
      <w:r w:rsidRPr="006A6AAF">
        <w:rPr>
          <w:sz w:val="28"/>
          <w:szCs w:val="28"/>
        </w:rPr>
        <w:t>met</w:t>
      </w:r>
      <w:r w:rsidRPr="006A6AAF">
        <w:rPr>
          <w:spacing w:val="-1"/>
          <w:sz w:val="28"/>
          <w:szCs w:val="28"/>
        </w:rPr>
        <w:t xml:space="preserve"> </w:t>
      </w:r>
      <w:r w:rsidRPr="006A6AAF">
        <w:rPr>
          <w:sz w:val="28"/>
          <w:szCs w:val="28"/>
        </w:rPr>
        <w:t>on</w:t>
      </w:r>
      <w:r w:rsidRPr="006A6AAF">
        <w:rPr>
          <w:spacing w:val="-1"/>
          <w:sz w:val="28"/>
          <w:szCs w:val="28"/>
        </w:rPr>
        <w:t xml:space="preserve"> </w:t>
      </w:r>
      <w:r w:rsidRPr="006A6AAF">
        <w:rPr>
          <w:sz w:val="28"/>
          <w:szCs w:val="28"/>
        </w:rPr>
        <w:t>this</w:t>
      </w:r>
      <w:r w:rsidRPr="006A6AAF">
        <w:rPr>
          <w:spacing w:val="-2"/>
          <w:sz w:val="28"/>
          <w:szCs w:val="28"/>
        </w:rPr>
        <w:t xml:space="preserve"> </w:t>
      </w:r>
      <w:r w:rsidRPr="006A6AAF">
        <w:rPr>
          <w:sz w:val="28"/>
          <w:szCs w:val="28"/>
        </w:rPr>
        <w:t>date</w:t>
      </w:r>
      <w:r w:rsidRPr="006A6AAF">
        <w:rPr>
          <w:spacing w:val="-2"/>
          <w:sz w:val="28"/>
          <w:szCs w:val="28"/>
        </w:rPr>
        <w:t xml:space="preserve"> </w:t>
      </w:r>
      <w:r w:rsidRPr="006A6AAF">
        <w:rPr>
          <w:sz w:val="28"/>
          <w:szCs w:val="28"/>
        </w:rPr>
        <w:t>at</w:t>
      </w:r>
      <w:r w:rsidR="00204EDD" w:rsidRPr="006A6AAF">
        <w:rPr>
          <w:sz w:val="28"/>
          <w:szCs w:val="28"/>
        </w:rPr>
        <w:t xml:space="preserve"> </w:t>
      </w:r>
      <w:r w:rsidR="00E23745">
        <w:rPr>
          <w:sz w:val="28"/>
          <w:szCs w:val="28"/>
        </w:rPr>
        <w:t>2</w:t>
      </w:r>
      <w:r w:rsidRPr="006A6AAF">
        <w:rPr>
          <w:sz w:val="28"/>
          <w:szCs w:val="28"/>
        </w:rPr>
        <w:t xml:space="preserve"> </w:t>
      </w:r>
      <w:r w:rsidR="00AB6629" w:rsidRPr="006A6AAF">
        <w:rPr>
          <w:sz w:val="28"/>
          <w:szCs w:val="28"/>
        </w:rPr>
        <w:t xml:space="preserve">p.m. </w:t>
      </w:r>
      <w:r w:rsidRPr="006A6AAF">
        <w:rPr>
          <w:sz w:val="28"/>
          <w:szCs w:val="28"/>
        </w:rPr>
        <w:t xml:space="preserve">in REGULAR SESSION at </w:t>
      </w:r>
      <w:r w:rsidR="006E0CC8">
        <w:rPr>
          <w:sz w:val="28"/>
          <w:szCs w:val="28"/>
        </w:rPr>
        <w:t xml:space="preserve">Vineyards Community Park Community Center, </w:t>
      </w:r>
      <w:r w:rsidR="006F0E1C" w:rsidRPr="006F0E1C">
        <w:rPr>
          <w:sz w:val="28"/>
          <w:szCs w:val="28"/>
        </w:rPr>
        <w:t>6231 Arbor Blvd</w:t>
      </w:r>
      <w:r w:rsidR="006F0E1C">
        <w:rPr>
          <w:sz w:val="28"/>
          <w:szCs w:val="28"/>
        </w:rPr>
        <w:t>.</w:t>
      </w:r>
      <w:r w:rsidR="006F0E1C" w:rsidRPr="006F0E1C">
        <w:rPr>
          <w:sz w:val="28"/>
          <w:szCs w:val="28"/>
        </w:rPr>
        <w:t xml:space="preserve"> W</w:t>
      </w:r>
      <w:r w:rsidR="006F0E1C">
        <w:rPr>
          <w:sz w:val="28"/>
          <w:szCs w:val="28"/>
        </w:rPr>
        <w:t>.</w:t>
      </w:r>
      <w:r w:rsidR="006F0E1C" w:rsidRPr="006F0E1C">
        <w:rPr>
          <w:sz w:val="28"/>
          <w:szCs w:val="28"/>
        </w:rPr>
        <w:t xml:space="preserve">, Naples, </w:t>
      </w:r>
      <w:r w:rsidRPr="006A6AAF">
        <w:rPr>
          <w:sz w:val="28"/>
          <w:szCs w:val="28"/>
        </w:rPr>
        <w:t>with the</w:t>
      </w:r>
      <w:r w:rsidRPr="006A6AAF">
        <w:rPr>
          <w:spacing w:val="-2"/>
          <w:sz w:val="28"/>
          <w:szCs w:val="28"/>
        </w:rPr>
        <w:t xml:space="preserve"> </w:t>
      </w:r>
      <w:r w:rsidRPr="006A6AAF">
        <w:rPr>
          <w:sz w:val="28"/>
          <w:szCs w:val="28"/>
        </w:rPr>
        <w:t>following</w:t>
      </w:r>
      <w:r w:rsidRPr="006A6AAF">
        <w:rPr>
          <w:spacing w:val="-1"/>
          <w:sz w:val="28"/>
          <w:szCs w:val="28"/>
        </w:rPr>
        <w:t xml:space="preserve"> </w:t>
      </w:r>
      <w:r w:rsidRPr="006A6AAF">
        <w:rPr>
          <w:sz w:val="28"/>
          <w:szCs w:val="28"/>
        </w:rPr>
        <w:t>members</w:t>
      </w:r>
      <w:r w:rsidRPr="006A6AAF">
        <w:rPr>
          <w:spacing w:val="-2"/>
          <w:sz w:val="28"/>
          <w:szCs w:val="28"/>
        </w:rPr>
        <w:t xml:space="preserve"> </w:t>
      </w:r>
      <w:r w:rsidRPr="006A6AAF">
        <w:rPr>
          <w:sz w:val="28"/>
          <w:szCs w:val="28"/>
        </w:rPr>
        <w:t>present:</w:t>
      </w:r>
    </w:p>
    <w:p w14:paraId="551FF773" w14:textId="77777777" w:rsidR="00D45234" w:rsidRPr="006A6AAF" w:rsidRDefault="00D45234" w:rsidP="006A6AAF">
      <w:pPr>
        <w:pStyle w:val="BodyText"/>
        <w:tabs>
          <w:tab w:val="left" w:pos="9810"/>
        </w:tabs>
        <w:spacing w:before="6"/>
        <w:ind w:right="1550"/>
        <w:rPr>
          <w:sz w:val="28"/>
          <w:szCs w:val="28"/>
        </w:rPr>
      </w:pPr>
    </w:p>
    <w:p w14:paraId="4664D4D0" w14:textId="4661441C" w:rsidR="00D45234" w:rsidRPr="006A6AAF" w:rsidRDefault="00943348" w:rsidP="00E23745">
      <w:pPr>
        <w:tabs>
          <w:tab w:val="left" w:pos="9810"/>
        </w:tabs>
        <w:spacing w:before="1" w:line="322" w:lineRule="exact"/>
        <w:ind w:left="3870" w:right="1550" w:firstLine="360"/>
        <w:rPr>
          <w:sz w:val="28"/>
          <w:szCs w:val="28"/>
        </w:rPr>
      </w:pPr>
      <w:r w:rsidRPr="006A6AAF">
        <w:rPr>
          <w:sz w:val="28"/>
          <w:szCs w:val="28"/>
        </w:rPr>
        <w:t>CHAIRMAN:</w:t>
      </w:r>
      <w:r w:rsidRPr="006A6AAF">
        <w:rPr>
          <w:spacing w:val="65"/>
          <w:sz w:val="28"/>
          <w:szCs w:val="28"/>
        </w:rPr>
        <w:t xml:space="preserve"> </w:t>
      </w:r>
      <w:r w:rsidRPr="006A6AAF">
        <w:rPr>
          <w:sz w:val="28"/>
          <w:szCs w:val="28"/>
        </w:rPr>
        <w:t>Edward “</w:t>
      </w:r>
      <w:r w:rsidR="00DF6D48" w:rsidRPr="006A6AAF">
        <w:rPr>
          <w:sz w:val="28"/>
          <w:szCs w:val="28"/>
        </w:rPr>
        <w:t>Ski</w:t>
      </w:r>
      <w:r w:rsidRPr="006A6AAF">
        <w:rPr>
          <w:sz w:val="28"/>
          <w:szCs w:val="28"/>
        </w:rPr>
        <w:t>”</w:t>
      </w:r>
      <w:r w:rsidRPr="006A6AAF">
        <w:rPr>
          <w:spacing w:val="-4"/>
          <w:sz w:val="28"/>
          <w:szCs w:val="28"/>
        </w:rPr>
        <w:t xml:space="preserve"> </w:t>
      </w:r>
      <w:r w:rsidR="00FE3F2A" w:rsidRPr="006A6AAF">
        <w:rPr>
          <w:sz w:val="28"/>
          <w:szCs w:val="28"/>
        </w:rPr>
        <w:t>Olesky</w:t>
      </w:r>
      <w:r w:rsidR="00E26612" w:rsidRPr="006A6AAF">
        <w:rPr>
          <w:sz w:val="28"/>
          <w:szCs w:val="28"/>
        </w:rPr>
        <w:t xml:space="preserve"> </w:t>
      </w:r>
      <w:r w:rsidR="006F0E1C">
        <w:rPr>
          <w:sz w:val="28"/>
          <w:szCs w:val="28"/>
        </w:rPr>
        <w:t>(excused)</w:t>
      </w:r>
    </w:p>
    <w:p w14:paraId="3EED4B41" w14:textId="78B1480C" w:rsidR="003700C9" w:rsidRPr="00E23745" w:rsidRDefault="003700C9" w:rsidP="00E23745">
      <w:pPr>
        <w:tabs>
          <w:tab w:val="left" w:pos="9810"/>
        </w:tabs>
        <w:ind w:left="3690" w:right="1550" w:firstLine="450"/>
        <w:rPr>
          <w:sz w:val="24"/>
          <w:szCs w:val="24"/>
        </w:rPr>
      </w:pPr>
      <w:r w:rsidRPr="006A6AAF">
        <w:rPr>
          <w:sz w:val="28"/>
          <w:szCs w:val="28"/>
        </w:rPr>
        <w:t xml:space="preserve">VICE CHAIR: </w:t>
      </w:r>
      <w:r w:rsidR="000D2C65" w:rsidRPr="006A6AAF">
        <w:rPr>
          <w:sz w:val="28"/>
          <w:szCs w:val="28"/>
        </w:rPr>
        <w:t xml:space="preserve"> </w:t>
      </w:r>
      <w:r w:rsidRPr="006A6AAF">
        <w:rPr>
          <w:sz w:val="28"/>
          <w:szCs w:val="28"/>
        </w:rPr>
        <w:t xml:space="preserve">Joshua </w:t>
      </w:r>
      <w:r w:rsidR="00FE3F2A" w:rsidRPr="006A6AAF">
        <w:rPr>
          <w:sz w:val="28"/>
          <w:szCs w:val="28"/>
        </w:rPr>
        <w:t>Fruth</w:t>
      </w:r>
      <w:r w:rsidR="000D2C65" w:rsidRPr="006A6AAF">
        <w:rPr>
          <w:sz w:val="28"/>
          <w:szCs w:val="28"/>
        </w:rPr>
        <w:t xml:space="preserve"> </w:t>
      </w:r>
      <w:r w:rsidR="00B214B2">
        <w:rPr>
          <w:sz w:val="28"/>
          <w:szCs w:val="28"/>
        </w:rPr>
        <w:t>(Acting Chair)</w:t>
      </w:r>
    </w:p>
    <w:p w14:paraId="66285364" w14:textId="76A4C019" w:rsidR="00275F53" w:rsidRPr="006A6AAF" w:rsidRDefault="00275F53" w:rsidP="006A6AAF">
      <w:pPr>
        <w:tabs>
          <w:tab w:val="left" w:pos="9810"/>
        </w:tabs>
        <w:ind w:left="5941" w:right="1550" w:hanging="3"/>
        <w:rPr>
          <w:sz w:val="28"/>
          <w:szCs w:val="28"/>
        </w:rPr>
      </w:pPr>
      <w:r w:rsidRPr="006A6AAF">
        <w:rPr>
          <w:sz w:val="28"/>
          <w:szCs w:val="28"/>
        </w:rPr>
        <w:t>Jessica Bergel</w:t>
      </w:r>
    </w:p>
    <w:p w14:paraId="3A8DF972" w14:textId="047A8455" w:rsidR="00275F53" w:rsidRPr="006A6AAF" w:rsidRDefault="00275F53" w:rsidP="006A6AAF">
      <w:pPr>
        <w:tabs>
          <w:tab w:val="left" w:pos="9810"/>
        </w:tabs>
        <w:ind w:left="5941" w:right="1550" w:hanging="3"/>
        <w:rPr>
          <w:sz w:val="28"/>
          <w:szCs w:val="28"/>
        </w:rPr>
      </w:pPr>
      <w:r w:rsidRPr="006A6AAF">
        <w:rPr>
          <w:sz w:val="28"/>
          <w:szCs w:val="28"/>
        </w:rPr>
        <w:t>Lee</w:t>
      </w:r>
      <w:r w:rsidRPr="006A6AAF">
        <w:rPr>
          <w:spacing w:val="-1"/>
          <w:sz w:val="28"/>
          <w:szCs w:val="28"/>
        </w:rPr>
        <w:t xml:space="preserve"> </w:t>
      </w:r>
      <w:r w:rsidRPr="006A6AAF">
        <w:rPr>
          <w:sz w:val="28"/>
          <w:szCs w:val="28"/>
        </w:rPr>
        <w:t xml:space="preserve">Dixon </w:t>
      </w:r>
    </w:p>
    <w:p w14:paraId="21D36478" w14:textId="479BAECE" w:rsidR="003A7A34" w:rsidRPr="006A6AAF" w:rsidRDefault="00943348" w:rsidP="006A6AAF">
      <w:pPr>
        <w:tabs>
          <w:tab w:val="left" w:pos="9810"/>
        </w:tabs>
        <w:ind w:left="5941" w:right="1550" w:hanging="3"/>
        <w:rPr>
          <w:sz w:val="28"/>
          <w:szCs w:val="28"/>
        </w:rPr>
      </w:pPr>
      <w:r w:rsidRPr="006A6AAF">
        <w:rPr>
          <w:sz w:val="28"/>
          <w:szCs w:val="28"/>
        </w:rPr>
        <w:t xml:space="preserve">Rebecca </w:t>
      </w:r>
      <w:r w:rsidR="00653A4A" w:rsidRPr="006A6AAF">
        <w:rPr>
          <w:sz w:val="28"/>
          <w:szCs w:val="28"/>
        </w:rPr>
        <w:t>Gibson-</w:t>
      </w:r>
      <w:r w:rsidR="00FE3F2A" w:rsidRPr="006A6AAF">
        <w:rPr>
          <w:sz w:val="28"/>
          <w:szCs w:val="28"/>
        </w:rPr>
        <w:t>Laemel</w:t>
      </w:r>
    </w:p>
    <w:p w14:paraId="3FD0518C" w14:textId="2104C87D" w:rsidR="00421447" w:rsidRPr="006A6AAF" w:rsidRDefault="003A7A34" w:rsidP="006A6AAF">
      <w:pPr>
        <w:tabs>
          <w:tab w:val="left" w:pos="9810"/>
        </w:tabs>
        <w:ind w:left="5941" w:right="1550" w:hanging="3"/>
        <w:rPr>
          <w:sz w:val="28"/>
          <w:szCs w:val="28"/>
        </w:rPr>
      </w:pPr>
      <w:r w:rsidRPr="006A6AAF">
        <w:rPr>
          <w:sz w:val="28"/>
          <w:szCs w:val="28"/>
        </w:rPr>
        <w:t>K</w:t>
      </w:r>
      <w:r w:rsidR="00943348" w:rsidRPr="006A6AAF">
        <w:rPr>
          <w:sz w:val="28"/>
          <w:szCs w:val="28"/>
        </w:rPr>
        <w:t>ristina</w:t>
      </w:r>
      <w:r w:rsidR="0074546F" w:rsidRPr="006A6AAF">
        <w:rPr>
          <w:sz w:val="28"/>
          <w:szCs w:val="28"/>
        </w:rPr>
        <w:t xml:space="preserve"> </w:t>
      </w:r>
      <w:r w:rsidR="00FE3F2A" w:rsidRPr="006A6AAF">
        <w:rPr>
          <w:sz w:val="28"/>
          <w:szCs w:val="28"/>
        </w:rPr>
        <w:t>Heuser</w:t>
      </w:r>
      <w:r w:rsidR="00204EDD" w:rsidRPr="006A6AAF">
        <w:rPr>
          <w:sz w:val="28"/>
          <w:szCs w:val="28"/>
        </w:rPr>
        <w:t xml:space="preserve"> </w:t>
      </w:r>
    </w:p>
    <w:p w14:paraId="644A28CE" w14:textId="2AF64883" w:rsidR="00D45234" w:rsidRPr="006A6AAF" w:rsidRDefault="00275F53" w:rsidP="006A6AAF">
      <w:pPr>
        <w:tabs>
          <w:tab w:val="left" w:pos="9810"/>
        </w:tabs>
        <w:ind w:left="5941" w:right="1550" w:hanging="3"/>
        <w:rPr>
          <w:sz w:val="28"/>
          <w:szCs w:val="28"/>
        </w:rPr>
      </w:pPr>
      <w:r w:rsidRPr="006A6AAF">
        <w:rPr>
          <w:sz w:val="28"/>
          <w:szCs w:val="28"/>
        </w:rPr>
        <w:t>Eric Kelly</w:t>
      </w:r>
    </w:p>
    <w:p w14:paraId="28718E3E" w14:textId="5C2A3CF1" w:rsidR="008D71C4" w:rsidRPr="006A6AAF" w:rsidRDefault="008D71C4" w:rsidP="006A6AAF">
      <w:pPr>
        <w:tabs>
          <w:tab w:val="left" w:pos="9810"/>
        </w:tabs>
        <w:ind w:left="5941" w:right="1550" w:hanging="3"/>
        <w:rPr>
          <w:sz w:val="28"/>
          <w:szCs w:val="28"/>
        </w:rPr>
      </w:pPr>
      <w:r w:rsidRPr="006A6AAF">
        <w:rPr>
          <w:sz w:val="28"/>
          <w:szCs w:val="28"/>
        </w:rPr>
        <w:t xml:space="preserve">Donna </w:t>
      </w:r>
      <w:r w:rsidR="0074546F" w:rsidRPr="006A6AAF">
        <w:rPr>
          <w:sz w:val="28"/>
          <w:szCs w:val="28"/>
        </w:rPr>
        <w:t>Fiala</w:t>
      </w:r>
      <w:r w:rsidRPr="006A6AAF">
        <w:rPr>
          <w:sz w:val="28"/>
          <w:szCs w:val="28"/>
        </w:rPr>
        <w:t xml:space="preserve"> </w:t>
      </w:r>
      <w:r w:rsidR="00204EDD" w:rsidRPr="006A6AAF">
        <w:rPr>
          <w:sz w:val="28"/>
          <w:szCs w:val="28"/>
        </w:rPr>
        <w:t>(</w:t>
      </w:r>
      <w:r w:rsidR="000B5C0D" w:rsidRPr="006A6AAF">
        <w:rPr>
          <w:sz w:val="28"/>
          <w:szCs w:val="28"/>
        </w:rPr>
        <w:t>excused</w:t>
      </w:r>
      <w:r w:rsidR="003D39AC" w:rsidRPr="006A6AAF">
        <w:rPr>
          <w:sz w:val="28"/>
          <w:szCs w:val="28"/>
        </w:rPr>
        <w:t>/</w:t>
      </w:r>
      <w:r w:rsidR="000029FD" w:rsidRPr="006A6AAF">
        <w:rPr>
          <w:sz w:val="28"/>
          <w:szCs w:val="28"/>
        </w:rPr>
        <w:t>alternate</w:t>
      </w:r>
      <w:r w:rsidR="00204EDD" w:rsidRPr="006A6AAF">
        <w:rPr>
          <w:sz w:val="28"/>
          <w:szCs w:val="28"/>
        </w:rPr>
        <w:t>)</w:t>
      </w:r>
    </w:p>
    <w:p w14:paraId="264D35F7" w14:textId="77777777" w:rsidR="00925FAF" w:rsidRPr="006A6AAF" w:rsidRDefault="00925FAF" w:rsidP="006A6AAF">
      <w:pPr>
        <w:tabs>
          <w:tab w:val="left" w:pos="9810"/>
        </w:tabs>
        <w:ind w:left="2938" w:right="1550" w:hanging="2242"/>
        <w:rPr>
          <w:sz w:val="28"/>
          <w:szCs w:val="28"/>
        </w:rPr>
      </w:pPr>
    </w:p>
    <w:p w14:paraId="4616AF5F" w14:textId="77777777" w:rsidR="00283DC5" w:rsidRPr="006A6AAF" w:rsidRDefault="00283DC5" w:rsidP="006A6AAF">
      <w:pPr>
        <w:tabs>
          <w:tab w:val="left" w:pos="9810"/>
        </w:tabs>
        <w:ind w:left="2938" w:right="1550" w:hanging="2242"/>
        <w:rPr>
          <w:sz w:val="28"/>
          <w:szCs w:val="28"/>
        </w:rPr>
      </w:pPr>
    </w:p>
    <w:p w14:paraId="1AE14F01" w14:textId="77777777" w:rsidR="00963838" w:rsidRDefault="00943348" w:rsidP="006A6AAF">
      <w:pPr>
        <w:tabs>
          <w:tab w:val="left" w:pos="9810"/>
        </w:tabs>
        <w:ind w:left="2880" w:right="1550" w:hanging="2184"/>
        <w:rPr>
          <w:sz w:val="28"/>
          <w:szCs w:val="28"/>
        </w:rPr>
      </w:pPr>
      <w:r w:rsidRPr="006A6AAF">
        <w:rPr>
          <w:sz w:val="28"/>
          <w:szCs w:val="28"/>
        </w:rPr>
        <w:t>ALSO PRESENT:</w:t>
      </w:r>
      <w:r w:rsidRPr="006A6AAF">
        <w:rPr>
          <w:spacing w:val="1"/>
          <w:sz w:val="28"/>
          <w:szCs w:val="28"/>
        </w:rPr>
        <w:t xml:space="preserve"> </w:t>
      </w:r>
      <w:r w:rsidR="000C3DD0" w:rsidRPr="006A6AAF">
        <w:rPr>
          <w:spacing w:val="1"/>
          <w:sz w:val="28"/>
          <w:szCs w:val="28"/>
        </w:rPr>
        <w:tab/>
      </w:r>
      <w:r w:rsidR="00CB4344" w:rsidRPr="006A6AAF">
        <w:rPr>
          <w:spacing w:val="1"/>
          <w:sz w:val="28"/>
          <w:szCs w:val="28"/>
        </w:rPr>
        <w:t>James Hanrahan, Assistant</w:t>
      </w:r>
      <w:r w:rsidR="00283DC5" w:rsidRPr="006A6AAF">
        <w:rPr>
          <w:spacing w:val="1"/>
          <w:sz w:val="28"/>
          <w:szCs w:val="28"/>
        </w:rPr>
        <w:t xml:space="preserve"> Director, </w:t>
      </w:r>
      <w:r w:rsidR="00283DC5" w:rsidRPr="006A6AAF">
        <w:rPr>
          <w:sz w:val="28"/>
          <w:szCs w:val="28"/>
        </w:rPr>
        <w:t>Parks &amp; Recreation</w:t>
      </w:r>
    </w:p>
    <w:p w14:paraId="6FA10A79" w14:textId="1F2B796F" w:rsidR="00283DC5" w:rsidRDefault="00963838" w:rsidP="00963838">
      <w:pPr>
        <w:tabs>
          <w:tab w:val="left" w:pos="9810"/>
        </w:tabs>
        <w:ind w:left="2880" w:right="1550"/>
        <w:rPr>
          <w:sz w:val="28"/>
          <w:szCs w:val="28"/>
        </w:rPr>
      </w:pPr>
      <w:r>
        <w:rPr>
          <w:sz w:val="28"/>
          <w:szCs w:val="28"/>
        </w:rPr>
        <w:t>Laurie Johnson, Supervisor, Vineyards Community Park</w:t>
      </w:r>
      <w:r w:rsidR="00283DC5" w:rsidRPr="006A6AAF">
        <w:rPr>
          <w:sz w:val="28"/>
          <w:szCs w:val="28"/>
        </w:rPr>
        <w:t xml:space="preserve"> </w:t>
      </w:r>
    </w:p>
    <w:p w14:paraId="1A68B626" w14:textId="695A75D3" w:rsidR="00124C07" w:rsidRPr="00124C07" w:rsidRDefault="00124C07" w:rsidP="00124C07">
      <w:pPr>
        <w:pStyle w:val="ListParagraph"/>
        <w:ind w:left="1710" w:firstLine="1170"/>
        <w:rPr>
          <w:sz w:val="28"/>
          <w:szCs w:val="28"/>
        </w:rPr>
      </w:pPr>
      <w:r w:rsidRPr="00124C07">
        <w:rPr>
          <w:sz w:val="28"/>
          <w:szCs w:val="28"/>
        </w:rPr>
        <w:t xml:space="preserve">Desiree Sawyer, </w:t>
      </w:r>
      <w:r>
        <w:rPr>
          <w:sz w:val="28"/>
          <w:szCs w:val="28"/>
        </w:rPr>
        <w:t>Seniors P</w:t>
      </w:r>
      <w:r w:rsidRPr="00124C07">
        <w:rPr>
          <w:sz w:val="28"/>
          <w:szCs w:val="28"/>
        </w:rPr>
        <w:t xml:space="preserve">rogram </w:t>
      </w:r>
      <w:r>
        <w:rPr>
          <w:sz w:val="28"/>
          <w:szCs w:val="28"/>
        </w:rPr>
        <w:t>L</w:t>
      </w:r>
      <w:r w:rsidRPr="00124C07">
        <w:rPr>
          <w:sz w:val="28"/>
          <w:szCs w:val="28"/>
        </w:rPr>
        <w:t>eader</w:t>
      </w:r>
      <w:r>
        <w:rPr>
          <w:sz w:val="28"/>
          <w:szCs w:val="28"/>
        </w:rPr>
        <w:t>, V</w:t>
      </w:r>
      <w:r w:rsidRPr="00124C07">
        <w:rPr>
          <w:sz w:val="28"/>
          <w:szCs w:val="28"/>
        </w:rPr>
        <w:t>ineyards Park</w:t>
      </w:r>
    </w:p>
    <w:p w14:paraId="31B23D2C" w14:textId="1456E78F" w:rsidR="00124C07" w:rsidRPr="00124C07" w:rsidRDefault="00124C07" w:rsidP="00124C07">
      <w:pPr>
        <w:pStyle w:val="ListParagraph"/>
        <w:ind w:left="1710" w:firstLine="1170"/>
        <w:rPr>
          <w:sz w:val="28"/>
          <w:szCs w:val="28"/>
        </w:rPr>
      </w:pPr>
      <w:r w:rsidRPr="00124C07">
        <w:rPr>
          <w:sz w:val="28"/>
          <w:szCs w:val="28"/>
        </w:rPr>
        <w:t xml:space="preserve">Gisele Tadros, </w:t>
      </w:r>
      <w:r>
        <w:rPr>
          <w:sz w:val="28"/>
          <w:szCs w:val="28"/>
        </w:rPr>
        <w:t>P</w:t>
      </w:r>
      <w:r w:rsidRPr="00124C07">
        <w:rPr>
          <w:sz w:val="28"/>
          <w:szCs w:val="28"/>
        </w:rPr>
        <w:t xml:space="preserve">rogram </w:t>
      </w:r>
      <w:r>
        <w:rPr>
          <w:sz w:val="28"/>
          <w:szCs w:val="28"/>
        </w:rPr>
        <w:t>L</w:t>
      </w:r>
      <w:r w:rsidRPr="00124C07">
        <w:rPr>
          <w:sz w:val="28"/>
          <w:szCs w:val="28"/>
        </w:rPr>
        <w:t>eader, Vineyards Community Park</w:t>
      </w:r>
    </w:p>
    <w:p w14:paraId="341DD56E" w14:textId="0157C177" w:rsidR="00124C07" w:rsidRPr="00124C07" w:rsidRDefault="00124C07" w:rsidP="00124C07">
      <w:pPr>
        <w:pStyle w:val="ListParagraph"/>
        <w:ind w:left="1710" w:firstLine="1170"/>
        <w:rPr>
          <w:sz w:val="28"/>
          <w:szCs w:val="28"/>
        </w:rPr>
      </w:pPr>
      <w:r w:rsidRPr="00124C07">
        <w:rPr>
          <w:sz w:val="28"/>
          <w:szCs w:val="28"/>
        </w:rPr>
        <w:t xml:space="preserve">Lena Dye, </w:t>
      </w:r>
      <w:r>
        <w:rPr>
          <w:sz w:val="28"/>
          <w:szCs w:val="28"/>
        </w:rPr>
        <w:t>P</w:t>
      </w:r>
      <w:r w:rsidRPr="00124C07">
        <w:rPr>
          <w:sz w:val="28"/>
          <w:szCs w:val="28"/>
        </w:rPr>
        <w:t xml:space="preserve">rogram </w:t>
      </w:r>
      <w:r>
        <w:rPr>
          <w:sz w:val="28"/>
          <w:szCs w:val="28"/>
        </w:rPr>
        <w:t>L</w:t>
      </w:r>
      <w:r w:rsidRPr="00124C07">
        <w:rPr>
          <w:sz w:val="28"/>
          <w:szCs w:val="28"/>
        </w:rPr>
        <w:t>eader, Vineyards Community Park</w:t>
      </w:r>
    </w:p>
    <w:p w14:paraId="33723073" w14:textId="4E670D32" w:rsidR="00124C07" w:rsidRPr="00124C07" w:rsidRDefault="00124C07" w:rsidP="00124C07">
      <w:pPr>
        <w:pStyle w:val="ListParagraph"/>
        <w:ind w:left="1710" w:firstLine="1170"/>
        <w:rPr>
          <w:sz w:val="28"/>
          <w:szCs w:val="28"/>
        </w:rPr>
      </w:pPr>
      <w:r w:rsidRPr="00124C07">
        <w:rPr>
          <w:sz w:val="28"/>
          <w:szCs w:val="28"/>
        </w:rPr>
        <w:t>Dorothy Overcash,</w:t>
      </w:r>
      <w:r>
        <w:rPr>
          <w:sz w:val="28"/>
          <w:szCs w:val="28"/>
        </w:rPr>
        <w:t xml:space="preserve"> C</w:t>
      </w:r>
      <w:r w:rsidRPr="00124C07">
        <w:rPr>
          <w:sz w:val="28"/>
          <w:szCs w:val="28"/>
        </w:rPr>
        <w:t xml:space="preserve">ustomer </w:t>
      </w:r>
      <w:r>
        <w:rPr>
          <w:sz w:val="28"/>
          <w:szCs w:val="28"/>
        </w:rPr>
        <w:t xml:space="preserve">Svc. Specialist, </w:t>
      </w:r>
      <w:r w:rsidRPr="00124C07">
        <w:rPr>
          <w:sz w:val="28"/>
          <w:szCs w:val="28"/>
        </w:rPr>
        <w:t>Vineyards Park</w:t>
      </w:r>
    </w:p>
    <w:p w14:paraId="4489796F" w14:textId="6272266E" w:rsidR="00124C07" w:rsidRPr="00124C07" w:rsidRDefault="00124C07" w:rsidP="00124C07">
      <w:pPr>
        <w:pStyle w:val="ListParagraph"/>
        <w:ind w:left="1710" w:firstLine="1170"/>
        <w:rPr>
          <w:sz w:val="28"/>
          <w:szCs w:val="28"/>
        </w:rPr>
      </w:pPr>
      <w:r w:rsidRPr="00124C07">
        <w:rPr>
          <w:sz w:val="28"/>
          <w:szCs w:val="28"/>
        </w:rPr>
        <w:t xml:space="preserve">Renee Darroux, </w:t>
      </w:r>
      <w:r>
        <w:rPr>
          <w:sz w:val="28"/>
          <w:szCs w:val="28"/>
        </w:rPr>
        <w:t>R</w:t>
      </w:r>
      <w:r w:rsidRPr="00124C07">
        <w:rPr>
          <w:sz w:val="28"/>
          <w:szCs w:val="28"/>
        </w:rPr>
        <w:t xml:space="preserve">ecreation </w:t>
      </w:r>
      <w:r>
        <w:rPr>
          <w:sz w:val="28"/>
          <w:szCs w:val="28"/>
        </w:rPr>
        <w:t>Asst.</w:t>
      </w:r>
      <w:r w:rsidRPr="00124C07">
        <w:rPr>
          <w:sz w:val="28"/>
          <w:szCs w:val="28"/>
        </w:rPr>
        <w:t>, Vineyards Park</w:t>
      </w:r>
    </w:p>
    <w:p w14:paraId="0558214F" w14:textId="3DFA3E19" w:rsidR="00910CC2" w:rsidRPr="006A6AAF" w:rsidRDefault="00943348" w:rsidP="006A6AAF">
      <w:pPr>
        <w:tabs>
          <w:tab w:val="left" w:pos="9810"/>
        </w:tabs>
        <w:ind w:left="2938" w:right="1550" w:hanging="58"/>
        <w:rPr>
          <w:sz w:val="28"/>
          <w:szCs w:val="28"/>
        </w:rPr>
      </w:pPr>
      <w:r w:rsidRPr="006A6AAF">
        <w:rPr>
          <w:sz w:val="28"/>
          <w:szCs w:val="28"/>
        </w:rPr>
        <w:t>Miguel Rojas Jr., Admin</w:t>
      </w:r>
      <w:r w:rsidR="008E6AAE" w:rsidRPr="006A6AAF">
        <w:rPr>
          <w:sz w:val="28"/>
          <w:szCs w:val="28"/>
        </w:rPr>
        <w:t>.</w:t>
      </w:r>
      <w:r w:rsidRPr="006A6AAF">
        <w:rPr>
          <w:sz w:val="28"/>
          <w:szCs w:val="28"/>
        </w:rPr>
        <w:t xml:space="preserve"> Assistant, </w:t>
      </w:r>
      <w:r w:rsidR="00283DC5" w:rsidRPr="006A6AAF">
        <w:rPr>
          <w:sz w:val="28"/>
          <w:szCs w:val="28"/>
        </w:rPr>
        <w:t>Parks &amp; Recreation</w:t>
      </w:r>
    </w:p>
    <w:p w14:paraId="32FA7E70" w14:textId="383C6408" w:rsidR="00871032" w:rsidRPr="006A6AAF" w:rsidRDefault="004A1DC6" w:rsidP="006A6AAF">
      <w:pPr>
        <w:tabs>
          <w:tab w:val="left" w:pos="9810"/>
        </w:tabs>
        <w:ind w:left="2938" w:right="1550" w:hanging="58"/>
        <w:rPr>
          <w:sz w:val="28"/>
          <w:szCs w:val="28"/>
        </w:rPr>
      </w:pPr>
      <w:r w:rsidRPr="006A6AAF">
        <w:rPr>
          <w:sz w:val="28"/>
          <w:szCs w:val="28"/>
        </w:rPr>
        <w:t>Said Gomez</w:t>
      </w:r>
      <w:r w:rsidR="00871032" w:rsidRPr="006A6AAF">
        <w:rPr>
          <w:sz w:val="28"/>
          <w:szCs w:val="28"/>
        </w:rPr>
        <w:t xml:space="preserve">, Region 2 </w:t>
      </w:r>
      <w:r w:rsidR="002238C4" w:rsidRPr="006A6AAF">
        <w:rPr>
          <w:sz w:val="28"/>
          <w:szCs w:val="28"/>
        </w:rPr>
        <w:t xml:space="preserve">Interim </w:t>
      </w:r>
      <w:r w:rsidR="00871032" w:rsidRPr="006A6AAF">
        <w:rPr>
          <w:sz w:val="28"/>
          <w:szCs w:val="28"/>
        </w:rPr>
        <w:t>Parks Manager</w:t>
      </w:r>
    </w:p>
    <w:p w14:paraId="546688FB" w14:textId="6C74624B" w:rsidR="00871032" w:rsidRDefault="00871032" w:rsidP="006A6AAF">
      <w:pPr>
        <w:tabs>
          <w:tab w:val="left" w:pos="9810"/>
        </w:tabs>
        <w:ind w:left="2938" w:right="1550" w:hanging="58"/>
        <w:rPr>
          <w:sz w:val="28"/>
          <w:szCs w:val="28"/>
        </w:rPr>
      </w:pPr>
      <w:r w:rsidRPr="006A6AAF">
        <w:rPr>
          <w:sz w:val="28"/>
          <w:szCs w:val="28"/>
        </w:rPr>
        <w:t>Randi Swinderman, Region 3</w:t>
      </w:r>
      <w:r w:rsidR="007E11BE" w:rsidRPr="006A6AAF">
        <w:rPr>
          <w:sz w:val="28"/>
          <w:szCs w:val="28"/>
        </w:rPr>
        <w:t xml:space="preserve"> and 4</w:t>
      </w:r>
      <w:r w:rsidRPr="006A6AAF">
        <w:rPr>
          <w:sz w:val="28"/>
          <w:szCs w:val="28"/>
        </w:rPr>
        <w:t xml:space="preserve"> Parks Manager</w:t>
      </w:r>
    </w:p>
    <w:p w14:paraId="02294D61" w14:textId="1E3D7EF6" w:rsidR="00AB6335" w:rsidRPr="006A6AAF" w:rsidRDefault="00AB6335" w:rsidP="006A6AAF">
      <w:pPr>
        <w:tabs>
          <w:tab w:val="left" w:pos="9810"/>
        </w:tabs>
        <w:ind w:left="2938" w:right="1550" w:hanging="58"/>
        <w:rPr>
          <w:sz w:val="28"/>
          <w:szCs w:val="28"/>
        </w:rPr>
      </w:pPr>
      <w:r>
        <w:rPr>
          <w:sz w:val="28"/>
          <w:szCs w:val="28"/>
        </w:rPr>
        <w:t>Sidney Kittila</w:t>
      </w:r>
      <w:r w:rsidRPr="002560D8">
        <w:rPr>
          <w:sz w:val="28"/>
          <w:szCs w:val="28"/>
        </w:rPr>
        <w:t xml:space="preserve">, </w:t>
      </w:r>
      <w:r w:rsidR="002C6FE3" w:rsidRPr="002560D8">
        <w:rPr>
          <w:sz w:val="28"/>
          <w:szCs w:val="28"/>
        </w:rPr>
        <w:t>Region 5 Interim Parks Manager</w:t>
      </w:r>
    </w:p>
    <w:p w14:paraId="6FD7ED45" w14:textId="77777777" w:rsidR="001A2602" w:rsidRPr="006A6AAF" w:rsidRDefault="001A2602" w:rsidP="006A6AAF">
      <w:pPr>
        <w:tabs>
          <w:tab w:val="left" w:pos="9810"/>
        </w:tabs>
        <w:ind w:right="1550"/>
        <w:rPr>
          <w:sz w:val="28"/>
          <w:szCs w:val="28"/>
        </w:rPr>
      </w:pPr>
    </w:p>
    <w:p w14:paraId="207C2804" w14:textId="453BF1FF" w:rsidR="00B41C14" w:rsidRPr="009B5F48" w:rsidRDefault="00B41C14" w:rsidP="00665AF3">
      <w:pPr>
        <w:tabs>
          <w:tab w:val="left" w:pos="9810"/>
        </w:tabs>
        <w:ind w:firstLine="2880"/>
        <w:sectPr w:rsidR="00B41C14" w:rsidRPr="009B5F48" w:rsidSect="00035D3F">
          <w:headerReference w:type="default" r:id="rId8"/>
          <w:footerReference w:type="default" r:id="rId9"/>
          <w:type w:val="continuous"/>
          <w:pgSz w:w="12240" w:h="15840"/>
          <w:pgMar w:top="1160" w:right="600" w:bottom="1260" w:left="460" w:header="729" w:footer="1060" w:gutter="0"/>
          <w:pgNumType w:start="1"/>
          <w:cols w:space="720"/>
        </w:sectPr>
      </w:pPr>
    </w:p>
    <w:p w14:paraId="03BBB3BB" w14:textId="77777777" w:rsidR="00456EF6" w:rsidRPr="009B5F48" w:rsidRDefault="00456EF6" w:rsidP="00665AF3">
      <w:pPr>
        <w:tabs>
          <w:tab w:val="left" w:pos="9810"/>
        </w:tabs>
        <w:rPr>
          <w:b/>
          <w:bCs/>
          <w:i/>
          <w:iCs/>
        </w:rPr>
      </w:pPr>
    </w:p>
    <w:p w14:paraId="698A7915" w14:textId="0A94A868" w:rsidR="00DF6D48" w:rsidRPr="009B5F48" w:rsidRDefault="00DF6D48" w:rsidP="00963838">
      <w:pPr>
        <w:tabs>
          <w:tab w:val="left" w:pos="8370"/>
          <w:tab w:val="left" w:pos="8460"/>
          <w:tab w:val="left" w:pos="9810"/>
        </w:tabs>
        <w:ind w:left="990" w:right="180"/>
        <w:rPr>
          <w:b/>
        </w:rPr>
      </w:pPr>
      <w:r w:rsidRPr="009B5F48">
        <w:rPr>
          <w:b/>
          <w:bCs/>
          <w:i/>
          <w:iCs/>
        </w:rPr>
        <w:t>Any</w:t>
      </w:r>
      <w:r w:rsidR="007E11BE" w:rsidRPr="009B5F48">
        <w:rPr>
          <w:b/>
          <w:bCs/>
          <w:i/>
          <w:iCs/>
        </w:rPr>
        <w:t xml:space="preserve">one who </w:t>
      </w:r>
      <w:r w:rsidRPr="009B5F48">
        <w:rPr>
          <w:b/>
          <w:bCs/>
          <w:i/>
          <w:iCs/>
        </w:rPr>
        <w:t>need</w:t>
      </w:r>
      <w:r w:rsidR="007E11BE" w:rsidRPr="009B5F48">
        <w:rPr>
          <w:b/>
          <w:bCs/>
          <w:i/>
          <w:iCs/>
        </w:rPr>
        <w:t>s</w:t>
      </w:r>
      <w:r w:rsidRPr="009B5F48">
        <w:rPr>
          <w:b/>
          <w:bCs/>
          <w:i/>
          <w:iCs/>
        </w:rPr>
        <w:t xml:space="preserve"> a verbatim record of the meeting may request a copy of the recording and PowerPoint presentations from the Collier County Parks &amp; Recreation Department.</w:t>
      </w:r>
    </w:p>
    <w:p w14:paraId="0053FA3E" w14:textId="77777777" w:rsidR="00DF6D48" w:rsidRPr="009B5F48" w:rsidRDefault="00DF6D48" w:rsidP="00665AF3">
      <w:pPr>
        <w:pStyle w:val="Heading1"/>
        <w:numPr>
          <w:ilvl w:val="0"/>
          <w:numId w:val="1"/>
        </w:numPr>
        <w:tabs>
          <w:tab w:val="left" w:pos="979"/>
          <w:tab w:val="left" w:pos="980"/>
          <w:tab w:val="left" w:pos="8370"/>
          <w:tab w:val="left" w:pos="8460"/>
          <w:tab w:val="left" w:pos="9810"/>
        </w:tabs>
        <w:spacing w:before="229"/>
        <w:jc w:val="left"/>
        <w:rPr>
          <w:sz w:val="22"/>
          <w:szCs w:val="22"/>
        </w:rPr>
      </w:pPr>
      <w:r w:rsidRPr="009B5F48">
        <w:rPr>
          <w:sz w:val="22"/>
          <w:szCs w:val="22"/>
        </w:rPr>
        <w:t>Call</w:t>
      </w:r>
      <w:r w:rsidRPr="009B5F48">
        <w:rPr>
          <w:spacing w:val="-2"/>
          <w:sz w:val="22"/>
          <w:szCs w:val="22"/>
        </w:rPr>
        <w:t xml:space="preserve"> </w:t>
      </w:r>
      <w:r w:rsidRPr="009B5F48">
        <w:rPr>
          <w:sz w:val="22"/>
          <w:szCs w:val="22"/>
        </w:rPr>
        <w:t>to</w:t>
      </w:r>
      <w:r w:rsidRPr="009B5F48">
        <w:rPr>
          <w:spacing w:val="-1"/>
          <w:sz w:val="22"/>
          <w:szCs w:val="22"/>
        </w:rPr>
        <w:t xml:space="preserve"> </w:t>
      </w:r>
      <w:r w:rsidRPr="009B5F48">
        <w:rPr>
          <w:sz w:val="22"/>
          <w:szCs w:val="22"/>
        </w:rPr>
        <w:t>Order</w:t>
      </w:r>
    </w:p>
    <w:p w14:paraId="30B3C74F" w14:textId="2404010B" w:rsidR="00DF6D48" w:rsidRPr="009B5F48" w:rsidRDefault="0005391C" w:rsidP="00665AF3">
      <w:pPr>
        <w:tabs>
          <w:tab w:val="left" w:pos="8370"/>
          <w:tab w:val="left" w:pos="8460"/>
          <w:tab w:val="left" w:pos="9810"/>
        </w:tabs>
        <w:ind w:left="980"/>
        <w:rPr>
          <w:bCs/>
        </w:rPr>
      </w:pPr>
      <w:r>
        <w:rPr>
          <w:b/>
        </w:rPr>
        <w:t xml:space="preserve">Acting </w:t>
      </w:r>
      <w:r w:rsidR="00FE3F2A" w:rsidRPr="009B5F48">
        <w:rPr>
          <w:b/>
        </w:rPr>
        <w:t xml:space="preserve">Chairman </w:t>
      </w:r>
      <w:r>
        <w:rPr>
          <w:b/>
        </w:rPr>
        <w:t xml:space="preserve">Fruth </w:t>
      </w:r>
      <w:r w:rsidR="00DF6D48" w:rsidRPr="009B5F48">
        <w:t>called</w:t>
      </w:r>
      <w:r w:rsidR="00DF6D48" w:rsidRPr="009B5F48">
        <w:rPr>
          <w:spacing w:val="-1"/>
        </w:rPr>
        <w:t xml:space="preserve"> </w:t>
      </w:r>
      <w:r w:rsidR="00DF6D48" w:rsidRPr="009B5F48">
        <w:t>the</w:t>
      </w:r>
      <w:r w:rsidR="00DF6D48" w:rsidRPr="009B5F48">
        <w:rPr>
          <w:spacing w:val="-3"/>
        </w:rPr>
        <w:t xml:space="preserve"> </w:t>
      </w:r>
      <w:r w:rsidR="00DF6D48" w:rsidRPr="009B5F48">
        <w:t>meeting</w:t>
      </w:r>
      <w:r w:rsidR="00DF6D48" w:rsidRPr="009B5F48">
        <w:rPr>
          <w:spacing w:val="-1"/>
        </w:rPr>
        <w:t xml:space="preserve"> </w:t>
      </w:r>
      <w:r w:rsidR="00DF6D48" w:rsidRPr="009B5F48">
        <w:t>to</w:t>
      </w:r>
      <w:r w:rsidR="00DF6D48" w:rsidRPr="009B5F48">
        <w:rPr>
          <w:spacing w:val="-1"/>
        </w:rPr>
        <w:t xml:space="preserve"> </w:t>
      </w:r>
      <w:r w:rsidR="00DF6D48" w:rsidRPr="009B5F48">
        <w:t>order at</w:t>
      </w:r>
      <w:r w:rsidR="00DF6D48" w:rsidRPr="009B5F48">
        <w:rPr>
          <w:spacing w:val="-2"/>
        </w:rPr>
        <w:t xml:space="preserve"> </w:t>
      </w:r>
      <w:r w:rsidR="003F1BAF" w:rsidRPr="009B5F48">
        <w:rPr>
          <w:spacing w:val="-2"/>
        </w:rPr>
        <w:t>2 p.m.</w:t>
      </w:r>
      <w:r w:rsidR="00DF6D48" w:rsidRPr="009B5F48">
        <w:t xml:space="preserve"> </w:t>
      </w:r>
    </w:p>
    <w:p w14:paraId="7BF1F0AC" w14:textId="77777777" w:rsidR="00DF6D48" w:rsidRPr="009B5F48" w:rsidRDefault="00DF6D48" w:rsidP="00665AF3">
      <w:pPr>
        <w:pStyle w:val="BodyText"/>
        <w:tabs>
          <w:tab w:val="left" w:pos="8370"/>
          <w:tab w:val="left" w:pos="8460"/>
          <w:tab w:val="left" w:pos="9810"/>
        </w:tabs>
        <w:rPr>
          <w:sz w:val="22"/>
          <w:szCs w:val="22"/>
        </w:rPr>
      </w:pPr>
    </w:p>
    <w:p w14:paraId="0BAAEFF2" w14:textId="77777777" w:rsidR="00DF6D48" w:rsidRPr="009B5F48" w:rsidRDefault="00DF6D48" w:rsidP="00963838">
      <w:pPr>
        <w:pStyle w:val="Heading1"/>
        <w:numPr>
          <w:ilvl w:val="0"/>
          <w:numId w:val="1"/>
        </w:numPr>
        <w:tabs>
          <w:tab w:val="left" w:pos="979"/>
          <w:tab w:val="left" w:pos="980"/>
          <w:tab w:val="left" w:pos="8370"/>
          <w:tab w:val="left" w:pos="8460"/>
          <w:tab w:val="left" w:pos="9810"/>
        </w:tabs>
        <w:ind w:right="180" w:hanging="608"/>
        <w:jc w:val="left"/>
        <w:rPr>
          <w:sz w:val="22"/>
          <w:szCs w:val="22"/>
        </w:rPr>
      </w:pPr>
      <w:r w:rsidRPr="009B5F48">
        <w:rPr>
          <w:sz w:val="22"/>
          <w:szCs w:val="22"/>
        </w:rPr>
        <w:t>Pledge</w:t>
      </w:r>
      <w:r w:rsidRPr="009B5F48">
        <w:rPr>
          <w:spacing w:val="-2"/>
          <w:sz w:val="22"/>
          <w:szCs w:val="22"/>
        </w:rPr>
        <w:t xml:space="preserve"> </w:t>
      </w:r>
      <w:r w:rsidRPr="009B5F48">
        <w:rPr>
          <w:sz w:val="22"/>
          <w:szCs w:val="22"/>
        </w:rPr>
        <w:t>of</w:t>
      </w:r>
      <w:r w:rsidRPr="009B5F48">
        <w:rPr>
          <w:spacing w:val="-2"/>
          <w:sz w:val="22"/>
          <w:szCs w:val="22"/>
        </w:rPr>
        <w:t xml:space="preserve"> </w:t>
      </w:r>
      <w:r w:rsidRPr="009B5F48">
        <w:rPr>
          <w:sz w:val="22"/>
          <w:szCs w:val="22"/>
        </w:rPr>
        <w:t>Allegiance</w:t>
      </w:r>
      <w:r w:rsidRPr="009B5F48">
        <w:rPr>
          <w:spacing w:val="-1"/>
          <w:sz w:val="22"/>
          <w:szCs w:val="22"/>
        </w:rPr>
        <w:t xml:space="preserve"> </w:t>
      </w:r>
      <w:r w:rsidRPr="009B5F48">
        <w:rPr>
          <w:sz w:val="22"/>
          <w:szCs w:val="22"/>
        </w:rPr>
        <w:t>and</w:t>
      </w:r>
      <w:r w:rsidRPr="009B5F48">
        <w:rPr>
          <w:spacing w:val="-1"/>
          <w:sz w:val="22"/>
          <w:szCs w:val="22"/>
        </w:rPr>
        <w:t xml:space="preserve"> </w:t>
      </w:r>
      <w:r w:rsidRPr="009B5F48">
        <w:rPr>
          <w:sz w:val="22"/>
          <w:szCs w:val="22"/>
        </w:rPr>
        <w:t>Invocation</w:t>
      </w:r>
    </w:p>
    <w:p w14:paraId="37C3DB53" w14:textId="6FA52BE0" w:rsidR="00DF6D48" w:rsidRPr="009B5F48" w:rsidRDefault="00DF6D48" w:rsidP="00963838">
      <w:pPr>
        <w:pStyle w:val="BodyText"/>
        <w:tabs>
          <w:tab w:val="left" w:pos="8370"/>
          <w:tab w:val="left" w:pos="8460"/>
          <w:tab w:val="left" w:pos="9810"/>
        </w:tabs>
        <w:ind w:left="980" w:right="180"/>
        <w:rPr>
          <w:sz w:val="22"/>
          <w:szCs w:val="22"/>
        </w:rPr>
      </w:pPr>
      <w:r w:rsidRPr="009B5F48">
        <w:rPr>
          <w:sz w:val="22"/>
          <w:szCs w:val="22"/>
        </w:rPr>
        <w:t>The</w:t>
      </w:r>
      <w:r w:rsidR="00C561E8" w:rsidRPr="009B5F48">
        <w:rPr>
          <w:sz w:val="22"/>
          <w:szCs w:val="22"/>
        </w:rPr>
        <w:t xml:space="preserve"> board</w:t>
      </w:r>
      <w:r w:rsidRPr="009B5F48">
        <w:rPr>
          <w:sz w:val="22"/>
          <w:szCs w:val="22"/>
        </w:rPr>
        <w:t xml:space="preserve"> recited the</w:t>
      </w:r>
      <w:r w:rsidRPr="009B5F48">
        <w:rPr>
          <w:spacing w:val="-3"/>
          <w:sz w:val="22"/>
          <w:szCs w:val="22"/>
        </w:rPr>
        <w:t xml:space="preserve"> </w:t>
      </w:r>
      <w:r w:rsidRPr="009B5F48">
        <w:rPr>
          <w:sz w:val="22"/>
          <w:szCs w:val="22"/>
        </w:rPr>
        <w:t>Pledge</w:t>
      </w:r>
      <w:r w:rsidRPr="009B5F48">
        <w:rPr>
          <w:spacing w:val="-2"/>
          <w:sz w:val="22"/>
          <w:szCs w:val="22"/>
        </w:rPr>
        <w:t xml:space="preserve"> </w:t>
      </w:r>
      <w:r w:rsidRPr="009B5F48">
        <w:rPr>
          <w:sz w:val="22"/>
          <w:szCs w:val="22"/>
        </w:rPr>
        <w:t>of</w:t>
      </w:r>
      <w:r w:rsidRPr="009B5F48">
        <w:rPr>
          <w:spacing w:val="-2"/>
          <w:sz w:val="22"/>
          <w:szCs w:val="22"/>
        </w:rPr>
        <w:t xml:space="preserve"> </w:t>
      </w:r>
      <w:r w:rsidRPr="009B5F48">
        <w:rPr>
          <w:sz w:val="22"/>
          <w:szCs w:val="22"/>
        </w:rPr>
        <w:t>Allegiance</w:t>
      </w:r>
      <w:r w:rsidRPr="009B5F48">
        <w:rPr>
          <w:spacing w:val="-1"/>
          <w:sz w:val="22"/>
          <w:szCs w:val="22"/>
        </w:rPr>
        <w:t xml:space="preserve"> </w:t>
      </w:r>
      <w:r w:rsidRPr="009B5F48">
        <w:rPr>
          <w:sz w:val="22"/>
          <w:szCs w:val="22"/>
        </w:rPr>
        <w:t>and</w:t>
      </w:r>
      <w:r w:rsidRPr="009B5F48">
        <w:rPr>
          <w:spacing w:val="-2"/>
          <w:sz w:val="22"/>
          <w:szCs w:val="22"/>
        </w:rPr>
        <w:t xml:space="preserve"> observed </w:t>
      </w:r>
      <w:r w:rsidRPr="009B5F48">
        <w:rPr>
          <w:sz w:val="22"/>
          <w:szCs w:val="22"/>
        </w:rPr>
        <w:t>an</w:t>
      </w:r>
      <w:r w:rsidRPr="009B5F48">
        <w:rPr>
          <w:spacing w:val="-2"/>
          <w:sz w:val="22"/>
          <w:szCs w:val="22"/>
        </w:rPr>
        <w:t xml:space="preserve"> </w:t>
      </w:r>
      <w:r w:rsidRPr="009B5F48">
        <w:rPr>
          <w:sz w:val="22"/>
          <w:szCs w:val="22"/>
        </w:rPr>
        <w:t>invocation/moment</w:t>
      </w:r>
      <w:r w:rsidRPr="009B5F48">
        <w:rPr>
          <w:spacing w:val="-1"/>
          <w:sz w:val="22"/>
          <w:szCs w:val="22"/>
        </w:rPr>
        <w:t xml:space="preserve"> </w:t>
      </w:r>
      <w:r w:rsidRPr="009B5F48">
        <w:rPr>
          <w:sz w:val="22"/>
          <w:szCs w:val="22"/>
        </w:rPr>
        <w:t>of</w:t>
      </w:r>
      <w:r w:rsidRPr="009B5F48">
        <w:rPr>
          <w:spacing w:val="-2"/>
          <w:sz w:val="22"/>
          <w:szCs w:val="22"/>
        </w:rPr>
        <w:t xml:space="preserve"> </w:t>
      </w:r>
      <w:r w:rsidRPr="009B5F48">
        <w:rPr>
          <w:sz w:val="22"/>
          <w:szCs w:val="22"/>
        </w:rPr>
        <w:t>silence.</w:t>
      </w:r>
    </w:p>
    <w:p w14:paraId="15A6A154" w14:textId="77777777" w:rsidR="00875529" w:rsidRDefault="00875529" w:rsidP="00963838">
      <w:pPr>
        <w:pStyle w:val="BodyText"/>
        <w:tabs>
          <w:tab w:val="left" w:pos="8370"/>
          <w:tab w:val="left" w:pos="8460"/>
          <w:tab w:val="left" w:pos="9810"/>
        </w:tabs>
        <w:ind w:left="980" w:right="180"/>
        <w:rPr>
          <w:sz w:val="22"/>
          <w:szCs w:val="22"/>
        </w:rPr>
      </w:pPr>
    </w:p>
    <w:p w14:paraId="5570E830" w14:textId="5198AA21" w:rsidR="00132A17" w:rsidRPr="00132A17" w:rsidRDefault="00132A17" w:rsidP="002560D8">
      <w:pPr>
        <w:pStyle w:val="BodyText"/>
        <w:numPr>
          <w:ilvl w:val="0"/>
          <w:numId w:val="7"/>
        </w:numPr>
        <w:tabs>
          <w:tab w:val="left" w:pos="8370"/>
          <w:tab w:val="left" w:pos="8460"/>
          <w:tab w:val="left" w:pos="9810"/>
        </w:tabs>
        <w:ind w:right="180"/>
        <w:rPr>
          <w:b/>
          <w:bCs/>
          <w:sz w:val="22"/>
          <w:szCs w:val="22"/>
        </w:rPr>
      </w:pPr>
      <w:r w:rsidRPr="00132A17">
        <w:rPr>
          <w:b/>
          <w:bCs/>
          <w:sz w:val="22"/>
          <w:szCs w:val="22"/>
        </w:rPr>
        <w:t>Welcome by Director</w:t>
      </w:r>
    </w:p>
    <w:p w14:paraId="7AD13980" w14:textId="317B5DE2" w:rsidR="00D54D26" w:rsidRPr="009B5F48" w:rsidRDefault="00875529" w:rsidP="00963838">
      <w:pPr>
        <w:tabs>
          <w:tab w:val="left" w:pos="8370"/>
          <w:tab w:val="left" w:pos="8460"/>
        </w:tabs>
        <w:ind w:left="990" w:right="180"/>
      </w:pPr>
      <w:r w:rsidRPr="009B5F48">
        <w:rPr>
          <w:b/>
          <w:bCs/>
        </w:rPr>
        <w:t>Mr. Hanrahan</w:t>
      </w:r>
      <w:r w:rsidRPr="009B5F48">
        <w:t xml:space="preserve"> </w:t>
      </w:r>
      <w:r w:rsidR="00977EFE">
        <w:t>read the Parks &amp; Rec mission statement</w:t>
      </w:r>
      <w:r w:rsidR="00D54D26" w:rsidRPr="009B5F48">
        <w:t>:</w:t>
      </w:r>
    </w:p>
    <w:p w14:paraId="619C21D2" w14:textId="6D32F3E2" w:rsidR="00D54D26" w:rsidRPr="009B5F48" w:rsidRDefault="00351066" w:rsidP="00963838">
      <w:pPr>
        <w:tabs>
          <w:tab w:val="left" w:pos="8370"/>
          <w:tab w:val="left" w:pos="8460"/>
        </w:tabs>
        <w:ind w:left="990" w:right="180"/>
        <w:rPr>
          <w:i/>
          <w:iCs/>
        </w:rPr>
      </w:pPr>
      <w:r w:rsidRPr="009B5F48">
        <w:rPr>
          <w:i/>
          <w:iCs/>
        </w:rPr>
        <w:t xml:space="preserve">The Parks </w:t>
      </w:r>
      <w:r w:rsidR="00D33F36">
        <w:rPr>
          <w:i/>
          <w:iCs/>
        </w:rPr>
        <w:t>&amp;</w:t>
      </w:r>
      <w:r w:rsidRPr="009B5F48">
        <w:rPr>
          <w:i/>
          <w:iCs/>
        </w:rPr>
        <w:t xml:space="preserve"> Recreation Advisory Board serves as a vital bridge between the community and Collier County’s Parks </w:t>
      </w:r>
      <w:r w:rsidR="00D54D26" w:rsidRPr="009B5F48">
        <w:rPr>
          <w:i/>
          <w:iCs/>
        </w:rPr>
        <w:t xml:space="preserve">&amp; </w:t>
      </w:r>
      <w:r w:rsidRPr="009B5F48">
        <w:rPr>
          <w:i/>
          <w:iCs/>
        </w:rPr>
        <w:t>Rec division</w:t>
      </w:r>
      <w:r w:rsidR="00D54D26" w:rsidRPr="009B5F48">
        <w:rPr>
          <w:i/>
          <w:iCs/>
        </w:rPr>
        <w:t xml:space="preserve"> and is </w:t>
      </w:r>
      <w:r w:rsidRPr="009B5F48">
        <w:rPr>
          <w:i/>
          <w:iCs/>
        </w:rPr>
        <w:t>dedicated to enhancing local recreation facilities. Working hand-in-hand with staff, our board members actively contribute to programming, fundraising, special events, maintenance, and recommendations for physical improvements. Our primary goal is to continuously elevate recreation services for all residents of C</w:t>
      </w:r>
      <w:r w:rsidR="00D54D26" w:rsidRPr="009B5F48">
        <w:rPr>
          <w:i/>
          <w:iCs/>
        </w:rPr>
        <w:t>ollier County.</w:t>
      </w:r>
    </w:p>
    <w:p w14:paraId="4630CE65" w14:textId="3DCA4E14" w:rsidR="00D54D26" w:rsidRPr="009B5F48" w:rsidRDefault="00D54D26" w:rsidP="00963838">
      <w:pPr>
        <w:tabs>
          <w:tab w:val="left" w:pos="8370"/>
          <w:tab w:val="left" w:pos="8460"/>
        </w:tabs>
        <w:ind w:left="990" w:right="180"/>
        <w:rPr>
          <w:i/>
          <w:iCs/>
        </w:rPr>
      </w:pPr>
    </w:p>
    <w:p w14:paraId="3FCF7E04" w14:textId="7639FC4C" w:rsidR="00351066" w:rsidRPr="009B5F48" w:rsidRDefault="00351066" w:rsidP="00963838">
      <w:pPr>
        <w:tabs>
          <w:tab w:val="left" w:pos="8370"/>
          <w:tab w:val="left" w:pos="8460"/>
        </w:tabs>
        <w:ind w:left="990" w:right="180"/>
        <w:rPr>
          <w:i/>
          <w:iCs/>
        </w:rPr>
      </w:pPr>
      <w:r w:rsidRPr="009B5F48">
        <w:rPr>
          <w:i/>
          <w:iCs/>
        </w:rPr>
        <w:t>Through careful evaluation and thoughtful analysis, PARAB provides recommendations to C</w:t>
      </w:r>
      <w:r w:rsidR="00D54D26" w:rsidRPr="009B5F48">
        <w:rPr>
          <w:i/>
          <w:iCs/>
        </w:rPr>
        <w:t xml:space="preserve">ollier </w:t>
      </w:r>
      <w:r w:rsidRPr="009B5F48">
        <w:rPr>
          <w:i/>
          <w:iCs/>
        </w:rPr>
        <w:t xml:space="preserve">County Parks </w:t>
      </w:r>
      <w:r w:rsidR="00D54D26" w:rsidRPr="009B5F48">
        <w:rPr>
          <w:i/>
          <w:iCs/>
        </w:rPr>
        <w:t xml:space="preserve">&amp; </w:t>
      </w:r>
      <w:r w:rsidRPr="009B5F48">
        <w:rPr>
          <w:i/>
          <w:iCs/>
        </w:rPr>
        <w:t>Rec, striving to improve, modify or develop services to better meet the diverse needs of our community. As outlined in our ordinance, PARAB</w:t>
      </w:r>
      <w:r w:rsidR="00D33F36">
        <w:rPr>
          <w:i/>
          <w:iCs/>
        </w:rPr>
        <w:t>’s</w:t>
      </w:r>
      <w:r w:rsidRPr="009B5F48">
        <w:rPr>
          <w:i/>
          <w:iCs/>
        </w:rPr>
        <w:t xml:space="preserve"> functions include evaluating park property acquisition, analyzing development of </w:t>
      </w:r>
      <w:r w:rsidR="00D33F36">
        <w:rPr>
          <w:i/>
          <w:iCs/>
        </w:rPr>
        <w:t>P</w:t>
      </w:r>
      <w:r w:rsidRPr="009B5F48">
        <w:rPr>
          <w:i/>
          <w:iCs/>
        </w:rPr>
        <w:t>ark</w:t>
      </w:r>
      <w:r w:rsidR="00D33F36">
        <w:rPr>
          <w:i/>
          <w:iCs/>
        </w:rPr>
        <w:t>s</w:t>
      </w:r>
      <w:r w:rsidRPr="009B5F48">
        <w:rPr>
          <w:i/>
          <w:iCs/>
        </w:rPr>
        <w:t xml:space="preserve"> </w:t>
      </w:r>
      <w:r w:rsidR="00D33F36">
        <w:rPr>
          <w:i/>
          <w:iCs/>
        </w:rPr>
        <w:t>&amp; R</w:t>
      </w:r>
      <w:r w:rsidRPr="009B5F48">
        <w:rPr>
          <w:i/>
          <w:iCs/>
        </w:rPr>
        <w:t xml:space="preserve">ecreation facilities, reviewing programs and special events and providing input on the Parks </w:t>
      </w:r>
      <w:r w:rsidR="00D54D26" w:rsidRPr="009B5F48">
        <w:rPr>
          <w:i/>
          <w:iCs/>
        </w:rPr>
        <w:t xml:space="preserve">&amp; </w:t>
      </w:r>
      <w:r w:rsidRPr="009B5F48">
        <w:rPr>
          <w:i/>
          <w:iCs/>
        </w:rPr>
        <w:t>Recreation Master Plan. We actively seek input from the public to inform our decisions and recommendations.</w:t>
      </w:r>
    </w:p>
    <w:p w14:paraId="5CDD4050" w14:textId="77777777" w:rsidR="00D54D26" w:rsidRPr="009B5F48" w:rsidRDefault="00D54D26" w:rsidP="00963838">
      <w:pPr>
        <w:tabs>
          <w:tab w:val="left" w:pos="8370"/>
          <w:tab w:val="left" w:pos="8460"/>
        </w:tabs>
        <w:ind w:left="990" w:right="180"/>
        <w:rPr>
          <w:i/>
          <w:iCs/>
        </w:rPr>
      </w:pPr>
    </w:p>
    <w:p w14:paraId="1622449C" w14:textId="15223879" w:rsidR="00351066" w:rsidRPr="009B5F48" w:rsidRDefault="00D54D26" w:rsidP="00963838">
      <w:pPr>
        <w:tabs>
          <w:tab w:val="left" w:pos="8370"/>
          <w:tab w:val="left" w:pos="8460"/>
        </w:tabs>
        <w:ind w:left="990" w:right="180"/>
        <w:rPr>
          <w:i/>
          <w:iCs/>
        </w:rPr>
      </w:pPr>
      <w:r w:rsidRPr="009B5F48">
        <w:rPr>
          <w:i/>
          <w:iCs/>
        </w:rPr>
        <w:t>A</w:t>
      </w:r>
      <w:r w:rsidR="00351066" w:rsidRPr="009B5F48">
        <w:rPr>
          <w:i/>
          <w:iCs/>
        </w:rPr>
        <w:t xml:space="preserve">dditionally, PARAB may provide recommendations to the Board of County Commissioners on relevant issues. Public participation is encouraged, with members of the public </w:t>
      </w:r>
      <w:r w:rsidRPr="009B5F48">
        <w:rPr>
          <w:i/>
          <w:iCs/>
        </w:rPr>
        <w:t xml:space="preserve">being </w:t>
      </w:r>
      <w:r w:rsidR="00351066" w:rsidRPr="009B5F48">
        <w:rPr>
          <w:i/>
          <w:iCs/>
        </w:rPr>
        <w:t xml:space="preserve">allowed three minutes to be heard on any proposition before the </w:t>
      </w:r>
      <w:r w:rsidRPr="009B5F48">
        <w:rPr>
          <w:i/>
          <w:iCs/>
        </w:rPr>
        <w:t>b</w:t>
      </w:r>
      <w:r w:rsidR="00351066" w:rsidRPr="009B5F48">
        <w:rPr>
          <w:i/>
          <w:iCs/>
        </w:rPr>
        <w:t>oard, ensuring that community voices are heard and valued in the decision-making process.</w:t>
      </w:r>
    </w:p>
    <w:p w14:paraId="2829687A" w14:textId="77777777" w:rsidR="00D54D26" w:rsidRDefault="00D54D26" w:rsidP="00963838">
      <w:pPr>
        <w:tabs>
          <w:tab w:val="left" w:pos="8370"/>
          <w:tab w:val="left" w:pos="8460"/>
        </w:tabs>
        <w:ind w:left="990" w:right="180"/>
        <w:rPr>
          <w:i/>
          <w:iCs/>
        </w:rPr>
      </w:pPr>
    </w:p>
    <w:p w14:paraId="1B0F8CB5" w14:textId="33D84C5F" w:rsidR="00DC1736" w:rsidRDefault="00DC1736" w:rsidP="002560D8">
      <w:pPr>
        <w:pStyle w:val="ListParagraph"/>
        <w:numPr>
          <w:ilvl w:val="0"/>
          <w:numId w:val="7"/>
        </w:numPr>
        <w:tabs>
          <w:tab w:val="left" w:pos="8370"/>
          <w:tab w:val="left" w:pos="8460"/>
        </w:tabs>
        <w:ind w:right="180" w:hanging="630"/>
        <w:rPr>
          <w:b/>
          <w:bCs/>
        </w:rPr>
      </w:pPr>
      <w:r w:rsidRPr="00DC1736">
        <w:rPr>
          <w:b/>
          <w:bCs/>
        </w:rPr>
        <w:t>Roll Call</w:t>
      </w:r>
    </w:p>
    <w:p w14:paraId="6E253C90" w14:textId="5B1D906E" w:rsidR="00D10D81" w:rsidRDefault="00A80F50" w:rsidP="002560D8">
      <w:pPr>
        <w:pStyle w:val="ListParagraph"/>
        <w:numPr>
          <w:ilvl w:val="0"/>
          <w:numId w:val="7"/>
        </w:numPr>
        <w:tabs>
          <w:tab w:val="left" w:pos="8370"/>
          <w:tab w:val="left" w:pos="8460"/>
        </w:tabs>
        <w:ind w:right="180" w:hanging="630"/>
        <w:rPr>
          <w:b/>
          <w:bCs/>
        </w:rPr>
      </w:pPr>
      <w:r>
        <w:rPr>
          <w:b/>
          <w:bCs/>
        </w:rPr>
        <w:t>Verification of Quor</w:t>
      </w:r>
      <w:r w:rsidR="00FE5EAE">
        <w:rPr>
          <w:b/>
          <w:bCs/>
        </w:rPr>
        <w:t>um</w:t>
      </w:r>
    </w:p>
    <w:p w14:paraId="2124CB0A" w14:textId="52939B2D" w:rsidR="00FE5EAE" w:rsidRPr="00FE5EAE" w:rsidRDefault="00FE5EAE" w:rsidP="00963838">
      <w:pPr>
        <w:tabs>
          <w:tab w:val="left" w:pos="8370"/>
          <w:tab w:val="left" w:pos="8460"/>
        </w:tabs>
        <w:ind w:right="180" w:firstLine="990"/>
        <w:rPr>
          <w:b/>
          <w:bCs/>
        </w:rPr>
      </w:pPr>
      <w:r>
        <w:rPr>
          <w:bCs/>
        </w:rPr>
        <w:t>The roll call was taken and a</w:t>
      </w:r>
      <w:r w:rsidRPr="009B5F48">
        <w:rPr>
          <w:bCs/>
        </w:rPr>
        <w:t xml:space="preserve"> quorum of six was established.</w:t>
      </w:r>
    </w:p>
    <w:p w14:paraId="6FC1D2C5" w14:textId="77777777" w:rsidR="00DF6D48" w:rsidRPr="009B5F48" w:rsidRDefault="00DF6D48" w:rsidP="00963838">
      <w:pPr>
        <w:pStyle w:val="BodyText"/>
        <w:tabs>
          <w:tab w:val="left" w:pos="8370"/>
          <w:tab w:val="left" w:pos="8460"/>
          <w:tab w:val="left" w:pos="9810"/>
        </w:tabs>
        <w:ind w:right="180"/>
        <w:rPr>
          <w:i/>
          <w:iCs/>
          <w:sz w:val="22"/>
          <w:szCs w:val="22"/>
        </w:rPr>
      </w:pPr>
    </w:p>
    <w:p w14:paraId="79BFC4AD" w14:textId="77777777" w:rsidR="00DF6D48" w:rsidRDefault="00DF6D48" w:rsidP="00963838">
      <w:pPr>
        <w:pStyle w:val="Heading1"/>
        <w:numPr>
          <w:ilvl w:val="0"/>
          <w:numId w:val="1"/>
        </w:numPr>
        <w:tabs>
          <w:tab w:val="left" w:pos="990"/>
          <w:tab w:val="left" w:pos="8370"/>
          <w:tab w:val="left" w:pos="8460"/>
          <w:tab w:val="left" w:pos="9810"/>
        </w:tabs>
        <w:ind w:left="1040" w:right="180" w:hanging="761"/>
        <w:jc w:val="left"/>
        <w:rPr>
          <w:sz w:val="22"/>
          <w:szCs w:val="22"/>
        </w:rPr>
      </w:pPr>
      <w:r w:rsidRPr="009B5F48">
        <w:rPr>
          <w:sz w:val="22"/>
          <w:szCs w:val="22"/>
        </w:rPr>
        <w:t>Approval</w:t>
      </w:r>
      <w:r w:rsidRPr="009B5F48">
        <w:rPr>
          <w:spacing w:val="-2"/>
          <w:sz w:val="22"/>
          <w:szCs w:val="22"/>
        </w:rPr>
        <w:t xml:space="preserve"> </w:t>
      </w:r>
      <w:r w:rsidRPr="009B5F48">
        <w:rPr>
          <w:sz w:val="22"/>
          <w:szCs w:val="22"/>
        </w:rPr>
        <w:t>of</w:t>
      </w:r>
      <w:r w:rsidRPr="009B5F48">
        <w:rPr>
          <w:spacing w:val="-2"/>
          <w:sz w:val="22"/>
          <w:szCs w:val="22"/>
        </w:rPr>
        <w:t xml:space="preserve"> the </w:t>
      </w:r>
      <w:r w:rsidRPr="009B5F48">
        <w:rPr>
          <w:sz w:val="22"/>
          <w:szCs w:val="22"/>
        </w:rPr>
        <w:t>Agenda</w:t>
      </w:r>
    </w:p>
    <w:p w14:paraId="0742662C" w14:textId="27B44C6C" w:rsidR="00E35D3C" w:rsidRPr="00E35D3C" w:rsidRDefault="00E35D3C" w:rsidP="00E35D3C">
      <w:pPr>
        <w:pStyle w:val="Heading1"/>
        <w:tabs>
          <w:tab w:val="left" w:pos="990"/>
          <w:tab w:val="left" w:pos="8370"/>
          <w:tab w:val="left" w:pos="8460"/>
          <w:tab w:val="left" w:pos="9810"/>
        </w:tabs>
        <w:ind w:left="1040" w:right="180" w:hanging="50"/>
        <w:rPr>
          <w:b w:val="0"/>
          <w:bCs w:val="0"/>
          <w:sz w:val="22"/>
          <w:szCs w:val="22"/>
        </w:rPr>
      </w:pPr>
      <w:r w:rsidRPr="00E35D3C">
        <w:rPr>
          <w:b w:val="0"/>
          <w:bCs w:val="0"/>
          <w:sz w:val="22"/>
          <w:szCs w:val="22"/>
        </w:rPr>
        <w:t>(No changes)</w:t>
      </w:r>
    </w:p>
    <w:p w14:paraId="57BFFEBB" w14:textId="254385FC" w:rsidR="00744D42" w:rsidRPr="009B5F48" w:rsidRDefault="00744D42" w:rsidP="00963838">
      <w:pPr>
        <w:pStyle w:val="ListParagraph"/>
        <w:tabs>
          <w:tab w:val="left" w:pos="8370"/>
          <w:tab w:val="left" w:pos="8460"/>
          <w:tab w:val="left" w:pos="9810"/>
        </w:tabs>
        <w:ind w:left="980" w:right="180" w:firstLine="0"/>
        <w:rPr>
          <w:b/>
          <w:i/>
        </w:rPr>
      </w:pPr>
      <w:r w:rsidRPr="009B5F48">
        <w:rPr>
          <w:b/>
          <w:i/>
        </w:rPr>
        <w:t xml:space="preserve">Ms. </w:t>
      </w:r>
      <w:r w:rsidR="00AF3091">
        <w:rPr>
          <w:b/>
          <w:i/>
        </w:rPr>
        <w:t>Heuser</w:t>
      </w:r>
      <w:r w:rsidRPr="009B5F48">
        <w:rPr>
          <w:b/>
          <w:i/>
        </w:rPr>
        <w:t xml:space="preserve"> </w:t>
      </w:r>
      <w:r w:rsidR="00AF3091">
        <w:rPr>
          <w:b/>
          <w:i/>
        </w:rPr>
        <w:t>made a motion</w:t>
      </w:r>
      <w:r w:rsidRPr="009B5F48">
        <w:rPr>
          <w:b/>
          <w:i/>
          <w:spacing w:val="-1"/>
        </w:rPr>
        <w:t xml:space="preserve"> </w:t>
      </w:r>
      <w:r w:rsidRPr="009B5F48">
        <w:rPr>
          <w:b/>
          <w:i/>
        </w:rPr>
        <w:t>to</w:t>
      </w:r>
      <w:r w:rsidRPr="009B5F48">
        <w:rPr>
          <w:b/>
          <w:i/>
          <w:spacing w:val="-2"/>
        </w:rPr>
        <w:t xml:space="preserve"> </w:t>
      </w:r>
      <w:r w:rsidRPr="009B5F48">
        <w:rPr>
          <w:b/>
          <w:i/>
        </w:rPr>
        <w:t>approve</w:t>
      </w:r>
      <w:r w:rsidRPr="009B5F48">
        <w:rPr>
          <w:b/>
          <w:i/>
          <w:spacing w:val="-2"/>
        </w:rPr>
        <w:t xml:space="preserve"> </w:t>
      </w:r>
      <w:r w:rsidRPr="009B5F48">
        <w:rPr>
          <w:b/>
          <w:i/>
        </w:rPr>
        <w:t xml:space="preserve">the agenda. </w:t>
      </w:r>
      <w:r w:rsidR="00D33F36">
        <w:rPr>
          <w:b/>
          <w:i/>
        </w:rPr>
        <w:t xml:space="preserve">It was seconded by </w:t>
      </w:r>
      <w:r w:rsidRPr="009B5F48">
        <w:rPr>
          <w:b/>
          <w:i/>
        </w:rPr>
        <w:t>Ms.</w:t>
      </w:r>
      <w:r w:rsidRPr="009B5F48">
        <w:rPr>
          <w:b/>
          <w:i/>
          <w:spacing w:val="-1"/>
        </w:rPr>
        <w:t xml:space="preserve"> Laemel. The motion </w:t>
      </w:r>
      <w:r w:rsidRPr="009B5F48">
        <w:rPr>
          <w:b/>
          <w:i/>
          <w:spacing w:val="-4"/>
        </w:rPr>
        <w:t xml:space="preserve">passed </w:t>
      </w:r>
      <w:r w:rsidRPr="009B5F48">
        <w:rPr>
          <w:b/>
          <w:i/>
        </w:rPr>
        <w:t>unanimously,</w:t>
      </w:r>
      <w:r w:rsidRPr="009B5F48">
        <w:rPr>
          <w:b/>
          <w:i/>
          <w:spacing w:val="-1"/>
        </w:rPr>
        <w:t xml:space="preserve"> 6</w:t>
      </w:r>
      <w:r w:rsidRPr="009B5F48">
        <w:rPr>
          <w:b/>
          <w:i/>
        </w:rPr>
        <w:t>-0.</w:t>
      </w:r>
    </w:p>
    <w:p w14:paraId="4936D617" w14:textId="77777777" w:rsidR="00744D42" w:rsidRPr="009B5F48" w:rsidRDefault="00744D42" w:rsidP="00963838">
      <w:pPr>
        <w:tabs>
          <w:tab w:val="left" w:pos="8370"/>
          <w:tab w:val="left" w:pos="8460"/>
          <w:tab w:val="left" w:pos="9810"/>
        </w:tabs>
        <w:ind w:right="180"/>
        <w:rPr>
          <w:b/>
          <w:i/>
        </w:rPr>
      </w:pPr>
    </w:p>
    <w:p w14:paraId="1DE73A78" w14:textId="77777777" w:rsidR="00DF6D48" w:rsidRPr="009B5F48" w:rsidRDefault="00DF6D48" w:rsidP="00963838">
      <w:pPr>
        <w:pStyle w:val="Heading1"/>
        <w:numPr>
          <w:ilvl w:val="0"/>
          <w:numId w:val="1"/>
        </w:numPr>
        <w:tabs>
          <w:tab w:val="left" w:pos="979"/>
          <w:tab w:val="left" w:pos="980"/>
          <w:tab w:val="left" w:pos="8370"/>
          <w:tab w:val="left" w:pos="8460"/>
          <w:tab w:val="left" w:pos="9810"/>
        </w:tabs>
        <w:ind w:right="180" w:hanging="687"/>
        <w:jc w:val="left"/>
        <w:rPr>
          <w:sz w:val="22"/>
          <w:szCs w:val="22"/>
        </w:rPr>
      </w:pPr>
      <w:r w:rsidRPr="009B5F48">
        <w:rPr>
          <w:sz w:val="22"/>
          <w:szCs w:val="22"/>
        </w:rPr>
        <w:t>Approval of Previous</w:t>
      </w:r>
      <w:r w:rsidRPr="009B5F48">
        <w:rPr>
          <w:spacing w:val="-4"/>
          <w:sz w:val="22"/>
          <w:szCs w:val="22"/>
        </w:rPr>
        <w:t xml:space="preserve"> </w:t>
      </w:r>
      <w:r w:rsidRPr="009B5F48">
        <w:rPr>
          <w:sz w:val="22"/>
          <w:szCs w:val="22"/>
        </w:rPr>
        <w:t>Meeting</w:t>
      </w:r>
      <w:r w:rsidRPr="009B5F48">
        <w:rPr>
          <w:spacing w:val="-3"/>
          <w:sz w:val="22"/>
          <w:szCs w:val="22"/>
        </w:rPr>
        <w:t xml:space="preserve"> </w:t>
      </w:r>
      <w:r w:rsidRPr="009B5F48">
        <w:rPr>
          <w:sz w:val="22"/>
          <w:szCs w:val="22"/>
        </w:rPr>
        <w:t>Minutes</w:t>
      </w:r>
    </w:p>
    <w:p w14:paraId="78173832" w14:textId="4AEA7A24" w:rsidR="00C86E73" w:rsidRPr="00B5364C" w:rsidRDefault="00C86E73" w:rsidP="00963838">
      <w:pPr>
        <w:pStyle w:val="ListParagraph"/>
        <w:tabs>
          <w:tab w:val="left" w:pos="8370"/>
          <w:tab w:val="left" w:pos="8460"/>
          <w:tab w:val="left" w:pos="9810"/>
        </w:tabs>
        <w:ind w:left="980" w:right="180" w:firstLine="0"/>
        <w:rPr>
          <w:bCs/>
          <w:iCs/>
        </w:rPr>
      </w:pPr>
      <w:r w:rsidRPr="00B5364C">
        <w:rPr>
          <w:b/>
          <w:iCs/>
        </w:rPr>
        <w:t xml:space="preserve">Acting Chairman Fruth </w:t>
      </w:r>
      <w:r w:rsidRPr="00B5364C">
        <w:rPr>
          <w:bCs/>
          <w:iCs/>
        </w:rPr>
        <w:t>noted that time on the title page should be changed</w:t>
      </w:r>
      <w:r w:rsidR="00B5364C" w:rsidRPr="00B5364C">
        <w:rPr>
          <w:bCs/>
          <w:iCs/>
        </w:rPr>
        <w:t xml:space="preserve"> to 2 p.m. It says 6 p.m.</w:t>
      </w:r>
      <w:r w:rsidR="00E35D3C">
        <w:rPr>
          <w:bCs/>
          <w:iCs/>
        </w:rPr>
        <w:t xml:space="preserve"> due to the Immokalee meeting.</w:t>
      </w:r>
    </w:p>
    <w:p w14:paraId="345D741B" w14:textId="77777777" w:rsidR="00C86E73" w:rsidRDefault="00C86E73" w:rsidP="00963838">
      <w:pPr>
        <w:pStyle w:val="ListParagraph"/>
        <w:tabs>
          <w:tab w:val="left" w:pos="8370"/>
          <w:tab w:val="left" w:pos="8460"/>
          <w:tab w:val="left" w:pos="9810"/>
        </w:tabs>
        <w:ind w:left="980" w:right="180" w:firstLine="0"/>
        <w:rPr>
          <w:b/>
          <w:i/>
        </w:rPr>
      </w:pPr>
    </w:p>
    <w:p w14:paraId="0AE8EE60" w14:textId="3146469C" w:rsidR="00744D42" w:rsidRPr="009B5F48" w:rsidRDefault="00744D42" w:rsidP="00963838">
      <w:pPr>
        <w:pStyle w:val="ListParagraph"/>
        <w:tabs>
          <w:tab w:val="left" w:pos="8370"/>
          <w:tab w:val="left" w:pos="8460"/>
          <w:tab w:val="left" w:pos="9810"/>
        </w:tabs>
        <w:ind w:left="980" w:right="180" w:firstLine="0"/>
        <w:rPr>
          <w:b/>
          <w:i/>
        </w:rPr>
      </w:pPr>
      <w:r w:rsidRPr="009B5F48">
        <w:rPr>
          <w:b/>
          <w:i/>
        </w:rPr>
        <w:t xml:space="preserve">Ms. </w:t>
      </w:r>
      <w:r w:rsidR="00B5364C">
        <w:rPr>
          <w:b/>
          <w:i/>
        </w:rPr>
        <w:t xml:space="preserve">Heuser made a motion to </w:t>
      </w:r>
      <w:r w:rsidRPr="009B5F48">
        <w:rPr>
          <w:b/>
          <w:i/>
        </w:rPr>
        <w:t>approve</w:t>
      </w:r>
      <w:r w:rsidRPr="009B5F48">
        <w:rPr>
          <w:b/>
          <w:i/>
          <w:spacing w:val="-2"/>
        </w:rPr>
        <w:t xml:space="preserve"> </w:t>
      </w:r>
      <w:r w:rsidRPr="009B5F48">
        <w:rPr>
          <w:b/>
          <w:i/>
        </w:rPr>
        <w:t xml:space="preserve">the </w:t>
      </w:r>
      <w:r w:rsidR="00255568">
        <w:rPr>
          <w:b/>
          <w:i/>
        </w:rPr>
        <w:t>March 20</w:t>
      </w:r>
      <w:r w:rsidRPr="009B5F48">
        <w:rPr>
          <w:b/>
          <w:i/>
        </w:rPr>
        <w:t>, 2024, meeting minutes, as amended.</w:t>
      </w:r>
      <w:r w:rsidRPr="009B5F48">
        <w:rPr>
          <w:b/>
          <w:i/>
          <w:spacing w:val="-1"/>
        </w:rPr>
        <w:t xml:space="preserve"> M</w:t>
      </w:r>
      <w:r w:rsidR="00963892">
        <w:rPr>
          <w:b/>
          <w:i/>
          <w:spacing w:val="-1"/>
        </w:rPr>
        <w:t xml:space="preserve">r. Kelly </w:t>
      </w:r>
      <w:r w:rsidRPr="009B5F48">
        <w:rPr>
          <w:b/>
          <w:i/>
          <w:spacing w:val="-1"/>
        </w:rPr>
        <w:t xml:space="preserve">seconded it. The motion </w:t>
      </w:r>
      <w:r w:rsidRPr="009B5F48">
        <w:rPr>
          <w:b/>
          <w:i/>
          <w:spacing w:val="-4"/>
        </w:rPr>
        <w:t xml:space="preserve">passed </w:t>
      </w:r>
      <w:r w:rsidRPr="009B5F48">
        <w:rPr>
          <w:b/>
          <w:i/>
        </w:rPr>
        <w:t>unanimously,</w:t>
      </w:r>
      <w:r w:rsidRPr="009B5F48">
        <w:rPr>
          <w:b/>
          <w:i/>
          <w:spacing w:val="-1"/>
        </w:rPr>
        <w:t xml:space="preserve"> 6</w:t>
      </w:r>
      <w:r w:rsidRPr="009B5F48">
        <w:rPr>
          <w:b/>
          <w:i/>
        </w:rPr>
        <w:t>-0.</w:t>
      </w:r>
    </w:p>
    <w:p w14:paraId="7C7A9CD7" w14:textId="77777777" w:rsidR="00D54D26" w:rsidRPr="009B5F48" w:rsidRDefault="00D54D26" w:rsidP="00963838">
      <w:pPr>
        <w:pStyle w:val="BodyText"/>
        <w:tabs>
          <w:tab w:val="left" w:pos="8370"/>
          <w:tab w:val="left" w:pos="8460"/>
          <w:tab w:val="left" w:pos="9810"/>
        </w:tabs>
        <w:ind w:left="990" w:right="180"/>
        <w:rPr>
          <w:b/>
          <w:sz w:val="22"/>
          <w:szCs w:val="22"/>
        </w:rPr>
      </w:pPr>
    </w:p>
    <w:p w14:paraId="4171EC73" w14:textId="0C90C79D" w:rsidR="00DF6D48" w:rsidRDefault="00400013" w:rsidP="00963838">
      <w:pPr>
        <w:pStyle w:val="Heading1"/>
        <w:numPr>
          <w:ilvl w:val="0"/>
          <w:numId w:val="1"/>
        </w:numPr>
        <w:tabs>
          <w:tab w:val="left" w:pos="979"/>
          <w:tab w:val="left" w:pos="980"/>
          <w:tab w:val="left" w:pos="8370"/>
          <w:tab w:val="left" w:pos="8460"/>
          <w:tab w:val="left" w:pos="9810"/>
        </w:tabs>
        <w:ind w:right="180" w:hanging="593"/>
        <w:jc w:val="left"/>
        <w:rPr>
          <w:sz w:val="22"/>
          <w:szCs w:val="22"/>
        </w:rPr>
      </w:pPr>
      <w:r w:rsidRPr="009B5F48">
        <w:rPr>
          <w:sz w:val="22"/>
          <w:szCs w:val="22"/>
        </w:rPr>
        <w:t>New Business</w:t>
      </w:r>
    </w:p>
    <w:p w14:paraId="5E71F7EB" w14:textId="6DCB6934" w:rsidR="00E35D3C" w:rsidRDefault="00E35D3C" w:rsidP="005C4A2E">
      <w:pPr>
        <w:ind w:left="990"/>
      </w:pPr>
      <w:r w:rsidRPr="005C4A2E">
        <w:rPr>
          <w:b/>
          <w:bCs/>
        </w:rPr>
        <w:t>Mr. Hanrahan</w:t>
      </w:r>
      <w:r w:rsidRPr="00E35D3C">
        <w:t xml:space="preserve"> told the public that the board meetings alternate between locations, </w:t>
      </w:r>
      <w:r>
        <w:t>Nort</w:t>
      </w:r>
      <w:r w:rsidR="005C4A2E">
        <w:t xml:space="preserve">h Collier Regional Park, and </w:t>
      </w:r>
      <w:r w:rsidRPr="00E35D3C">
        <w:t xml:space="preserve">various community parks and centers. </w:t>
      </w:r>
      <w:r w:rsidR="005C4A2E">
        <w:t>T</w:t>
      </w:r>
      <w:r w:rsidRPr="00E35D3C">
        <w:t>his month</w:t>
      </w:r>
      <w:r w:rsidR="005C4A2E">
        <w:t>,</w:t>
      </w:r>
      <w:r w:rsidRPr="00E35D3C">
        <w:t xml:space="preserve"> we’re highlighting </w:t>
      </w:r>
      <w:r w:rsidR="005C4A2E">
        <w:t xml:space="preserve">Vineyards and </w:t>
      </w:r>
      <w:r w:rsidR="002E1A7F">
        <w:t>it</w:t>
      </w:r>
      <w:r w:rsidRPr="00E35D3C">
        <w:t xml:space="preserve"> supervisor of parks</w:t>
      </w:r>
      <w:r w:rsidR="002E1A7F">
        <w:t xml:space="preserve">, </w:t>
      </w:r>
      <w:r w:rsidR="005C4A2E">
        <w:t xml:space="preserve">Laurie Johnson, </w:t>
      </w:r>
      <w:r w:rsidR="002E1A7F">
        <w:t xml:space="preserve">who </w:t>
      </w:r>
      <w:r w:rsidR="005C4A2E">
        <w:t>will give a presentation.</w:t>
      </w:r>
    </w:p>
    <w:p w14:paraId="62F6827E" w14:textId="77777777" w:rsidR="005C4A2E" w:rsidRPr="00E35D3C" w:rsidRDefault="005C4A2E" w:rsidP="005C4A2E">
      <w:pPr>
        <w:ind w:left="990"/>
      </w:pPr>
    </w:p>
    <w:p w14:paraId="3EDE0732" w14:textId="77777777" w:rsidR="002E1A7F" w:rsidRDefault="002E1A7F">
      <w:pPr>
        <w:rPr>
          <w:b/>
          <w:bCs/>
        </w:rPr>
      </w:pPr>
      <w:r>
        <w:br w:type="page"/>
      </w:r>
    </w:p>
    <w:p w14:paraId="57583BEF" w14:textId="2F8FE8AD" w:rsidR="006B77BB" w:rsidRPr="009B5F48" w:rsidRDefault="00942B1C" w:rsidP="00963838">
      <w:pPr>
        <w:pStyle w:val="Heading1"/>
        <w:numPr>
          <w:ilvl w:val="0"/>
          <w:numId w:val="5"/>
        </w:numPr>
        <w:tabs>
          <w:tab w:val="left" w:pos="1080"/>
          <w:tab w:val="left" w:pos="8370"/>
          <w:tab w:val="left" w:pos="8460"/>
          <w:tab w:val="left" w:pos="9810"/>
        </w:tabs>
        <w:ind w:left="990" w:right="180" w:hanging="450"/>
        <w:rPr>
          <w:sz w:val="22"/>
          <w:szCs w:val="22"/>
        </w:rPr>
      </w:pPr>
      <w:r>
        <w:rPr>
          <w:sz w:val="22"/>
          <w:szCs w:val="22"/>
        </w:rPr>
        <w:lastRenderedPageBreak/>
        <w:t>Welcome To Vineyards Community Park</w:t>
      </w:r>
    </w:p>
    <w:p w14:paraId="478769E2" w14:textId="14CC6E1C" w:rsidR="00914C8C" w:rsidRPr="00963838" w:rsidRDefault="00963838" w:rsidP="00963838">
      <w:pPr>
        <w:pStyle w:val="Heading1"/>
        <w:tabs>
          <w:tab w:val="left" w:pos="1080"/>
          <w:tab w:val="left" w:pos="8370"/>
          <w:tab w:val="left" w:pos="8460"/>
          <w:tab w:val="left" w:pos="9810"/>
        </w:tabs>
        <w:ind w:right="180" w:firstLine="10"/>
        <w:rPr>
          <w:i/>
          <w:iCs/>
          <w:sz w:val="22"/>
          <w:szCs w:val="22"/>
        </w:rPr>
      </w:pPr>
      <w:r w:rsidRPr="00963838">
        <w:rPr>
          <w:i/>
          <w:iCs/>
          <w:sz w:val="22"/>
          <w:szCs w:val="22"/>
        </w:rPr>
        <w:t>Ms. Johnson detailed a PowerPoint presentation on Vineyards Community Park:</w:t>
      </w:r>
    </w:p>
    <w:p w14:paraId="391A8E13" w14:textId="38CBCEE6" w:rsidR="005C4A2E" w:rsidRPr="00172E93" w:rsidRDefault="005C4A2E" w:rsidP="002560D8">
      <w:pPr>
        <w:pStyle w:val="ListParagraph"/>
        <w:numPr>
          <w:ilvl w:val="0"/>
          <w:numId w:val="8"/>
        </w:numPr>
      </w:pPr>
      <w:r>
        <w:t xml:space="preserve">She’s </w:t>
      </w:r>
      <w:r w:rsidRPr="00172E93">
        <w:t>the park supervisor at Vineyard Community Park</w:t>
      </w:r>
      <w:r w:rsidR="002E1A7F">
        <w:t xml:space="preserve">, </w:t>
      </w:r>
      <w:r w:rsidRPr="00172E93">
        <w:t xml:space="preserve">was a program leader at Veterans Park </w:t>
      </w:r>
      <w:r w:rsidR="002E1A7F">
        <w:t xml:space="preserve">for </w:t>
      </w:r>
      <w:r w:rsidRPr="00172E93">
        <w:t xml:space="preserve">about eight years prior </w:t>
      </w:r>
      <w:r w:rsidR="002E1A7F">
        <w:t xml:space="preserve">to that, and </w:t>
      </w:r>
      <w:r>
        <w:t xml:space="preserve">she’s </w:t>
      </w:r>
      <w:r w:rsidR="002E1A7F">
        <w:t xml:space="preserve">worked for </w:t>
      </w:r>
      <w:r w:rsidRPr="00172E93">
        <w:t xml:space="preserve">the county for </w:t>
      </w:r>
      <w:r>
        <w:t xml:space="preserve">about </w:t>
      </w:r>
      <w:r w:rsidRPr="00172E93">
        <w:t>20 years.</w:t>
      </w:r>
    </w:p>
    <w:p w14:paraId="26B375CD" w14:textId="0C73E5CF" w:rsidR="005C4A2E" w:rsidRPr="00172E93" w:rsidRDefault="005C4A2E" w:rsidP="002560D8">
      <w:pPr>
        <w:pStyle w:val="ListParagraph"/>
        <w:numPr>
          <w:ilvl w:val="0"/>
          <w:numId w:val="8"/>
        </w:numPr>
      </w:pPr>
      <w:r>
        <w:t xml:space="preserve">She introduced her staff: Desiree Sawyer, program leader for seniors; </w:t>
      </w:r>
      <w:r w:rsidRPr="00172E93">
        <w:t>Gisele Tadros</w:t>
      </w:r>
      <w:r>
        <w:t xml:space="preserve">, program leader; </w:t>
      </w:r>
      <w:r w:rsidR="00124C07">
        <w:t>Lena</w:t>
      </w:r>
      <w:r>
        <w:t xml:space="preserve"> </w:t>
      </w:r>
      <w:r w:rsidRPr="00172E93">
        <w:t xml:space="preserve">Dye, </w:t>
      </w:r>
      <w:r>
        <w:t xml:space="preserve">program leader; </w:t>
      </w:r>
      <w:r w:rsidRPr="00172E93">
        <w:t>Dorothy Over</w:t>
      </w:r>
      <w:r>
        <w:t>cash, c</w:t>
      </w:r>
      <w:r w:rsidRPr="00172E93">
        <w:t>ustomer service specialist</w:t>
      </w:r>
      <w:r>
        <w:t xml:space="preserve">; and </w:t>
      </w:r>
      <w:r w:rsidRPr="00172E93">
        <w:t xml:space="preserve">Renee </w:t>
      </w:r>
      <w:r w:rsidR="00E1488A">
        <w:t>Darroux</w:t>
      </w:r>
      <w:r w:rsidRPr="00172E93">
        <w:t>, recreation assistant.</w:t>
      </w:r>
    </w:p>
    <w:p w14:paraId="0D3C0547" w14:textId="35865221" w:rsidR="00E1488A" w:rsidRDefault="00E1488A" w:rsidP="002560D8">
      <w:pPr>
        <w:pStyle w:val="ListParagraph"/>
        <w:numPr>
          <w:ilvl w:val="0"/>
          <w:numId w:val="8"/>
        </w:numPr>
      </w:pPr>
      <w:r>
        <w:t>The</w:t>
      </w:r>
      <w:r w:rsidR="002E1A7F">
        <w:t>y</w:t>
      </w:r>
      <w:r>
        <w:t xml:space="preserve"> created a PowerPoint because this is a </w:t>
      </w:r>
      <w:r w:rsidR="005C4A2E" w:rsidRPr="00172E93">
        <w:t xml:space="preserve">quiet time </w:t>
      </w:r>
      <w:r>
        <w:t xml:space="preserve">of day and she wants </w:t>
      </w:r>
      <w:r w:rsidR="002E1A7F">
        <w:t xml:space="preserve">the board </w:t>
      </w:r>
      <w:r>
        <w:t xml:space="preserve">to see what </w:t>
      </w:r>
      <w:r w:rsidR="005C4A2E" w:rsidRPr="00172E93">
        <w:t>we do</w:t>
      </w:r>
      <w:r w:rsidR="002E1A7F">
        <w:t>. W</w:t>
      </w:r>
      <w:r w:rsidR="005C4A2E" w:rsidRPr="00172E93">
        <w:t>e work hard</w:t>
      </w:r>
      <w:r>
        <w:t xml:space="preserve"> and put a lot of love into the</w:t>
      </w:r>
      <w:r w:rsidR="005C4A2E" w:rsidRPr="00172E93">
        <w:t xml:space="preserve"> community</w:t>
      </w:r>
      <w:r>
        <w:t>.</w:t>
      </w:r>
    </w:p>
    <w:p w14:paraId="5311979D" w14:textId="1549274E" w:rsidR="00E1488A" w:rsidRDefault="00E1488A" w:rsidP="002560D8">
      <w:pPr>
        <w:pStyle w:val="ListParagraph"/>
        <w:numPr>
          <w:ilvl w:val="0"/>
          <w:numId w:val="8"/>
        </w:numPr>
      </w:pPr>
      <w:r w:rsidRPr="00172E93">
        <w:t>Occasionally</w:t>
      </w:r>
      <w:r>
        <w:t>,</w:t>
      </w:r>
      <w:r w:rsidRPr="00172E93">
        <w:t xml:space="preserve"> we have after</w:t>
      </w:r>
      <w:r>
        <w:t>-</w:t>
      </w:r>
      <w:r w:rsidRPr="00172E93">
        <w:t>school kids</w:t>
      </w:r>
      <w:r>
        <w:t xml:space="preserve"> or summ</w:t>
      </w:r>
      <w:r w:rsidRPr="00172E93">
        <w:t>er camp kids paint the rocks in our butterfly gardens.</w:t>
      </w:r>
    </w:p>
    <w:p w14:paraId="00AEA8CF" w14:textId="571411D5" w:rsidR="00E1488A" w:rsidRDefault="00E1488A" w:rsidP="002560D8">
      <w:pPr>
        <w:pStyle w:val="ListParagraph"/>
        <w:numPr>
          <w:ilvl w:val="0"/>
          <w:numId w:val="8"/>
        </w:numPr>
      </w:pPr>
      <w:r>
        <w:t>It’s</w:t>
      </w:r>
      <w:r w:rsidRPr="00172E93">
        <w:t xml:space="preserve"> a 32</w:t>
      </w:r>
      <w:r>
        <w:t>-</w:t>
      </w:r>
      <w:r w:rsidRPr="00172E93">
        <w:t>acre park</w:t>
      </w:r>
      <w:r>
        <w:t xml:space="preserve"> that’s behind the elementary school but we’re visible to the public because we’re right off a main road. After Hurricane </w:t>
      </w:r>
      <w:r w:rsidRPr="00172E93">
        <w:t>Irma</w:t>
      </w:r>
      <w:r>
        <w:t>, a l</w:t>
      </w:r>
      <w:r w:rsidRPr="00172E93">
        <w:t>ot of trees</w:t>
      </w:r>
      <w:r>
        <w:t xml:space="preserve"> on the buffer side</w:t>
      </w:r>
      <w:r w:rsidRPr="00172E93">
        <w:t xml:space="preserve"> </w:t>
      </w:r>
      <w:r>
        <w:t xml:space="preserve">by the canal were ripped down so </w:t>
      </w:r>
      <w:r w:rsidRPr="00172E93">
        <w:t>we’re even more visible.</w:t>
      </w:r>
    </w:p>
    <w:p w14:paraId="3924FC05" w14:textId="6B75AC28" w:rsidR="00E1488A" w:rsidRDefault="00E1488A" w:rsidP="002560D8">
      <w:pPr>
        <w:pStyle w:val="ListParagraph"/>
        <w:numPr>
          <w:ilvl w:val="0"/>
          <w:numId w:val="8"/>
        </w:numPr>
      </w:pPr>
      <w:r w:rsidRPr="00172E93">
        <w:t>We’ve got three soccer fields</w:t>
      </w:r>
      <w:r>
        <w:t xml:space="preserve">, </w:t>
      </w:r>
      <w:r w:rsidRPr="00172E93">
        <w:t>two softball fields</w:t>
      </w:r>
      <w:r>
        <w:t xml:space="preserve">, a </w:t>
      </w:r>
      <w:r w:rsidRPr="00172E93">
        <w:t>playground</w:t>
      </w:r>
      <w:r>
        <w:t xml:space="preserve">, </w:t>
      </w:r>
      <w:r w:rsidRPr="00172E93">
        <w:t>water feature</w:t>
      </w:r>
      <w:r>
        <w:t xml:space="preserve">, four tennis </w:t>
      </w:r>
      <w:r w:rsidRPr="00172E93">
        <w:t xml:space="preserve">courts, </w:t>
      </w:r>
      <w:r>
        <w:t xml:space="preserve">shuffleboard courts, two sand volleyballs courts, </w:t>
      </w:r>
      <w:r w:rsidRPr="00172E93">
        <w:t xml:space="preserve">a racquetball court area, and eight pavilions for picnics or rentals. </w:t>
      </w:r>
    </w:p>
    <w:p w14:paraId="55CA0BB7" w14:textId="0BF048C5" w:rsidR="00E1488A" w:rsidRDefault="00E1488A" w:rsidP="002560D8">
      <w:pPr>
        <w:pStyle w:val="ListParagraph"/>
        <w:numPr>
          <w:ilvl w:val="0"/>
          <w:numId w:val="8"/>
        </w:numPr>
      </w:pPr>
      <w:r>
        <w:t>We rent this room for events</w:t>
      </w:r>
      <w:r w:rsidR="002E1A7F">
        <w:t xml:space="preserve">, we </w:t>
      </w:r>
      <w:r w:rsidRPr="00172E93">
        <w:t xml:space="preserve">have a </w:t>
      </w:r>
      <w:r>
        <w:t>V</w:t>
      </w:r>
      <w:r w:rsidRPr="00172E93">
        <w:t>PK room and a child</w:t>
      </w:r>
      <w:r>
        <w:t>-</w:t>
      </w:r>
      <w:r w:rsidRPr="00172E93">
        <w:t xml:space="preserve">care or game room that we use for our </w:t>
      </w:r>
      <w:r>
        <w:t>VPK a</w:t>
      </w:r>
      <w:r w:rsidRPr="00172E93">
        <w:t>nd camp programs</w:t>
      </w:r>
      <w:r w:rsidR="002E1A7F">
        <w:t>, and we</w:t>
      </w:r>
      <w:r w:rsidRPr="00172E93">
        <w:t xml:space="preserve"> use every bit of green space.</w:t>
      </w:r>
    </w:p>
    <w:p w14:paraId="57A23733" w14:textId="45FD46CF" w:rsidR="009E323B" w:rsidRDefault="00E1488A" w:rsidP="002560D8">
      <w:pPr>
        <w:pStyle w:val="ListParagraph"/>
        <w:numPr>
          <w:ilvl w:val="0"/>
          <w:numId w:val="8"/>
        </w:numPr>
      </w:pPr>
      <w:r w:rsidRPr="00172E93">
        <w:t xml:space="preserve">Vineyards </w:t>
      </w:r>
      <w:r>
        <w:t xml:space="preserve">partners </w:t>
      </w:r>
      <w:r w:rsidRPr="00172E93">
        <w:t>with a lot of local groups.</w:t>
      </w:r>
      <w:r w:rsidR="00FF1BF4">
        <w:t xml:space="preserve"> </w:t>
      </w:r>
      <w:r w:rsidRPr="00172E93">
        <w:t xml:space="preserve">The Girl Scouts made us </w:t>
      </w:r>
      <w:r w:rsidR="00FF1BF4">
        <w:t>a</w:t>
      </w:r>
      <w:r w:rsidRPr="00172E93">
        <w:t xml:space="preserve"> book box</w:t>
      </w:r>
      <w:r w:rsidR="009E323B">
        <w:t xml:space="preserve"> that’s used a lot. </w:t>
      </w:r>
      <w:r w:rsidRPr="00172E93">
        <w:t>People put books in</w:t>
      </w:r>
      <w:r w:rsidR="009E323B">
        <w:t xml:space="preserve"> and </w:t>
      </w:r>
      <w:r w:rsidRPr="00172E93">
        <w:t>take books out.</w:t>
      </w:r>
    </w:p>
    <w:p w14:paraId="64911790" w14:textId="77777777" w:rsidR="009E323B" w:rsidRDefault="00E1488A" w:rsidP="002560D8">
      <w:pPr>
        <w:pStyle w:val="ListParagraph"/>
        <w:numPr>
          <w:ilvl w:val="0"/>
          <w:numId w:val="8"/>
        </w:numPr>
      </w:pPr>
      <w:r w:rsidRPr="00172E93">
        <w:t>We partner with the Sheriff’s Office</w:t>
      </w:r>
      <w:r w:rsidR="009E323B">
        <w:t xml:space="preserve"> and </w:t>
      </w:r>
      <w:r w:rsidRPr="00172E93">
        <w:t>the Fire Department</w:t>
      </w:r>
      <w:r w:rsidR="009E323B">
        <w:t xml:space="preserve"> in the </w:t>
      </w:r>
      <w:r w:rsidRPr="00172E93">
        <w:t>summer</w:t>
      </w:r>
      <w:r w:rsidR="009E323B">
        <w:t>.</w:t>
      </w:r>
    </w:p>
    <w:p w14:paraId="28B779B3" w14:textId="4D33120F" w:rsidR="00E1488A" w:rsidRDefault="009E323B" w:rsidP="002560D8">
      <w:pPr>
        <w:pStyle w:val="ListParagraph"/>
        <w:numPr>
          <w:ilvl w:val="0"/>
          <w:numId w:val="8"/>
        </w:numPr>
      </w:pPr>
      <w:r>
        <w:t>W</w:t>
      </w:r>
      <w:r w:rsidR="00E1488A" w:rsidRPr="00172E93">
        <w:t xml:space="preserve">e do a special event, a </w:t>
      </w:r>
      <w:r>
        <w:t>H</w:t>
      </w:r>
      <w:r w:rsidR="00E1488A" w:rsidRPr="00172E93">
        <w:t xml:space="preserve">eart </w:t>
      </w:r>
      <w:r>
        <w:t>R</w:t>
      </w:r>
      <w:r w:rsidR="00E1488A" w:rsidRPr="00172E93">
        <w:t>un in the spring.</w:t>
      </w:r>
    </w:p>
    <w:p w14:paraId="09806224" w14:textId="77777777" w:rsidR="009E323B" w:rsidRDefault="009E323B" w:rsidP="002560D8">
      <w:pPr>
        <w:pStyle w:val="ListParagraph"/>
        <w:numPr>
          <w:ilvl w:val="0"/>
          <w:numId w:val="8"/>
        </w:numPr>
      </w:pPr>
      <w:r>
        <w:t>We par</w:t>
      </w:r>
      <w:r w:rsidR="00E1488A" w:rsidRPr="00172E93">
        <w:t xml:space="preserve">tner with the </w:t>
      </w:r>
      <w:r>
        <w:t xml:space="preserve">county </w:t>
      </w:r>
      <w:r w:rsidR="00E1488A" w:rsidRPr="00172E93">
        <w:t>Risk Department and county employees can earn healthy bucks</w:t>
      </w:r>
      <w:r>
        <w:t xml:space="preserve">, so </w:t>
      </w:r>
      <w:r w:rsidR="00E1488A" w:rsidRPr="00172E93">
        <w:t>we do different partnerships in the community.</w:t>
      </w:r>
    </w:p>
    <w:p w14:paraId="58F0A62B" w14:textId="70B04FA4" w:rsidR="00E1488A" w:rsidRPr="00172E93" w:rsidRDefault="00E1488A" w:rsidP="002560D8">
      <w:pPr>
        <w:pStyle w:val="ListParagraph"/>
        <w:numPr>
          <w:ilvl w:val="0"/>
          <w:numId w:val="8"/>
        </w:numPr>
      </w:pPr>
      <w:r w:rsidRPr="00172E93">
        <w:t xml:space="preserve">We partner with the </w:t>
      </w:r>
      <w:r w:rsidR="00F55944">
        <w:t xml:space="preserve">elementary </w:t>
      </w:r>
      <w:r w:rsidRPr="00172E93">
        <w:t>school</w:t>
      </w:r>
      <w:r w:rsidR="00FF1BF4">
        <w:t xml:space="preserve">, which does </w:t>
      </w:r>
      <w:r w:rsidRPr="00172E93">
        <w:t xml:space="preserve">author readings and </w:t>
      </w:r>
      <w:r w:rsidR="009E323B">
        <w:t>other events. W</w:t>
      </w:r>
      <w:r w:rsidRPr="00172E93">
        <w:t xml:space="preserve">e </w:t>
      </w:r>
      <w:r w:rsidR="009E323B">
        <w:t xml:space="preserve">also </w:t>
      </w:r>
      <w:r w:rsidRPr="00172E93">
        <w:t>use them when the weather is bad</w:t>
      </w:r>
      <w:r w:rsidR="009E323B">
        <w:t xml:space="preserve">, so </w:t>
      </w:r>
      <w:r w:rsidRPr="00172E93">
        <w:t>we stay there when the after</w:t>
      </w:r>
      <w:r w:rsidR="009E323B">
        <w:t>-</w:t>
      </w:r>
      <w:r w:rsidRPr="00172E93">
        <w:t xml:space="preserve">school </w:t>
      </w:r>
      <w:r w:rsidR="00FF1BF4">
        <w:t xml:space="preserve">program </w:t>
      </w:r>
      <w:r w:rsidR="009E323B">
        <w:t>ca</w:t>
      </w:r>
      <w:r w:rsidRPr="00172E93">
        <w:t>n’t walk over</w:t>
      </w:r>
      <w:r w:rsidR="00FF1BF4">
        <w:t xml:space="preserve"> here</w:t>
      </w:r>
      <w:r w:rsidRPr="00172E93">
        <w:t>.</w:t>
      </w:r>
    </w:p>
    <w:p w14:paraId="5C1923D0" w14:textId="2B84E638" w:rsidR="00F55944" w:rsidRDefault="009E323B" w:rsidP="002560D8">
      <w:pPr>
        <w:pStyle w:val="ListParagraph"/>
        <w:numPr>
          <w:ilvl w:val="0"/>
          <w:numId w:val="8"/>
        </w:numPr>
      </w:pPr>
      <w:r>
        <w:t xml:space="preserve">Many </w:t>
      </w:r>
      <w:r w:rsidR="00E1488A" w:rsidRPr="00172E93">
        <w:t xml:space="preserve">people </w:t>
      </w:r>
      <w:r w:rsidR="00F55944">
        <w:t xml:space="preserve">use </w:t>
      </w:r>
      <w:r w:rsidR="00E1488A" w:rsidRPr="00172E93">
        <w:t>our parks. They bring sit and relax</w:t>
      </w:r>
      <w:r w:rsidR="00F55944">
        <w:t xml:space="preserve"> or </w:t>
      </w:r>
      <w:r w:rsidR="00E1488A" w:rsidRPr="00172E93">
        <w:t>walk their dogs.</w:t>
      </w:r>
      <w:r w:rsidR="00F55944">
        <w:t xml:space="preserve"> It’s </w:t>
      </w:r>
      <w:r w:rsidR="00E1488A" w:rsidRPr="00172E93">
        <w:t xml:space="preserve">a habitat for </w:t>
      </w:r>
      <w:r w:rsidR="00FF1BF4">
        <w:t xml:space="preserve">many </w:t>
      </w:r>
      <w:r w:rsidR="00E1488A" w:rsidRPr="00172E93">
        <w:t xml:space="preserve">wonderful birds. </w:t>
      </w:r>
      <w:r w:rsidR="00F55944">
        <w:t>W</w:t>
      </w:r>
      <w:r w:rsidR="00E1488A" w:rsidRPr="00172E93">
        <w:t>e</w:t>
      </w:r>
      <w:r w:rsidR="00F55944">
        <w:t xml:space="preserve"> also have </w:t>
      </w:r>
      <w:r w:rsidR="00E1488A" w:rsidRPr="00172E93">
        <w:t>some invasive lizards and natural lizards</w:t>
      </w:r>
      <w:r w:rsidR="00F55944">
        <w:t xml:space="preserve"> and </w:t>
      </w:r>
      <w:r w:rsidR="00E1488A" w:rsidRPr="00172E93">
        <w:t xml:space="preserve">occasionally get some alligators. </w:t>
      </w:r>
      <w:r w:rsidR="00F55944">
        <w:t>We</w:t>
      </w:r>
      <w:r w:rsidR="00E1488A" w:rsidRPr="00172E93">
        <w:t xml:space="preserve"> have </w:t>
      </w:r>
      <w:r w:rsidR="00F55944">
        <w:t>a</w:t>
      </w:r>
      <w:r w:rsidR="00E1488A" w:rsidRPr="00172E93">
        <w:t xml:space="preserve"> beautiful pond</w:t>
      </w:r>
      <w:r w:rsidR="00F55944">
        <w:t>.</w:t>
      </w:r>
    </w:p>
    <w:p w14:paraId="3A580A4E" w14:textId="6F64AB4B" w:rsidR="00E1488A" w:rsidRPr="00172E93" w:rsidRDefault="00F55944" w:rsidP="002560D8">
      <w:pPr>
        <w:pStyle w:val="ListParagraph"/>
        <w:numPr>
          <w:ilvl w:val="0"/>
          <w:numId w:val="8"/>
        </w:numPr>
      </w:pPr>
      <w:r>
        <w:t>L</w:t>
      </w:r>
      <w:r w:rsidR="00FF1BF4">
        <w:t>e</w:t>
      </w:r>
      <w:r>
        <w:t xml:space="preserve">na Dye does </w:t>
      </w:r>
      <w:r w:rsidR="00E1488A" w:rsidRPr="00172E93">
        <w:t xml:space="preserve">lot of programs with the kids about recycling and using various </w:t>
      </w:r>
      <w:r w:rsidR="00FF1BF4" w:rsidRPr="00172E93">
        <w:t xml:space="preserve">recycled </w:t>
      </w:r>
      <w:r w:rsidR="00E1488A" w:rsidRPr="00172E93">
        <w:t>materials.</w:t>
      </w:r>
      <w:r>
        <w:t xml:space="preserve"> This chan</w:t>
      </w:r>
      <w:r w:rsidR="00E1488A" w:rsidRPr="00172E93">
        <w:t xml:space="preserve">delier that she </w:t>
      </w:r>
      <w:r w:rsidR="00FF1BF4">
        <w:t xml:space="preserve">created </w:t>
      </w:r>
      <w:r w:rsidR="00E1488A" w:rsidRPr="00172E93">
        <w:t xml:space="preserve">is made </w:t>
      </w:r>
      <w:r w:rsidR="00FF1BF4">
        <w:t xml:space="preserve">from </w:t>
      </w:r>
      <w:r w:rsidR="00E1488A" w:rsidRPr="00172E93">
        <w:t>recycled water bottles. It was recently installed and we’re very proud of it.</w:t>
      </w:r>
    </w:p>
    <w:p w14:paraId="5C9CD8D8" w14:textId="1739CA3C" w:rsidR="00F55944" w:rsidRDefault="00F55944" w:rsidP="002560D8">
      <w:pPr>
        <w:pStyle w:val="ListParagraph"/>
        <w:numPr>
          <w:ilvl w:val="0"/>
          <w:numId w:val="8"/>
        </w:numPr>
      </w:pPr>
      <w:r>
        <w:t>W</w:t>
      </w:r>
      <w:r w:rsidR="00E1488A" w:rsidRPr="00172E93">
        <w:t>e have a splash pad the kids like to use.</w:t>
      </w:r>
    </w:p>
    <w:p w14:paraId="69404115" w14:textId="77777777" w:rsidR="00F55944" w:rsidRDefault="00F55944" w:rsidP="002560D8">
      <w:pPr>
        <w:pStyle w:val="ListParagraph"/>
        <w:numPr>
          <w:ilvl w:val="0"/>
          <w:numId w:val="8"/>
        </w:numPr>
      </w:pPr>
      <w:r>
        <w:t>W</w:t>
      </w:r>
      <w:r w:rsidR="00E1488A" w:rsidRPr="00172E93">
        <w:t>e have childcare programs</w:t>
      </w:r>
      <w:r>
        <w:t xml:space="preserve">, </w:t>
      </w:r>
      <w:r w:rsidR="00E1488A" w:rsidRPr="00172E93">
        <w:t>after</w:t>
      </w:r>
      <w:r>
        <w:t>-</w:t>
      </w:r>
      <w:r w:rsidR="00E1488A" w:rsidRPr="00172E93">
        <w:t>school</w:t>
      </w:r>
      <w:r>
        <w:t xml:space="preserve"> programs, </w:t>
      </w:r>
      <w:r w:rsidR="00E1488A" w:rsidRPr="00172E93">
        <w:t xml:space="preserve">voluntary </w:t>
      </w:r>
      <w:r>
        <w:t>pr</w:t>
      </w:r>
      <w:r w:rsidR="00E1488A" w:rsidRPr="00172E93">
        <w:t>e</w:t>
      </w:r>
      <w:r>
        <w:t>-</w:t>
      </w:r>
      <w:r w:rsidR="00E1488A" w:rsidRPr="00172E93">
        <w:t xml:space="preserve">kindergarten, </w:t>
      </w:r>
      <w:r>
        <w:t>“</w:t>
      </w:r>
      <w:r w:rsidR="00E1488A" w:rsidRPr="00172E93">
        <w:t>no school</w:t>
      </w:r>
      <w:r>
        <w:t>”</w:t>
      </w:r>
      <w:r w:rsidR="00E1488A" w:rsidRPr="00172E93">
        <w:t xml:space="preserve"> and holiday camps, and </w:t>
      </w:r>
      <w:r>
        <w:t>t</w:t>
      </w:r>
      <w:r w:rsidR="00E1488A" w:rsidRPr="00172E93">
        <w:t>he summer camp program.</w:t>
      </w:r>
    </w:p>
    <w:p w14:paraId="393DE430" w14:textId="5B4E0070" w:rsidR="00F55944" w:rsidRDefault="00F55944" w:rsidP="002560D8">
      <w:pPr>
        <w:pStyle w:val="ListParagraph"/>
        <w:numPr>
          <w:ilvl w:val="0"/>
          <w:numId w:val="8"/>
        </w:numPr>
      </w:pPr>
      <w:r>
        <w:t>They don’t just do homework. L</w:t>
      </w:r>
      <w:r w:rsidR="00FF1BF4">
        <w:t>e</w:t>
      </w:r>
      <w:r>
        <w:t xml:space="preserve">na </w:t>
      </w:r>
      <w:r w:rsidR="00FF1BF4">
        <w:t xml:space="preserve">partnered with another park to hold </w:t>
      </w:r>
      <w:r>
        <w:t>a race with after-school kids in February.</w:t>
      </w:r>
    </w:p>
    <w:p w14:paraId="4F99FDBB" w14:textId="5470409B" w:rsidR="00F55944" w:rsidRDefault="00E1488A" w:rsidP="002560D8">
      <w:pPr>
        <w:pStyle w:val="ListParagraph"/>
        <w:numPr>
          <w:ilvl w:val="0"/>
          <w:numId w:val="8"/>
        </w:numPr>
      </w:pPr>
      <w:r w:rsidRPr="00172E93">
        <w:t xml:space="preserve">We </w:t>
      </w:r>
      <w:r w:rsidR="00FF1BF4">
        <w:t xml:space="preserve">offer various </w:t>
      </w:r>
      <w:r w:rsidRPr="00172E93">
        <w:t xml:space="preserve">themed activities and games to keep it exciting for </w:t>
      </w:r>
      <w:r w:rsidR="00FF1BF4">
        <w:t>kids a</w:t>
      </w:r>
      <w:r w:rsidRPr="00172E93">
        <w:t>ll summer</w:t>
      </w:r>
      <w:r w:rsidR="00FF1BF4">
        <w:t xml:space="preserve">, </w:t>
      </w:r>
      <w:r w:rsidRPr="00172E93">
        <w:t xml:space="preserve">nine to 10 weeks. </w:t>
      </w:r>
      <w:r w:rsidR="00F55944">
        <w:t>It</w:t>
      </w:r>
      <w:r w:rsidR="00FF1BF4">
        <w:t xml:space="preserve">’s </w:t>
      </w:r>
      <w:r w:rsidRPr="00172E93">
        <w:t xml:space="preserve">10 weeks </w:t>
      </w:r>
      <w:r w:rsidR="00F55944">
        <w:t>this summer.</w:t>
      </w:r>
    </w:p>
    <w:p w14:paraId="2F126BDA" w14:textId="070D65CE" w:rsidR="00F55944" w:rsidRDefault="00F55944" w:rsidP="002560D8">
      <w:pPr>
        <w:pStyle w:val="ListParagraph"/>
        <w:numPr>
          <w:ilvl w:val="0"/>
          <w:numId w:val="8"/>
        </w:numPr>
      </w:pPr>
      <w:r>
        <w:t xml:space="preserve">We get VPK kids, </w:t>
      </w:r>
      <w:r w:rsidR="00E1488A" w:rsidRPr="00172E93">
        <w:t>ages 4 and 5</w:t>
      </w:r>
      <w:r>
        <w:t>,</w:t>
      </w:r>
      <w:r w:rsidR="00E1488A" w:rsidRPr="00172E93">
        <w:t xml:space="preserve"> ready for kindergarten. </w:t>
      </w:r>
      <w:r w:rsidR="00FF1BF4">
        <w:t>T</w:t>
      </w:r>
      <w:r w:rsidR="00E1488A" w:rsidRPr="00172E93">
        <w:t>hey have assessments they go through.</w:t>
      </w:r>
    </w:p>
    <w:p w14:paraId="334C414C" w14:textId="77777777" w:rsidR="00FF1BF4" w:rsidRDefault="00FF1BF4" w:rsidP="002560D8">
      <w:pPr>
        <w:pStyle w:val="ListParagraph"/>
        <w:numPr>
          <w:ilvl w:val="0"/>
          <w:numId w:val="8"/>
        </w:numPr>
      </w:pPr>
      <w:r>
        <w:t xml:space="preserve">We’ve got </w:t>
      </w:r>
      <w:r w:rsidR="00E1488A" w:rsidRPr="00172E93">
        <w:t>beginning</w:t>
      </w:r>
      <w:r>
        <w:t xml:space="preserve">, </w:t>
      </w:r>
      <w:r w:rsidR="00E1488A" w:rsidRPr="00172E93">
        <w:t xml:space="preserve">intermediate </w:t>
      </w:r>
      <w:r>
        <w:t xml:space="preserve">and </w:t>
      </w:r>
      <w:r w:rsidR="00E1488A" w:rsidRPr="00172E93">
        <w:t xml:space="preserve">advanced </w:t>
      </w:r>
      <w:r>
        <w:t xml:space="preserve">line-dancing </w:t>
      </w:r>
      <w:r w:rsidR="00E1488A" w:rsidRPr="00172E93">
        <w:t>classes</w:t>
      </w:r>
      <w:r>
        <w:t>.</w:t>
      </w:r>
    </w:p>
    <w:p w14:paraId="4D799D63" w14:textId="77777777" w:rsidR="00FF1BF4" w:rsidRDefault="00F55944" w:rsidP="002560D8">
      <w:pPr>
        <w:pStyle w:val="ListParagraph"/>
        <w:numPr>
          <w:ilvl w:val="0"/>
          <w:numId w:val="8"/>
        </w:numPr>
      </w:pPr>
      <w:r>
        <w:t xml:space="preserve">We have </w:t>
      </w:r>
      <w:r w:rsidR="00E1488A" w:rsidRPr="00172E93">
        <w:t>a boat builders group</w:t>
      </w:r>
      <w:r>
        <w:t xml:space="preserve"> that</w:t>
      </w:r>
      <w:r w:rsidR="00FF1BF4">
        <w:t>’s coordinated by</w:t>
      </w:r>
      <w:r>
        <w:t xml:space="preserve"> </w:t>
      </w:r>
      <w:r w:rsidR="00E1488A" w:rsidRPr="00172E93">
        <w:t xml:space="preserve">Health </w:t>
      </w:r>
      <w:r>
        <w:t xml:space="preserve">&amp; </w:t>
      </w:r>
      <w:r w:rsidR="00E1488A" w:rsidRPr="00172E93">
        <w:t>Human Services</w:t>
      </w:r>
      <w:r w:rsidR="00FF1BF4">
        <w:t>.</w:t>
      </w:r>
    </w:p>
    <w:p w14:paraId="4B1826C8" w14:textId="758B0DE0" w:rsidR="00F55944" w:rsidRDefault="00F55944" w:rsidP="002560D8">
      <w:pPr>
        <w:pStyle w:val="ListParagraph"/>
        <w:numPr>
          <w:ilvl w:val="0"/>
          <w:numId w:val="8"/>
        </w:numPr>
      </w:pPr>
      <w:r>
        <w:t xml:space="preserve">We have </w:t>
      </w:r>
      <w:r w:rsidR="00E1488A" w:rsidRPr="00172E93">
        <w:t>basketball classes</w:t>
      </w:r>
      <w:r>
        <w:t xml:space="preserve">, pickup basketball and </w:t>
      </w:r>
      <w:r w:rsidR="00FF1BF4">
        <w:t xml:space="preserve">lots </w:t>
      </w:r>
      <w:r w:rsidR="00E1488A" w:rsidRPr="00172E93">
        <w:t xml:space="preserve">of </w:t>
      </w:r>
      <w:r w:rsidR="00FF1BF4">
        <w:t xml:space="preserve">evening </w:t>
      </w:r>
      <w:r>
        <w:t>p</w:t>
      </w:r>
      <w:r w:rsidR="00E1488A" w:rsidRPr="00172E93">
        <w:t>ickup basketball</w:t>
      </w:r>
      <w:r w:rsidR="00FF1BF4">
        <w:t xml:space="preserve">, </w:t>
      </w:r>
      <w:r>
        <w:t>when the courts are filled.</w:t>
      </w:r>
    </w:p>
    <w:p w14:paraId="7542531E" w14:textId="15E81220" w:rsidR="00F55944" w:rsidRDefault="00E1488A" w:rsidP="002560D8">
      <w:pPr>
        <w:pStyle w:val="ListParagraph"/>
        <w:numPr>
          <w:ilvl w:val="0"/>
          <w:numId w:val="8"/>
        </w:numPr>
      </w:pPr>
      <w:r w:rsidRPr="00172E93">
        <w:t>We’ve got volleyball classes</w:t>
      </w:r>
      <w:r w:rsidR="00F55944">
        <w:t xml:space="preserve"> and t</w:t>
      </w:r>
      <w:r w:rsidRPr="00172E93">
        <w:t>ons of tennis</w:t>
      </w:r>
      <w:r w:rsidR="00F55944">
        <w:t xml:space="preserve">, </w:t>
      </w:r>
      <w:r w:rsidRPr="00172E93">
        <w:t>Pee-</w:t>
      </w:r>
      <w:r w:rsidR="00F55944">
        <w:t>W</w:t>
      </w:r>
      <w:r w:rsidRPr="00172E93">
        <w:t>ee, junior, youth</w:t>
      </w:r>
      <w:r w:rsidR="00F55944">
        <w:t xml:space="preserve"> and </w:t>
      </w:r>
      <w:r w:rsidRPr="00172E93">
        <w:t>adult tennis classes.</w:t>
      </w:r>
      <w:r w:rsidR="00F55944">
        <w:t xml:space="preserve"> We have a lot o</w:t>
      </w:r>
      <w:r w:rsidRPr="00172E93">
        <w:t xml:space="preserve">f rentals and adults from </w:t>
      </w:r>
      <w:r w:rsidR="00F55944">
        <w:t>round</w:t>
      </w:r>
      <w:r w:rsidR="00FF1BF4">
        <w:t>-</w:t>
      </w:r>
      <w:r w:rsidR="00F55944">
        <w:t xml:space="preserve">robins </w:t>
      </w:r>
      <w:r w:rsidRPr="00172E93">
        <w:t>in the park.</w:t>
      </w:r>
    </w:p>
    <w:p w14:paraId="3ECC898B" w14:textId="1B60A956" w:rsidR="00F55944" w:rsidRDefault="00E1488A" w:rsidP="002560D8">
      <w:pPr>
        <w:pStyle w:val="ListParagraph"/>
        <w:numPr>
          <w:ilvl w:val="0"/>
          <w:numId w:val="8"/>
        </w:numPr>
      </w:pPr>
      <w:r w:rsidRPr="00172E93">
        <w:t xml:space="preserve">We’ve got </w:t>
      </w:r>
      <w:r w:rsidR="00F55944">
        <w:t xml:space="preserve">beginner, </w:t>
      </w:r>
      <w:r w:rsidRPr="00172E93">
        <w:t>intermediate and advanced fencing classes</w:t>
      </w:r>
      <w:r w:rsidR="00F55944">
        <w:t>.</w:t>
      </w:r>
    </w:p>
    <w:p w14:paraId="1E87A6E3" w14:textId="21AFFE71" w:rsidR="001420DD" w:rsidRDefault="00F55944" w:rsidP="002560D8">
      <w:pPr>
        <w:pStyle w:val="ListParagraph"/>
        <w:numPr>
          <w:ilvl w:val="0"/>
          <w:numId w:val="8"/>
        </w:numPr>
      </w:pPr>
      <w:r>
        <w:t>W</w:t>
      </w:r>
      <w:r w:rsidR="00E1488A" w:rsidRPr="00172E93">
        <w:t xml:space="preserve">e do </w:t>
      </w:r>
      <w:r w:rsidR="00FF1BF4">
        <w:t xml:space="preserve">many </w:t>
      </w:r>
      <w:r w:rsidR="00E1488A" w:rsidRPr="00172E93">
        <w:t>special events</w:t>
      </w:r>
      <w:r>
        <w:t xml:space="preserve">, including </w:t>
      </w:r>
      <w:r w:rsidR="00E1488A" w:rsidRPr="00172E93">
        <w:t>Boo</w:t>
      </w:r>
      <w:r>
        <w:t>-T</w:t>
      </w:r>
      <w:r w:rsidR="00E1488A" w:rsidRPr="00172E93">
        <w:t>acular</w:t>
      </w:r>
      <w:r w:rsidR="001420DD">
        <w:t>. W</w:t>
      </w:r>
      <w:r w:rsidR="00E1488A" w:rsidRPr="00172E93">
        <w:t xml:space="preserve">e partner with </w:t>
      </w:r>
      <w:r w:rsidR="001420DD">
        <w:t>countywide p</w:t>
      </w:r>
      <w:r w:rsidR="00E1488A" w:rsidRPr="00172E93">
        <w:t xml:space="preserve">arks, </w:t>
      </w:r>
      <w:r w:rsidR="00E1488A" w:rsidRPr="00172E93">
        <w:lastRenderedPageBreak/>
        <w:t xml:space="preserve">so we can go </w:t>
      </w:r>
      <w:r w:rsidR="001420DD">
        <w:t xml:space="preserve">to </w:t>
      </w:r>
      <w:r w:rsidR="00E1488A" w:rsidRPr="00172E93">
        <w:t>another park and do a Halloween event.</w:t>
      </w:r>
    </w:p>
    <w:p w14:paraId="75CD9A23" w14:textId="7A30093F" w:rsidR="001420DD" w:rsidRDefault="001420DD" w:rsidP="002560D8">
      <w:pPr>
        <w:pStyle w:val="ListParagraph"/>
        <w:numPr>
          <w:ilvl w:val="0"/>
          <w:numId w:val="8"/>
        </w:numPr>
      </w:pPr>
      <w:r>
        <w:t xml:space="preserve">We </w:t>
      </w:r>
      <w:r w:rsidR="00E1488A" w:rsidRPr="00172E93">
        <w:t xml:space="preserve">can offer very small events, </w:t>
      </w:r>
      <w:r>
        <w:t xml:space="preserve">but partner with other parks for large events. The Heart Run is a partnership. </w:t>
      </w:r>
    </w:p>
    <w:p w14:paraId="4584A5DF" w14:textId="3650F68C" w:rsidR="001420DD" w:rsidRDefault="001420DD" w:rsidP="002560D8">
      <w:pPr>
        <w:pStyle w:val="ListParagraph"/>
        <w:numPr>
          <w:ilvl w:val="0"/>
          <w:numId w:val="8"/>
        </w:numPr>
      </w:pPr>
      <w:r>
        <w:t xml:space="preserve">We </w:t>
      </w:r>
      <w:r w:rsidR="00FF1BF4">
        <w:t xml:space="preserve">hold </w:t>
      </w:r>
      <w:r w:rsidR="00E1488A" w:rsidRPr="00172E93">
        <w:t>six yard sales a year</w:t>
      </w:r>
      <w:r>
        <w:t>, three in spring and three in fall and winter.</w:t>
      </w:r>
    </w:p>
    <w:p w14:paraId="4DEC837D" w14:textId="60E80CC5" w:rsidR="001420DD" w:rsidRDefault="001420DD" w:rsidP="002560D8">
      <w:pPr>
        <w:pStyle w:val="ListParagraph"/>
        <w:numPr>
          <w:ilvl w:val="0"/>
          <w:numId w:val="8"/>
        </w:numPr>
      </w:pPr>
      <w:r>
        <w:t xml:space="preserve">We have </w:t>
      </w:r>
      <w:r w:rsidR="00E1488A" w:rsidRPr="00172E93">
        <w:t>eight partner</w:t>
      </w:r>
      <w:r w:rsidR="00FF1BF4">
        <w:t xml:space="preserve">s, including </w:t>
      </w:r>
      <w:r w:rsidR="00E1488A" w:rsidRPr="00172E93">
        <w:t xml:space="preserve">Optimist Soccer, </w:t>
      </w:r>
      <w:r w:rsidR="002560D8">
        <w:rPr>
          <w:color w:val="C00000"/>
        </w:rPr>
        <w:t xml:space="preserve">Azzurri </w:t>
      </w:r>
      <w:r>
        <w:t>, Collier County lacrosse, which uses our fields.</w:t>
      </w:r>
    </w:p>
    <w:p w14:paraId="109AEDEC" w14:textId="7D67FBD2" w:rsidR="001420DD" w:rsidRDefault="001420DD" w:rsidP="002560D8">
      <w:pPr>
        <w:pStyle w:val="ListParagraph"/>
        <w:numPr>
          <w:ilvl w:val="0"/>
          <w:numId w:val="8"/>
        </w:numPr>
      </w:pPr>
      <w:r>
        <w:t>We</w:t>
      </w:r>
      <w:r w:rsidR="00E1488A" w:rsidRPr="00172E93">
        <w:t xml:space="preserve"> do a lot of rentals and reservations</w:t>
      </w:r>
      <w:r>
        <w:t xml:space="preserve">, such as </w:t>
      </w:r>
      <w:r w:rsidR="00E1488A" w:rsidRPr="00172E93">
        <w:t>party rentals and baby showers</w:t>
      </w:r>
      <w:r>
        <w:t>. W</w:t>
      </w:r>
      <w:r w:rsidR="00E1488A" w:rsidRPr="00172E93">
        <w:t xml:space="preserve">e have setups that </w:t>
      </w:r>
      <w:r w:rsidR="00FF1BF4">
        <w:t xml:space="preserve">are </w:t>
      </w:r>
      <w:r w:rsidR="00E1488A" w:rsidRPr="00172E93">
        <w:t>very elaborate or they come and grill.</w:t>
      </w:r>
      <w:r w:rsidR="00301BB0">
        <w:t xml:space="preserve"> </w:t>
      </w:r>
      <w:r w:rsidR="00FF1BF4">
        <w:t>We have Zumba</w:t>
      </w:r>
      <w:r w:rsidR="00301BB0">
        <w:t xml:space="preserve"> and Candy House Creations</w:t>
      </w:r>
      <w:r w:rsidR="00FF1BF4">
        <w:t>, which rent here.</w:t>
      </w:r>
      <w:r w:rsidR="00E1488A" w:rsidRPr="00172E93">
        <w:t xml:space="preserve"> </w:t>
      </w:r>
      <w:r>
        <w:t xml:space="preserve">We </w:t>
      </w:r>
      <w:r w:rsidR="00E1488A" w:rsidRPr="00172E93">
        <w:t>have a</w:t>
      </w:r>
      <w:r w:rsidR="00301BB0">
        <w:t xml:space="preserve"> </w:t>
      </w:r>
      <w:r w:rsidR="00E1488A" w:rsidRPr="00172E93">
        <w:t>flower arrang</w:t>
      </w:r>
      <w:r>
        <w:t xml:space="preserve">ing </w:t>
      </w:r>
      <w:r w:rsidR="00E1488A" w:rsidRPr="00172E93">
        <w:t>class.</w:t>
      </w:r>
    </w:p>
    <w:p w14:paraId="5E6E6B9A" w14:textId="77777777" w:rsidR="001420DD" w:rsidRDefault="001420DD" w:rsidP="00E1488A"/>
    <w:p w14:paraId="05799AB9" w14:textId="77777777" w:rsidR="001420DD" w:rsidRPr="00D14A85" w:rsidRDefault="001420DD" w:rsidP="00B865AE">
      <w:pPr>
        <w:ind w:left="900"/>
        <w:rPr>
          <w:b/>
          <w:bCs/>
          <w:i/>
          <w:iCs/>
        </w:rPr>
      </w:pPr>
      <w:r w:rsidRPr="00D14A85">
        <w:rPr>
          <w:b/>
          <w:bCs/>
          <w:i/>
          <w:iCs/>
        </w:rPr>
        <w:t>During questions by the board, the following points were made:</w:t>
      </w:r>
    </w:p>
    <w:p w14:paraId="7D7E5FFE" w14:textId="0EF95627" w:rsidR="00D14A85" w:rsidRDefault="001420DD" w:rsidP="002560D8">
      <w:pPr>
        <w:pStyle w:val="ListParagraph"/>
        <w:numPr>
          <w:ilvl w:val="0"/>
          <w:numId w:val="9"/>
        </w:numPr>
      </w:pPr>
      <w:r>
        <w:t>The summer camp fill</w:t>
      </w:r>
      <w:r w:rsidR="00D14A85">
        <w:t>s</w:t>
      </w:r>
      <w:r>
        <w:t xml:space="preserve"> up </w:t>
      </w:r>
      <w:r w:rsidRPr="00172E93">
        <w:t>in a minute</w:t>
      </w:r>
      <w:r w:rsidR="00D14A85">
        <w:t xml:space="preserve"> because we </w:t>
      </w:r>
      <w:r w:rsidRPr="00172E93">
        <w:t>keep kids busy</w:t>
      </w:r>
      <w:r w:rsidR="00D14A85">
        <w:t xml:space="preserve"> with lots of games and guest speakers.</w:t>
      </w:r>
    </w:p>
    <w:p w14:paraId="3BAA35EB" w14:textId="7ABA03D7" w:rsidR="001420DD" w:rsidRDefault="00D14A85" w:rsidP="002560D8">
      <w:pPr>
        <w:pStyle w:val="ListParagraph"/>
        <w:numPr>
          <w:ilvl w:val="0"/>
          <w:numId w:val="9"/>
        </w:numPr>
      </w:pPr>
      <w:r>
        <w:t xml:space="preserve">If anyone knows of a good speaker, </w:t>
      </w:r>
      <w:r w:rsidR="001420DD" w:rsidRPr="00172E93">
        <w:t>we’ll take them.</w:t>
      </w:r>
    </w:p>
    <w:p w14:paraId="4C2484E2" w14:textId="2BAE08A3" w:rsidR="00D14A85" w:rsidRDefault="00D14A85" w:rsidP="002560D8">
      <w:pPr>
        <w:pStyle w:val="ListParagraph"/>
        <w:numPr>
          <w:ilvl w:val="0"/>
          <w:numId w:val="9"/>
        </w:numPr>
      </w:pPr>
      <w:r>
        <w:t>The splash pad is about as old as the park.</w:t>
      </w:r>
    </w:p>
    <w:p w14:paraId="6AAF7D5A" w14:textId="77777777" w:rsidR="00D14A85" w:rsidRPr="00D14A85" w:rsidRDefault="00D14A85" w:rsidP="002560D8">
      <w:pPr>
        <w:pStyle w:val="ListParagraph"/>
        <w:numPr>
          <w:ilvl w:val="0"/>
          <w:numId w:val="9"/>
        </w:numPr>
      </w:pPr>
      <w:r w:rsidRPr="00D14A85">
        <w:t xml:space="preserve">Before Ms. Johnson arrived, the splash pad never </w:t>
      </w:r>
      <w:r w:rsidR="001420DD" w:rsidRPr="00D14A85">
        <w:t>had any glitches</w:t>
      </w:r>
      <w:r w:rsidRPr="00D14A85">
        <w:t>.</w:t>
      </w:r>
    </w:p>
    <w:p w14:paraId="2C0773D2" w14:textId="66DB5190" w:rsidR="00D14A85" w:rsidRDefault="00D14A85" w:rsidP="002560D8">
      <w:pPr>
        <w:pStyle w:val="ListParagraph"/>
        <w:numPr>
          <w:ilvl w:val="0"/>
          <w:numId w:val="9"/>
        </w:numPr>
      </w:pPr>
      <w:r w:rsidRPr="00D14A85">
        <w:t xml:space="preserve">The public </w:t>
      </w:r>
      <w:r w:rsidR="00301BB0">
        <w:t xml:space="preserve">and kids </w:t>
      </w:r>
      <w:r w:rsidRPr="00D14A85">
        <w:t xml:space="preserve">enjoy it but </w:t>
      </w:r>
      <w:r w:rsidR="00301BB0">
        <w:t xml:space="preserve">the setup isn’t </w:t>
      </w:r>
      <w:r w:rsidRPr="00D14A85">
        <w:t xml:space="preserve">great </w:t>
      </w:r>
      <w:r w:rsidR="001420DD" w:rsidRPr="00D14A85">
        <w:t>maintenance-wise</w:t>
      </w:r>
      <w:r w:rsidR="00301BB0">
        <w:t xml:space="preserve">. </w:t>
      </w:r>
      <w:r w:rsidRPr="00D14A85">
        <w:t xml:space="preserve">It would be better if it didn’t require a lot of </w:t>
      </w:r>
      <w:r w:rsidR="001420DD" w:rsidRPr="00D14A85">
        <w:t>maint</w:t>
      </w:r>
      <w:r>
        <w:t xml:space="preserve">enance. </w:t>
      </w:r>
      <w:r w:rsidR="001420DD" w:rsidRPr="00D14A85">
        <w:t>The sun and the water tak</w:t>
      </w:r>
      <w:r w:rsidR="00301BB0">
        <w:t>es</w:t>
      </w:r>
      <w:r w:rsidR="001420DD" w:rsidRPr="00D14A85">
        <w:t xml:space="preserve"> a beating on the fixtures</w:t>
      </w:r>
      <w:r>
        <w:t xml:space="preserve"> and </w:t>
      </w:r>
      <w:r w:rsidR="001420DD" w:rsidRPr="00D14A85">
        <w:t xml:space="preserve">storms </w:t>
      </w:r>
      <w:r>
        <w:t xml:space="preserve">don’t </w:t>
      </w:r>
      <w:r w:rsidR="001420DD" w:rsidRPr="00D14A85">
        <w:t>help</w:t>
      </w:r>
      <w:r>
        <w:t>.</w:t>
      </w:r>
    </w:p>
    <w:p w14:paraId="66636081" w14:textId="77777777" w:rsidR="00D14A85" w:rsidRDefault="00D14A85" w:rsidP="00D14A85"/>
    <w:p w14:paraId="629262D3" w14:textId="4F8ED3AB" w:rsidR="00D14A85" w:rsidRDefault="00D14A85" w:rsidP="00B865AE">
      <w:pPr>
        <w:ind w:left="990"/>
      </w:pPr>
      <w:r w:rsidRPr="00D14A85">
        <w:rPr>
          <w:b/>
          <w:bCs/>
        </w:rPr>
        <w:t>Mr. Hanrahan</w:t>
      </w:r>
      <w:r>
        <w:t xml:space="preserve"> </w:t>
      </w:r>
      <w:r w:rsidR="00301BB0">
        <w:t xml:space="preserve">said many </w:t>
      </w:r>
      <w:r w:rsidRPr="00172E93">
        <w:t xml:space="preserve">summer camps </w:t>
      </w:r>
      <w:r w:rsidR="00301BB0">
        <w:t xml:space="preserve">are </w:t>
      </w:r>
      <w:r w:rsidRPr="00172E93">
        <w:t xml:space="preserve">filled </w:t>
      </w:r>
      <w:r>
        <w:t xml:space="preserve">and </w:t>
      </w:r>
      <w:r w:rsidRPr="00172E93">
        <w:t>this is a very popular one.</w:t>
      </w:r>
    </w:p>
    <w:p w14:paraId="29887BA3" w14:textId="77777777" w:rsidR="00D14A85" w:rsidRDefault="00D14A85" w:rsidP="00B865AE">
      <w:pPr>
        <w:ind w:left="990"/>
      </w:pPr>
    </w:p>
    <w:p w14:paraId="0D7A282E" w14:textId="5F5DC9D0" w:rsidR="00D14A85" w:rsidRPr="00B865AE" w:rsidRDefault="00D14A85" w:rsidP="00B865AE">
      <w:pPr>
        <w:pStyle w:val="ListParagraph"/>
        <w:numPr>
          <w:ilvl w:val="0"/>
          <w:numId w:val="5"/>
        </w:numPr>
        <w:tabs>
          <w:tab w:val="left" w:pos="1260"/>
        </w:tabs>
        <w:ind w:left="990" w:hanging="450"/>
        <w:rPr>
          <w:b/>
          <w:bCs/>
        </w:rPr>
      </w:pPr>
      <w:r w:rsidRPr="00B865AE">
        <w:rPr>
          <w:b/>
          <w:bCs/>
        </w:rPr>
        <w:t>Pelican Bay Community Park Update</w:t>
      </w:r>
    </w:p>
    <w:p w14:paraId="22643518" w14:textId="77777777" w:rsidR="00D14A85" w:rsidRPr="00B865AE" w:rsidRDefault="00D14A85" w:rsidP="00B865AE">
      <w:pPr>
        <w:ind w:firstLine="990"/>
        <w:rPr>
          <w:b/>
          <w:bCs/>
          <w:i/>
          <w:iCs/>
        </w:rPr>
      </w:pPr>
      <w:r w:rsidRPr="00B865AE">
        <w:rPr>
          <w:b/>
          <w:bCs/>
          <w:i/>
          <w:iCs/>
        </w:rPr>
        <w:t>Mr. Hanrahan reported:</w:t>
      </w:r>
    </w:p>
    <w:p w14:paraId="3BB94095" w14:textId="25CDEAFC" w:rsidR="00D14A85" w:rsidRDefault="00D14A85" w:rsidP="002560D8">
      <w:pPr>
        <w:pStyle w:val="ListParagraph"/>
        <w:numPr>
          <w:ilvl w:val="0"/>
          <w:numId w:val="10"/>
        </w:numPr>
        <w:ind w:left="1620" w:hanging="270"/>
      </w:pPr>
      <w:r>
        <w:t xml:space="preserve">The concessionaire, </w:t>
      </w:r>
      <w:r w:rsidRPr="00172E93">
        <w:t>Chuck</w:t>
      </w:r>
      <w:r>
        <w:t>,</w:t>
      </w:r>
      <w:r w:rsidRPr="00172E93">
        <w:t xml:space="preserve"> has officially</w:t>
      </w:r>
      <w:r>
        <w:t xml:space="preserve"> left. His</w:t>
      </w:r>
      <w:r w:rsidRPr="00172E93">
        <w:t xml:space="preserve"> last day was April 9</w:t>
      </w:r>
      <w:r w:rsidRPr="007947E4">
        <w:rPr>
          <w:vertAlign w:val="superscript"/>
        </w:rPr>
        <w:t>th</w:t>
      </w:r>
      <w:r>
        <w:t xml:space="preserve"> and he and Randi </w:t>
      </w:r>
      <w:r w:rsidRPr="00172E93">
        <w:t>met with the Pelican Bay Community Foundation representative, Maury</w:t>
      </w:r>
      <w:r w:rsidR="00301BB0">
        <w:t xml:space="preserve"> Bozman</w:t>
      </w:r>
      <w:r w:rsidRPr="00172E93">
        <w:t>,</w:t>
      </w:r>
      <w:r>
        <w:t xml:space="preserve"> and </w:t>
      </w:r>
      <w:r w:rsidRPr="00172E93">
        <w:t>they have taken over the operations for Pelican Bay.</w:t>
      </w:r>
    </w:p>
    <w:p w14:paraId="660F25B6" w14:textId="5DE8B126" w:rsidR="00530639" w:rsidRDefault="00D14A85" w:rsidP="002560D8">
      <w:pPr>
        <w:pStyle w:val="ListParagraph"/>
        <w:numPr>
          <w:ilvl w:val="0"/>
          <w:numId w:val="10"/>
        </w:numPr>
        <w:ind w:left="1620" w:hanging="270"/>
      </w:pPr>
      <w:r>
        <w:t xml:space="preserve">We </w:t>
      </w:r>
      <w:r w:rsidR="00301BB0">
        <w:t xml:space="preserve">learned </w:t>
      </w:r>
      <w:r>
        <w:t xml:space="preserve">that </w:t>
      </w:r>
      <w:r w:rsidRPr="00172E93">
        <w:t xml:space="preserve">Chuck was </w:t>
      </w:r>
      <w:r>
        <w:t xml:space="preserve">basically doing </w:t>
      </w:r>
      <w:r w:rsidRPr="00172E93">
        <w:t>drop-ins</w:t>
      </w:r>
      <w:r w:rsidR="00301BB0">
        <w:t>. T</w:t>
      </w:r>
      <w:r>
        <w:t xml:space="preserve">hose will continue, but </w:t>
      </w:r>
      <w:r w:rsidRPr="00172E93">
        <w:t xml:space="preserve">as they start the building process, they’re </w:t>
      </w:r>
      <w:r>
        <w:t xml:space="preserve">going to </w:t>
      </w:r>
      <w:r w:rsidRPr="00172E93">
        <w:t>look at fees</w:t>
      </w:r>
      <w:r w:rsidR="00530639">
        <w:t>, the fee policy and programs they want to offer. The</w:t>
      </w:r>
      <w:r w:rsidRPr="00172E93">
        <w:t xml:space="preserve"> </w:t>
      </w:r>
      <w:r w:rsidR="00301BB0">
        <w:t>C</w:t>
      </w:r>
      <w:r w:rsidRPr="00172E93">
        <w:t xml:space="preserve">ounty </w:t>
      </w:r>
      <w:r w:rsidR="00301BB0">
        <w:t>M</w:t>
      </w:r>
      <w:r w:rsidRPr="00172E93">
        <w:t xml:space="preserve">anager’s </w:t>
      </w:r>
      <w:r w:rsidR="00301BB0">
        <w:t>O</w:t>
      </w:r>
      <w:r w:rsidRPr="00172E93">
        <w:t xml:space="preserve">ffice </w:t>
      </w:r>
      <w:r w:rsidR="00530639">
        <w:t xml:space="preserve">also is </w:t>
      </w:r>
      <w:r w:rsidRPr="00172E93">
        <w:t>looking at it</w:t>
      </w:r>
      <w:r w:rsidR="00530639">
        <w:t>.</w:t>
      </w:r>
    </w:p>
    <w:p w14:paraId="4FA3881F" w14:textId="6CD54E18" w:rsidR="00D14A85" w:rsidRPr="00172E93" w:rsidRDefault="00530639" w:rsidP="002560D8">
      <w:pPr>
        <w:pStyle w:val="ListParagraph"/>
        <w:numPr>
          <w:ilvl w:val="0"/>
          <w:numId w:val="10"/>
        </w:numPr>
        <w:ind w:left="1620" w:hanging="270"/>
      </w:pPr>
      <w:r>
        <w:t>T</w:t>
      </w:r>
      <w:r w:rsidR="00D14A85" w:rsidRPr="00172E93">
        <w:t xml:space="preserve">hey’re going to keep </w:t>
      </w:r>
      <w:r>
        <w:t xml:space="preserve">it </w:t>
      </w:r>
      <w:r w:rsidR="00D14A85" w:rsidRPr="00301BB0">
        <w:rPr>
          <w:i/>
          <w:iCs/>
        </w:rPr>
        <w:t>status quo</w:t>
      </w:r>
      <w:r w:rsidR="00D14A85" w:rsidRPr="00172E93">
        <w:t xml:space="preserve"> until the real changes happen. They don’t want to do something robust and have to shut it down for the changes.</w:t>
      </w:r>
    </w:p>
    <w:p w14:paraId="288ED9E3" w14:textId="2BE7DD29" w:rsidR="00530639" w:rsidRDefault="00D14A85" w:rsidP="002560D8">
      <w:pPr>
        <w:pStyle w:val="ListParagraph"/>
        <w:numPr>
          <w:ilvl w:val="0"/>
          <w:numId w:val="10"/>
        </w:numPr>
        <w:ind w:left="1620" w:hanging="270"/>
      </w:pPr>
      <w:r w:rsidRPr="00172E93">
        <w:t xml:space="preserve">Maury </w:t>
      </w:r>
      <w:r w:rsidR="00530639">
        <w:t xml:space="preserve">Bozman, director of the foundation’s Executive Leadership Team, </w:t>
      </w:r>
      <w:r w:rsidRPr="00172E93">
        <w:t xml:space="preserve">has been amazing to work with. </w:t>
      </w:r>
      <w:r w:rsidR="00530639">
        <w:t>W</w:t>
      </w:r>
      <w:r w:rsidRPr="00172E93">
        <w:t>e met a couple of his staff</w:t>
      </w:r>
      <w:r w:rsidR="00530639">
        <w:t xml:space="preserve"> and </w:t>
      </w:r>
      <w:r w:rsidR="00A200C0">
        <w:t>parks m</w:t>
      </w:r>
      <w:r w:rsidRPr="00172E93">
        <w:t xml:space="preserve">aintenance </w:t>
      </w:r>
      <w:r w:rsidR="00301BB0">
        <w:t xml:space="preserve">was </w:t>
      </w:r>
      <w:r w:rsidRPr="00172E93">
        <w:t>there</w:t>
      </w:r>
      <w:r w:rsidR="00301BB0">
        <w:t>,</w:t>
      </w:r>
      <w:r w:rsidR="00530639">
        <w:t xml:space="preserve"> so </w:t>
      </w:r>
      <w:r w:rsidRPr="00172E93">
        <w:t>it’s been seamless.</w:t>
      </w:r>
    </w:p>
    <w:p w14:paraId="0D8D121E" w14:textId="77777777" w:rsidR="00301BB0" w:rsidRDefault="00D14A85" w:rsidP="002560D8">
      <w:pPr>
        <w:pStyle w:val="ListParagraph"/>
        <w:numPr>
          <w:ilvl w:val="0"/>
          <w:numId w:val="10"/>
        </w:numPr>
        <w:ind w:left="1620" w:hanging="270"/>
      </w:pPr>
      <w:r w:rsidRPr="00172E93">
        <w:t>Rand</w:t>
      </w:r>
      <w:r w:rsidR="00530639">
        <w:t>i</w:t>
      </w:r>
      <w:r w:rsidRPr="00172E93">
        <w:t xml:space="preserve"> </w:t>
      </w:r>
      <w:r w:rsidR="00301BB0">
        <w:t xml:space="preserve">Swinderman </w:t>
      </w:r>
      <w:r w:rsidRPr="00172E93">
        <w:t>had the keys changed for all the facilities because Chuck</w:t>
      </w:r>
      <w:r w:rsidR="00530639">
        <w:t xml:space="preserve"> </w:t>
      </w:r>
      <w:r w:rsidR="00301BB0">
        <w:t>was</w:t>
      </w:r>
      <w:r w:rsidR="00530639">
        <w:t xml:space="preserve"> </w:t>
      </w:r>
      <w:r w:rsidRPr="00172E93">
        <w:t>there for years</w:t>
      </w:r>
      <w:r w:rsidR="00301BB0">
        <w:t xml:space="preserve"> and we </w:t>
      </w:r>
      <w:r w:rsidRPr="00172E93">
        <w:t xml:space="preserve">don’t know how many keys </w:t>
      </w:r>
      <w:r w:rsidR="00301BB0">
        <w:t>are</w:t>
      </w:r>
      <w:r w:rsidR="00F957C7">
        <w:t xml:space="preserve"> </w:t>
      </w:r>
      <w:r w:rsidRPr="00172E93">
        <w:t>out there</w:t>
      </w:r>
      <w:r w:rsidR="00301BB0">
        <w:t>. We just provided the foundation with new keys.</w:t>
      </w:r>
    </w:p>
    <w:p w14:paraId="593DC8AB" w14:textId="3C728E87" w:rsidR="00F957C7" w:rsidRDefault="00301BB0" w:rsidP="002560D8">
      <w:pPr>
        <w:pStyle w:val="ListParagraph"/>
        <w:numPr>
          <w:ilvl w:val="0"/>
          <w:numId w:val="10"/>
        </w:numPr>
        <w:ind w:left="1620" w:hanging="270"/>
      </w:pPr>
      <w:r>
        <w:t>T</w:t>
      </w:r>
      <w:r w:rsidR="00F957C7">
        <w:t>he foundation feels good about how it’s going.</w:t>
      </w:r>
    </w:p>
    <w:p w14:paraId="388DE50E" w14:textId="77777777" w:rsidR="007947E4" w:rsidRDefault="007947E4" w:rsidP="00B865AE">
      <w:pPr>
        <w:ind w:left="1620" w:hanging="270"/>
      </w:pPr>
    </w:p>
    <w:p w14:paraId="70B46AE5" w14:textId="38ABF976" w:rsidR="00F957C7" w:rsidRDefault="00F957C7" w:rsidP="00B865AE">
      <w:pPr>
        <w:ind w:left="990"/>
      </w:pPr>
      <w:r w:rsidRPr="007947E4">
        <w:rPr>
          <w:b/>
          <w:bCs/>
        </w:rPr>
        <w:t>Ms. Laemel</w:t>
      </w:r>
      <w:r>
        <w:t xml:space="preserve"> asked if </w:t>
      </w:r>
      <w:r w:rsidR="00D14A85" w:rsidRPr="00172E93">
        <w:t xml:space="preserve">anything </w:t>
      </w:r>
      <w:r>
        <w:t xml:space="preserve">is </w:t>
      </w:r>
      <w:r w:rsidR="00D14A85" w:rsidRPr="00172E93">
        <w:t>torn up yet</w:t>
      </w:r>
      <w:r>
        <w:t>.</w:t>
      </w:r>
    </w:p>
    <w:p w14:paraId="4E8BE5A3" w14:textId="77777777" w:rsidR="00F957C7" w:rsidRDefault="00F957C7" w:rsidP="00B865AE">
      <w:pPr>
        <w:ind w:left="990"/>
      </w:pPr>
      <w:r w:rsidRPr="007947E4">
        <w:rPr>
          <w:b/>
          <w:bCs/>
        </w:rPr>
        <w:t>Mr. H</w:t>
      </w:r>
      <w:r w:rsidR="00D14A85" w:rsidRPr="007947E4">
        <w:rPr>
          <w:b/>
          <w:bCs/>
        </w:rPr>
        <w:t>anrahan</w:t>
      </w:r>
      <w:r>
        <w:t xml:space="preserve"> said </w:t>
      </w:r>
      <w:r w:rsidR="00D14A85" w:rsidRPr="00172E93">
        <w:t>not yet</w:t>
      </w:r>
      <w:r>
        <w:t>.</w:t>
      </w:r>
    </w:p>
    <w:p w14:paraId="4F45002C" w14:textId="77777777" w:rsidR="00F957C7" w:rsidRDefault="00F957C7" w:rsidP="00B865AE">
      <w:pPr>
        <w:ind w:left="990"/>
      </w:pPr>
    </w:p>
    <w:p w14:paraId="4958924A" w14:textId="77777777" w:rsidR="00F957C7" w:rsidRPr="007947E4" w:rsidRDefault="00F957C7" w:rsidP="00B865AE">
      <w:pPr>
        <w:ind w:left="990"/>
        <w:rPr>
          <w:b/>
          <w:bCs/>
          <w:i/>
          <w:iCs/>
        </w:rPr>
      </w:pPr>
      <w:r w:rsidRPr="007947E4">
        <w:rPr>
          <w:b/>
          <w:bCs/>
          <w:i/>
          <w:iCs/>
        </w:rPr>
        <w:t>Mr. Hanrahan continued his report:</w:t>
      </w:r>
    </w:p>
    <w:p w14:paraId="43669FAB" w14:textId="77777777" w:rsidR="00F957C7" w:rsidRDefault="00F957C7" w:rsidP="002560D8">
      <w:pPr>
        <w:pStyle w:val="ListParagraph"/>
        <w:numPr>
          <w:ilvl w:val="0"/>
          <w:numId w:val="11"/>
        </w:numPr>
        <w:ind w:left="1710"/>
      </w:pPr>
      <w:r>
        <w:t>O</w:t>
      </w:r>
      <w:r w:rsidR="00D14A85" w:rsidRPr="00172E93">
        <w:t>ur maintenance team is doing a good job of keeping our grounds clean</w:t>
      </w:r>
      <w:r>
        <w:t>.</w:t>
      </w:r>
    </w:p>
    <w:p w14:paraId="04780AFB" w14:textId="7B74E030" w:rsidR="00D14A85" w:rsidRDefault="00F957C7" w:rsidP="002560D8">
      <w:pPr>
        <w:pStyle w:val="ListParagraph"/>
        <w:numPr>
          <w:ilvl w:val="0"/>
          <w:numId w:val="11"/>
        </w:numPr>
        <w:ind w:left="1710"/>
      </w:pPr>
      <w:r>
        <w:t xml:space="preserve">We </w:t>
      </w:r>
      <w:r w:rsidR="00D14A85" w:rsidRPr="00172E93">
        <w:t>looked at the basketball courts</w:t>
      </w:r>
      <w:r>
        <w:t xml:space="preserve"> </w:t>
      </w:r>
      <w:r w:rsidR="00D14A85" w:rsidRPr="00172E93">
        <w:t xml:space="preserve">because we’re doing a lot of resurfacing </w:t>
      </w:r>
      <w:r>
        <w:t xml:space="preserve">and don’t want to start anything in case the foundation needs </w:t>
      </w:r>
      <w:r w:rsidR="00D14A85" w:rsidRPr="00172E93">
        <w:t>a staging area and the cour</w:t>
      </w:r>
      <w:r>
        <w:t>ts</w:t>
      </w:r>
      <w:r w:rsidR="00D14A85" w:rsidRPr="00172E93">
        <w:t xml:space="preserve"> are messed up.</w:t>
      </w:r>
    </w:p>
    <w:p w14:paraId="0C49F4B0" w14:textId="496C2C52" w:rsidR="00D14A85" w:rsidRDefault="00F957C7" w:rsidP="002560D8">
      <w:pPr>
        <w:pStyle w:val="ListParagraph"/>
        <w:numPr>
          <w:ilvl w:val="0"/>
          <w:numId w:val="11"/>
        </w:numPr>
        <w:ind w:left="1710"/>
      </w:pPr>
      <w:r>
        <w:t xml:space="preserve">He </w:t>
      </w:r>
      <w:r w:rsidR="00D14A85" w:rsidRPr="00172E93">
        <w:t xml:space="preserve">directed </w:t>
      </w:r>
      <w:r>
        <w:t xml:space="preserve">county </w:t>
      </w:r>
      <w:r w:rsidR="00301BB0">
        <w:t>M</w:t>
      </w:r>
      <w:r w:rsidR="00D14A85" w:rsidRPr="00172E93">
        <w:t>aintenance staff</w:t>
      </w:r>
      <w:r>
        <w:t xml:space="preserve"> to hav</w:t>
      </w:r>
      <w:r w:rsidR="00D14A85" w:rsidRPr="00172E93">
        <w:t>e communication with the community</w:t>
      </w:r>
      <w:r>
        <w:t xml:space="preserve"> and to tell them </w:t>
      </w:r>
      <w:r w:rsidR="00D14A85" w:rsidRPr="00172E93">
        <w:t xml:space="preserve">that </w:t>
      </w:r>
      <w:r>
        <w:t>P</w:t>
      </w:r>
      <w:r w:rsidR="00D14A85" w:rsidRPr="00172E93">
        <w:t xml:space="preserve">arks </w:t>
      </w:r>
      <w:r>
        <w:t xml:space="preserve">&amp; Rec, </w:t>
      </w:r>
      <w:r w:rsidR="00D14A85" w:rsidRPr="00172E93">
        <w:t>in conjunction with Pelican Bay</w:t>
      </w:r>
      <w:r>
        <w:t>,</w:t>
      </w:r>
      <w:r w:rsidR="00D14A85" w:rsidRPr="00172E93">
        <w:t xml:space="preserve"> will be </w:t>
      </w:r>
      <w:r>
        <w:t xml:space="preserve">making </w:t>
      </w:r>
      <w:r w:rsidR="00D14A85" w:rsidRPr="00172E93">
        <w:t>wonderful changes.</w:t>
      </w:r>
    </w:p>
    <w:p w14:paraId="3B4A8007" w14:textId="68315611" w:rsidR="00F957C7" w:rsidRDefault="00F957C7" w:rsidP="002560D8">
      <w:pPr>
        <w:pStyle w:val="ListParagraph"/>
        <w:numPr>
          <w:ilvl w:val="0"/>
          <w:numId w:val="11"/>
        </w:numPr>
        <w:ind w:left="1710"/>
      </w:pPr>
      <w:r>
        <w:t xml:space="preserve">They’re </w:t>
      </w:r>
      <w:r w:rsidR="00D14A85" w:rsidRPr="00172E93">
        <w:t>representing us</w:t>
      </w:r>
      <w:r>
        <w:t xml:space="preserve"> </w:t>
      </w:r>
      <w:r w:rsidR="00301BB0">
        <w:t xml:space="preserve">now </w:t>
      </w:r>
      <w:r>
        <w:t xml:space="preserve">so </w:t>
      </w:r>
      <w:r w:rsidR="00D14A85" w:rsidRPr="00172E93">
        <w:t>we</w:t>
      </w:r>
      <w:r w:rsidR="00301BB0">
        <w:t xml:space="preserve"> </w:t>
      </w:r>
      <w:r w:rsidR="00D14A85" w:rsidRPr="00172E93">
        <w:t>established a line of communication</w:t>
      </w:r>
      <w:r w:rsidR="00301BB0">
        <w:t xml:space="preserve">. </w:t>
      </w:r>
      <w:r w:rsidR="00D14A85" w:rsidRPr="00172E93">
        <w:t xml:space="preserve">Shannon </w:t>
      </w:r>
      <w:r>
        <w:t>Darrow, the Veterans Community Park</w:t>
      </w:r>
      <w:r w:rsidR="00D14A85" w:rsidRPr="00172E93">
        <w:t xml:space="preserve"> supervisor, will be </w:t>
      </w:r>
      <w:r w:rsidR="00301BB0">
        <w:t xml:space="preserve">our </w:t>
      </w:r>
      <w:r w:rsidR="00D14A85" w:rsidRPr="00172E93">
        <w:t xml:space="preserve">main </w:t>
      </w:r>
      <w:r w:rsidR="00301BB0">
        <w:t>c</w:t>
      </w:r>
      <w:r w:rsidR="00D14A85" w:rsidRPr="00172E93">
        <w:t>ontact.</w:t>
      </w:r>
    </w:p>
    <w:p w14:paraId="71347BB2" w14:textId="77777777" w:rsidR="00D14A85" w:rsidRDefault="00D14A85" w:rsidP="00B865AE"/>
    <w:p w14:paraId="7BFE86D2" w14:textId="699C98BA" w:rsidR="003D39AC" w:rsidRPr="00B865AE" w:rsidRDefault="00B865AE" w:rsidP="00B865AE">
      <w:pPr>
        <w:pStyle w:val="ListParagraph"/>
        <w:numPr>
          <w:ilvl w:val="0"/>
          <w:numId w:val="5"/>
        </w:numPr>
        <w:ind w:left="990" w:hanging="450"/>
        <w:rPr>
          <w:b/>
          <w:bCs/>
        </w:rPr>
      </w:pPr>
      <w:r w:rsidRPr="00B865AE">
        <w:rPr>
          <w:b/>
          <w:bCs/>
        </w:rPr>
        <w:t>Superintendent and Director Update</w:t>
      </w:r>
    </w:p>
    <w:p w14:paraId="280DFF74" w14:textId="35C99F74" w:rsidR="00C17716" w:rsidRDefault="00C17716" w:rsidP="00B865AE">
      <w:pPr>
        <w:pStyle w:val="Heading1"/>
        <w:tabs>
          <w:tab w:val="left" w:pos="1080"/>
          <w:tab w:val="left" w:pos="8370"/>
          <w:tab w:val="left" w:pos="8460"/>
          <w:tab w:val="left" w:pos="9810"/>
        </w:tabs>
        <w:ind w:left="990" w:right="180" w:firstLine="0"/>
        <w:rPr>
          <w:i/>
          <w:iCs/>
          <w:sz w:val="22"/>
          <w:szCs w:val="22"/>
        </w:rPr>
      </w:pPr>
      <w:r w:rsidRPr="0038327D">
        <w:rPr>
          <w:i/>
          <w:iCs/>
          <w:sz w:val="22"/>
          <w:szCs w:val="22"/>
        </w:rPr>
        <w:t xml:space="preserve">Mr. </w:t>
      </w:r>
      <w:r w:rsidR="007947E4">
        <w:rPr>
          <w:i/>
          <w:iCs/>
          <w:sz w:val="22"/>
          <w:szCs w:val="22"/>
        </w:rPr>
        <w:t>Hanrahan</w:t>
      </w:r>
      <w:r w:rsidRPr="0038327D">
        <w:rPr>
          <w:i/>
          <w:iCs/>
          <w:sz w:val="22"/>
          <w:szCs w:val="22"/>
        </w:rPr>
        <w:t xml:space="preserve"> </w:t>
      </w:r>
      <w:r w:rsidR="007947E4">
        <w:rPr>
          <w:i/>
          <w:iCs/>
          <w:sz w:val="22"/>
          <w:szCs w:val="22"/>
        </w:rPr>
        <w:t>told the board</w:t>
      </w:r>
      <w:r w:rsidRPr="0038327D">
        <w:rPr>
          <w:i/>
          <w:iCs/>
          <w:sz w:val="22"/>
          <w:szCs w:val="22"/>
        </w:rPr>
        <w:t>:</w:t>
      </w:r>
    </w:p>
    <w:p w14:paraId="2BD19C78" w14:textId="1E8276B9" w:rsidR="002579DA" w:rsidRDefault="002579DA" w:rsidP="002560D8">
      <w:pPr>
        <w:pStyle w:val="ListParagraph"/>
        <w:numPr>
          <w:ilvl w:val="0"/>
          <w:numId w:val="12"/>
        </w:numPr>
      </w:pPr>
      <w:r>
        <w:t xml:space="preserve">We talked about Olema </w:t>
      </w:r>
      <w:r w:rsidR="007947E4" w:rsidRPr="00172E93">
        <w:t>coming back</w:t>
      </w:r>
      <w:r>
        <w:t xml:space="preserve"> at the last meeting</w:t>
      </w:r>
      <w:r w:rsidR="007947E4" w:rsidRPr="00172E93">
        <w:t xml:space="preserve">, </w:t>
      </w:r>
      <w:r>
        <w:t xml:space="preserve">but since then, </w:t>
      </w:r>
      <w:r w:rsidR="007947E4" w:rsidRPr="00172E93">
        <w:t xml:space="preserve">both </w:t>
      </w:r>
      <w:r>
        <w:t xml:space="preserve">Olema and Rick Garby </w:t>
      </w:r>
      <w:r w:rsidR="007947E4" w:rsidRPr="00172E93">
        <w:t xml:space="preserve">accepted positions in other areas. </w:t>
      </w:r>
    </w:p>
    <w:p w14:paraId="5DAE7385" w14:textId="4A6396EB" w:rsidR="007947E4" w:rsidRPr="00172E93" w:rsidRDefault="002579DA" w:rsidP="002560D8">
      <w:pPr>
        <w:pStyle w:val="ListParagraph"/>
        <w:numPr>
          <w:ilvl w:val="0"/>
          <w:numId w:val="12"/>
        </w:numPr>
      </w:pPr>
      <w:r>
        <w:t xml:space="preserve">Olema </w:t>
      </w:r>
      <w:r w:rsidR="00301BB0">
        <w:t xml:space="preserve">decided </w:t>
      </w:r>
      <w:r w:rsidR="007947E4" w:rsidRPr="00172E93">
        <w:t>to move home to take care of her mother</w:t>
      </w:r>
      <w:r w:rsidR="00301BB0">
        <w:t>. W</w:t>
      </w:r>
      <w:r>
        <w:t xml:space="preserve">e miss her but </w:t>
      </w:r>
      <w:r w:rsidR="007947E4" w:rsidRPr="00172E93">
        <w:t xml:space="preserve">support her. </w:t>
      </w:r>
      <w:r>
        <w:t>I</w:t>
      </w:r>
      <w:r w:rsidR="007947E4" w:rsidRPr="00172E93">
        <w:t>t was one of the toughest decisions she’s ever made</w:t>
      </w:r>
      <w:r>
        <w:t xml:space="preserve"> and she still </w:t>
      </w:r>
      <w:r w:rsidR="007947E4" w:rsidRPr="00172E93">
        <w:t xml:space="preserve">calls </w:t>
      </w:r>
      <w:r>
        <w:t xml:space="preserve">him </w:t>
      </w:r>
      <w:r w:rsidR="007947E4" w:rsidRPr="00172E93">
        <w:t xml:space="preserve">every day. </w:t>
      </w:r>
      <w:r>
        <w:t xml:space="preserve">He told her to focus </w:t>
      </w:r>
      <w:r w:rsidR="007947E4" w:rsidRPr="00172E93">
        <w:t xml:space="preserve">on what’s next for </w:t>
      </w:r>
      <w:r>
        <w:t xml:space="preserve">her. He helped her </w:t>
      </w:r>
      <w:r w:rsidR="007947E4" w:rsidRPr="00172E93">
        <w:t>move</w:t>
      </w:r>
      <w:r>
        <w:t xml:space="preserve"> and </w:t>
      </w:r>
      <w:r w:rsidR="007947E4" w:rsidRPr="00172E93">
        <w:t xml:space="preserve">pack up Saturday, so she’s officially gone. </w:t>
      </w:r>
    </w:p>
    <w:p w14:paraId="0892AAE2" w14:textId="191BD5F5" w:rsidR="007947E4" w:rsidRPr="00172E93" w:rsidRDefault="002579DA" w:rsidP="002560D8">
      <w:pPr>
        <w:pStyle w:val="ListParagraph"/>
        <w:numPr>
          <w:ilvl w:val="0"/>
          <w:numId w:val="12"/>
        </w:numPr>
      </w:pPr>
      <w:r>
        <w:t xml:space="preserve">Rick accepted a position in Virginia at </w:t>
      </w:r>
      <w:r w:rsidRPr="00172E93">
        <w:t>Hamp</w:t>
      </w:r>
      <w:r>
        <w:t>den</w:t>
      </w:r>
      <w:r w:rsidRPr="00172E93">
        <w:t>-Sydney College</w:t>
      </w:r>
      <w:r>
        <w:t xml:space="preserve">, his </w:t>
      </w:r>
      <w:r w:rsidRPr="00172E93">
        <w:t>last day was yesterday</w:t>
      </w:r>
      <w:r>
        <w:t xml:space="preserve"> and we </w:t>
      </w:r>
      <w:r w:rsidRPr="00172E93">
        <w:t>wish him the best.</w:t>
      </w:r>
      <w:r>
        <w:t xml:space="preserve"> Team members are stepping up to help. He’s an </w:t>
      </w:r>
      <w:r w:rsidR="007947E4" w:rsidRPr="00172E93">
        <w:t xml:space="preserve">expert when it comes to fields, so he will be overseeing all of their grounds, </w:t>
      </w:r>
      <w:r>
        <w:t>t</w:t>
      </w:r>
      <w:r w:rsidR="007947E4" w:rsidRPr="00172E93">
        <w:t>heir collegiate fields</w:t>
      </w:r>
      <w:r w:rsidR="00301BB0">
        <w:t xml:space="preserve"> and </w:t>
      </w:r>
      <w:r w:rsidR="007947E4" w:rsidRPr="00172E93">
        <w:t xml:space="preserve">this is </w:t>
      </w:r>
      <w:r>
        <w:t>u</w:t>
      </w:r>
      <w:r w:rsidR="007947E4" w:rsidRPr="00172E93">
        <w:t>p his alley</w:t>
      </w:r>
      <w:r>
        <w:t xml:space="preserve"> </w:t>
      </w:r>
      <w:r w:rsidR="00301BB0">
        <w:t xml:space="preserve">so </w:t>
      </w:r>
      <w:r w:rsidR="007947E4" w:rsidRPr="00172E93">
        <w:t>we’re excited</w:t>
      </w:r>
      <w:r>
        <w:t xml:space="preserve"> for him</w:t>
      </w:r>
      <w:r w:rsidR="007947E4" w:rsidRPr="00172E93">
        <w:t>.</w:t>
      </w:r>
    </w:p>
    <w:p w14:paraId="37FE57ED" w14:textId="77777777" w:rsidR="00301BB0" w:rsidRDefault="002579DA" w:rsidP="002560D8">
      <w:pPr>
        <w:pStyle w:val="ListParagraph"/>
        <w:numPr>
          <w:ilvl w:val="0"/>
          <w:numId w:val="12"/>
        </w:numPr>
      </w:pPr>
      <w:r>
        <w:t xml:space="preserve">We gave Olema a </w:t>
      </w:r>
      <w:r w:rsidR="007947E4" w:rsidRPr="00172E93">
        <w:t>grand goodbye</w:t>
      </w:r>
      <w:r w:rsidR="00301BB0">
        <w:t xml:space="preserve"> </w:t>
      </w:r>
      <w:r>
        <w:t>but Rick did</w:t>
      </w:r>
      <w:r w:rsidR="00301BB0">
        <w:t xml:space="preserve">n’t </w:t>
      </w:r>
      <w:r>
        <w:t xml:space="preserve">want a party </w:t>
      </w:r>
      <w:r w:rsidR="00301BB0">
        <w:t xml:space="preserve">or to be in the spotlight so </w:t>
      </w:r>
      <w:r>
        <w:t xml:space="preserve">he </w:t>
      </w:r>
      <w:r w:rsidR="007947E4" w:rsidRPr="00172E93">
        <w:t>walked him to his car yesterday</w:t>
      </w:r>
      <w:r>
        <w:t xml:space="preserve"> and </w:t>
      </w:r>
      <w:r w:rsidR="007947E4" w:rsidRPr="00172E93">
        <w:t>gave him a hug</w:t>
      </w:r>
      <w:r>
        <w:t>.</w:t>
      </w:r>
    </w:p>
    <w:p w14:paraId="7C9F192C" w14:textId="4AB5325E" w:rsidR="002579DA" w:rsidRDefault="00301BB0" w:rsidP="002560D8">
      <w:pPr>
        <w:pStyle w:val="ListParagraph"/>
        <w:numPr>
          <w:ilvl w:val="0"/>
          <w:numId w:val="12"/>
        </w:numPr>
      </w:pPr>
      <w:r>
        <w:t>B</w:t>
      </w:r>
      <w:r w:rsidR="002579DA">
        <w:t>ecause R</w:t>
      </w:r>
      <w:r w:rsidR="007947E4" w:rsidRPr="00172E93">
        <w:t xml:space="preserve">ick </w:t>
      </w:r>
      <w:r w:rsidR="002579DA">
        <w:t xml:space="preserve">was </w:t>
      </w:r>
      <w:r w:rsidR="007947E4" w:rsidRPr="00172E93">
        <w:t xml:space="preserve">in that position </w:t>
      </w:r>
      <w:r w:rsidR="002579DA">
        <w:t xml:space="preserve">for </w:t>
      </w:r>
      <w:r w:rsidR="007947E4" w:rsidRPr="00172E93">
        <w:t>10</w:t>
      </w:r>
      <w:r w:rsidR="002579DA">
        <w:t>-</w:t>
      </w:r>
      <w:r w:rsidR="007947E4" w:rsidRPr="00172E93">
        <w:t>plus years</w:t>
      </w:r>
      <w:r>
        <w:t>, he’s wor</w:t>
      </w:r>
      <w:r w:rsidRPr="00172E93">
        <w:t xml:space="preserve">king with the </w:t>
      </w:r>
      <w:r>
        <w:t>C</w:t>
      </w:r>
      <w:r w:rsidRPr="00172E93">
        <w:t xml:space="preserve">ounty </w:t>
      </w:r>
      <w:r>
        <w:t>M</w:t>
      </w:r>
      <w:r w:rsidRPr="00172E93">
        <w:t>anager’s</w:t>
      </w:r>
      <w:r w:rsidR="002579DA">
        <w:t xml:space="preserve"> </w:t>
      </w:r>
      <w:r>
        <w:t xml:space="preserve">Office </w:t>
      </w:r>
      <w:r w:rsidR="002579DA">
        <w:t xml:space="preserve">and his </w:t>
      </w:r>
      <w:r w:rsidR="007947E4" w:rsidRPr="00172E93">
        <w:t xml:space="preserve">homework is to look at current job descriptions for </w:t>
      </w:r>
      <w:r>
        <w:t xml:space="preserve">his </w:t>
      </w:r>
      <w:r w:rsidR="007947E4" w:rsidRPr="00172E93">
        <w:t xml:space="preserve">job and </w:t>
      </w:r>
      <w:r>
        <w:t xml:space="preserve">to </w:t>
      </w:r>
      <w:r w:rsidR="007947E4" w:rsidRPr="00172E93">
        <w:t xml:space="preserve">see what we need to add </w:t>
      </w:r>
      <w:r>
        <w:t xml:space="preserve">or </w:t>
      </w:r>
      <w:r w:rsidR="007947E4" w:rsidRPr="00172E93">
        <w:t>take away because Rick was a catch-all. He did an amazing job</w:t>
      </w:r>
      <w:r w:rsidR="002579DA">
        <w:t xml:space="preserve"> and we</w:t>
      </w:r>
      <w:r w:rsidR="007947E4" w:rsidRPr="00172E93">
        <w:t xml:space="preserve"> miss him</w:t>
      </w:r>
      <w:r w:rsidR="002579DA">
        <w:t>. T</w:t>
      </w:r>
      <w:r w:rsidR="007947E4" w:rsidRPr="00172E93">
        <w:t>hose will be big shoes to fill.</w:t>
      </w:r>
    </w:p>
    <w:p w14:paraId="2325327B" w14:textId="21FA9369" w:rsidR="007947E4" w:rsidRDefault="002579DA" w:rsidP="002560D8">
      <w:pPr>
        <w:pStyle w:val="ListParagraph"/>
        <w:numPr>
          <w:ilvl w:val="0"/>
          <w:numId w:val="12"/>
        </w:numPr>
      </w:pPr>
      <w:r>
        <w:t xml:space="preserve">He and </w:t>
      </w:r>
      <w:r w:rsidR="007947E4" w:rsidRPr="00172E93">
        <w:t>Miguel put together a</w:t>
      </w:r>
      <w:r w:rsidR="00301BB0">
        <w:t xml:space="preserve"> staff </w:t>
      </w:r>
      <w:r w:rsidR="007947E4" w:rsidRPr="00172E93">
        <w:t>email</w:t>
      </w:r>
      <w:r>
        <w:t xml:space="preserve"> that he can send the board. His </w:t>
      </w:r>
      <w:r w:rsidR="007947E4" w:rsidRPr="00172E93">
        <w:t xml:space="preserve">directive to staff is we’re taking it 30 days at a time. </w:t>
      </w:r>
      <w:r>
        <w:t xml:space="preserve">We don’t </w:t>
      </w:r>
      <w:r w:rsidR="007947E4" w:rsidRPr="00172E93">
        <w:t>know how the selection process is going to look, but we can do a great job and own it at our level.</w:t>
      </w:r>
    </w:p>
    <w:p w14:paraId="3094293C" w14:textId="77777777" w:rsidR="006D42F9" w:rsidRDefault="006D42F9" w:rsidP="00963838">
      <w:pPr>
        <w:tabs>
          <w:tab w:val="left" w:pos="8370"/>
          <w:tab w:val="left" w:pos="8460"/>
        </w:tabs>
        <w:ind w:left="990" w:right="180"/>
      </w:pPr>
    </w:p>
    <w:p w14:paraId="2D6D0D0F" w14:textId="1BF8DB1C" w:rsidR="00695BDE" w:rsidRPr="00695BDE" w:rsidRDefault="00695BDE" w:rsidP="00963838">
      <w:pPr>
        <w:tabs>
          <w:tab w:val="left" w:pos="8370"/>
          <w:tab w:val="left" w:pos="8460"/>
        </w:tabs>
        <w:ind w:left="990" w:right="180"/>
        <w:rPr>
          <w:b/>
          <w:bCs/>
          <w:i/>
          <w:iCs/>
          <w:u w:val="single"/>
        </w:rPr>
      </w:pPr>
      <w:r w:rsidRPr="00695BDE">
        <w:rPr>
          <w:b/>
          <w:bCs/>
          <w:i/>
          <w:iCs/>
          <w:u w:val="single"/>
        </w:rPr>
        <w:t>Action Item: Mr. Hanrahan will send the PARAB the staff email he and Miguel put together.</w:t>
      </w:r>
    </w:p>
    <w:p w14:paraId="67858390" w14:textId="77777777" w:rsidR="00695BDE" w:rsidRPr="009B5F48" w:rsidRDefault="00695BDE" w:rsidP="00963838">
      <w:pPr>
        <w:tabs>
          <w:tab w:val="left" w:pos="8370"/>
          <w:tab w:val="left" w:pos="8460"/>
        </w:tabs>
        <w:ind w:left="990" w:right="180"/>
      </w:pPr>
    </w:p>
    <w:p w14:paraId="0603E20F" w14:textId="132233E9" w:rsidR="00C507FA" w:rsidRPr="00275A0F" w:rsidRDefault="00276C19" w:rsidP="00B865AE">
      <w:pPr>
        <w:pStyle w:val="Heading1"/>
        <w:numPr>
          <w:ilvl w:val="0"/>
          <w:numId w:val="5"/>
        </w:numPr>
        <w:tabs>
          <w:tab w:val="left" w:pos="1080"/>
          <w:tab w:val="left" w:pos="8370"/>
          <w:tab w:val="left" w:pos="8460"/>
          <w:tab w:val="left" w:pos="9810"/>
        </w:tabs>
        <w:ind w:left="990" w:right="180" w:hanging="450"/>
        <w:rPr>
          <w:i/>
          <w:iCs/>
          <w:sz w:val="22"/>
          <w:szCs w:val="22"/>
        </w:rPr>
      </w:pPr>
      <w:r>
        <w:rPr>
          <w:sz w:val="22"/>
          <w:szCs w:val="22"/>
        </w:rPr>
        <w:t>Parks Short-Term Goals</w:t>
      </w:r>
    </w:p>
    <w:p w14:paraId="4FF6BCD7" w14:textId="2E671F25" w:rsidR="00275A0F" w:rsidRPr="00275A0F" w:rsidRDefault="00275A0F" w:rsidP="00275A0F">
      <w:pPr>
        <w:pStyle w:val="Heading1"/>
        <w:tabs>
          <w:tab w:val="left" w:pos="1080"/>
          <w:tab w:val="left" w:pos="8370"/>
          <w:tab w:val="left" w:pos="8460"/>
          <w:tab w:val="left" w:pos="9810"/>
        </w:tabs>
        <w:ind w:left="990" w:right="180" w:firstLine="0"/>
        <w:rPr>
          <w:i/>
          <w:iCs/>
          <w:sz w:val="22"/>
          <w:szCs w:val="22"/>
        </w:rPr>
      </w:pPr>
      <w:r w:rsidRPr="00275A0F">
        <w:rPr>
          <w:i/>
          <w:iCs/>
          <w:sz w:val="22"/>
          <w:szCs w:val="22"/>
        </w:rPr>
        <w:t>Mr. Hanrahan reported:</w:t>
      </w:r>
    </w:p>
    <w:p w14:paraId="2D815329" w14:textId="77777777" w:rsidR="00275A0F" w:rsidRDefault="00275A0F" w:rsidP="002560D8">
      <w:pPr>
        <w:pStyle w:val="ListParagraph"/>
        <w:numPr>
          <w:ilvl w:val="0"/>
          <w:numId w:val="12"/>
        </w:numPr>
      </w:pPr>
      <w:r>
        <w:t xml:space="preserve">The </w:t>
      </w:r>
      <w:r w:rsidRPr="00172E93">
        <w:t>first 30 days will be brilliant at the basics, exceptional customer service and making sure our parks are clean.</w:t>
      </w:r>
    </w:p>
    <w:p w14:paraId="5560055D" w14:textId="0078B571" w:rsidR="00275A0F" w:rsidRDefault="00275A0F" w:rsidP="002560D8">
      <w:pPr>
        <w:pStyle w:val="ListParagraph"/>
        <w:numPr>
          <w:ilvl w:val="0"/>
          <w:numId w:val="12"/>
        </w:numPr>
      </w:pPr>
      <w:r>
        <w:t xml:space="preserve">We’re </w:t>
      </w:r>
      <w:r w:rsidRPr="00172E93">
        <w:t xml:space="preserve">challenging staff to do something different </w:t>
      </w:r>
      <w:r>
        <w:t xml:space="preserve">from </w:t>
      </w:r>
      <w:r w:rsidRPr="00172E93">
        <w:t xml:space="preserve">their normal scope of work. </w:t>
      </w:r>
      <w:r w:rsidR="00695BDE">
        <w:t>O</w:t>
      </w:r>
      <w:r>
        <w:t>ur in</w:t>
      </w:r>
      <w:r w:rsidRPr="00172E93">
        <w:t>spector of projects</w:t>
      </w:r>
      <w:r>
        <w:t xml:space="preserve"> is </w:t>
      </w:r>
      <w:r w:rsidRPr="00172E93">
        <w:t>doing look up</w:t>
      </w:r>
      <w:r>
        <w:t>-</w:t>
      </w:r>
      <w:r w:rsidRPr="00172E93">
        <w:t>look downs</w:t>
      </w:r>
      <w:r>
        <w:t xml:space="preserve"> and providing him with a </w:t>
      </w:r>
      <w:r w:rsidRPr="00172E93">
        <w:t>report on what he sees at e</w:t>
      </w:r>
      <w:r w:rsidR="00695BDE">
        <w:t xml:space="preserve">ach </w:t>
      </w:r>
      <w:r w:rsidRPr="00172E93">
        <w:t xml:space="preserve">location. Then the supervisors and crew leaders will </w:t>
      </w:r>
      <w:r>
        <w:t xml:space="preserve">work </w:t>
      </w:r>
      <w:r w:rsidRPr="00172E93">
        <w:t xml:space="preserve">on getting those things cleaned up. The parks look amazing, but </w:t>
      </w:r>
      <w:r w:rsidR="00695BDE">
        <w:t xml:space="preserve">the inspector </w:t>
      </w:r>
      <w:r w:rsidRPr="00172E93">
        <w:t>has</w:t>
      </w:r>
      <w:r>
        <w:t xml:space="preserve"> a </w:t>
      </w:r>
      <w:r w:rsidRPr="00172E93">
        <w:t>professional eye to observe and see, so that will start next Monday</w:t>
      </w:r>
      <w:r>
        <w:t>. He</w:t>
      </w:r>
      <w:r w:rsidR="00695BDE">
        <w:t xml:space="preserve">’ll </w:t>
      </w:r>
      <w:r w:rsidRPr="00172E93">
        <w:t xml:space="preserve">give </w:t>
      </w:r>
      <w:r w:rsidR="00695BDE">
        <w:t xml:space="preserve">the inspector </w:t>
      </w:r>
      <w:r>
        <w:t>a</w:t>
      </w:r>
      <w:r w:rsidRPr="00172E93">
        <w:t xml:space="preserve"> list</w:t>
      </w:r>
      <w:r w:rsidR="00695BDE">
        <w:t>. H</w:t>
      </w:r>
      <w:r w:rsidRPr="00172E93">
        <w:t xml:space="preserve">e’s already </w:t>
      </w:r>
      <w:r w:rsidR="00695BDE">
        <w:t xml:space="preserve">unofficially </w:t>
      </w:r>
      <w:r w:rsidRPr="00172E93">
        <w:t>started with Said</w:t>
      </w:r>
      <w:r>
        <w:t>.</w:t>
      </w:r>
    </w:p>
    <w:p w14:paraId="5FBAA6D6" w14:textId="1BFD2669" w:rsidR="00275A0F" w:rsidRDefault="00275A0F" w:rsidP="002560D8">
      <w:pPr>
        <w:pStyle w:val="ListParagraph"/>
        <w:numPr>
          <w:ilvl w:val="0"/>
          <w:numId w:val="12"/>
        </w:numPr>
      </w:pPr>
      <w:r>
        <w:t xml:space="preserve">He wants to </w:t>
      </w:r>
      <w:r w:rsidR="00695BDE">
        <w:t xml:space="preserve">give </w:t>
      </w:r>
      <w:r w:rsidRPr="00172E93">
        <w:t>Said credit. Said had an idea about looking at fencing</w:t>
      </w:r>
      <w:r>
        <w:t xml:space="preserve"> and he (Hanrahan) said we should just do </w:t>
      </w:r>
      <w:r w:rsidRPr="00172E93">
        <w:t>the entire park</w:t>
      </w:r>
      <w:r>
        <w:t xml:space="preserve">. He’s </w:t>
      </w:r>
      <w:r w:rsidRPr="00172E93">
        <w:t>had several conversations with the supervisors. L</w:t>
      </w:r>
      <w:r w:rsidR="00695BDE">
        <w:t xml:space="preserve">aurie </w:t>
      </w:r>
      <w:r>
        <w:t xml:space="preserve">agreed to look and </w:t>
      </w:r>
      <w:r w:rsidR="00695BDE">
        <w:t xml:space="preserve">said </w:t>
      </w:r>
      <w:r>
        <w:t xml:space="preserve">we can </w:t>
      </w:r>
      <w:r w:rsidRPr="00172E93">
        <w:t>control what we can control. We’re not worried about anything else except those three things</w:t>
      </w:r>
      <w:r w:rsidR="00695BDE">
        <w:t>:</w:t>
      </w:r>
      <w:r w:rsidRPr="00172E93">
        <w:t xml:space="preserve"> customer service, clean par</w:t>
      </w:r>
      <w:r>
        <w:t xml:space="preserve">ks </w:t>
      </w:r>
      <w:r w:rsidRPr="00172E93">
        <w:t>and being brilliant at the basics.</w:t>
      </w:r>
    </w:p>
    <w:p w14:paraId="169F48B8" w14:textId="77777777" w:rsidR="00275A0F" w:rsidRPr="00172E93" w:rsidRDefault="00275A0F" w:rsidP="00275A0F">
      <w:pPr>
        <w:ind w:left="990"/>
      </w:pPr>
    </w:p>
    <w:p w14:paraId="77B580AD" w14:textId="77777777" w:rsidR="00275A0F" w:rsidRDefault="00275A0F" w:rsidP="00275A0F">
      <w:pPr>
        <w:ind w:left="990"/>
      </w:pPr>
      <w:r w:rsidRPr="00B865AE">
        <w:rPr>
          <w:b/>
          <w:bCs/>
        </w:rPr>
        <w:t xml:space="preserve">Ms. Heuser </w:t>
      </w:r>
      <w:r>
        <w:t xml:space="preserve">asked if he’s </w:t>
      </w:r>
      <w:r w:rsidRPr="00172E93">
        <w:t>the interim director now</w:t>
      </w:r>
      <w:r>
        <w:t>.</w:t>
      </w:r>
    </w:p>
    <w:p w14:paraId="091651C8" w14:textId="68A83F9A" w:rsidR="00275A0F" w:rsidRDefault="00275A0F" w:rsidP="00275A0F">
      <w:pPr>
        <w:ind w:left="990"/>
      </w:pPr>
      <w:r w:rsidRPr="00B865AE">
        <w:rPr>
          <w:b/>
          <w:bCs/>
        </w:rPr>
        <w:t>Mr. Hanrahan</w:t>
      </w:r>
      <w:r>
        <w:t xml:space="preserve"> said it’s </w:t>
      </w:r>
      <w:r w:rsidRPr="00172E93">
        <w:t xml:space="preserve">not official. </w:t>
      </w:r>
      <w:r>
        <w:t>(Public Services Department Head) T</w:t>
      </w:r>
      <w:r w:rsidRPr="00172E93">
        <w:t xml:space="preserve">anya </w:t>
      </w:r>
      <w:r>
        <w:t xml:space="preserve">(Williams) </w:t>
      </w:r>
      <w:r w:rsidRPr="00172E93">
        <w:t xml:space="preserve">mentioned </w:t>
      </w:r>
      <w:r w:rsidR="00695BDE">
        <w:t>that</w:t>
      </w:r>
      <w:r w:rsidRPr="00172E93">
        <w:t xml:space="preserve"> they’re looking to make that happen</w:t>
      </w:r>
      <w:r>
        <w:t xml:space="preserve"> so </w:t>
      </w:r>
      <w:r w:rsidRPr="00172E93">
        <w:t xml:space="preserve">we’re going to continue. </w:t>
      </w:r>
      <w:r>
        <w:t>He’s m</w:t>
      </w:r>
      <w:r w:rsidRPr="00172E93">
        <w:t>aking the decisions</w:t>
      </w:r>
      <w:r>
        <w:t>,</w:t>
      </w:r>
      <w:r w:rsidRPr="00172E93">
        <w:t xml:space="preserve"> along with Tanya and </w:t>
      </w:r>
      <w:r>
        <w:t xml:space="preserve">(Deputy County Manager) </w:t>
      </w:r>
      <w:r w:rsidRPr="00172E93">
        <w:t>Dan</w:t>
      </w:r>
      <w:r>
        <w:t xml:space="preserve"> (Rodriguez)</w:t>
      </w:r>
      <w:r w:rsidRPr="00172E93">
        <w:t xml:space="preserve">. If </w:t>
      </w:r>
      <w:r w:rsidR="00695BDE">
        <w:t xml:space="preserve">he can’t make a decision, </w:t>
      </w:r>
      <w:r>
        <w:t>he can ask them</w:t>
      </w:r>
      <w:r w:rsidR="00695BDE">
        <w:t xml:space="preserve">, but </w:t>
      </w:r>
      <w:r>
        <w:t xml:space="preserve">we’re used to handling </w:t>
      </w:r>
      <w:r w:rsidRPr="00172E93">
        <w:t>day-to-day operations</w:t>
      </w:r>
      <w:r>
        <w:t xml:space="preserve">. </w:t>
      </w:r>
    </w:p>
    <w:p w14:paraId="384C0C8B" w14:textId="77777777" w:rsidR="00275A0F" w:rsidRDefault="00275A0F" w:rsidP="00275A0F">
      <w:pPr>
        <w:ind w:left="990"/>
      </w:pPr>
    </w:p>
    <w:p w14:paraId="588A14C0" w14:textId="49517375" w:rsidR="00275A0F" w:rsidRPr="00172E93" w:rsidRDefault="00275A0F" w:rsidP="00275A0F">
      <w:pPr>
        <w:ind w:left="990"/>
      </w:pPr>
      <w:r w:rsidRPr="00B865AE">
        <w:rPr>
          <w:b/>
          <w:bCs/>
        </w:rPr>
        <w:t>Ms. Heuser</w:t>
      </w:r>
      <w:r>
        <w:t xml:space="preserve"> asked if he knew </w:t>
      </w:r>
      <w:r w:rsidRPr="00172E93">
        <w:t xml:space="preserve">the next steps </w:t>
      </w:r>
      <w:r w:rsidR="00695BDE">
        <w:t xml:space="preserve">for </w:t>
      </w:r>
      <w:r w:rsidRPr="00172E93">
        <w:t xml:space="preserve">the search </w:t>
      </w:r>
      <w:r w:rsidR="00695BDE">
        <w:t xml:space="preserve">and </w:t>
      </w:r>
      <w:r w:rsidRPr="00172E93">
        <w:t>filling the position</w:t>
      </w:r>
      <w:r>
        <w:t>.</w:t>
      </w:r>
    </w:p>
    <w:p w14:paraId="444AE4F0" w14:textId="77777777" w:rsidR="00275A0F" w:rsidRDefault="00275A0F" w:rsidP="00275A0F">
      <w:pPr>
        <w:ind w:left="990"/>
      </w:pPr>
    </w:p>
    <w:p w14:paraId="083DA734" w14:textId="77777777" w:rsidR="00275A0F" w:rsidRPr="00B865AE" w:rsidRDefault="00275A0F" w:rsidP="00275A0F">
      <w:pPr>
        <w:ind w:left="990"/>
        <w:rPr>
          <w:b/>
          <w:bCs/>
          <w:i/>
          <w:iCs/>
        </w:rPr>
      </w:pPr>
      <w:r w:rsidRPr="00B865AE">
        <w:rPr>
          <w:b/>
          <w:bCs/>
          <w:i/>
          <w:iCs/>
        </w:rPr>
        <w:t>Mr. Hanrahan said not yet and reported:</w:t>
      </w:r>
    </w:p>
    <w:p w14:paraId="40442B77" w14:textId="32E6B17A" w:rsidR="00275A0F" w:rsidRDefault="00275A0F" w:rsidP="002560D8">
      <w:pPr>
        <w:pStyle w:val="ListParagraph"/>
        <w:numPr>
          <w:ilvl w:val="0"/>
          <w:numId w:val="13"/>
        </w:numPr>
      </w:pPr>
      <w:r>
        <w:t>He has two weeks turn review Rick’s position and turn that in. Migue</w:t>
      </w:r>
      <w:r w:rsidRPr="00172E93">
        <w:t xml:space="preserve">l just </w:t>
      </w:r>
      <w:r w:rsidR="00695BDE">
        <w:t>returned</w:t>
      </w:r>
      <w:r w:rsidRPr="00172E93">
        <w:t xml:space="preserve"> from a vacation, so that</w:t>
      </w:r>
      <w:r w:rsidR="00695BDE">
        <w:t xml:space="preserve"> will </w:t>
      </w:r>
      <w:r w:rsidRPr="00172E93">
        <w:t>be on his to-do</w:t>
      </w:r>
      <w:r>
        <w:t xml:space="preserve"> list</w:t>
      </w:r>
      <w:r w:rsidRPr="00172E93">
        <w:t>.</w:t>
      </w:r>
    </w:p>
    <w:p w14:paraId="12444934" w14:textId="1DE1A59D" w:rsidR="00275A0F" w:rsidRDefault="00275A0F" w:rsidP="002560D8">
      <w:pPr>
        <w:pStyle w:val="ListParagraph"/>
        <w:numPr>
          <w:ilvl w:val="0"/>
          <w:numId w:val="13"/>
        </w:numPr>
      </w:pPr>
      <w:r w:rsidRPr="00172E93">
        <w:lastRenderedPageBreak/>
        <w:t>One of the things we’ve started</w:t>
      </w:r>
      <w:r>
        <w:t xml:space="preserve"> is </w:t>
      </w:r>
      <w:r w:rsidRPr="00172E93">
        <w:t xml:space="preserve">called </w:t>
      </w:r>
      <w:r>
        <w:t>“</w:t>
      </w:r>
      <w:r w:rsidRPr="00172E93">
        <w:t>What’s on Your Desk</w:t>
      </w:r>
      <w:r>
        <w:t>?”</w:t>
      </w:r>
      <w:r w:rsidRPr="00172E93">
        <w:t xml:space="preserve"> We meet every morning to go over what’s going on. </w:t>
      </w:r>
      <w:r>
        <w:t>H</w:t>
      </w:r>
      <w:r w:rsidRPr="00172E93">
        <w:t xml:space="preserve">R is going to be a big part of </w:t>
      </w:r>
      <w:r>
        <w:t>t</w:t>
      </w:r>
      <w:r w:rsidRPr="00172E93">
        <w:t>his.</w:t>
      </w:r>
    </w:p>
    <w:p w14:paraId="60B9029E" w14:textId="45AD594F" w:rsidR="00275A0F" w:rsidRDefault="00275A0F" w:rsidP="002560D8">
      <w:pPr>
        <w:pStyle w:val="ListParagraph"/>
        <w:numPr>
          <w:ilvl w:val="0"/>
          <w:numId w:val="13"/>
        </w:numPr>
      </w:pPr>
      <w:r>
        <w:t xml:space="preserve">For the </w:t>
      </w:r>
      <w:r w:rsidRPr="00172E93">
        <w:t xml:space="preserve">director position, </w:t>
      </w:r>
      <w:r>
        <w:t xml:space="preserve">he’s meeting </w:t>
      </w:r>
      <w:r w:rsidRPr="00172E93">
        <w:t>one-on-one with Tanya next Thursday</w:t>
      </w:r>
      <w:r>
        <w:t xml:space="preserve"> and will</w:t>
      </w:r>
      <w:r w:rsidRPr="00172E93">
        <w:t xml:space="preserve"> have more information </w:t>
      </w:r>
      <w:r>
        <w:t xml:space="preserve">then. His </w:t>
      </w:r>
      <w:r w:rsidRPr="00172E93">
        <w:t>recommendation has been</w:t>
      </w:r>
      <w:r>
        <w:t xml:space="preserve"> to </w:t>
      </w:r>
      <w:r w:rsidRPr="00172E93">
        <w:t xml:space="preserve">do </w:t>
      </w:r>
      <w:r>
        <w:t>a</w:t>
      </w:r>
      <w:r w:rsidRPr="00172E93">
        <w:t xml:space="preserve"> search</w:t>
      </w:r>
      <w:r>
        <w:t xml:space="preserve"> and </w:t>
      </w:r>
      <w:r w:rsidRPr="00172E93">
        <w:t xml:space="preserve">do whatever they feel is necessary, but </w:t>
      </w:r>
      <w:r w:rsidR="00695BDE">
        <w:t xml:space="preserve">to </w:t>
      </w:r>
      <w:r w:rsidRPr="00172E93">
        <w:t>know this team</w:t>
      </w:r>
      <w:r>
        <w:t xml:space="preserve"> </w:t>
      </w:r>
      <w:r w:rsidRPr="00172E93">
        <w:t xml:space="preserve">can handle it. </w:t>
      </w:r>
      <w:r w:rsidR="00695BDE">
        <w:t>T</w:t>
      </w:r>
      <w:r>
        <w:t xml:space="preserve">hey can take their time, if needed, to ensure </w:t>
      </w:r>
      <w:r w:rsidR="00695BDE">
        <w:t xml:space="preserve">their decision is </w:t>
      </w:r>
      <w:r w:rsidRPr="00172E93">
        <w:t>right</w:t>
      </w:r>
      <w:r>
        <w:t xml:space="preserve"> </w:t>
      </w:r>
      <w:r w:rsidRPr="00172E93">
        <w:t>because staff</w:t>
      </w:r>
      <w:r>
        <w:t xml:space="preserve"> has gone through </w:t>
      </w:r>
      <w:r w:rsidR="00695BDE">
        <w:t xml:space="preserve">many </w:t>
      </w:r>
      <w:r w:rsidRPr="00172E93">
        <w:t xml:space="preserve">changes and </w:t>
      </w:r>
      <w:r w:rsidR="00695BDE">
        <w:t>wants co</w:t>
      </w:r>
      <w:r w:rsidRPr="00172E93">
        <w:t>ntinuity and stability.</w:t>
      </w:r>
    </w:p>
    <w:p w14:paraId="34A6401D" w14:textId="77777777" w:rsidR="00275A0F" w:rsidRDefault="00275A0F" w:rsidP="00275A0F">
      <w:pPr>
        <w:ind w:left="990"/>
      </w:pPr>
    </w:p>
    <w:p w14:paraId="68F674C5" w14:textId="7DFE5310" w:rsidR="00275A0F" w:rsidRDefault="00275A0F" w:rsidP="00275A0F">
      <w:pPr>
        <w:ind w:left="990"/>
      </w:pPr>
      <w:r w:rsidRPr="00B865AE">
        <w:rPr>
          <w:b/>
          <w:bCs/>
        </w:rPr>
        <w:t>Ms. Laemel</w:t>
      </w:r>
      <w:r>
        <w:t xml:space="preserve"> asked if there was anything </w:t>
      </w:r>
      <w:r w:rsidR="00695BDE">
        <w:t>PARAB</w:t>
      </w:r>
      <w:r>
        <w:t xml:space="preserve"> could do, such as a letter of support for you and your team.</w:t>
      </w:r>
    </w:p>
    <w:p w14:paraId="51EA9A68" w14:textId="77777777" w:rsidR="00275A0F" w:rsidRDefault="00275A0F" w:rsidP="00275A0F">
      <w:pPr>
        <w:ind w:left="990"/>
      </w:pPr>
    </w:p>
    <w:p w14:paraId="303276C0" w14:textId="77777777" w:rsidR="00275A0F" w:rsidRPr="00B865AE" w:rsidRDefault="00275A0F" w:rsidP="00275A0F">
      <w:pPr>
        <w:ind w:left="990"/>
        <w:rPr>
          <w:b/>
          <w:bCs/>
          <w:i/>
          <w:iCs/>
        </w:rPr>
      </w:pPr>
      <w:r w:rsidRPr="00B865AE">
        <w:rPr>
          <w:b/>
          <w:bCs/>
          <w:i/>
          <w:iCs/>
        </w:rPr>
        <w:t>Mr. Hanrahan responded:</w:t>
      </w:r>
    </w:p>
    <w:p w14:paraId="1B027DF7" w14:textId="77777777" w:rsidR="00275A0F" w:rsidRDefault="00275A0F" w:rsidP="002560D8">
      <w:pPr>
        <w:pStyle w:val="ListParagraph"/>
        <w:numPr>
          <w:ilvl w:val="0"/>
          <w:numId w:val="14"/>
        </w:numPr>
      </w:pPr>
      <w:r>
        <w:t xml:space="preserve">The </w:t>
      </w:r>
      <w:r w:rsidRPr="00172E93">
        <w:t xml:space="preserve">main thing is </w:t>
      </w:r>
      <w:r>
        <w:t xml:space="preserve">to be </w:t>
      </w:r>
      <w:r w:rsidRPr="00172E93">
        <w:t>our advocate</w:t>
      </w:r>
      <w:r>
        <w:t>, someone to lean on and be our voice</w:t>
      </w:r>
      <w:r w:rsidRPr="00172E93">
        <w:t xml:space="preserve">. </w:t>
      </w:r>
      <w:r>
        <w:t>If you hear things, tell us.</w:t>
      </w:r>
    </w:p>
    <w:p w14:paraId="49A73AE1" w14:textId="77777777" w:rsidR="00275A0F" w:rsidRDefault="00275A0F" w:rsidP="002560D8">
      <w:pPr>
        <w:pStyle w:val="ListParagraph"/>
        <w:numPr>
          <w:ilvl w:val="0"/>
          <w:numId w:val="14"/>
        </w:numPr>
      </w:pPr>
      <w:r>
        <w:t xml:space="preserve">With Rick, we lost someone with over </w:t>
      </w:r>
      <w:r w:rsidRPr="00172E93">
        <w:t xml:space="preserve">20 years </w:t>
      </w:r>
      <w:r>
        <w:t xml:space="preserve">of </w:t>
      </w:r>
      <w:r w:rsidRPr="00172E93">
        <w:t xml:space="preserve">experience. </w:t>
      </w:r>
      <w:r>
        <w:t>Olema was a v</w:t>
      </w:r>
      <w:r w:rsidRPr="00172E93">
        <w:t xml:space="preserve">isionary and </w:t>
      </w:r>
      <w:r>
        <w:t xml:space="preserve">was </w:t>
      </w:r>
      <w:r w:rsidRPr="00172E93">
        <w:t xml:space="preserve">blazing </w:t>
      </w:r>
      <w:r>
        <w:t xml:space="preserve">new </w:t>
      </w:r>
      <w:r w:rsidRPr="00172E93">
        <w:t>paths.</w:t>
      </w:r>
      <w:r>
        <w:t xml:space="preserve"> When y</w:t>
      </w:r>
      <w:r w:rsidRPr="00172E93">
        <w:t xml:space="preserve">ou lose those kinds of people, </w:t>
      </w:r>
      <w:r>
        <w:t xml:space="preserve">we need to </w:t>
      </w:r>
      <w:r w:rsidRPr="00172E93">
        <w:t>hav</w:t>
      </w:r>
      <w:r>
        <w:t>e</w:t>
      </w:r>
      <w:r w:rsidRPr="00172E93">
        <w:t xml:space="preserve"> grace and patience</w:t>
      </w:r>
      <w:r>
        <w:t xml:space="preserve"> and we</w:t>
      </w:r>
      <w:r w:rsidRPr="00172E93">
        <w:t xml:space="preserve"> know what the objectives are.</w:t>
      </w:r>
    </w:p>
    <w:p w14:paraId="2F8AB4E3" w14:textId="77777777" w:rsidR="00275A0F" w:rsidRDefault="00275A0F" w:rsidP="002560D8">
      <w:pPr>
        <w:pStyle w:val="ListParagraph"/>
        <w:numPr>
          <w:ilvl w:val="0"/>
          <w:numId w:val="14"/>
        </w:numPr>
      </w:pPr>
      <w:r>
        <w:t xml:space="preserve">For </w:t>
      </w:r>
      <w:r w:rsidRPr="00172E93">
        <w:t xml:space="preserve">Immokalee, </w:t>
      </w:r>
      <w:r>
        <w:t xml:space="preserve">he’s working on an </w:t>
      </w:r>
      <w:r w:rsidRPr="00172E93">
        <w:t>aquatics</w:t>
      </w:r>
      <w:r>
        <w:t xml:space="preserve"> </w:t>
      </w:r>
      <w:r w:rsidRPr="00172E93">
        <w:t xml:space="preserve">presentation </w:t>
      </w:r>
      <w:r>
        <w:t xml:space="preserve">for </w:t>
      </w:r>
      <w:r w:rsidRPr="00172E93">
        <w:t>next week.</w:t>
      </w:r>
    </w:p>
    <w:p w14:paraId="774A388F" w14:textId="21863723" w:rsidR="00275A0F" w:rsidRDefault="00275A0F" w:rsidP="002560D8">
      <w:pPr>
        <w:pStyle w:val="ListParagraph"/>
        <w:numPr>
          <w:ilvl w:val="0"/>
          <w:numId w:val="14"/>
        </w:numPr>
      </w:pPr>
      <w:r>
        <w:t>If someone sent something to parks and didn’t hear back, please tell us</w:t>
      </w:r>
      <w:r w:rsidR="00695BDE">
        <w:t xml:space="preserve">. Tell everyone who to email </w:t>
      </w:r>
      <w:r>
        <w:t>now that Olema is gone.</w:t>
      </w:r>
    </w:p>
    <w:p w14:paraId="7568CCD1" w14:textId="03CCD284" w:rsidR="00275A0F" w:rsidRPr="00172E93" w:rsidRDefault="00275A0F" w:rsidP="002560D8">
      <w:pPr>
        <w:pStyle w:val="ListParagraph"/>
        <w:numPr>
          <w:ilvl w:val="0"/>
          <w:numId w:val="14"/>
        </w:numPr>
      </w:pPr>
      <w:r>
        <w:t xml:space="preserve">Just be </w:t>
      </w:r>
      <w:r w:rsidRPr="00172E93">
        <w:t xml:space="preserve">that support out there. </w:t>
      </w:r>
      <w:r>
        <w:t>You</w:t>
      </w:r>
      <w:r w:rsidR="00695BDE">
        <w:t xml:space="preserve">’ve </w:t>
      </w:r>
      <w:r w:rsidRPr="00172E93">
        <w:t>always done it.</w:t>
      </w:r>
    </w:p>
    <w:p w14:paraId="7797E22A" w14:textId="77777777" w:rsidR="00125E3F" w:rsidRPr="009B5F48" w:rsidRDefault="00125E3F" w:rsidP="00963838">
      <w:pPr>
        <w:pStyle w:val="Heading1"/>
        <w:tabs>
          <w:tab w:val="left" w:pos="1080"/>
          <w:tab w:val="left" w:pos="8370"/>
          <w:tab w:val="left" w:pos="8460"/>
          <w:tab w:val="left" w:pos="9810"/>
        </w:tabs>
        <w:ind w:right="180"/>
        <w:rPr>
          <w:sz w:val="22"/>
          <w:szCs w:val="22"/>
        </w:rPr>
      </w:pPr>
    </w:p>
    <w:p w14:paraId="263C4B00" w14:textId="2BABBDB6" w:rsidR="00BB7B2B" w:rsidRPr="009B5F48" w:rsidRDefault="00826777" w:rsidP="00963838">
      <w:pPr>
        <w:pStyle w:val="Heading1"/>
        <w:numPr>
          <w:ilvl w:val="0"/>
          <w:numId w:val="1"/>
        </w:numPr>
        <w:tabs>
          <w:tab w:val="left" w:pos="979"/>
          <w:tab w:val="left" w:pos="980"/>
          <w:tab w:val="left" w:pos="8370"/>
          <w:tab w:val="left" w:pos="8460"/>
          <w:tab w:val="left" w:pos="9810"/>
        </w:tabs>
        <w:ind w:right="180" w:hanging="780"/>
        <w:jc w:val="left"/>
        <w:rPr>
          <w:sz w:val="22"/>
          <w:szCs w:val="22"/>
        </w:rPr>
      </w:pPr>
      <w:r w:rsidRPr="009B5F48">
        <w:rPr>
          <w:sz w:val="22"/>
          <w:szCs w:val="22"/>
        </w:rPr>
        <w:t>Public Comments</w:t>
      </w:r>
    </w:p>
    <w:p w14:paraId="3B7BBAEF" w14:textId="4C69B26B" w:rsidR="00275A0F" w:rsidRPr="00275A0F" w:rsidRDefault="00275A0F" w:rsidP="00963838">
      <w:pPr>
        <w:tabs>
          <w:tab w:val="left" w:pos="8370"/>
          <w:tab w:val="left" w:pos="8460"/>
          <w:tab w:val="left" w:pos="9810"/>
        </w:tabs>
        <w:ind w:left="990" w:right="180"/>
        <w:textAlignment w:val="baseline"/>
        <w:rPr>
          <w:b/>
          <w:bCs/>
          <w:u w:val="single"/>
        </w:rPr>
      </w:pPr>
      <w:r w:rsidRPr="00275A0F">
        <w:rPr>
          <w:b/>
          <w:bCs/>
          <w:u w:val="single"/>
        </w:rPr>
        <w:t>Cindy Dolmage, president of Friends of the Barefoot Beach Preserve</w:t>
      </w:r>
    </w:p>
    <w:p w14:paraId="1AF61756" w14:textId="798CDB26" w:rsidR="00275A0F" w:rsidRDefault="00275A0F" w:rsidP="002560D8">
      <w:pPr>
        <w:pStyle w:val="ListParagraph"/>
        <w:numPr>
          <w:ilvl w:val="0"/>
          <w:numId w:val="15"/>
        </w:numPr>
      </w:pPr>
      <w:r w:rsidRPr="00172E93">
        <w:t>We volunteered at th</w:t>
      </w:r>
      <w:r w:rsidR="00695BDE">
        <w:t>e</w:t>
      </w:r>
      <w:r w:rsidRPr="00172E93">
        <w:t xml:space="preserve"> park preserve for over 30 years.</w:t>
      </w:r>
    </w:p>
    <w:p w14:paraId="449E088F" w14:textId="4C572A1C" w:rsidR="00275A0F" w:rsidRDefault="00275A0F" w:rsidP="002560D8">
      <w:pPr>
        <w:pStyle w:val="ListParagraph"/>
        <w:numPr>
          <w:ilvl w:val="0"/>
          <w:numId w:val="15"/>
        </w:numPr>
      </w:pPr>
      <w:r>
        <w:t>D</w:t>
      </w:r>
      <w:r w:rsidRPr="00172E93">
        <w:t xml:space="preserve">uring that time, we built a tiki hut, </w:t>
      </w:r>
      <w:r>
        <w:t xml:space="preserve">gave </w:t>
      </w:r>
      <w:r w:rsidRPr="00172E93">
        <w:t xml:space="preserve">lectures during season, </w:t>
      </w:r>
      <w:r>
        <w:t xml:space="preserve">added a </w:t>
      </w:r>
      <w:r w:rsidRPr="00172E93">
        <w:t xml:space="preserve">pond, waterfall, garden, cactus garden, </w:t>
      </w:r>
      <w:r>
        <w:t>m</w:t>
      </w:r>
      <w:r w:rsidRPr="00172E93">
        <w:t xml:space="preserve">aintained the sailor trail, </w:t>
      </w:r>
      <w:r w:rsidR="00695BDE">
        <w:t xml:space="preserve">led </w:t>
      </w:r>
      <w:r w:rsidRPr="00172E93">
        <w:t xml:space="preserve">nature walks, </w:t>
      </w:r>
      <w:r>
        <w:t xml:space="preserve">and </w:t>
      </w:r>
      <w:r w:rsidRPr="00172E93">
        <w:t>whatever</w:t>
      </w:r>
      <w:r>
        <w:t xml:space="preserve"> was needed</w:t>
      </w:r>
      <w:r w:rsidRPr="00172E93">
        <w:t>.</w:t>
      </w:r>
    </w:p>
    <w:p w14:paraId="393C8F3A" w14:textId="39DAFFF0" w:rsidR="00275A0F" w:rsidRDefault="00275A0F" w:rsidP="002560D8">
      <w:pPr>
        <w:pStyle w:val="ListParagraph"/>
        <w:numPr>
          <w:ilvl w:val="0"/>
          <w:numId w:val="15"/>
        </w:numPr>
      </w:pPr>
      <w:r>
        <w:t xml:space="preserve">That </w:t>
      </w:r>
      <w:r w:rsidR="00695BDE">
        <w:t xml:space="preserve">stopped </w:t>
      </w:r>
      <w:r>
        <w:t xml:space="preserve">after Hurricane Ian. </w:t>
      </w:r>
      <w:r w:rsidRPr="00172E93">
        <w:t>Commissioner Hall</w:t>
      </w:r>
      <w:r>
        <w:t xml:space="preserve">’s </w:t>
      </w:r>
      <w:r w:rsidRPr="00172E93">
        <w:t xml:space="preserve">newsletter two weeks ago said they were going to completely restore </w:t>
      </w:r>
      <w:r>
        <w:t xml:space="preserve">Barefoot Beach, so she </w:t>
      </w:r>
      <w:r w:rsidRPr="00172E93">
        <w:t>email</w:t>
      </w:r>
      <w:r w:rsidR="00695BDE">
        <w:t>ed to</w:t>
      </w:r>
      <w:r w:rsidRPr="00172E93">
        <w:t xml:space="preserve"> </w:t>
      </w:r>
      <w:r>
        <w:t>ask him to d</w:t>
      </w:r>
      <w:r w:rsidRPr="00172E93">
        <w:t>efine that</w:t>
      </w:r>
      <w:r>
        <w:t>. D</w:t>
      </w:r>
      <w:r w:rsidRPr="00172E93">
        <w:t>oes that mean you’re going to rebuild the t</w:t>
      </w:r>
      <w:r>
        <w:t xml:space="preserve">iki </w:t>
      </w:r>
      <w:r w:rsidRPr="00172E93">
        <w:t>hut</w:t>
      </w:r>
      <w:r>
        <w:t>, d</w:t>
      </w:r>
      <w:r w:rsidRPr="00172E93">
        <w:t>oes that mean you’re going to put a new pond together?</w:t>
      </w:r>
      <w:r w:rsidR="00695BDE">
        <w:t xml:space="preserve"> </w:t>
      </w:r>
      <w:r>
        <w:t>T</w:t>
      </w:r>
      <w:r w:rsidRPr="00172E93">
        <w:t xml:space="preserve">hat was 16 days ago and </w:t>
      </w:r>
      <w:r>
        <w:t>she got no a</w:t>
      </w:r>
      <w:r w:rsidRPr="00172E93">
        <w:t>nswer.</w:t>
      </w:r>
    </w:p>
    <w:p w14:paraId="23030B20" w14:textId="42E816D1" w:rsidR="007E3855" w:rsidRPr="009B5F48" w:rsidRDefault="00275A0F" w:rsidP="002560D8">
      <w:pPr>
        <w:pStyle w:val="ListParagraph"/>
        <w:numPr>
          <w:ilvl w:val="0"/>
          <w:numId w:val="15"/>
        </w:numPr>
      </w:pPr>
      <w:r>
        <w:t xml:space="preserve">The </w:t>
      </w:r>
      <w:r w:rsidR="00695BDE">
        <w:t>F</w:t>
      </w:r>
      <w:r>
        <w:t>riends have funds and v</w:t>
      </w:r>
      <w:r w:rsidRPr="00172E93">
        <w:t>olunteers</w:t>
      </w:r>
      <w:r>
        <w:t xml:space="preserve"> and want to </w:t>
      </w:r>
      <w:r w:rsidRPr="00172E93">
        <w:t>know what’s going on</w:t>
      </w:r>
      <w:r>
        <w:t>. N</w:t>
      </w:r>
      <w:r w:rsidRPr="00172E93">
        <w:t>obody seems to be able to answer that question.</w:t>
      </w:r>
    </w:p>
    <w:p w14:paraId="17E6E890" w14:textId="77777777" w:rsidR="00072FEF" w:rsidRDefault="00072FEF" w:rsidP="00275A0F">
      <w:pPr>
        <w:tabs>
          <w:tab w:val="left" w:pos="8370"/>
          <w:tab w:val="left" w:pos="8460"/>
          <w:tab w:val="left" w:pos="9810"/>
        </w:tabs>
        <w:ind w:left="990" w:right="180"/>
        <w:textAlignment w:val="baseline"/>
      </w:pPr>
    </w:p>
    <w:p w14:paraId="2127AA66" w14:textId="0BCEEC03" w:rsidR="00275A0F" w:rsidRPr="001E2657" w:rsidRDefault="00275A0F" w:rsidP="00275A0F">
      <w:pPr>
        <w:tabs>
          <w:tab w:val="left" w:pos="8370"/>
          <w:tab w:val="left" w:pos="8460"/>
          <w:tab w:val="left" w:pos="9810"/>
        </w:tabs>
        <w:ind w:left="990" w:right="180"/>
        <w:textAlignment w:val="baseline"/>
        <w:rPr>
          <w:b/>
          <w:bCs/>
          <w:i/>
          <w:iCs/>
        </w:rPr>
      </w:pPr>
      <w:r w:rsidRPr="001E2657">
        <w:rPr>
          <w:b/>
          <w:bCs/>
          <w:i/>
          <w:iCs/>
        </w:rPr>
        <w:t>Mr. Hanrahan responded:</w:t>
      </w:r>
    </w:p>
    <w:p w14:paraId="14695601" w14:textId="77777777" w:rsidR="00695BDE" w:rsidRDefault="00275A0F" w:rsidP="002560D8">
      <w:pPr>
        <w:pStyle w:val="ListParagraph"/>
        <w:numPr>
          <w:ilvl w:val="0"/>
          <w:numId w:val="16"/>
        </w:numPr>
      </w:pPr>
      <w:r>
        <w:t xml:space="preserve">It’s </w:t>
      </w:r>
      <w:r w:rsidRPr="00172E93">
        <w:t>two-fold</w:t>
      </w:r>
      <w:r>
        <w:t xml:space="preserve">. He’ll </w:t>
      </w:r>
      <w:r w:rsidRPr="00172E93">
        <w:t xml:space="preserve">need to catch up </w:t>
      </w:r>
      <w:r>
        <w:t xml:space="preserve">with </w:t>
      </w:r>
      <w:r w:rsidRPr="00172E93">
        <w:t xml:space="preserve">the </w:t>
      </w:r>
      <w:r>
        <w:t>F</w:t>
      </w:r>
      <w:r w:rsidRPr="00172E93">
        <w:t>riends</w:t>
      </w:r>
      <w:r w:rsidR="00695BDE">
        <w:t xml:space="preserve">, </w:t>
      </w:r>
      <w:r>
        <w:t xml:space="preserve">which </w:t>
      </w:r>
      <w:r w:rsidRPr="00172E93">
        <w:t>normally contributed</w:t>
      </w:r>
      <w:r w:rsidR="00695BDE">
        <w:t>.</w:t>
      </w:r>
    </w:p>
    <w:p w14:paraId="1F9D4AD5" w14:textId="63C0959D" w:rsidR="00275A0F" w:rsidRDefault="00275A0F" w:rsidP="002560D8">
      <w:pPr>
        <w:pStyle w:val="ListParagraph"/>
        <w:numPr>
          <w:ilvl w:val="0"/>
          <w:numId w:val="16"/>
        </w:numPr>
      </w:pPr>
      <w:r>
        <w:t>Rick, who is gone, was the m</w:t>
      </w:r>
      <w:r w:rsidRPr="00172E93">
        <w:t>ain point of contact</w:t>
      </w:r>
      <w:r>
        <w:t xml:space="preserve">, but on the </w:t>
      </w:r>
      <w:r w:rsidR="00695BDE">
        <w:t>f</w:t>
      </w:r>
      <w:r>
        <w:t xml:space="preserve">acilities side, they’re </w:t>
      </w:r>
      <w:r w:rsidRPr="00172E93">
        <w:t xml:space="preserve">working with FEMA </w:t>
      </w:r>
      <w:r>
        <w:t xml:space="preserve">on </w:t>
      </w:r>
      <w:r w:rsidRPr="00172E93">
        <w:t xml:space="preserve">the </w:t>
      </w:r>
      <w:r w:rsidR="00695BDE">
        <w:t xml:space="preserve">needed </w:t>
      </w:r>
      <w:r w:rsidRPr="00172E93">
        <w:t>renovations.</w:t>
      </w:r>
    </w:p>
    <w:p w14:paraId="69C5BEF7" w14:textId="77777777" w:rsidR="00275A0F" w:rsidRDefault="00275A0F" w:rsidP="002560D8">
      <w:pPr>
        <w:pStyle w:val="ListParagraph"/>
        <w:numPr>
          <w:ilvl w:val="0"/>
          <w:numId w:val="16"/>
        </w:numPr>
      </w:pPr>
      <w:r>
        <w:t xml:space="preserve">He has a twice-monthly meeting with the Facilities Division on the </w:t>
      </w:r>
      <w:r w:rsidRPr="00172E93">
        <w:t>renovations</w:t>
      </w:r>
      <w:r>
        <w:t xml:space="preserve">. If you can email him the list, he can see what’s in their scope of work. </w:t>
      </w:r>
    </w:p>
    <w:p w14:paraId="5BF37C76" w14:textId="77777777" w:rsidR="00275A0F" w:rsidRDefault="00275A0F" w:rsidP="002560D8">
      <w:pPr>
        <w:pStyle w:val="ListParagraph"/>
        <w:numPr>
          <w:ilvl w:val="0"/>
          <w:numId w:val="16"/>
        </w:numPr>
      </w:pPr>
      <w:r>
        <w:t xml:space="preserve">If </w:t>
      </w:r>
      <w:r w:rsidRPr="00172E93">
        <w:t>there are things that aren’t in there, then we as a team can look at it and s</w:t>
      </w:r>
      <w:r>
        <w:t xml:space="preserve">ee what we can budget for and see what you’re </w:t>
      </w:r>
      <w:r w:rsidRPr="00172E93">
        <w:t>willing to budget for</w:t>
      </w:r>
      <w:r>
        <w:t xml:space="preserve">. </w:t>
      </w:r>
    </w:p>
    <w:p w14:paraId="444568B8" w14:textId="6D80570F" w:rsidR="00275A0F" w:rsidRDefault="00275A0F" w:rsidP="002560D8">
      <w:pPr>
        <w:pStyle w:val="ListParagraph"/>
        <w:numPr>
          <w:ilvl w:val="0"/>
          <w:numId w:val="16"/>
        </w:numPr>
      </w:pPr>
      <w:r>
        <w:t xml:space="preserve">He can follow </w:t>
      </w:r>
      <w:r w:rsidRPr="00172E93">
        <w:t xml:space="preserve">up with </w:t>
      </w:r>
      <w:r w:rsidR="00695BDE">
        <w:t xml:space="preserve">her </w:t>
      </w:r>
      <w:r>
        <w:t xml:space="preserve">in early </w:t>
      </w:r>
      <w:r w:rsidRPr="00172E93">
        <w:t>May</w:t>
      </w:r>
      <w:r w:rsidR="00DA4C96">
        <w:t>, provide more i</w:t>
      </w:r>
      <w:r w:rsidRPr="00172E93">
        <w:t>nformation and then we can put together a plan.</w:t>
      </w:r>
    </w:p>
    <w:p w14:paraId="427FEE7B" w14:textId="77777777" w:rsidR="00DA4C96" w:rsidRDefault="00DA4C96" w:rsidP="00275A0F"/>
    <w:p w14:paraId="35CF337C" w14:textId="78706DE3" w:rsidR="00275A0F" w:rsidRPr="00172E93" w:rsidRDefault="00DA4C96" w:rsidP="001E2657">
      <w:pPr>
        <w:ind w:left="990"/>
      </w:pPr>
      <w:r w:rsidRPr="001E2657">
        <w:rPr>
          <w:b/>
          <w:bCs/>
        </w:rPr>
        <w:t>Ms. Dolmage</w:t>
      </w:r>
      <w:r>
        <w:t xml:space="preserve"> said F</w:t>
      </w:r>
      <w:r w:rsidR="00275A0F" w:rsidRPr="00172E93">
        <w:t>riends pay</w:t>
      </w:r>
      <w:r>
        <w:t xml:space="preserve">s $1 yearly </w:t>
      </w:r>
      <w:r w:rsidR="00275A0F" w:rsidRPr="00172E93">
        <w:t xml:space="preserve">to rent that </w:t>
      </w:r>
      <w:r w:rsidR="00695BDE">
        <w:t xml:space="preserve">area </w:t>
      </w:r>
      <w:r w:rsidR="00275A0F" w:rsidRPr="00172E93">
        <w:t>from the county</w:t>
      </w:r>
      <w:r>
        <w:t xml:space="preserve">. Is it </w:t>
      </w:r>
      <w:r w:rsidR="00275A0F" w:rsidRPr="00172E93">
        <w:t xml:space="preserve">our obligation to repair it? Is it your obligation to repair it? </w:t>
      </w:r>
      <w:r>
        <w:t xml:space="preserve">She wants to </w:t>
      </w:r>
      <w:r w:rsidR="00275A0F" w:rsidRPr="00172E93">
        <w:t>move forward.</w:t>
      </w:r>
    </w:p>
    <w:p w14:paraId="4A92CE4A" w14:textId="2A36DDA1" w:rsidR="00DA4C96" w:rsidRDefault="00DA4C96" w:rsidP="001E2657">
      <w:pPr>
        <w:ind w:left="990"/>
      </w:pPr>
      <w:r w:rsidRPr="001E2657">
        <w:rPr>
          <w:b/>
          <w:bCs/>
        </w:rPr>
        <w:t xml:space="preserve">Mr. </w:t>
      </w:r>
      <w:r w:rsidR="00275A0F" w:rsidRPr="001E2657">
        <w:rPr>
          <w:b/>
          <w:bCs/>
        </w:rPr>
        <w:t>Hanrahan</w:t>
      </w:r>
      <w:r>
        <w:t xml:space="preserve"> said he’d check.</w:t>
      </w:r>
    </w:p>
    <w:p w14:paraId="21E897FA" w14:textId="77777777" w:rsidR="00DA4C96" w:rsidRDefault="00DA4C96" w:rsidP="001E2657">
      <w:pPr>
        <w:ind w:left="990"/>
      </w:pPr>
    </w:p>
    <w:p w14:paraId="233DD11B" w14:textId="77777777" w:rsidR="00DA4C96" w:rsidRDefault="00DA4C96" w:rsidP="001E2657">
      <w:pPr>
        <w:ind w:left="990"/>
      </w:pPr>
      <w:r w:rsidRPr="001E2657">
        <w:rPr>
          <w:b/>
          <w:bCs/>
        </w:rPr>
        <w:t>Acting Chairman Fruth</w:t>
      </w:r>
      <w:r>
        <w:t xml:space="preserve"> asked if she was referring to the </w:t>
      </w:r>
      <w:r w:rsidR="00275A0F" w:rsidRPr="00172E93">
        <w:t>Tiki Hut</w:t>
      </w:r>
      <w:r>
        <w:t>.</w:t>
      </w:r>
    </w:p>
    <w:p w14:paraId="106E1084" w14:textId="0C98176A" w:rsidR="00275A0F" w:rsidRDefault="00DA4C96" w:rsidP="001E2657">
      <w:pPr>
        <w:ind w:left="990"/>
      </w:pPr>
      <w:r w:rsidRPr="001E2657">
        <w:rPr>
          <w:b/>
          <w:bCs/>
        </w:rPr>
        <w:t>Ms. Dolmage</w:t>
      </w:r>
      <w:r>
        <w:t xml:space="preserve"> said yes, as well as </w:t>
      </w:r>
      <w:r w:rsidR="00275A0F" w:rsidRPr="00172E93">
        <w:t>the garden</w:t>
      </w:r>
      <w:r>
        <w:t xml:space="preserve">, </w:t>
      </w:r>
      <w:r w:rsidR="00275A0F" w:rsidRPr="00172E93">
        <w:t xml:space="preserve">sprinkler system and pumps for the pond. </w:t>
      </w:r>
      <w:r>
        <w:t>I</w:t>
      </w:r>
      <w:r w:rsidR="00275A0F" w:rsidRPr="00172E93">
        <w:t>nside the Tiki hut, we had cabinets and displays</w:t>
      </w:r>
      <w:r>
        <w:t>. We</w:t>
      </w:r>
      <w:r w:rsidR="00275A0F" w:rsidRPr="00172E93">
        <w:t xml:space="preserve"> had a volunteer willing to spend the money to </w:t>
      </w:r>
      <w:r w:rsidR="00275A0F" w:rsidRPr="00172E93">
        <w:lastRenderedPageBreak/>
        <w:t xml:space="preserve">completely rehab the pond, but </w:t>
      </w:r>
      <w:r>
        <w:t>they</w:t>
      </w:r>
      <w:r w:rsidR="00275A0F" w:rsidRPr="00172E93">
        <w:t xml:space="preserve"> weren’t letting us in</w:t>
      </w:r>
      <w:r w:rsidR="00695BDE">
        <w:t xml:space="preserve">, </w:t>
      </w:r>
      <w:r w:rsidR="00275A0F" w:rsidRPr="00172E93">
        <w:t xml:space="preserve">particularly </w:t>
      </w:r>
      <w:r w:rsidR="00695BDE">
        <w:t>P</w:t>
      </w:r>
      <w:r w:rsidR="00275A0F" w:rsidRPr="00172E93">
        <w:t xml:space="preserve">arking </w:t>
      </w:r>
      <w:r>
        <w:t>L</w:t>
      </w:r>
      <w:r w:rsidR="00275A0F" w:rsidRPr="00172E93">
        <w:t xml:space="preserve">ot </w:t>
      </w:r>
      <w:r>
        <w:t xml:space="preserve">1 and she respects that. They were using it for </w:t>
      </w:r>
      <w:r w:rsidR="00275A0F" w:rsidRPr="00172E93">
        <w:t>staging, but there’s no power</w:t>
      </w:r>
      <w:r>
        <w:t>. W</w:t>
      </w:r>
      <w:r w:rsidR="00275A0F" w:rsidRPr="00172E93">
        <w:t>hen</w:t>
      </w:r>
      <w:r>
        <w:t xml:space="preserve"> will there be </w:t>
      </w:r>
      <w:r w:rsidR="00275A0F" w:rsidRPr="00172E93">
        <w:t xml:space="preserve">power </w:t>
      </w:r>
      <w:r>
        <w:t>the</w:t>
      </w:r>
      <w:r w:rsidR="00275A0F" w:rsidRPr="00172E93">
        <w:t xml:space="preserve">re? </w:t>
      </w:r>
      <w:r>
        <w:t>We c</w:t>
      </w:r>
      <w:r w:rsidR="00275A0F" w:rsidRPr="00172E93">
        <w:t>an’t put in a pump</w:t>
      </w:r>
      <w:r>
        <w:t xml:space="preserve">, a garden or </w:t>
      </w:r>
      <w:r w:rsidR="00275A0F" w:rsidRPr="00172E93">
        <w:t>make the water sprinkle on the garden</w:t>
      </w:r>
      <w:r>
        <w:t xml:space="preserve"> so we’re </w:t>
      </w:r>
      <w:r w:rsidR="00275A0F" w:rsidRPr="00172E93">
        <w:t>trying to figure out what’s going on.</w:t>
      </w:r>
    </w:p>
    <w:p w14:paraId="4D0C152F" w14:textId="77777777" w:rsidR="00DA4C96" w:rsidRDefault="00DA4C96" w:rsidP="001E2657">
      <w:pPr>
        <w:ind w:left="990"/>
      </w:pPr>
    </w:p>
    <w:p w14:paraId="7A928FED" w14:textId="03A0B824" w:rsidR="00DA4C96" w:rsidRDefault="00DA4C96" w:rsidP="001E2657">
      <w:pPr>
        <w:ind w:left="990"/>
      </w:pPr>
      <w:r w:rsidRPr="001E2657">
        <w:rPr>
          <w:b/>
          <w:bCs/>
        </w:rPr>
        <w:t>Ms. Laemel</w:t>
      </w:r>
      <w:r>
        <w:t xml:space="preserve"> asked what they’d been doing since they couldn’t go there. </w:t>
      </w:r>
    </w:p>
    <w:p w14:paraId="7C5D9433" w14:textId="6A548A8D" w:rsidR="001E2657" w:rsidRDefault="00DA4C96" w:rsidP="001E2657">
      <w:pPr>
        <w:ind w:left="990"/>
      </w:pPr>
      <w:r w:rsidRPr="001E2657">
        <w:rPr>
          <w:b/>
          <w:bCs/>
        </w:rPr>
        <w:t>Ms. Dolmage</w:t>
      </w:r>
      <w:r>
        <w:t xml:space="preserve"> said that </w:t>
      </w:r>
      <w:r w:rsidR="00275A0F" w:rsidRPr="00172E93">
        <w:t>unfortunately, most volunteers</w:t>
      </w:r>
      <w:r>
        <w:t xml:space="preserve"> went elsewhere</w:t>
      </w:r>
      <w:r w:rsidR="00695BDE">
        <w:t xml:space="preserve"> and w</w:t>
      </w:r>
      <w:r>
        <w:t xml:space="preserve">e’re </w:t>
      </w:r>
      <w:r w:rsidR="00275A0F" w:rsidRPr="00172E93">
        <w:t>losing them.</w:t>
      </w:r>
      <w:r>
        <w:t xml:space="preserve"> The</w:t>
      </w:r>
      <w:r w:rsidR="00275A0F" w:rsidRPr="00172E93">
        <w:t>y tried to set up temporarily</w:t>
      </w:r>
      <w:r>
        <w:t xml:space="preserve"> and </w:t>
      </w:r>
      <w:r w:rsidR="00275A0F" w:rsidRPr="00172E93">
        <w:t>were in a parking lot for a weekend. Historically, we</w:t>
      </w:r>
      <w:r>
        <w:t xml:space="preserve">’ve </w:t>
      </w:r>
      <w:r w:rsidR="00275A0F" w:rsidRPr="00172E93">
        <w:t xml:space="preserve">handed out over </w:t>
      </w:r>
      <w:r>
        <w:t xml:space="preserve">100,000 </w:t>
      </w:r>
      <w:r w:rsidR="00275A0F" w:rsidRPr="00172E93">
        <w:t xml:space="preserve">pieces of literature </w:t>
      </w:r>
      <w:r>
        <w:t xml:space="preserve">during </w:t>
      </w:r>
      <w:r w:rsidR="00275A0F" w:rsidRPr="00172E93">
        <w:t xml:space="preserve">season. We have a handout about the butterflies, </w:t>
      </w:r>
      <w:r>
        <w:t>another abou</w:t>
      </w:r>
      <w:r w:rsidR="00275A0F" w:rsidRPr="00172E93">
        <w:t xml:space="preserve">t the birds, </w:t>
      </w:r>
      <w:r>
        <w:t xml:space="preserve">another on </w:t>
      </w:r>
      <w:r w:rsidR="00275A0F" w:rsidRPr="00172E93">
        <w:t xml:space="preserve">shells, etc. </w:t>
      </w:r>
      <w:r w:rsidR="001E2657">
        <w:t>U</w:t>
      </w:r>
      <w:r w:rsidR="00275A0F" w:rsidRPr="00172E93">
        <w:t>nfortunately</w:t>
      </w:r>
      <w:r w:rsidR="001E2657">
        <w:t>,</w:t>
      </w:r>
      <w:r w:rsidR="00275A0F" w:rsidRPr="00172E93">
        <w:t xml:space="preserve"> they got chased out by </w:t>
      </w:r>
      <w:r w:rsidR="001E2657">
        <w:t xml:space="preserve">someone who was </w:t>
      </w:r>
      <w:r w:rsidR="00275A0F" w:rsidRPr="00172E93">
        <w:t>manning the front gate.</w:t>
      </w:r>
    </w:p>
    <w:p w14:paraId="1872F30E" w14:textId="77777777" w:rsidR="001E2657" w:rsidRDefault="001E2657" w:rsidP="001E2657">
      <w:pPr>
        <w:ind w:left="990"/>
      </w:pPr>
    </w:p>
    <w:p w14:paraId="616B9D9D" w14:textId="77777777" w:rsidR="001E2657" w:rsidRDefault="001E2657" w:rsidP="009656C8">
      <w:pPr>
        <w:ind w:left="990"/>
      </w:pPr>
      <w:r w:rsidRPr="009656C8">
        <w:rPr>
          <w:b/>
          <w:bCs/>
        </w:rPr>
        <w:t>Mr. H</w:t>
      </w:r>
      <w:r w:rsidR="00275A0F" w:rsidRPr="009656C8">
        <w:rPr>
          <w:b/>
          <w:bCs/>
        </w:rPr>
        <w:t>anrahan</w:t>
      </w:r>
      <w:r>
        <w:t xml:space="preserve"> asked if they’d b</w:t>
      </w:r>
      <w:r w:rsidR="00275A0F" w:rsidRPr="00172E93">
        <w:t>een able to get in and clean up your trail</w:t>
      </w:r>
      <w:r>
        <w:t xml:space="preserve">. </w:t>
      </w:r>
    </w:p>
    <w:p w14:paraId="7E547A44" w14:textId="77777777" w:rsidR="001E2657" w:rsidRDefault="001E2657" w:rsidP="009656C8">
      <w:pPr>
        <w:ind w:left="990"/>
      </w:pPr>
      <w:r w:rsidRPr="009656C8">
        <w:rPr>
          <w:b/>
          <w:bCs/>
        </w:rPr>
        <w:t>Ms. Dolmage</w:t>
      </w:r>
      <w:r>
        <w:t xml:space="preserve"> said </w:t>
      </w:r>
      <w:r w:rsidR="00275A0F" w:rsidRPr="00172E93">
        <w:t>not at all.</w:t>
      </w:r>
    </w:p>
    <w:p w14:paraId="495D6282" w14:textId="4CFCE7D0" w:rsidR="001E2657" w:rsidRDefault="001E2657" w:rsidP="009656C8">
      <w:pPr>
        <w:ind w:left="990"/>
      </w:pPr>
      <w:r w:rsidRPr="009656C8">
        <w:rPr>
          <w:b/>
          <w:bCs/>
        </w:rPr>
        <w:t>Mr. Hanrahan</w:t>
      </w:r>
      <w:r>
        <w:t xml:space="preserve"> said he’d </w:t>
      </w:r>
      <w:r w:rsidR="00275A0F" w:rsidRPr="00172E93">
        <w:t>look into it</w:t>
      </w:r>
      <w:r>
        <w:t>. P</w:t>
      </w:r>
      <w:r w:rsidR="00275A0F" w:rsidRPr="00172E93">
        <w:t xml:space="preserve">arking </w:t>
      </w:r>
      <w:r>
        <w:t>L</w:t>
      </w:r>
      <w:r w:rsidR="00275A0F" w:rsidRPr="00172E93">
        <w:t xml:space="preserve">ot </w:t>
      </w:r>
      <w:r>
        <w:t>3</w:t>
      </w:r>
      <w:r w:rsidR="00275A0F" w:rsidRPr="00172E93">
        <w:t xml:space="preserve"> is open</w:t>
      </w:r>
      <w:r>
        <w:t xml:space="preserve"> and we’re going to have Risk Management </w:t>
      </w:r>
      <w:r w:rsidR="00275A0F" w:rsidRPr="00172E93">
        <w:t>assess</w:t>
      </w:r>
      <w:r>
        <w:t xml:space="preserve"> what can be done </w:t>
      </w:r>
      <w:r w:rsidR="00275A0F" w:rsidRPr="00172E93">
        <w:t>because to the untrained eye</w:t>
      </w:r>
      <w:r>
        <w:t>,</w:t>
      </w:r>
      <w:r w:rsidR="00275A0F" w:rsidRPr="00172E93">
        <w:t xml:space="preserve"> it looks </w:t>
      </w:r>
      <w:r>
        <w:t xml:space="preserve">OK. But he heard we </w:t>
      </w:r>
      <w:r w:rsidR="00275A0F" w:rsidRPr="00172E93">
        <w:t xml:space="preserve">need to work </w:t>
      </w:r>
      <w:r>
        <w:t xml:space="preserve">on </w:t>
      </w:r>
      <w:r w:rsidR="00275A0F" w:rsidRPr="00172E93">
        <w:t>some of the sand</w:t>
      </w:r>
      <w:r>
        <w:t xml:space="preserve"> and they’re working on that. He’ll ask the F</w:t>
      </w:r>
      <w:r w:rsidR="00275A0F" w:rsidRPr="00172E93">
        <w:t xml:space="preserve">acilities project manager what the next steps </w:t>
      </w:r>
      <w:r>
        <w:t xml:space="preserve">are and what the </w:t>
      </w:r>
      <w:r w:rsidR="00275A0F" w:rsidRPr="00172E93">
        <w:t>timeline look</w:t>
      </w:r>
      <w:r>
        <w:t>s</w:t>
      </w:r>
      <w:r w:rsidR="00275A0F" w:rsidRPr="00172E93">
        <w:t xml:space="preserve"> like</w:t>
      </w:r>
      <w:r>
        <w:t>.</w:t>
      </w:r>
    </w:p>
    <w:p w14:paraId="69944DD0" w14:textId="77777777" w:rsidR="001E2657" w:rsidRDefault="001E2657" w:rsidP="009656C8">
      <w:pPr>
        <w:ind w:left="990"/>
      </w:pPr>
    </w:p>
    <w:p w14:paraId="2906E919" w14:textId="47D06DA1" w:rsidR="009656C8" w:rsidRPr="009656C8" w:rsidRDefault="009656C8" w:rsidP="009656C8">
      <w:pPr>
        <w:ind w:left="990"/>
        <w:rPr>
          <w:b/>
          <w:bCs/>
          <w:i/>
          <w:iCs/>
        </w:rPr>
      </w:pPr>
      <w:r w:rsidRPr="009656C8">
        <w:rPr>
          <w:b/>
          <w:bCs/>
          <w:i/>
          <w:iCs/>
        </w:rPr>
        <w:t>A discussion ensued and the following points were made:</w:t>
      </w:r>
    </w:p>
    <w:p w14:paraId="2E1C3948" w14:textId="177CCB5C" w:rsidR="009656C8" w:rsidRPr="00A200C0" w:rsidRDefault="009656C8" w:rsidP="002560D8">
      <w:pPr>
        <w:pStyle w:val="ListParagraph"/>
        <w:numPr>
          <w:ilvl w:val="0"/>
          <w:numId w:val="17"/>
        </w:numPr>
      </w:pPr>
      <w:r w:rsidRPr="00A200C0">
        <w:t xml:space="preserve">The Friends of Barefoot Beach Preserve </w:t>
      </w:r>
      <w:r w:rsidR="001E2657" w:rsidRPr="00A200C0">
        <w:t xml:space="preserve">needs to know because </w:t>
      </w:r>
      <w:r w:rsidRPr="00A200C0">
        <w:t xml:space="preserve">they </w:t>
      </w:r>
      <w:r w:rsidR="001E2657" w:rsidRPr="00A200C0">
        <w:t xml:space="preserve">may need </w:t>
      </w:r>
      <w:r w:rsidR="00A200C0">
        <w:t xml:space="preserve">raise </w:t>
      </w:r>
      <w:r w:rsidR="00275A0F" w:rsidRPr="00A200C0">
        <w:t>money to replace the cabinets</w:t>
      </w:r>
      <w:r w:rsidR="001E2657" w:rsidRPr="00A200C0">
        <w:t xml:space="preserve"> if the county isn’t replacing them.</w:t>
      </w:r>
    </w:p>
    <w:p w14:paraId="74E7C757" w14:textId="4C4A7B57" w:rsidR="009656C8" w:rsidRPr="00A200C0" w:rsidRDefault="009656C8" w:rsidP="002560D8">
      <w:pPr>
        <w:pStyle w:val="ListParagraph"/>
        <w:numPr>
          <w:ilvl w:val="0"/>
          <w:numId w:val="17"/>
        </w:numPr>
      </w:pPr>
      <w:r w:rsidRPr="00A200C0">
        <w:t xml:space="preserve">The cabinets </w:t>
      </w:r>
      <w:r w:rsidR="00275A0F" w:rsidRPr="00A200C0">
        <w:t xml:space="preserve">were made out of </w:t>
      </w:r>
      <w:r w:rsidR="00A200C0">
        <w:t xml:space="preserve">strong </w:t>
      </w:r>
      <w:r w:rsidR="00275A0F" w:rsidRPr="00A200C0">
        <w:t>plywood</w:t>
      </w:r>
      <w:r w:rsidR="001E2657" w:rsidRPr="00A200C0">
        <w:t xml:space="preserve">, </w:t>
      </w:r>
      <w:r w:rsidR="00275A0F" w:rsidRPr="00A200C0">
        <w:t xml:space="preserve">cost </w:t>
      </w:r>
      <w:r w:rsidR="001E2657" w:rsidRPr="00A200C0">
        <w:t>about</w:t>
      </w:r>
      <w:r w:rsidR="00275A0F" w:rsidRPr="00A200C0">
        <w:t xml:space="preserve"> $6,000 and were supposed to last forever</w:t>
      </w:r>
      <w:r w:rsidR="001E2657" w:rsidRPr="00A200C0">
        <w:t>.</w:t>
      </w:r>
    </w:p>
    <w:p w14:paraId="24CD6F72" w14:textId="77777777" w:rsidR="00A200C0" w:rsidRDefault="009656C8" w:rsidP="002560D8">
      <w:pPr>
        <w:pStyle w:val="ListParagraph"/>
        <w:numPr>
          <w:ilvl w:val="0"/>
          <w:numId w:val="17"/>
        </w:numPr>
      </w:pPr>
      <w:r w:rsidRPr="00A200C0">
        <w:t xml:space="preserve">The group </w:t>
      </w:r>
      <w:r w:rsidR="001E2657" w:rsidRPr="00A200C0">
        <w:t>need</w:t>
      </w:r>
      <w:r w:rsidRPr="00A200C0">
        <w:t>s</w:t>
      </w:r>
      <w:r w:rsidR="001E2657" w:rsidRPr="00A200C0">
        <w:t xml:space="preserve"> to know where we go from here. </w:t>
      </w:r>
      <w:r w:rsidR="00275A0F" w:rsidRPr="00A200C0">
        <w:t xml:space="preserve">Our year is coming up in terms of renewing </w:t>
      </w:r>
      <w:r w:rsidR="00A200C0">
        <w:t xml:space="preserve">memberships </w:t>
      </w:r>
      <w:r w:rsidR="00275A0F" w:rsidRPr="00A200C0">
        <w:t xml:space="preserve">and </w:t>
      </w:r>
      <w:r w:rsidR="00275A0F" w:rsidRPr="00172E93">
        <w:t xml:space="preserve">our </w:t>
      </w:r>
      <w:r w:rsidR="00A200C0">
        <w:t xml:space="preserve">fund </w:t>
      </w:r>
      <w:r w:rsidR="00275A0F" w:rsidRPr="00172E93">
        <w:t>drive</w:t>
      </w:r>
      <w:r w:rsidR="001E2657">
        <w:t xml:space="preserve">, etc. </w:t>
      </w:r>
      <w:r w:rsidR="00275A0F" w:rsidRPr="00172E93">
        <w:t xml:space="preserve">We’d like to be able to let </w:t>
      </w:r>
      <w:r w:rsidR="00A200C0">
        <w:t>people know.</w:t>
      </w:r>
    </w:p>
    <w:p w14:paraId="219FF8CB" w14:textId="1666FA77" w:rsidR="009656C8" w:rsidRDefault="001E2657" w:rsidP="002560D8">
      <w:pPr>
        <w:pStyle w:val="ListParagraph"/>
        <w:numPr>
          <w:ilvl w:val="0"/>
          <w:numId w:val="17"/>
        </w:numPr>
      </w:pPr>
      <w:r>
        <w:t>Mr. H</w:t>
      </w:r>
      <w:r w:rsidR="00275A0F" w:rsidRPr="00172E93">
        <w:t>anrahan</w:t>
      </w:r>
      <w:r>
        <w:t xml:space="preserve"> said she can get his card from Miguel and </w:t>
      </w:r>
      <w:r w:rsidR="00275A0F" w:rsidRPr="00172E93">
        <w:t>send th</w:t>
      </w:r>
      <w:r>
        <w:t>e</w:t>
      </w:r>
      <w:r w:rsidR="00275A0F" w:rsidRPr="00172E93">
        <w:t xml:space="preserve"> list of what </w:t>
      </w:r>
      <w:r>
        <w:t xml:space="preserve">The Friends </w:t>
      </w:r>
      <w:r w:rsidR="00275A0F" w:rsidRPr="00172E93">
        <w:t>donated</w:t>
      </w:r>
      <w:r>
        <w:t xml:space="preserve"> or </w:t>
      </w:r>
      <w:r w:rsidR="00275A0F" w:rsidRPr="00172E93">
        <w:t xml:space="preserve">purchased and the </w:t>
      </w:r>
      <w:r w:rsidR="00A200C0">
        <w:t xml:space="preserve">associated </w:t>
      </w:r>
      <w:r w:rsidR="00275A0F" w:rsidRPr="00172E93">
        <w:t>cost</w:t>
      </w:r>
      <w:r w:rsidR="00A200C0">
        <w:t>s</w:t>
      </w:r>
      <w:r w:rsidR="00275A0F" w:rsidRPr="00172E93">
        <w:t>. Estimates are fine.</w:t>
      </w:r>
    </w:p>
    <w:p w14:paraId="311ADD9E" w14:textId="7336E725" w:rsidR="009656C8" w:rsidRDefault="009656C8" w:rsidP="002560D8">
      <w:pPr>
        <w:pStyle w:val="ListParagraph"/>
        <w:numPr>
          <w:ilvl w:val="0"/>
          <w:numId w:val="17"/>
        </w:numPr>
      </w:pPr>
      <w:r>
        <w:t xml:space="preserve">Mr. Hanrahan will </w:t>
      </w:r>
      <w:r w:rsidR="001E2657">
        <w:t>take th</w:t>
      </w:r>
      <w:r>
        <w:t xml:space="preserve">e list </w:t>
      </w:r>
      <w:r w:rsidR="001E2657">
        <w:t>to th</w:t>
      </w:r>
      <w:r w:rsidR="00275A0F" w:rsidRPr="00172E93">
        <w:t xml:space="preserve">e project manager </w:t>
      </w:r>
      <w:r w:rsidR="001E2657">
        <w:t xml:space="preserve">and his </w:t>
      </w:r>
      <w:r w:rsidR="00275A0F" w:rsidRPr="00172E93">
        <w:t>department head, Tanya Williams</w:t>
      </w:r>
      <w:r>
        <w:t xml:space="preserve">, and can probably get back to her by early to mid-May, after a </w:t>
      </w:r>
      <w:r w:rsidR="00275A0F" w:rsidRPr="00172E93">
        <w:t xml:space="preserve">meeting with Tony Barone from </w:t>
      </w:r>
      <w:r w:rsidR="00A200C0">
        <w:t xml:space="preserve">the </w:t>
      </w:r>
      <w:r>
        <w:t>F</w:t>
      </w:r>
      <w:r w:rsidR="00275A0F" w:rsidRPr="00172E93">
        <w:t>acilitie</w:t>
      </w:r>
      <w:r w:rsidR="00A200C0">
        <w:t>s Division</w:t>
      </w:r>
      <w:r w:rsidR="00275A0F" w:rsidRPr="00172E93">
        <w:t>.</w:t>
      </w:r>
    </w:p>
    <w:p w14:paraId="7F28EF00" w14:textId="77777777" w:rsidR="009656C8" w:rsidRDefault="009656C8" w:rsidP="002560D8">
      <w:pPr>
        <w:pStyle w:val="ListParagraph"/>
        <w:numPr>
          <w:ilvl w:val="0"/>
          <w:numId w:val="17"/>
        </w:numPr>
      </w:pPr>
      <w:r>
        <w:t xml:space="preserve">Because Rick is gone, he can ask two others on the team if they’re aware what was done historically. </w:t>
      </w:r>
    </w:p>
    <w:p w14:paraId="0F81010F" w14:textId="0AE0066F" w:rsidR="009656C8" w:rsidRDefault="00A200C0" w:rsidP="002560D8">
      <w:pPr>
        <w:pStyle w:val="ListParagraph"/>
        <w:numPr>
          <w:ilvl w:val="0"/>
          <w:numId w:val="17"/>
        </w:numPr>
      </w:pPr>
      <w:r>
        <w:t xml:space="preserve">Years ago at </w:t>
      </w:r>
      <w:r w:rsidR="009656C8">
        <w:t xml:space="preserve">North Collier, </w:t>
      </w:r>
      <w:r w:rsidR="00275A0F" w:rsidRPr="00172E93">
        <w:t>something donated by the softball team</w:t>
      </w:r>
      <w:r w:rsidR="009656C8">
        <w:t xml:space="preserve"> broke and we didn’t have the budget to </w:t>
      </w:r>
      <w:r w:rsidR="00275A0F" w:rsidRPr="00172E93">
        <w:t xml:space="preserve">replace it. </w:t>
      </w:r>
      <w:r w:rsidR="009656C8">
        <w:t>W</w:t>
      </w:r>
      <w:r w:rsidR="00275A0F" w:rsidRPr="00172E93">
        <w:t>hen it becomes a donation, it becomes the county’s property</w:t>
      </w:r>
      <w:r w:rsidR="009656C8">
        <w:t xml:space="preserve"> and then we hav</w:t>
      </w:r>
      <w:r w:rsidR="00275A0F" w:rsidRPr="00172E93">
        <w:t>e to look at</w:t>
      </w:r>
      <w:r w:rsidR="009656C8">
        <w:t xml:space="preserve"> </w:t>
      </w:r>
      <w:r>
        <w:t xml:space="preserve">budgeting </w:t>
      </w:r>
      <w:r w:rsidR="00275A0F" w:rsidRPr="00172E93">
        <w:t>priorities</w:t>
      </w:r>
      <w:r>
        <w:t>.</w:t>
      </w:r>
    </w:p>
    <w:p w14:paraId="6C484515" w14:textId="3E4DB177" w:rsidR="00275A0F" w:rsidRDefault="009656C8" w:rsidP="002560D8">
      <w:pPr>
        <w:pStyle w:val="ListParagraph"/>
        <w:numPr>
          <w:ilvl w:val="0"/>
          <w:numId w:val="17"/>
        </w:numPr>
      </w:pPr>
      <w:r>
        <w:t>The</w:t>
      </w:r>
      <w:r w:rsidR="00275A0F" w:rsidRPr="00172E93">
        <w:t xml:space="preserve"> previous storm tore up the roof on the </w:t>
      </w:r>
      <w:r w:rsidR="00A200C0">
        <w:t>t</w:t>
      </w:r>
      <w:r w:rsidR="00275A0F" w:rsidRPr="00172E93">
        <w:t xml:space="preserve">iki </w:t>
      </w:r>
      <w:r w:rsidR="00A200C0">
        <w:t>h</w:t>
      </w:r>
      <w:r w:rsidR="00275A0F" w:rsidRPr="00172E93">
        <w:t>ut</w:t>
      </w:r>
      <w:r>
        <w:t xml:space="preserve"> and Ms. Dolmage, who </w:t>
      </w:r>
      <w:r w:rsidR="00A200C0">
        <w:t xml:space="preserve">said she </w:t>
      </w:r>
      <w:r>
        <w:t>was</w:t>
      </w:r>
      <w:r w:rsidR="00A200C0">
        <w:t xml:space="preserve"> im</w:t>
      </w:r>
      <w:r>
        <w:t>patient, found</w:t>
      </w:r>
      <w:r w:rsidR="00275A0F" w:rsidRPr="00172E93">
        <w:t xml:space="preserve"> a </w:t>
      </w:r>
      <w:r w:rsidR="00A200C0">
        <w:t xml:space="preserve">Miami </w:t>
      </w:r>
      <w:r w:rsidR="00275A0F" w:rsidRPr="00172E93">
        <w:t>company</w:t>
      </w:r>
      <w:r w:rsidR="00A200C0">
        <w:t xml:space="preserve">, which </w:t>
      </w:r>
      <w:r w:rsidR="00275A0F" w:rsidRPr="00172E93">
        <w:t>came in and repaired the roof</w:t>
      </w:r>
      <w:r>
        <w:t xml:space="preserve"> and she got into </w:t>
      </w:r>
      <w:r w:rsidR="00275A0F" w:rsidRPr="00172E93">
        <w:t>a lot of trouble</w:t>
      </w:r>
      <w:r w:rsidR="00A200C0">
        <w:t>,</w:t>
      </w:r>
      <w:r>
        <w:t xml:space="preserve"> so she</w:t>
      </w:r>
      <w:r w:rsidR="00A200C0">
        <w:t xml:space="preserve"> wants to </w:t>
      </w:r>
      <w:r w:rsidR="00275A0F" w:rsidRPr="00172E93">
        <w:t>avoid that.</w:t>
      </w:r>
    </w:p>
    <w:p w14:paraId="2B8F370F" w14:textId="27E97364" w:rsidR="00275A0F" w:rsidRPr="00172E93" w:rsidRDefault="009656C8" w:rsidP="002560D8">
      <w:pPr>
        <w:pStyle w:val="ListParagraph"/>
        <w:numPr>
          <w:ilvl w:val="0"/>
          <w:numId w:val="17"/>
        </w:numPr>
      </w:pPr>
      <w:r>
        <w:t xml:space="preserve">The county has </w:t>
      </w:r>
      <w:r w:rsidR="00275A0F" w:rsidRPr="00172E93">
        <w:t xml:space="preserve">permitting processes </w:t>
      </w:r>
      <w:r>
        <w:t xml:space="preserve">it </w:t>
      </w:r>
      <w:r w:rsidR="00A200C0">
        <w:t xml:space="preserve">must </w:t>
      </w:r>
      <w:r w:rsidR="00275A0F" w:rsidRPr="00172E93">
        <w:t>adhere to.</w:t>
      </w:r>
    </w:p>
    <w:p w14:paraId="3346F6A4" w14:textId="77777777" w:rsidR="009656C8" w:rsidRDefault="009656C8" w:rsidP="002560D8">
      <w:pPr>
        <w:pStyle w:val="ListParagraph"/>
        <w:numPr>
          <w:ilvl w:val="0"/>
          <w:numId w:val="17"/>
        </w:numPr>
      </w:pPr>
      <w:r>
        <w:t>Mr. Hanrahan will ensure she’s updated.</w:t>
      </w:r>
    </w:p>
    <w:p w14:paraId="2B181FE2" w14:textId="77777777" w:rsidR="009656C8" w:rsidRDefault="009656C8" w:rsidP="009656C8">
      <w:pPr>
        <w:ind w:left="990"/>
      </w:pPr>
    </w:p>
    <w:p w14:paraId="26D07A27" w14:textId="72DFCAB0" w:rsidR="00275A0F" w:rsidRPr="00172E93" w:rsidRDefault="009656C8" w:rsidP="009656C8">
      <w:pPr>
        <w:ind w:left="990"/>
      </w:pPr>
      <w:r w:rsidRPr="009656C8">
        <w:rPr>
          <w:b/>
          <w:bCs/>
        </w:rPr>
        <w:t>Ms. Dolmage</w:t>
      </w:r>
      <w:r>
        <w:t xml:space="preserve"> said she </w:t>
      </w:r>
      <w:r w:rsidR="00275A0F" w:rsidRPr="00172E93">
        <w:t>appreciate</w:t>
      </w:r>
      <w:r>
        <w:t>s</w:t>
      </w:r>
      <w:r w:rsidR="00275A0F" w:rsidRPr="00172E93">
        <w:t xml:space="preserve"> that</w:t>
      </w:r>
      <w:r>
        <w:t xml:space="preserve"> and thanked staff and the board for their </w:t>
      </w:r>
      <w:r w:rsidR="00275A0F" w:rsidRPr="00172E93">
        <w:t>time.</w:t>
      </w:r>
    </w:p>
    <w:p w14:paraId="02A20AEF" w14:textId="77777777" w:rsidR="00275A0F" w:rsidRDefault="00275A0F" w:rsidP="00275A0F">
      <w:pPr>
        <w:tabs>
          <w:tab w:val="left" w:pos="8370"/>
          <w:tab w:val="left" w:pos="8460"/>
          <w:tab w:val="left" w:pos="9810"/>
        </w:tabs>
        <w:ind w:left="990" w:right="180"/>
        <w:textAlignment w:val="baseline"/>
      </w:pPr>
    </w:p>
    <w:p w14:paraId="1B18C40D" w14:textId="54139B2E" w:rsidR="009656C8" w:rsidRDefault="009656C8" w:rsidP="00275A0F">
      <w:pPr>
        <w:tabs>
          <w:tab w:val="left" w:pos="8370"/>
          <w:tab w:val="left" w:pos="8460"/>
          <w:tab w:val="left" w:pos="9810"/>
        </w:tabs>
        <w:ind w:left="990" w:right="180"/>
        <w:textAlignment w:val="baseline"/>
      </w:pPr>
      <w:r w:rsidRPr="00A200C0">
        <w:rPr>
          <w:b/>
          <w:bCs/>
        </w:rPr>
        <w:t>Ms. Laemel</w:t>
      </w:r>
      <w:r>
        <w:t xml:space="preserve"> asked where the lectures were held. </w:t>
      </w:r>
    </w:p>
    <w:p w14:paraId="6ABA1F76" w14:textId="4F379140" w:rsidR="009656C8" w:rsidRDefault="009656C8" w:rsidP="00275A0F">
      <w:pPr>
        <w:tabs>
          <w:tab w:val="left" w:pos="8370"/>
          <w:tab w:val="left" w:pos="8460"/>
          <w:tab w:val="left" w:pos="9810"/>
        </w:tabs>
        <w:ind w:left="990" w:right="180"/>
        <w:textAlignment w:val="baseline"/>
      </w:pPr>
      <w:r w:rsidRPr="00A200C0">
        <w:rPr>
          <w:b/>
          <w:bCs/>
        </w:rPr>
        <w:t>Ms. Dolmage</w:t>
      </w:r>
      <w:r>
        <w:t xml:space="preserve"> said in the tiki hut, then the lab room. There was always a Park Ranger present. We tried five times to start again and hope to start in the spring. The lectures are very informative and they give volunteers something to do.</w:t>
      </w:r>
    </w:p>
    <w:p w14:paraId="54520677" w14:textId="77777777" w:rsidR="009656C8" w:rsidRDefault="009656C8" w:rsidP="00275A0F">
      <w:pPr>
        <w:tabs>
          <w:tab w:val="left" w:pos="8370"/>
          <w:tab w:val="left" w:pos="8460"/>
          <w:tab w:val="left" w:pos="9810"/>
        </w:tabs>
        <w:ind w:left="990" w:right="180"/>
        <w:textAlignment w:val="baseline"/>
      </w:pPr>
    </w:p>
    <w:p w14:paraId="322C01AE" w14:textId="6FEE62CC" w:rsidR="009656C8" w:rsidRDefault="009656C8" w:rsidP="00275A0F">
      <w:pPr>
        <w:tabs>
          <w:tab w:val="left" w:pos="8370"/>
          <w:tab w:val="left" w:pos="8460"/>
          <w:tab w:val="left" w:pos="9810"/>
        </w:tabs>
        <w:ind w:left="990" w:right="180"/>
        <w:textAlignment w:val="baseline"/>
      </w:pPr>
      <w:r w:rsidRPr="00A200C0">
        <w:rPr>
          <w:b/>
          <w:bCs/>
        </w:rPr>
        <w:t>Denny Dolmage</w:t>
      </w:r>
      <w:r w:rsidR="00A200C0">
        <w:rPr>
          <w:b/>
          <w:bCs/>
        </w:rPr>
        <w:t xml:space="preserve"> </w:t>
      </w:r>
      <w:r w:rsidR="00A200C0">
        <w:t>(h</w:t>
      </w:r>
      <w:r>
        <w:t>er husband</w:t>
      </w:r>
      <w:r w:rsidR="00A200C0">
        <w:t>)</w:t>
      </w:r>
      <w:r>
        <w:t xml:space="preserve"> said he was </w:t>
      </w:r>
      <w:r w:rsidR="00A200C0">
        <w:t>The Friends</w:t>
      </w:r>
      <w:r>
        <w:t xml:space="preserve"> former president and volunteer coordinator. The volunteers pick shifts. There are about 50 volunteers and 150-200 members. </w:t>
      </w:r>
      <w:r w:rsidR="000870E8">
        <w:t xml:space="preserve">We’re the first people </w:t>
      </w:r>
      <w:r w:rsidR="00A200C0">
        <w:t xml:space="preserve">visitors </w:t>
      </w:r>
      <w:r w:rsidR="000870E8">
        <w:t>see when they come to the park.</w:t>
      </w:r>
    </w:p>
    <w:p w14:paraId="7450F4FE" w14:textId="0C3E4219" w:rsidR="000870E8" w:rsidRDefault="000870E8" w:rsidP="00275A0F">
      <w:pPr>
        <w:tabs>
          <w:tab w:val="left" w:pos="8370"/>
          <w:tab w:val="left" w:pos="8460"/>
          <w:tab w:val="left" w:pos="9810"/>
        </w:tabs>
        <w:ind w:left="990" w:right="180"/>
        <w:textAlignment w:val="baseline"/>
      </w:pPr>
      <w:r w:rsidRPr="00A200C0">
        <w:rPr>
          <w:b/>
          <w:bCs/>
        </w:rPr>
        <w:t>Ms. Dolmage</w:t>
      </w:r>
      <w:r>
        <w:t xml:space="preserve"> said many are scared to take that role, but the usual first question is, “Where’s </w:t>
      </w:r>
      <w:r>
        <w:lastRenderedPageBreak/>
        <w:t>the bathroom?”</w:t>
      </w:r>
    </w:p>
    <w:p w14:paraId="4422C936" w14:textId="77777777" w:rsidR="009656C8" w:rsidRDefault="009656C8" w:rsidP="00275A0F">
      <w:pPr>
        <w:tabs>
          <w:tab w:val="left" w:pos="8370"/>
          <w:tab w:val="left" w:pos="8460"/>
          <w:tab w:val="left" w:pos="9810"/>
        </w:tabs>
        <w:ind w:left="990" w:right="180"/>
        <w:textAlignment w:val="baseline"/>
      </w:pPr>
    </w:p>
    <w:p w14:paraId="37774E6F" w14:textId="1EA857EC" w:rsidR="009656C8" w:rsidRPr="009656C8" w:rsidRDefault="009656C8" w:rsidP="00275A0F">
      <w:pPr>
        <w:tabs>
          <w:tab w:val="left" w:pos="8370"/>
          <w:tab w:val="left" w:pos="8460"/>
          <w:tab w:val="left" w:pos="9810"/>
        </w:tabs>
        <w:ind w:left="990" w:right="180"/>
        <w:textAlignment w:val="baseline"/>
        <w:rPr>
          <w:b/>
          <w:bCs/>
          <w:i/>
          <w:iCs/>
          <w:u w:val="single"/>
        </w:rPr>
      </w:pPr>
      <w:r w:rsidRPr="009656C8">
        <w:rPr>
          <w:b/>
          <w:bCs/>
          <w:i/>
          <w:iCs/>
          <w:u w:val="single"/>
        </w:rPr>
        <w:t>Action Item: Determine how donations from The Friends of Barefoot Beach Preserve are handled if damaged</w:t>
      </w:r>
      <w:r w:rsidR="00A200C0">
        <w:rPr>
          <w:b/>
          <w:bCs/>
          <w:i/>
          <w:iCs/>
          <w:u w:val="single"/>
        </w:rPr>
        <w:t xml:space="preserve"> after becoming county assets</w:t>
      </w:r>
      <w:r w:rsidRPr="009656C8">
        <w:rPr>
          <w:b/>
          <w:bCs/>
          <w:i/>
          <w:iCs/>
          <w:u w:val="single"/>
        </w:rPr>
        <w:t>. Stay in communication with its president, Cindy Dolmage.</w:t>
      </w:r>
    </w:p>
    <w:p w14:paraId="278D7147" w14:textId="77777777" w:rsidR="009656C8" w:rsidRDefault="009656C8" w:rsidP="00275A0F">
      <w:pPr>
        <w:tabs>
          <w:tab w:val="left" w:pos="8370"/>
          <w:tab w:val="left" w:pos="8460"/>
          <w:tab w:val="left" w:pos="9810"/>
        </w:tabs>
        <w:ind w:left="990" w:right="180"/>
        <w:textAlignment w:val="baseline"/>
      </w:pPr>
    </w:p>
    <w:p w14:paraId="1FCB205E" w14:textId="38B28527" w:rsidR="00DF6D48" w:rsidRPr="009B5F48" w:rsidRDefault="000646B3" w:rsidP="00963838">
      <w:pPr>
        <w:pStyle w:val="Heading1"/>
        <w:numPr>
          <w:ilvl w:val="0"/>
          <w:numId w:val="1"/>
        </w:numPr>
        <w:tabs>
          <w:tab w:val="left" w:pos="979"/>
          <w:tab w:val="left" w:pos="980"/>
          <w:tab w:val="left" w:pos="8370"/>
          <w:tab w:val="left" w:pos="8460"/>
          <w:tab w:val="left" w:pos="9810"/>
        </w:tabs>
        <w:ind w:right="180" w:hanging="687"/>
        <w:jc w:val="left"/>
        <w:rPr>
          <w:sz w:val="22"/>
          <w:szCs w:val="22"/>
        </w:rPr>
      </w:pPr>
      <w:r w:rsidRPr="009B5F48">
        <w:rPr>
          <w:sz w:val="22"/>
          <w:szCs w:val="22"/>
        </w:rPr>
        <w:t>Staff Reports</w:t>
      </w:r>
    </w:p>
    <w:p w14:paraId="65048FCD" w14:textId="5586D282" w:rsidR="00072FEF" w:rsidRPr="009B5F48" w:rsidRDefault="00072FEF" w:rsidP="00963838">
      <w:pPr>
        <w:pStyle w:val="Heading1"/>
        <w:tabs>
          <w:tab w:val="left" w:pos="979"/>
          <w:tab w:val="left" w:pos="980"/>
          <w:tab w:val="left" w:pos="8370"/>
          <w:tab w:val="left" w:pos="8460"/>
          <w:tab w:val="left" w:pos="9810"/>
        </w:tabs>
        <w:ind w:right="180" w:firstLine="10"/>
        <w:rPr>
          <w:b w:val="0"/>
          <w:bCs w:val="0"/>
          <w:sz w:val="22"/>
          <w:szCs w:val="22"/>
        </w:rPr>
      </w:pPr>
      <w:r w:rsidRPr="009B5F48">
        <w:rPr>
          <w:sz w:val="22"/>
          <w:szCs w:val="22"/>
        </w:rPr>
        <w:t xml:space="preserve">Mr. Hanrahan </w:t>
      </w:r>
      <w:r w:rsidRPr="009B5F48">
        <w:rPr>
          <w:b w:val="0"/>
          <w:bCs w:val="0"/>
          <w:sz w:val="22"/>
          <w:szCs w:val="22"/>
        </w:rPr>
        <w:t xml:space="preserve">said </w:t>
      </w:r>
      <w:r w:rsidR="000870E8">
        <w:rPr>
          <w:b w:val="0"/>
          <w:bCs w:val="0"/>
          <w:sz w:val="22"/>
          <w:szCs w:val="22"/>
        </w:rPr>
        <w:t>Mike Ossorio is on vacation</w:t>
      </w:r>
      <w:r w:rsidRPr="009B5F48">
        <w:rPr>
          <w:b w:val="0"/>
          <w:bCs w:val="0"/>
          <w:sz w:val="22"/>
          <w:szCs w:val="22"/>
        </w:rPr>
        <w:t xml:space="preserve">. </w:t>
      </w:r>
    </w:p>
    <w:p w14:paraId="214358E5" w14:textId="77777777" w:rsidR="00072FEF" w:rsidRPr="009B5F48" w:rsidRDefault="00072FEF" w:rsidP="00963838">
      <w:pPr>
        <w:pStyle w:val="Heading1"/>
        <w:tabs>
          <w:tab w:val="left" w:pos="979"/>
          <w:tab w:val="left" w:pos="980"/>
          <w:tab w:val="left" w:pos="8370"/>
          <w:tab w:val="left" w:pos="8460"/>
          <w:tab w:val="left" w:pos="9810"/>
        </w:tabs>
        <w:ind w:right="180"/>
        <w:rPr>
          <w:sz w:val="22"/>
          <w:szCs w:val="22"/>
        </w:rPr>
      </w:pPr>
    </w:p>
    <w:p w14:paraId="1825F1DC" w14:textId="77FB644E" w:rsidR="00CB4344" w:rsidRPr="009B5F48" w:rsidRDefault="00CB4344" w:rsidP="00963838">
      <w:pPr>
        <w:pStyle w:val="ListParagraph"/>
        <w:shd w:val="clear" w:color="auto" w:fill="FFFFFF"/>
        <w:tabs>
          <w:tab w:val="left" w:pos="8370"/>
          <w:tab w:val="left" w:pos="8460"/>
          <w:tab w:val="left" w:pos="9810"/>
        </w:tabs>
        <w:ind w:left="980" w:right="180" w:firstLine="0"/>
        <w:rPr>
          <w:b/>
          <w:bCs/>
          <w:i/>
          <w:iCs/>
        </w:rPr>
      </w:pPr>
      <w:r w:rsidRPr="009B5F48">
        <w:rPr>
          <w:b/>
          <w:bCs/>
          <w:i/>
          <w:iCs/>
        </w:rPr>
        <w:t>Region 1 [</w:t>
      </w:r>
      <w:r w:rsidR="000870E8">
        <w:rPr>
          <w:b/>
          <w:bCs/>
          <w:i/>
          <w:iCs/>
        </w:rPr>
        <w:t>James Hanrahan</w:t>
      </w:r>
      <w:r w:rsidRPr="009B5F48">
        <w:rPr>
          <w:b/>
          <w:bCs/>
          <w:i/>
          <w:iCs/>
        </w:rPr>
        <w:t>]</w:t>
      </w:r>
    </w:p>
    <w:p w14:paraId="35665F54" w14:textId="2BB9C2DC" w:rsidR="000870E8" w:rsidRDefault="000870E8" w:rsidP="002560D8">
      <w:pPr>
        <w:pStyle w:val="ListParagraph"/>
        <w:numPr>
          <w:ilvl w:val="0"/>
          <w:numId w:val="18"/>
        </w:numPr>
      </w:pPr>
      <w:r>
        <w:t>F</w:t>
      </w:r>
      <w:r w:rsidRPr="00172E93">
        <w:t xml:space="preserve">rom a </w:t>
      </w:r>
      <w:r>
        <w:t>P</w:t>
      </w:r>
      <w:r w:rsidRPr="00172E93">
        <w:t xml:space="preserve">ark </w:t>
      </w:r>
      <w:r>
        <w:t>R</w:t>
      </w:r>
      <w:r w:rsidRPr="00172E93">
        <w:t>anger standpoint, they’re doing an incredible job. W</w:t>
      </w:r>
      <w:r w:rsidR="008701A7">
        <w:t>e’re n</w:t>
      </w:r>
      <w:r w:rsidR="00A200C0">
        <w:t xml:space="preserve">ot </w:t>
      </w:r>
      <w:r w:rsidRPr="00172E93">
        <w:t xml:space="preserve">seeing a true </w:t>
      </w:r>
      <w:r w:rsidR="00A200C0">
        <w:t xml:space="preserve">tourism </w:t>
      </w:r>
      <w:r w:rsidRPr="00172E93">
        <w:t>slowdown but we’re noticing that some beach access</w:t>
      </w:r>
      <w:r>
        <w:t>es</w:t>
      </w:r>
      <w:r w:rsidRPr="00172E93">
        <w:t xml:space="preserve"> and marinas </w:t>
      </w:r>
      <w:r w:rsidR="00A200C0">
        <w:t xml:space="preserve">aren’t </w:t>
      </w:r>
      <w:r w:rsidRPr="00172E93">
        <w:t>as busy now</w:t>
      </w:r>
      <w:r>
        <w:t>.</w:t>
      </w:r>
      <w:r w:rsidR="00A200C0">
        <w:t xml:space="preserve"> </w:t>
      </w:r>
      <w:r>
        <w:t xml:space="preserve">When </w:t>
      </w:r>
      <w:r w:rsidRPr="00172E93">
        <w:t xml:space="preserve">boat season </w:t>
      </w:r>
      <w:r w:rsidR="00A200C0">
        <w:t xml:space="preserve">starts </w:t>
      </w:r>
      <w:r w:rsidRPr="00172E93">
        <w:t>this summer, we’ll see that ramping up.</w:t>
      </w:r>
    </w:p>
    <w:p w14:paraId="153D8546" w14:textId="6464B62D" w:rsidR="000870E8" w:rsidRDefault="000870E8" w:rsidP="002560D8">
      <w:pPr>
        <w:pStyle w:val="ListParagraph"/>
        <w:numPr>
          <w:ilvl w:val="0"/>
          <w:numId w:val="18"/>
        </w:numPr>
      </w:pPr>
      <w:r w:rsidRPr="00172E93">
        <w:t>Eric Short</w:t>
      </w:r>
      <w:r>
        <w:t xml:space="preserve"> (head of Park Rangers)</w:t>
      </w:r>
      <w:r w:rsidRPr="00172E93">
        <w:t xml:space="preserve"> is doing an incredible job</w:t>
      </w:r>
      <w:r>
        <w:t xml:space="preserve"> and </w:t>
      </w:r>
      <w:r w:rsidRPr="00172E93">
        <w:t xml:space="preserve">the </w:t>
      </w:r>
      <w:r w:rsidR="00A200C0">
        <w:t xml:space="preserve">Rangers’ </w:t>
      </w:r>
      <w:r w:rsidRPr="00172E93">
        <w:t>turtle crew</w:t>
      </w:r>
      <w:r>
        <w:t xml:space="preserve"> is getting ready for turtle season on </w:t>
      </w:r>
      <w:r w:rsidRPr="00172E93">
        <w:t>May 1</w:t>
      </w:r>
      <w:r w:rsidR="00A200C0" w:rsidRPr="00A200C0">
        <w:rPr>
          <w:vertAlign w:val="superscript"/>
        </w:rPr>
        <w:t>st</w:t>
      </w:r>
      <w:r w:rsidRPr="00172E93">
        <w:t>. They’re already out there.</w:t>
      </w:r>
    </w:p>
    <w:p w14:paraId="6F40C287" w14:textId="77777777" w:rsidR="000870E8" w:rsidRDefault="000870E8" w:rsidP="002560D8">
      <w:pPr>
        <w:pStyle w:val="ListParagraph"/>
        <w:numPr>
          <w:ilvl w:val="0"/>
          <w:numId w:val="18"/>
        </w:numPr>
      </w:pPr>
      <w:r>
        <w:t>He plans to shadow them f</w:t>
      </w:r>
      <w:r w:rsidRPr="00172E93">
        <w:t xml:space="preserve">or a day </w:t>
      </w:r>
      <w:r>
        <w:t xml:space="preserve">to </w:t>
      </w:r>
      <w:r w:rsidRPr="00172E93">
        <w:t>fully understand what they do.</w:t>
      </w:r>
    </w:p>
    <w:p w14:paraId="043185CF" w14:textId="1CBFF5E1" w:rsidR="00072FEF" w:rsidRDefault="000870E8" w:rsidP="002560D8">
      <w:pPr>
        <w:pStyle w:val="ListParagraph"/>
        <w:numPr>
          <w:ilvl w:val="0"/>
          <w:numId w:val="18"/>
        </w:numPr>
      </w:pPr>
      <w:r w:rsidRPr="00172E93">
        <w:t xml:space="preserve">Eric also was </w:t>
      </w:r>
      <w:r>
        <w:t xml:space="preserve">dealing with </w:t>
      </w:r>
      <w:r w:rsidRPr="00172E93">
        <w:t>the U</w:t>
      </w:r>
      <w:r>
        <w:t>.</w:t>
      </w:r>
      <w:r w:rsidRPr="00172E93">
        <w:t>S</w:t>
      </w:r>
      <w:r>
        <w:t>.</w:t>
      </w:r>
      <w:r w:rsidRPr="00172E93">
        <w:t xml:space="preserve"> Open Pickleball</w:t>
      </w:r>
      <w:r>
        <w:t xml:space="preserve"> Championships.</w:t>
      </w:r>
    </w:p>
    <w:p w14:paraId="0E5C4D26" w14:textId="77777777" w:rsidR="00072FEF" w:rsidRPr="009B5F48" w:rsidRDefault="00072FEF" w:rsidP="00963838">
      <w:pPr>
        <w:pStyle w:val="ListParagraph"/>
        <w:shd w:val="clear" w:color="auto" w:fill="FFFFFF"/>
        <w:tabs>
          <w:tab w:val="left" w:pos="8370"/>
          <w:tab w:val="left" w:pos="8460"/>
          <w:tab w:val="left" w:pos="9810"/>
        </w:tabs>
        <w:ind w:left="980" w:right="180" w:firstLine="0"/>
        <w:rPr>
          <w:b/>
          <w:bCs/>
          <w:i/>
          <w:iCs/>
        </w:rPr>
      </w:pPr>
    </w:p>
    <w:p w14:paraId="70F4A8F8" w14:textId="77777777" w:rsidR="00CB4344" w:rsidRPr="009B5F48" w:rsidRDefault="00CB4344" w:rsidP="00963838">
      <w:pPr>
        <w:pStyle w:val="ListParagraph"/>
        <w:shd w:val="clear" w:color="auto" w:fill="FFFFFF"/>
        <w:tabs>
          <w:tab w:val="left" w:pos="8370"/>
          <w:tab w:val="left" w:pos="8460"/>
          <w:tab w:val="left" w:pos="9810"/>
        </w:tabs>
        <w:ind w:left="980" w:right="180" w:firstLine="0"/>
        <w:rPr>
          <w:b/>
          <w:bCs/>
          <w:i/>
          <w:iCs/>
        </w:rPr>
      </w:pPr>
      <w:r w:rsidRPr="009B5F48">
        <w:rPr>
          <w:b/>
          <w:bCs/>
          <w:i/>
          <w:iCs/>
        </w:rPr>
        <w:t>Region 2 – Said Gomez</w:t>
      </w:r>
    </w:p>
    <w:p w14:paraId="0248C77A" w14:textId="54DE17AC" w:rsidR="000870E8" w:rsidRDefault="000870E8" w:rsidP="002560D8">
      <w:pPr>
        <w:pStyle w:val="ListParagraph"/>
        <w:numPr>
          <w:ilvl w:val="0"/>
          <w:numId w:val="19"/>
        </w:numPr>
      </w:pPr>
      <w:r>
        <w:t xml:space="preserve">He covers Max </w:t>
      </w:r>
      <w:r w:rsidR="00A200C0">
        <w:t xml:space="preserve">A. </w:t>
      </w:r>
      <w:r>
        <w:t xml:space="preserve">Hasse Jr. Community Park, </w:t>
      </w:r>
      <w:r w:rsidRPr="00172E93">
        <w:t>Golden Gate Community Park, Golden Gate Community Center and Therapeutic Recreation, the AIR program.</w:t>
      </w:r>
    </w:p>
    <w:p w14:paraId="279CB5DF" w14:textId="77777777" w:rsidR="00A200C0" w:rsidRDefault="000870E8" w:rsidP="002560D8">
      <w:pPr>
        <w:pStyle w:val="ListParagraph"/>
        <w:numPr>
          <w:ilvl w:val="0"/>
          <w:numId w:val="19"/>
        </w:numPr>
      </w:pPr>
      <w:r w:rsidRPr="00172E93">
        <w:t xml:space="preserve">We just finished our </w:t>
      </w:r>
      <w:r>
        <w:t xml:space="preserve">AIR </w:t>
      </w:r>
      <w:r w:rsidRPr="00172E93">
        <w:t xml:space="preserve">spring event </w:t>
      </w:r>
      <w:r>
        <w:t>a</w:t>
      </w:r>
      <w:r w:rsidRPr="00172E93">
        <w:t>t Golden Gate Community Park. It was well</w:t>
      </w:r>
      <w:r w:rsidR="00A200C0">
        <w:t xml:space="preserve"> </w:t>
      </w:r>
      <w:r w:rsidRPr="00172E93">
        <w:t>attended</w:t>
      </w:r>
      <w:r w:rsidR="00A200C0">
        <w:t xml:space="preserve">, with over 200 participants, </w:t>
      </w:r>
      <w:r>
        <w:t xml:space="preserve">and involved </w:t>
      </w:r>
      <w:r w:rsidRPr="00172E93">
        <w:t>therapeutic recreation for special</w:t>
      </w:r>
      <w:r w:rsidR="00A200C0">
        <w:t>-</w:t>
      </w:r>
      <w:r w:rsidRPr="00172E93">
        <w:t>needs</w:t>
      </w:r>
      <w:r>
        <w:t xml:space="preserve"> kids</w:t>
      </w:r>
      <w:r w:rsidRPr="00172E93">
        <w:t>.</w:t>
      </w:r>
      <w:r w:rsidR="00A200C0">
        <w:t xml:space="preserve"> </w:t>
      </w:r>
      <w:r>
        <w:t xml:space="preserve">It’s </w:t>
      </w:r>
      <w:r w:rsidRPr="00172E93">
        <w:t>impressive to see that many kids come out</w:t>
      </w:r>
      <w:r w:rsidR="00A200C0">
        <w:t>.</w:t>
      </w:r>
    </w:p>
    <w:p w14:paraId="4BCC93E5" w14:textId="79BD5C54" w:rsidR="000870E8" w:rsidRDefault="00A200C0" w:rsidP="002560D8">
      <w:pPr>
        <w:pStyle w:val="ListParagraph"/>
        <w:numPr>
          <w:ilvl w:val="0"/>
          <w:numId w:val="19"/>
        </w:numPr>
      </w:pPr>
      <w:r>
        <w:t>W</w:t>
      </w:r>
      <w:r w:rsidR="000870E8" w:rsidRPr="00172E93">
        <w:t>e had something for all ages</w:t>
      </w:r>
      <w:r w:rsidR="000870E8">
        <w:t>.</w:t>
      </w:r>
      <w:r>
        <w:t xml:space="preserve"> </w:t>
      </w:r>
      <w:r w:rsidR="000870E8">
        <w:t>We broke it into groups of 0-</w:t>
      </w:r>
      <w:r w:rsidR="000870E8" w:rsidRPr="00172E93">
        <w:t>3, 4</w:t>
      </w:r>
      <w:r w:rsidR="000870E8">
        <w:t>-</w:t>
      </w:r>
      <w:r w:rsidR="000870E8" w:rsidRPr="00172E93">
        <w:t>7, and 8</w:t>
      </w:r>
      <w:r w:rsidR="000870E8">
        <w:t>-</w:t>
      </w:r>
      <w:r w:rsidR="000870E8" w:rsidRPr="00172E93">
        <w:t>12</w:t>
      </w:r>
      <w:r w:rsidR="000870E8">
        <w:t>.</w:t>
      </w:r>
    </w:p>
    <w:p w14:paraId="529487DB" w14:textId="7142BF73" w:rsidR="000870E8" w:rsidRDefault="000870E8" w:rsidP="002560D8">
      <w:pPr>
        <w:pStyle w:val="ListParagraph"/>
        <w:numPr>
          <w:ilvl w:val="0"/>
          <w:numId w:val="19"/>
        </w:numPr>
      </w:pPr>
      <w:r>
        <w:t xml:space="preserve">There were </w:t>
      </w:r>
      <w:r w:rsidRPr="00172E93">
        <w:t>different organizations there</w:t>
      </w:r>
      <w:r>
        <w:t xml:space="preserve">, including Golisano, </w:t>
      </w:r>
      <w:r w:rsidRPr="00172E93">
        <w:t>DAS, Therapeutic Dogs</w:t>
      </w:r>
      <w:r>
        <w:t>.</w:t>
      </w:r>
    </w:p>
    <w:p w14:paraId="55ECBC48" w14:textId="13FE9520" w:rsidR="000870E8" w:rsidRDefault="000870E8" w:rsidP="002560D8">
      <w:pPr>
        <w:pStyle w:val="ListParagraph"/>
        <w:numPr>
          <w:ilvl w:val="0"/>
          <w:numId w:val="19"/>
        </w:numPr>
      </w:pPr>
      <w:r>
        <w:t xml:space="preserve">There was another </w:t>
      </w:r>
      <w:r w:rsidRPr="00172E93">
        <w:t>event that Golden Gate Community Park partnered with</w:t>
      </w:r>
      <w:r>
        <w:t xml:space="preserve"> at Eagle Lakes</w:t>
      </w:r>
      <w:r w:rsidRPr="00172E93">
        <w:t>,</w:t>
      </w:r>
      <w:r>
        <w:t xml:space="preserve"> but </w:t>
      </w:r>
      <w:r w:rsidRPr="002C6FE3">
        <w:t xml:space="preserve">Sid </w:t>
      </w:r>
      <w:r w:rsidR="002C6FE3" w:rsidRPr="002C6FE3">
        <w:t xml:space="preserve">(Kittila) </w:t>
      </w:r>
      <w:r>
        <w:t>can speak about th</w:t>
      </w:r>
      <w:r w:rsidR="00A200C0">
        <w:t>e</w:t>
      </w:r>
      <w:r>
        <w:t xml:space="preserve"> </w:t>
      </w:r>
      <w:r w:rsidRPr="00172E93">
        <w:t>underwater egg hunt</w:t>
      </w:r>
      <w:r>
        <w:t xml:space="preserve">. It </w:t>
      </w:r>
      <w:r w:rsidRPr="00172E93">
        <w:t xml:space="preserve">was impressive. </w:t>
      </w:r>
      <w:r>
        <w:t xml:space="preserve">It’s underwater with eggs, </w:t>
      </w:r>
      <w:r w:rsidRPr="00172E93">
        <w:t>but the team is well-versed</w:t>
      </w:r>
      <w:r w:rsidR="00A200C0">
        <w:t xml:space="preserve"> after doing it many </w:t>
      </w:r>
      <w:r w:rsidRPr="00172E93">
        <w:t xml:space="preserve">times. </w:t>
      </w:r>
      <w:r>
        <w:t>They p</w:t>
      </w:r>
      <w:r w:rsidRPr="00172E93">
        <w:t xml:space="preserve">ut life jackets on and </w:t>
      </w:r>
      <w:r>
        <w:t>are</w:t>
      </w:r>
      <w:r w:rsidRPr="00172E93">
        <w:t xml:space="preserve"> good to go.</w:t>
      </w:r>
    </w:p>
    <w:p w14:paraId="19E56126" w14:textId="28ABA1FA" w:rsidR="000870E8" w:rsidRDefault="000870E8" w:rsidP="002560D8">
      <w:pPr>
        <w:pStyle w:val="ListParagraph"/>
        <w:numPr>
          <w:ilvl w:val="0"/>
          <w:numId w:val="19"/>
        </w:numPr>
      </w:pPr>
      <w:r>
        <w:t xml:space="preserve">Max Hasse has </w:t>
      </w:r>
      <w:r w:rsidRPr="00172E93">
        <w:t>100</w:t>
      </w:r>
      <w:r>
        <w:t>-</w:t>
      </w:r>
      <w:r w:rsidRPr="00172E93">
        <w:t>plus kids</w:t>
      </w:r>
      <w:r>
        <w:t xml:space="preserve"> in VPK now and </w:t>
      </w:r>
      <w:r w:rsidRPr="00172E93">
        <w:t>they’re doing a great job. They</w:t>
      </w:r>
      <w:r>
        <w:t>’ve</w:t>
      </w:r>
      <w:r w:rsidRPr="00172E93">
        <w:t xml:space="preserve"> got a couple of dances planned </w:t>
      </w:r>
      <w:r>
        <w:t>for the summer and after summer.</w:t>
      </w:r>
    </w:p>
    <w:p w14:paraId="4DABB21F" w14:textId="5C44B62D" w:rsidR="000870E8" w:rsidRDefault="000870E8" w:rsidP="002560D8">
      <w:pPr>
        <w:pStyle w:val="ListParagraph"/>
        <w:numPr>
          <w:ilvl w:val="0"/>
          <w:numId w:val="19"/>
        </w:numPr>
      </w:pPr>
      <w:r w:rsidRPr="00172E93">
        <w:t xml:space="preserve">Golden Gate Community Park </w:t>
      </w:r>
      <w:r>
        <w:t xml:space="preserve">offers </w:t>
      </w:r>
      <w:r w:rsidRPr="00172E93">
        <w:t>swim</w:t>
      </w:r>
      <w:r>
        <w:t>ming</w:t>
      </w:r>
      <w:r w:rsidRPr="00172E93">
        <w:t xml:space="preserve"> lessons</w:t>
      </w:r>
      <w:r>
        <w:t xml:space="preserve"> and out of all parks, it offers the most </w:t>
      </w:r>
      <w:r w:rsidRPr="00172E93">
        <w:t>swim</w:t>
      </w:r>
      <w:r>
        <w:t>ming</w:t>
      </w:r>
      <w:r w:rsidRPr="00172E93">
        <w:t xml:space="preserve"> lessons</w:t>
      </w:r>
      <w:r>
        <w:t xml:space="preserve">. </w:t>
      </w:r>
      <w:r w:rsidRPr="00172E93">
        <w:t xml:space="preserve">They have all of the </w:t>
      </w:r>
      <w:r w:rsidR="00A200C0">
        <w:t xml:space="preserve">elementary </w:t>
      </w:r>
      <w:r w:rsidRPr="00172E93">
        <w:t>schools, middle schools and high schools</w:t>
      </w:r>
      <w:r w:rsidR="00C000E4">
        <w:t>, as</w:t>
      </w:r>
      <w:r w:rsidRPr="00172E93">
        <w:t xml:space="preserve"> well as one for parents </w:t>
      </w:r>
      <w:r w:rsidR="00C000E4">
        <w:t>who can’t s</w:t>
      </w:r>
      <w:r w:rsidRPr="00172E93">
        <w:t>wim</w:t>
      </w:r>
      <w:r w:rsidR="00C000E4">
        <w:t xml:space="preserve">. It’s a </w:t>
      </w:r>
      <w:r w:rsidRPr="00172E93">
        <w:t>great thing we do for the kids</w:t>
      </w:r>
      <w:r w:rsidR="00C000E4">
        <w:t xml:space="preserve">, bringing </w:t>
      </w:r>
      <w:r w:rsidRPr="00172E93">
        <w:t xml:space="preserve">parents in because if the kids aren’t learning, the parents are learning, and we want to have them all </w:t>
      </w:r>
      <w:r w:rsidR="00A200C0">
        <w:t xml:space="preserve">participating in </w:t>
      </w:r>
      <w:r w:rsidRPr="00172E93">
        <w:t>lessons.</w:t>
      </w:r>
    </w:p>
    <w:p w14:paraId="2C4D21DC" w14:textId="77777777" w:rsidR="00C000E4" w:rsidRDefault="00C000E4" w:rsidP="002560D8">
      <w:pPr>
        <w:pStyle w:val="ListParagraph"/>
        <w:numPr>
          <w:ilvl w:val="0"/>
          <w:numId w:val="19"/>
        </w:numPr>
      </w:pPr>
      <w:r>
        <w:t>Golden Gate Com</w:t>
      </w:r>
      <w:r w:rsidR="000870E8" w:rsidRPr="00172E93">
        <w:t>munity Center</w:t>
      </w:r>
      <w:r>
        <w:t xml:space="preserve"> had its </w:t>
      </w:r>
      <w:r w:rsidR="000870E8" w:rsidRPr="00172E93">
        <w:t xml:space="preserve">regional </w:t>
      </w:r>
      <w:r>
        <w:t xml:space="preserve">BMX </w:t>
      </w:r>
      <w:r w:rsidR="000870E8" w:rsidRPr="00172E93">
        <w:t>race</w:t>
      </w:r>
      <w:r>
        <w:t xml:space="preserve"> for wheels</w:t>
      </w:r>
      <w:r w:rsidR="000870E8" w:rsidRPr="00172E93">
        <w:t xml:space="preserve">, </w:t>
      </w:r>
      <w:r>
        <w:t xml:space="preserve">which </w:t>
      </w:r>
      <w:r w:rsidR="000870E8" w:rsidRPr="00172E93">
        <w:t xml:space="preserve">was impressive. </w:t>
      </w:r>
      <w:r>
        <w:t xml:space="preserve">We had at </w:t>
      </w:r>
      <w:r w:rsidR="000870E8" w:rsidRPr="00172E93">
        <w:t>least 200 vendors</w:t>
      </w:r>
      <w:r>
        <w:t>.</w:t>
      </w:r>
    </w:p>
    <w:p w14:paraId="207623E0" w14:textId="77777777" w:rsidR="00C000E4" w:rsidRDefault="00C000E4" w:rsidP="00C000E4">
      <w:pPr>
        <w:ind w:left="990"/>
      </w:pPr>
    </w:p>
    <w:p w14:paraId="2DAD7F09" w14:textId="70D5CC70" w:rsidR="00C000E4" w:rsidRDefault="00C000E4" w:rsidP="00C000E4">
      <w:pPr>
        <w:ind w:left="990"/>
      </w:pPr>
      <w:r w:rsidRPr="00C000E4">
        <w:rPr>
          <w:b/>
          <w:bCs/>
        </w:rPr>
        <w:t>Ms. Laemel</w:t>
      </w:r>
      <w:r>
        <w:t xml:space="preserve"> asked if we could do something for special-needs adults.</w:t>
      </w:r>
    </w:p>
    <w:p w14:paraId="0507268C" w14:textId="7122EDD5" w:rsidR="00C000E4" w:rsidRDefault="00C000E4" w:rsidP="00C000E4">
      <w:pPr>
        <w:ind w:left="990"/>
      </w:pPr>
      <w:r w:rsidRPr="00C000E4">
        <w:rPr>
          <w:b/>
          <w:bCs/>
        </w:rPr>
        <w:t>Mr. Gomez</w:t>
      </w:r>
      <w:r>
        <w:t xml:space="preserve"> said it’s mostly kids now</w:t>
      </w:r>
      <w:r w:rsidR="00A200C0">
        <w:t xml:space="preserve"> b</w:t>
      </w:r>
      <w:r w:rsidRPr="00172E93">
        <w:t xml:space="preserve">ut we could look into that. </w:t>
      </w:r>
      <w:r>
        <w:t>R</w:t>
      </w:r>
      <w:r w:rsidRPr="00172E93">
        <w:t>ight now, it</w:t>
      </w:r>
      <w:r w:rsidR="00A200C0">
        <w:t xml:space="preserve">’s </w:t>
      </w:r>
      <w:r w:rsidRPr="00172E93">
        <w:t>mainly kids.</w:t>
      </w:r>
    </w:p>
    <w:p w14:paraId="416413DD" w14:textId="77777777" w:rsidR="00C000E4" w:rsidRDefault="00C000E4" w:rsidP="00C000E4">
      <w:pPr>
        <w:ind w:left="990"/>
      </w:pPr>
    </w:p>
    <w:p w14:paraId="33CCE4B2" w14:textId="1AF3E703" w:rsidR="00C000E4" w:rsidRDefault="00C000E4" w:rsidP="00C000E4">
      <w:pPr>
        <w:ind w:left="990"/>
      </w:pPr>
      <w:r w:rsidRPr="00C000E4">
        <w:rPr>
          <w:b/>
          <w:bCs/>
        </w:rPr>
        <w:t>Ms. Laemel</w:t>
      </w:r>
      <w:r>
        <w:t xml:space="preserve"> </w:t>
      </w:r>
      <w:r w:rsidR="00A200C0">
        <w:t>asked if there’s an</w:t>
      </w:r>
      <w:r>
        <w:t xml:space="preserve">ything </w:t>
      </w:r>
      <w:r w:rsidR="00A200C0">
        <w:t>f</w:t>
      </w:r>
      <w:r>
        <w:t>or special-needs adults.</w:t>
      </w:r>
    </w:p>
    <w:p w14:paraId="06FD9927" w14:textId="5F1465A8" w:rsidR="00C000E4" w:rsidRDefault="00C000E4" w:rsidP="00C000E4">
      <w:pPr>
        <w:ind w:left="990"/>
      </w:pPr>
      <w:r w:rsidRPr="00C000E4">
        <w:rPr>
          <w:b/>
          <w:bCs/>
        </w:rPr>
        <w:t>Mr. Hanrahan</w:t>
      </w:r>
      <w:r>
        <w:t xml:space="preserve"> said </w:t>
      </w:r>
      <w:r w:rsidRPr="00172E93">
        <w:t xml:space="preserve">when </w:t>
      </w:r>
      <w:r>
        <w:t xml:space="preserve">he </w:t>
      </w:r>
      <w:r w:rsidRPr="00172E93">
        <w:t xml:space="preserve">was a supervisor at </w:t>
      </w:r>
      <w:r>
        <w:t>the RecPlex at North Col</w:t>
      </w:r>
      <w:r w:rsidR="00A200C0">
        <w:t>l</w:t>
      </w:r>
      <w:r>
        <w:t xml:space="preserve">ier, we </w:t>
      </w:r>
      <w:r w:rsidRPr="00172E93">
        <w:t>teamed up with S</w:t>
      </w:r>
      <w:r>
        <w:t>TARa</w:t>
      </w:r>
      <w:r w:rsidRPr="00172E93">
        <w:t>bility and they</w:t>
      </w:r>
      <w:r>
        <w:t xml:space="preserve"> </w:t>
      </w:r>
      <w:r w:rsidRPr="00172E93">
        <w:t>use</w:t>
      </w:r>
      <w:r w:rsidR="00A200C0">
        <w:t>d</w:t>
      </w:r>
      <w:r w:rsidRPr="00172E93">
        <w:t xml:space="preserve"> the gymnasium </w:t>
      </w:r>
      <w:r>
        <w:t>and f</w:t>
      </w:r>
      <w:r w:rsidRPr="00172E93">
        <w:t>ields for athletic activities</w:t>
      </w:r>
      <w:r>
        <w:t xml:space="preserve"> </w:t>
      </w:r>
      <w:r w:rsidRPr="00172E93">
        <w:t xml:space="preserve">that </w:t>
      </w:r>
      <w:r w:rsidR="00EE1516">
        <w:t>a</w:t>
      </w:r>
      <w:r>
        <w:t xml:space="preserve">lso </w:t>
      </w:r>
      <w:r w:rsidRPr="00172E93">
        <w:t>involved adults</w:t>
      </w:r>
      <w:r>
        <w:t xml:space="preserve">. </w:t>
      </w:r>
      <w:r w:rsidRPr="00172E93">
        <w:t xml:space="preserve">Monica Cummings is a supervisor of </w:t>
      </w:r>
      <w:r w:rsidR="00EE1516">
        <w:t xml:space="preserve">our </w:t>
      </w:r>
      <w:r w:rsidRPr="00172E93">
        <w:t>therapeutic recreation</w:t>
      </w:r>
      <w:r>
        <w:t xml:space="preserve"> and is </w:t>
      </w:r>
      <w:r w:rsidRPr="00172E93">
        <w:t xml:space="preserve">looking into that, but </w:t>
      </w:r>
      <w:r>
        <w:t xml:space="preserve">our strong suit now is </w:t>
      </w:r>
      <w:r w:rsidRPr="00172E93">
        <w:t>children</w:t>
      </w:r>
      <w:r w:rsidR="00EE1516">
        <w:t>. We</w:t>
      </w:r>
      <w:r w:rsidRPr="00172E93">
        <w:t>’re looking to increase it to adults</w:t>
      </w:r>
      <w:r>
        <w:t>,</w:t>
      </w:r>
      <w:r w:rsidRPr="00172E93">
        <w:t xml:space="preserve"> as well.</w:t>
      </w:r>
    </w:p>
    <w:p w14:paraId="49E93267" w14:textId="36F87B51" w:rsidR="00C000E4" w:rsidRPr="00172E93" w:rsidRDefault="00C000E4" w:rsidP="00C000E4">
      <w:pPr>
        <w:ind w:left="990"/>
      </w:pPr>
      <w:r w:rsidRPr="00C000E4">
        <w:rPr>
          <w:b/>
          <w:bCs/>
        </w:rPr>
        <w:t>Ms. Swinderman</w:t>
      </w:r>
      <w:r>
        <w:t xml:space="preserve"> said Ms. Cummings offers </w:t>
      </w:r>
      <w:r w:rsidRPr="00172E93">
        <w:t xml:space="preserve">an art class </w:t>
      </w:r>
      <w:r>
        <w:t xml:space="preserve">at Golden Gate and Big Corkscrew that involves </w:t>
      </w:r>
      <w:r w:rsidRPr="00172E93">
        <w:t xml:space="preserve">recycled art, similar to what we’ve been doing </w:t>
      </w:r>
      <w:r w:rsidR="00EE1516">
        <w:t xml:space="preserve">and it’s </w:t>
      </w:r>
      <w:r w:rsidRPr="00172E93">
        <w:t>for all ages.</w:t>
      </w:r>
    </w:p>
    <w:p w14:paraId="1A8F91E3" w14:textId="67A4B04C" w:rsidR="00C000E4" w:rsidRDefault="00C000E4" w:rsidP="00C000E4">
      <w:pPr>
        <w:ind w:left="990"/>
      </w:pPr>
      <w:r w:rsidRPr="00C000E4">
        <w:rPr>
          <w:b/>
          <w:bCs/>
        </w:rPr>
        <w:t>Mr. Gomez</w:t>
      </w:r>
      <w:r>
        <w:t xml:space="preserve"> said they offer a program for W</w:t>
      </w:r>
      <w:r w:rsidRPr="00172E93">
        <w:t xml:space="preserve">ounded </w:t>
      </w:r>
      <w:r>
        <w:t>W</w:t>
      </w:r>
      <w:r w:rsidRPr="00172E93">
        <w:t>arriors</w:t>
      </w:r>
      <w:r>
        <w:t xml:space="preserve"> and </w:t>
      </w:r>
      <w:r w:rsidR="00EE1516">
        <w:t>a</w:t>
      </w:r>
      <w:r>
        <w:t xml:space="preserve"> program for older </w:t>
      </w:r>
      <w:r w:rsidRPr="00172E93">
        <w:t>special</w:t>
      </w:r>
      <w:r>
        <w:t>-</w:t>
      </w:r>
      <w:r w:rsidRPr="00172E93">
        <w:t xml:space="preserve">needs </w:t>
      </w:r>
      <w:r>
        <w:t xml:space="preserve">people </w:t>
      </w:r>
      <w:r w:rsidRPr="00172E93">
        <w:t>at Sugden</w:t>
      </w:r>
      <w:r>
        <w:t xml:space="preserve"> </w:t>
      </w:r>
      <w:r w:rsidR="008701A7">
        <w:t xml:space="preserve">Regional Park </w:t>
      </w:r>
      <w:r>
        <w:t>that involves water</w:t>
      </w:r>
      <w:r w:rsidR="00EE1516">
        <w:t xml:space="preserve">. </w:t>
      </w:r>
      <w:r w:rsidRPr="002C6FE3">
        <w:t xml:space="preserve">Sid </w:t>
      </w:r>
      <w:r>
        <w:t xml:space="preserve">handles that. </w:t>
      </w:r>
    </w:p>
    <w:p w14:paraId="3276661E" w14:textId="77777777" w:rsidR="000870E8" w:rsidRPr="006A6AAF" w:rsidRDefault="000870E8" w:rsidP="00963838">
      <w:pPr>
        <w:pStyle w:val="ListParagraph"/>
        <w:shd w:val="clear" w:color="auto" w:fill="FFFFFF"/>
        <w:tabs>
          <w:tab w:val="left" w:pos="8370"/>
          <w:tab w:val="left" w:pos="8460"/>
          <w:tab w:val="left" w:pos="9810"/>
        </w:tabs>
        <w:ind w:left="980" w:right="180" w:firstLine="0"/>
      </w:pPr>
    </w:p>
    <w:p w14:paraId="5DCC4F3B" w14:textId="77777777" w:rsidR="00CB4344" w:rsidRPr="009B5F48" w:rsidRDefault="00CB4344" w:rsidP="00963838">
      <w:pPr>
        <w:tabs>
          <w:tab w:val="left" w:pos="8370"/>
          <w:tab w:val="left" w:pos="8460"/>
          <w:tab w:val="left" w:pos="9810"/>
        </w:tabs>
        <w:ind w:left="990" w:right="180"/>
        <w:textAlignment w:val="baseline"/>
        <w:rPr>
          <w:b/>
          <w:bCs/>
          <w:i/>
          <w:iCs/>
        </w:rPr>
      </w:pPr>
      <w:r w:rsidRPr="009B5F48">
        <w:rPr>
          <w:b/>
          <w:bCs/>
          <w:i/>
          <w:iCs/>
        </w:rPr>
        <w:lastRenderedPageBreak/>
        <w:t>Region 3 [Randi Swinderman]</w:t>
      </w:r>
    </w:p>
    <w:p w14:paraId="4DC88D1F" w14:textId="77777777" w:rsidR="004F6932" w:rsidRDefault="004F6932" w:rsidP="002560D8">
      <w:pPr>
        <w:pStyle w:val="ListParagraph"/>
        <w:numPr>
          <w:ilvl w:val="0"/>
          <w:numId w:val="20"/>
        </w:numPr>
      </w:pPr>
      <w:r>
        <w:t xml:space="preserve">She </w:t>
      </w:r>
      <w:r w:rsidRPr="00172E93">
        <w:t>oversee</w:t>
      </w:r>
      <w:r>
        <w:t>s</w:t>
      </w:r>
      <w:r w:rsidRPr="00172E93">
        <w:t xml:space="preserve"> eastern Collier County</w:t>
      </w:r>
      <w:r>
        <w:t xml:space="preserve">, which is </w:t>
      </w:r>
      <w:r w:rsidRPr="00172E93">
        <w:t>Corkscrew Island Regional Park, Immokalee South Park, Immokalee Community Park and Immokalee Sports Complex.</w:t>
      </w:r>
    </w:p>
    <w:p w14:paraId="493EB998" w14:textId="6A33B181" w:rsidR="004F6932" w:rsidRDefault="004F6932" w:rsidP="002560D8">
      <w:pPr>
        <w:pStyle w:val="ListParagraph"/>
        <w:numPr>
          <w:ilvl w:val="0"/>
          <w:numId w:val="20"/>
        </w:numPr>
      </w:pPr>
      <w:r>
        <w:t xml:space="preserve">In Immokalee, we’re </w:t>
      </w:r>
      <w:r w:rsidRPr="00172E93">
        <w:t xml:space="preserve">renovating. </w:t>
      </w:r>
      <w:r>
        <w:t>The</w:t>
      </w:r>
      <w:r w:rsidRPr="00172E93">
        <w:t xml:space="preserve"> women’s restroom is completely done at Community Park. They’re working on the men’s </w:t>
      </w:r>
      <w:r>
        <w:t xml:space="preserve">room and </w:t>
      </w:r>
      <w:r w:rsidRPr="00172E93">
        <w:t>they’ll be moving</w:t>
      </w:r>
      <w:r>
        <w:t xml:space="preserve"> t</w:t>
      </w:r>
      <w:r w:rsidRPr="00172E93">
        <w:t>o the outdoor restrooms</w:t>
      </w:r>
      <w:r>
        <w:t>.</w:t>
      </w:r>
    </w:p>
    <w:p w14:paraId="72AD17BC" w14:textId="1954F808" w:rsidR="004F6932" w:rsidRDefault="004F6932" w:rsidP="002560D8">
      <w:pPr>
        <w:pStyle w:val="ListParagraph"/>
        <w:numPr>
          <w:ilvl w:val="0"/>
          <w:numId w:val="20"/>
        </w:numPr>
      </w:pPr>
      <w:r>
        <w:t>N</w:t>
      </w:r>
      <w:r w:rsidRPr="00172E93">
        <w:t xml:space="preserve">ext Friday, we’re going to start renovating pathways around the park. </w:t>
      </w:r>
      <w:r>
        <w:t>W</w:t>
      </w:r>
      <w:r w:rsidRPr="00172E93">
        <w:t>e’re starting at where the concession stand is</w:t>
      </w:r>
      <w:r>
        <w:t xml:space="preserve"> and al</w:t>
      </w:r>
      <w:r w:rsidRPr="00172E93">
        <w:t>erted Little League</w:t>
      </w:r>
      <w:r>
        <w:t xml:space="preserve"> because they use the </w:t>
      </w:r>
      <w:r w:rsidRPr="00172E93">
        <w:t xml:space="preserve">high school fields for baseball and softball. </w:t>
      </w:r>
      <w:r>
        <w:t>W</w:t>
      </w:r>
      <w:r w:rsidRPr="00172E93">
        <w:t>e partnered with them</w:t>
      </w:r>
      <w:r>
        <w:t xml:space="preserve"> and </w:t>
      </w:r>
      <w:r w:rsidRPr="00172E93">
        <w:t>they’re aware</w:t>
      </w:r>
      <w:r>
        <w:t>.</w:t>
      </w:r>
    </w:p>
    <w:p w14:paraId="25B28074" w14:textId="7DBD44EA" w:rsidR="004F6932" w:rsidRDefault="004F6932" w:rsidP="002560D8">
      <w:pPr>
        <w:pStyle w:val="ListParagraph"/>
        <w:numPr>
          <w:ilvl w:val="0"/>
          <w:numId w:val="20"/>
        </w:numPr>
      </w:pPr>
      <w:r>
        <w:t>The n</w:t>
      </w:r>
      <w:r w:rsidRPr="00172E93">
        <w:t>ext Monday and Tuesday, we’re going to go all the way around the park.</w:t>
      </w:r>
      <w:r>
        <w:t xml:space="preserve"> Th</w:t>
      </w:r>
      <w:r w:rsidR="00EE1516">
        <w:t>e</w:t>
      </w:r>
      <w:r>
        <w:t xml:space="preserve"> </w:t>
      </w:r>
      <w:r w:rsidRPr="00172E93">
        <w:t xml:space="preserve">path is highly used </w:t>
      </w:r>
      <w:r w:rsidR="00EE1516">
        <w:t>during t</w:t>
      </w:r>
      <w:r w:rsidRPr="00172E93">
        <w:t>he day</w:t>
      </w:r>
      <w:r w:rsidR="00EE1516">
        <w:t xml:space="preserve"> and a lot of p</w:t>
      </w:r>
      <w:r w:rsidRPr="00172E93">
        <w:t xml:space="preserve">eople use </w:t>
      </w:r>
      <w:r w:rsidR="00EE1516">
        <w:t>it t</w:t>
      </w:r>
      <w:r>
        <w:t xml:space="preserve">o </w:t>
      </w:r>
      <w:r w:rsidRPr="00172E93">
        <w:t>exercise</w:t>
      </w:r>
      <w:r>
        <w:t xml:space="preserve">. A </w:t>
      </w:r>
      <w:r w:rsidRPr="00172E93">
        <w:t>future project we’re looking into is adding more pathways around the park because it</w:t>
      </w:r>
      <w:r>
        <w:t xml:space="preserve">’s </w:t>
      </w:r>
      <w:r w:rsidRPr="00172E93">
        <w:t>so heavily divided.</w:t>
      </w:r>
    </w:p>
    <w:p w14:paraId="36FA99C0" w14:textId="5919717B" w:rsidR="004F6932" w:rsidRDefault="004F6932" w:rsidP="002560D8">
      <w:pPr>
        <w:pStyle w:val="ListParagraph"/>
        <w:numPr>
          <w:ilvl w:val="0"/>
          <w:numId w:val="20"/>
        </w:numPr>
      </w:pPr>
      <w:r>
        <w:t>At the S</w:t>
      </w:r>
      <w:r w:rsidRPr="00172E93">
        <w:t xml:space="preserve">ports </w:t>
      </w:r>
      <w:r>
        <w:t>C</w:t>
      </w:r>
      <w:r w:rsidRPr="00172E93">
        <w:t>omplex, we</w:t>
      </w:r>
      <w:r>
        <w:t>’re o</w:t>
      </w:r>
      <w:r w:rsidRPr="00172E93">
        <w:t>rdering eight new treadmills</w:t>
      </w:r>
      <w:r>
        <w:t>, one or two other pieces of equipment,</w:t>
      </w:r>
      <w:r w:rsidRPr="00172E93">
        <w:t xml:space="preserve"> and a</w:t>
      </w:r>
      <w:r>
        <w:t xml:space="preserve"> </w:t>
      </w:r>
      <w:r w:rsidRPr="00172E93">
        <w:t>Smith machine</w:t>
      </w:r>
      <w:r>
        <w:t>,</w:t>
      </w:r>
      <w:r w:rsidRPr="00172E93">
        <w:t xml:space="preserve"> which is like a guided bar that helps you on the way down and up. We’re working through procurement issues now but have a backup plan if we</w:t>
      </w:r>
      <w:r w:rsidR="00EE1516">
        <w:t xml:space="preserve"> can’t use </w:t>
      </w:r>
      <w:r w:rsidRPr="00172E93">
        <w:t>our first</w:t>
      </w:r>
      <w:r w:rsidR="00EE1516">
        <w:t xml:space="preserve"> </w:t>
      </w:r>
      <w:r w:rsidRPr="00172E93">
        <w:t>company. We have a second vendor available that we</w:t>
      </w:r>
      <w:r w:rsidR="00EE1516">
        <w:t xml:space="preserve">’re </w:t>
      </w:r>
      <w:r w:rsidRPr="00172E93">
        <w:t xml:space="preserve">looking forward to using. </w:t>
      </w:r>
      <w:r>
        <w:t>She hopes to have more information at the next meeting.</w:t>
      </w:r>
    </w:p>
    <w:p w14:paraId="5F65538E" w14:textId="77777777" w:rsidR="004F6932" w:rsidRDefault="004F6932" w:rsidP="002560D8">
      <w:pPr>
        <w:pStyle w:val="ListParagraph"/>
        <w:numPr>
          <w:ilvl w:val="0"/>
          <w:numId w:val="20"/>
        </w:numPr>
      </w:pPr>
      <w:r w:rsidRPr="00172E93">
        <w:t xml:space="preserve">The </w:t>
      </w:r>
      <w:r>
        <w:t xml:space="preserve">cracked </w:t>
      </w:r>
      <w:r w:rsidRPr="00172E93">
        <w:t>mirror in the fitness center was replaced last week</w:t>
      </w:r>
      <w:r>
        <w:t>.</w:t>
      </w:r>
    </w:p>
    <w:p w14:paraId="2B9B9749" w14:textId="52A2C5D8" w:rsidR="004F6932" w:rsidRDefault="004F6932" w:rsidP="002560D8">
      <w:pPr>
        <w:pStyle w:val="ListParagraph"/>
        <w:numPr>
          <w:ilvl w:val="0"/>
          <w:numId w:val="20"/>
        </w:numPr>
      </w:pPr>
      <w:r>
        <w:t>Th</w:t>
      </w:r>
      <w:r w:rsidRPr="00172E93">
        <w:t xml:space="preserve">e lights are staying on until 10 </w:t>
      </w:r>
      <w:r>
        <w:t xml:space="preserve">p.m. </w:t>
      </w:r>
      <w:r w:rsidR="008701A7">
        <w:t xml:space="preserve">This Friday is </w:t>
      </w:r>
      <w:r w:rsidRPr="00172E93">
        <w:t>Manny</w:t>
      </w:r>
      <w:r w:rsidR="00EE1516">
        <w:t xml:space="preserve"> Touron</w:t>
      </w:r>
      <w:r w:rsidRPr="00172E93">
        <w:t xml:space="preserve">’s </w:t>
      </w:r>
      <w:r>
        <w:t xml:space="preserve">last Friday Night Lights </w:t>
      </w:r>
      <w:r w:rsidRPr="00172E93">
        <w:t>soccer program</w:t>
      </w:r>
      <w:r w:rsidR="008701A7">
        <w:t xml:space="preserve"> and 3</w:t>
      </w:r>
      <w:r w:rsidRPr="00172E93">
        <w:t xml:space="preserve">00 kids </w:t>
      </w:r>
      <w:r w:rsidR="008701A7">
        <w:t xml:space="preserve">will be on </w:t>
      </w:r>
      <w:r w:rsidRPr="00172E93">
        <w:t>the fields</w:t>
      </w:r>
      <w:r>
        <w:t>.</w:t>
      </w:r>
    </w:p>
    <w:p w14:paraId="7F5B229B" w14:textId="77777777" w:rsidR="00EE1516" w:rsidRDefault="004F6932" w:rsidP="002560D8">
      <w:pPr>
        <w:pStyle w:val="ListParagraph"/>
        <w:numPr>
          <w:ilvl w:val="0"/>
          <w:numId w:val="20"/>
        </w:numPr>
      </w:pPr>
      <w:r>
        <w:t xml:space="preserve">We </w:t>
      </w:r>
      <w:r w:rsidRPr="00172E93">
        <w:t>added a</w:t>
      </w:r>
      <w:r w:rsidR="00EE1516">
        <w:t xml:space="preserve"> summer</w:t>
      </w:r>
      <w:r w:rsidRPr="00172E93">
        <w:t xml:space="preserve"> sports camp </w:t>
      </w:r>
      <w:r w:rsidR="00EE1516">
        <w:t>at</w:t>
      </w:r>
      <w:r>
        <w:t xml:space="preserve"> the Sports Complex</w:t>
      </w:r>
      <w:r w:rsidR="00EE1516">
        <w:t>.</w:t>
      </w:r>
    </w:p>
    <w:p w14:paraId="731CDD96" w14:textId="2978E507" w:rsidR="004F6932" w:rsidRDefault="004F6932" w:rsidP="002560D8">
      <w:pPr>
        <w:pStyle w:val="ListParagraph"/>
        <w:numPr>
          <w:ilvl w:val="0"/>
          <w:numId w:val="20"/>
        </w:numPr>
      </w:pPr>
      <w:r>
        <w:t xml:space="preserve">At </w:t>
      </w:r>
      <w:r w:rsidRPr="00172E93">
        <w:t>Easter, we partnered with the library and Robert</w:t>
      </w:r>
      <w:r>
        <w:t xml:space="preserve">’s Ranch </w:t>
      </w:r>
      <w:r w:rsidRPr="00172E93">
        <w:t>Museum</w:t>
      </w:r>
      <w:r>
        <w:t xml:space="preserve"> </w:t>
      </w:r>
      <w:r w:rsidR="00EE1516">
        <w:t xml:space="preserve">to </w:t>
      </w:r>
      <w:r>
        <w:t xml:space="preserve">put </w:t>
      </w:r>
      <w:r w:rsidRPr="00172E93">
        <w:t xml:space="preserve">our funds together. </w:t>
      </w:r>
      <w:r>
        <w:t xml:space="preserve">Over </w:t>
      </w:r>
      <w:r w:rsidRPr="00172E93">
        <w:t>680 people attend</w:t>
      </w:r>
      <w:r>
        <w:t>ed</w:t>
      </w:r>
      <w:r w:rsidRPr="00172E93">
        <w:t xml:space="preserve"> the </w:t>
      </w:r>
      <w:r w:rsidR="00EE1516">
        <w:t xml:space="preserve">free </w:t>
      </w:r>
      <w:r w:rsidRPr="00172E93">
        <w:t>event. We had vendors</w:t>
      </w:r>
      <w:r>
        <w:t xml:space="preserve"> and </w:t>
      </w:r>
      <w:r w:rsidR="00EE1516">
        <w:t xml:space="preserve">there was </w:t>
      </w:r>
      <w:r w:rsidRPr="00172E93">
        <w:t xml:space="preserve">a Santa Claus </w:t>
      </w:r>
      <w:r w:rsidRPr="004F6932">
        <w:t>piñata</w:t>
      </w:r>
      <w:r>
        <w:t xml:space="preserve"> </w:t>
      </w:r>
      <w:r w:rsidRPr="00172E93">
        <w:t>that they</w:t>
      </w:r>
      <w:r w:rsidR="00EE1516">
        <w:t xml:space="preserve"> transformed</w:t>
      </w:r>
      <w:r w:rsidRPr="00172E93">
        <w:t xml:space="preserve"> into an Easter </w:t>
      </w:r>
      <w:r>
        <w:t>b</w:t>
      </w:r>
      <w:r w:rsidRPr="00172E93">
        <w:t>unny</w:t>
      </w:r>
      <w:r>
        <w:t xml:space="preserve"> and </w:t>
      </w:r>
      <w:r w:rsidRPr="00172E93">
        <w:t>the kids had fun</w:t>
      </w:r>
      <w:r w:rsidR="00EE1516">
        <w:t xml:space="preserve">. </w:t>
      </w:r>
      <w:r>
        <w:t xml:space="preserve">Some kids </w:t>
      </w:r>
      <w:r w:rsidRPr="00172E93">
        <w:t>got to pick mulberries</w:t>
      </w:r>
      <w:r w:rsidR="00EE1516">
        <w:t>, w</w:t>
      </w:r>
      <w:r>
        <w:t xml:space="preserve">hich was a </w:t>
      </w:r>
      <w:r w:rsidRPr="00172E93">
        <w:t>cool opportunity.</w:t>
      </w:r>
    </w:p>
    <w:p w14:paraId="2AE49896" w14:textId="5C08EDFE" w:rsidR="004F6932" w:rsidRDefault="004F6932" w:rsidP="002560D8">
      <w:pPr>
        <w:pStyle w:val="ListParagraph"/>
        <w:numPr>
          <w:ilvl w:val="0"/>
          <w:numId w:val="20"/>
        </w:numPr>
      </w:pPr>
      <w:r w:rsidRPr="00172E93">
        <w:t xml:space="preserve">We’re going to continue collaborating throughout the summer and </w:t>
      </w:r>
      <w:r>
        <w:t xml:space="preserve">for </w:t>
      </w:r>
      <w:r w:rsidRPr="00172E93">
        <w:t>our other projects.</w:t>
      </w:r>
    </w:p>
    <w:p w14:paraId="3EE300DD" w14:textId="73ECAD97" w:rsidR="00423B7E" w:rsidRDefault="004F6932" w:rsidP="002560D8">
      <w:pPr>
        <w:pStyle w:val="ListParagraph"/>
        <w:numPr>
          <w:ilvl w:val="0"/>
          <w:numId w:val="20"/>
        </w:numPr>
      </w:pPr>
      <w:r w:rsidRPr="00172E93">
        <w:t xml:space="preserve">Big </w:t>
      </w:r>
      <w:r>
        <w:t xml:space="preserve">Corkscrew will </w:t>
      </w:r>
      <w:r w:rsidRPr="00172E93">
        <w:t xml:space="preserve">have over 205 kids at </w:t>
      </w:r>
      <w:r>
        <w:t xml:space="preserve">its </w:t>
      </w:r>
      <w:r w:rsidRPr="00172E93">
        <w:t xml:space="preserve">summer camp this summer. </w:t>
      </w:r>
      <w:r>
        <w:t xml:space="preserve">It’s the </w:t>
      </w:r>
      <w:r w:rsidRPr="00172E93">
        <w:t xml:space="preserve">first year that </w:t>
      </w:r>
      <w:r>
        <w:t xml:space="preserve">the </w:t>
      </w:r>
      <w:r w:rsidRPr="00172E93">
        <w:t>pool is fully operational</w:t>
      </w:r>
      <w:r>
        <w:t>. W</w:t>
      </w:r>
      <w:r w:rsidRPr="00172E93">
        <w:t>e saw a big boost in numbers</w:t>
      </w:r>
      <w:r>
        <w:t xml:space="preserve">. When she reviewed </w:t>
      </w:r>
      <w:r w:rsidRPr="00172E93">
        <w:t xml:space="preserve">aquatics yesterday, there were days </w:t>
      </w:r>
      <w:r>
        <w:t xml:space="preserve">with </w:t>
      </w:r>
      <w:r w:rsidRPr="00172E93">
        <w:t xml:space="preserve">50 people </w:t>
      </w:r>
      <w:r w:rsidR="00EE1516">
        <w:t xml:space="preserve">on </w:t>
      </w:r>
      <w:r w:rsidRPr="00172E93">
        <w:t>the deck</w:t>
      </w:r>
      <w:r>
        <w:t xml:space="preserve"> and </w:t>
      </w:r>
      <w:r w:rsidRPr="00172E93">
        <w:t>122 people in pools,</w:t>
      </w:r>
      <w:r>
        <w:t xml:space="preserve"> </w:t>
      </w:r>
      <w:r w:rsidRPr="00172E93">
        <w:t xml:space="preserve">not counting </w:t>
      </w:r>
      <w:r w:rsidR="00EE1516">
        <w:t xml:space="preserve">those on </w:t>
      </w:r>
      <w:r w:rsidRPr="00172E93">
        <w:t xml:space="preserve">the pool </w:t>
      </w:r>
      <w:r w:rsidR="00423B7E">
        <w:t xml:space="preserve">deck, so it’s </w:t>
      </w:r>
      <w:r w:rsidRPr="00172E93">
        <w:t>well over 200</w:t>
      </w:r>
      <w:r w:rsidR="00423B7E">
        <w:t>.</w:t>
      </w:r>
    </w:p>
    <w:p w14:paraId="76DF6E98" w14:textId="77777777" w:rsidR="00072FEF" w:rsidRPr="009B5F48" w:rsidRDefault="00072FEF" w:rsidP="00963838">
      <w:pPr>
        <w:tabs>
          <w:tab w:val="left" w:pos="8370"/>
          <w:tab w:val="left" w:pos="8460"/>
          <w:tab w:val="left" w:pos="9810"/>
        </w:tabs>
        <w:ind w:left="990" w:right="180"/>
        <w:textAlignment w:val="baseline"/>
        <w:rPr>
          <w:b/>
          <w:bCs/>
          <w:i/>
          <w:iCs/>
        </w:rPr>
      </w:pPr>
    </w:p>
    <w:p w14:paraId="6A915056" w14:textId="77777777" w:rsidR="00CB4344" w:rsidRPr="009B5F48" w:rsidRDefault="00CB4344" w:rsidP="00963838">
      <w:pPr>
        <w:tabs>
          <w:tab w:val="left" w:pos="8370"/>
          <w:tab w:val="left" w:pos="8460"/>
          <w:tab w:val="left" w:pos="9810"/>
        </w:tabs>
        <w:ind w:left="990" w:right="180"/>
        <w:textAlignment w:val="baseline"/>
        <w:rPr>
          <w:b/>
          <w:bCs/>
          <w:i/>
          <w:iCs/>
        </w:rPr>
      </w:pPr>
      <w:r w:rsidRPr="009B5F48">
        <w:rPr>
          <w:b/>
          <w:bCs/>
          <w:i/>
          <w:iCs/>
        </w:rPr>
        <w:t>Region 4 [Randi Swinderman]</w:t>
      </w:r>
    </w:p>
    <w:p w14:paraId="79BFFA7E" w14:textId="77777777" w:rsidR="00423B7E" w:rsidRDefault="00423B7E" w:rsidP="002560D8">
      <w:pPr>
        <w:pStyle w:val="ListParagraph"/>
        <w:numPr>
          <w:ilvl w:val="0"/>
          <w:numId w:val="6"/>
        </w:numPr>
      </w:pPr>
      <w:r w:rsidRPr="00172E93">
        <w:t>Region 4 is Vineyards, Veterans, and North Collier Regional Park.</w:t>
      </w:r>
    </w:p>
    <w:p w14:paraId="00CBDFA8" w14:textId="77777777" w:rsidR="00423B7E" w:rsidRDefault="00423B7E" w:rsidP="002560D8">
      <w:pPr>
        <w:pStyle w:val="ListParagraph"/>
        <w:numPr>
          <w:ilvl w:val="0"/>
          <w:numId w:val="6"/>
        </w:numPr>
      </w:pPr>
      <w:r>
        <w:t xml:space="preserve">At </w:t>
      </w:r>
      <w:r w:rsidRPr="00172E93">
        <w:t xml:space="preserve">North Collier, we partner with Paradise Sports Complex for a large facility, or large tournament. </w:t>
      </w:r>
      <w:r>
        <w:t xml:space="preserve">The </w:t>
      </w:r>
      <w:r w:rsidRPr="00172E93">
        <w:t xml:space="preserve">South Florida Showcase is next weekend, </w:t>
      </w:r>
      <w:r>
        <w:t xml:space="preserve">April </w:t>
      </w:r>
      <w:r w:rsidRPr="00172E93">
        <w:t>27</w:t>
      </w:r>
      <w:r>
        <w:t>-</w:t>
      </w:r>
      <w:r w:rsidRPr="00172E93">
        <w:t>28</w:t>
      </w:r>
      <w:r>
        <w:t xml:space="preserve">, and it will </w:t>
      </w:r>
      <w:r w:rsidRPr="00172E93">
        <w:t xml:space="preserve">be hosted at Paradise Coast, Big </w:t>
      </w:r>
      <w:r>
        <w:t xml:space="preserve">Corkscrew and </w:t>
      </w:r>
      <w:r w:rsidRPr="00172E93">
        <w:t xml:space="preserve">North Collier. </w:t>
      </w:r>
      <w:r>
        <w:t>T</w:t>
      </w:r>
      <w:r w:rsidRPr="00172E93">
        <w:t>hey have over 300 teams.</w:t>
      </w:r>
    </w:p>
    <w:p w14:paraId="58F5FE60" w14:textId="6E2388D1" w:rsidR="00423B7E" w:rsidRDefault="00423B7E" w:rsidP="002560D8">
      <w:pPr>
        <w:pStyle w:val="ListParagraph"/>
        <w:numPr>
          <w:ilvl w:val="0"/>
          <w:numId w:val="6"/>
        </w:numPr>
      </w:pPr>
      <w:r>
        <w:t xml:space="preserve">They called </w:t>
      </w:r>
      <w:r w:rsidRPr="00172E93">
        <w:t xml:space="preserve">this morning and </w:t>
      </w:r>
      <w:r>
        <w:t xml:space="preserve">were </w:t>
      </w:r>
      <w:r w:rsidRPr="00172E93">
        <w:t>trying to use</w:t>
      </w:r>
      <w:r>
        <w:t xml:space="preserve"> ou</w:t>
      </w:r>
      <w:r w:rsidRPr="00172E93">
        <w:t xml:space="preserve">r softball fields as soccer fields because they’ve got more teams than expected. We partner with </w:t>
      </w:r>
      <w:r>
        <w:t>the T</w:t>
      </w:r>
      <w:r w:rsidRPr="00172E93">
        <w:t xml:space="preserve">ourism </w:t>
      </w:r>
      <w:r>
        <w:t xml:space="preserve">Division </w:t>
      </w:r>
      <w:r w:rsidRPr="00172E93">
        <w:t xml:space="preserve">on those events because </w:t>
      </w:r>
      <w:r w:rsidR="00EE1516">
        <w:t xml:space="preserve">they </w:t>
      </w:r>
      <w:r>
        <w:t>involve people across the country.</w:t>
      </w:r>
    </w:p>
    <w:p w14:paraId="43906A87" w14:textId="20CED67F" w:rsidR="00423B7E" w:rsidRDefault="00423B7E" w:rsidP="002560D8">
      <w:pPr>
        <w:pStyle w:val="ListParagraph"/>
        <w:numPr>
          <w:ilvl w:val="0"/>
          <w:numId w:val="6"/>
        </w:numPr>
      </w:pPr>
      <w:r w:rsidRPr="00172E93">
        <w:t>We ha</w:t>
      </w:r>
      <w:r>
        <w:t xml:space="preserve">ve a </w:t>
      </w:r>
      <w:r w:rsidRPr="00172E93">
        <w:t>low</w:t>
      </w:r>
      <w:r>
        <w:t>-</w:t>
      </w:r>
      <w:r w:rsidRPr="00172E93">
        <w:t>ratio camp at North Collier</w:t>
      </w:r>
      <w:r>
        <w:t xml:space="preserve"> that was </w:t>
      </w:r>
      <w:r w:rsidR="002C6FE3">
        <w:t>intended</w:t>
      </w:r>
      <w:r w:rsidRPr="00172E93">
        <w:t xml:space="preserve"> for </w:t>
      </w:r>
      <w:r>
        <w:t xml:space="preserve">a smaller group of </w:t>
      </w:r>
      <w:r w:rsidRPr="00172E93">
        <w:t>kids</w:t>
      </w:r>
      <w:r>
        <w:t xml:space="preserve"> but wasn’t </w:t>
      </w:r>
      <w:r w:rsidRPr="00172E93">
        <w:t xml:space="preserve">being used </w:t>
      </w:r>
      <w:r>
        <w:t>for th</w:t>
      </w:r>
      <w:r w:rsidR="002C6FE3">
        <w:t>at</w:t>
      </w:r>
      <w:r w:rsidRPr="00172E93">
        <w:t xml:space="preserve"> purpose</w:t>
      </w:r>
      <w:r>
        <w:t xml:space="preserve">, so </w:t>
      </w:r>
      <w:r w:rsidRPr="00172E93">
        <w:t xml:space="preserve">we re-branded it </w:t>
      </w:r>
      <w:r w:rsidR="00EE1516">
        <w:t xml:space="preserve">to </w:t>
      </w:r>
      <w:r w:rsidRPr="00172E93">
        <w:t>A</w:t>
      </w:r>
      <w:r w:rsidR="00EE1516">
        <w:t>IR</w:t>
      </w:r>
      <w:r w:rsidRPr="00172E93">
        <w:t>2</w:t>
      </w:r>
      <w:r w:rsidR="00EE1516">
        <w:t xml:space="preserve"> (Adaptive Inclusive Recreation)</w:t>
      </w:r>
      <w:r w:rsidRPr="00172E93">
        <w:t xml:space="preserve">. Monica will </w:t>
      </w:r>
      <w:r w:rsidR="002C6FE3">
        <w:t xml:space="preserve">run </w:t>
      </w:r>
      <w:r w:rsidRPr="00172E93">
        <w:t>that camp</w:t>
      </w:r>
      <w:r>
        <w:t xml:space="preserve">, which is </w:t>
      </w:r>
      <w:r w:rsidRPr="00172E93">
        <w:t xml:space="preserve">for kids </w:t>
      </w:r>
      <w:r>
        <w:t xml:space="preserve">who don’t need a </w:t>
      </w:r>
      <w:r w:rsidRPr="00172E93">
        <w:t>one</w:t>
      </w:r>
      <w:r>
        <w:t>-</w:t>
      </w:r>
      <w:r w:rsidRPr="00172E93">
        <w:t>to</w:t>
      </w:r>
      <w:r>
        <w:t>-</w:t>
      </w:r>
      <w:r w:rsidRPr="00172E93">
        <w:t>four ratio, but a one</w:t>
      </w:r>
      <w:r>
        <w:t>-</w:t>
      </w:r>
      <w:r w:rsidRPr="00172E93">
        <w:t>to</w:t>
      </w:r>
      <w:r>
        <w:t>-</w:t>
      </w:r>
      <w:r w:rsidRPr="00172E93">
        <w:t>eight</w:t>
      </w:r>
      <w:r>
        <w:t>. One-</w:t>
      </w:r>
      <w:r w:rsidRPr="00172E93">
        <w:t>to</w:t>
      </w:r>
      <w:r>
        <w:t>-</w:t>
      </w:r>
      <w:r w:rsidRPr="00172E93">
        <w:t xml:space="preserve">10 is more </w:t>
      </w:r>
      <w:r>
        <w:t xml:space="preserve">than </w:t>
      </w:r>
      <w:r w:rsidRPr="00172E93">
        <w:t>they need. They don’t need the loud chaos of 120 kids</w:t>
      </w:r>
      <w:r w:rsidR="00AB6335">
        <w:t xml:space="preserve">. </w:t>
      </w:r>
      <w:r w:rsidRPr="00172E93">
        <w:t xml:space="preserve">It seems to have taken off into what we wanted </w:t>
      </w:r>
      <w:r w:rsidR="00EE1516">
        <w:t xml:space="preserve">it </w:t>
      </w:r>
      <w:r w:rsidRPr="00172E93">
        <w:t>to</w:t>
      </w:r>
      <w:r w:rsidR="00AB6335">
        <w:t xml:space="preserve"> accomplish</w:t>
      </w:r>
      <w:r w:rsidRPr="00172E93">
        <w:t>. It didn’t fill up as fast, so people read the description</w:t>
      </w:r>
      <w:r w:rsidR="00AB6335">
        <w:t xml:space="preserve"> and we’re </w:t>
      </w:r>
      <w:r w:rsidRPr="00172E93">
        <w:t>excited to offer that in a new capacity and get kids the help they need.</w:t>
      </w:r>
    </w:p>
    <w:p w14:paraId="6DD2F648" w14:textId="16419351" w:rsidR="00AB6335" w:rsidRDefault="00EE1516" w:rsidP="002560D8">
      <w:pPr>
        <w:pStyle w:val="ListParagraph"/>
        <w:numPr>
          <w:ilvl w:val="0"/>
          <w:numId w:val="6"/>
        </w:numPr>
      </w:pPr>
      <w:r>
        <w:t>P</w:t>
      </w:r>
      <w:r w:rsidR="00423B7E" w:rsidRPr="00172E93">
        <w:t xml:space="preserve">ickleball meetings at Veterans </w:t>
      </w:r>
      <w:r w:rsidR="00AB6335">
        <w:t xml:space="preserve">Community Park </w:t>
      </w:r>
      <w:r w:rsidR="00423B7E" w:rsidRPr="00172E93">
        <w:t xml:space="preserve">have been going really well. They decided to take a </w:t>
      </w:r>
      <w:r>
        <w:t xml:space="preserve">summer </w:t>
      </w:r>
      <w:r w:rsidR="00423B7E" w:rsidRPr="00172E93">
        <w:t xml:space="preserve">break because </w:t>
      </w:r>
      <w:r>
        <w:t>many p</w:t>
      </w:r>
      <w:r w:rsidR="00423B7E" w:rsidRPr="00172E93">
        <w:t>eople have gone home.</w:t>
      </w:r>
    </w:p>
    <w:p w14:paraId="78FA2C8E" w14:textId="43B87554" w:rsidR="00AB6335" w:rsidRDefault="00AB6335" w:rsidP="002560D8">
      <w:pPr>
        <w:pStyle w:val="ListParagraph"/>
        <w:numPr>
          <w:ilvl w:val="0"/>
          <w:numId w:val="6"/>
        </w:numPr>
      </w:pPr>
      <w:r>
        <w:t xml:space="preserve">For </w:t>
      </w:r>
      <w:r w:rsidR="00423B7E" w:rsidRPr="00172E93">
        <w:t>baseball</w:t>
      </w:r>
      <w:r w:rsidR="00EE1516">
        <w:t xml:space="preserve"> and</w:t>
      </w:r>
      <w:r w:rsidR="00423B7E" w:rsidRPr="00172E93">
        <w:t xml:space="preserve"> softball,</w:t>
      </w:r>
      <w:r>
        <w:t xml:space="preserve"> </w:t>
      </w:r>
      <w:r w:rsidR="00423B7E" w:rsidRPr="00172E93">
        <w:t xml:space="preserve">all of our youth sports facility partners </w:t>
      </w:r>
      <w:r>
        <w:t>will s</w:t>
      </w:r>
      <w:r w:rsidR="00423B7E" w:rsidRPr="00172E93">
        <w:t xml:space="preserve">tart to wind down </w:t>
      </w:r>
      <w:r>
        <w:t xml:space="preserve">in mid-May, when </w:t>
      </w:r>
      <w:r w:rsidR="00423B7E" w:rsidRPr="00172E93">
        <w:t>field closures start</w:t>
      </w:r>
      <w:r w:rsidR="00EE1516">
        <w:t xml:space="preserve"> coming </w:t>
      </w:r>
      <w:r w:rsidR="00423B7E" w:rsidRPr="00172E93">
        <w:t>into play.</w:t>
      </w:r>
    </w:p>
    <w:p w14:paraId="15953627" w14:textId="63D37C54" w:rsidR="002C6FE3" w:rsidRPr="00172E93" w:rsidRDefault="002C6FE3" w:rsidP="002560D8">
      <w:pPr>
        <w:pStyle w:val="ListParagraph"/>
        <w:numPr>
          <w:ilvl w:val="0"/>
          <w:numId w:val="6"/>
        </w:numPr>
      </w:pPr>
      <w:r w:rsidRPr="00172E93">
        <w:t xml:space="preserve">South Park’s playground </w:t>
      </w:r>
      <w:r>
        <w:t xml:space="preserve">is </w:t>
      </w:r>
      <w:r w:rsidRPr="00172E93">
        <w:t xml:space="preserve">getting installed </w:t>
      </w:r>
      <w:r>
        <w:t xml:space="preserve">on </w:t>
      </w:r>
      <w:r w:rsidRPr="00172E93">
        <w:t>May 1</w:t>
      </w:r>
      <w:r>
        <w:t>. W</w:t>
      </w:r>
      <w:r w:rsidRPr="00172E93">
        <w:t xml:space="preserve">e finally got through all the </w:t>
      </w:r>
      <w:r w:rsidRPr="00172E93">
        <w:lastRenderedPageBreak/>
        <w:t>permitting issues so they’ll be able to start construction.</w:t>
      </w:r>
    </w:p>
    <w:p w14:paraId="111BDEBF" w14:textId="0EBED175" w:rsidR="00AB6335" w:rsidRPr="00AB6335" w:rsidRDefault="00AB6335" w:rsidP="002560D8">
      <w:pPr>
        <w:pStyle w:val="ListParagraph"/>
        <w:numPr>
          <w:ilvl w:val="0"/>
          <w:numId w:val="6"/>
        </w:numPr>
        <w:rPr>
          <w:i/>
          <w:iCs/>
        </w:rPr>
      </w:pPr>
      <w:r w:rsidRPr="00AB6335">
        <w:rPr>
          <w:i/>
          <w:iCs/>
        </w:rPr>
        <w:t>[Ms. Johnson already covered Vineyards.]</w:t>
      </w:r>
    </w:p>
    <w:p w14:paraId="7E82EEA3" w14:textId="77777777" w:rsidR="004B65A1" w:rsidRPr="009B5F48" w:rsidRDefault="004B65A1" w:rsidP="00963838">
      <w:pPr>
        <w:tabs>
          <w:tab w:val="left" w:pos="8370"/>
          <w:tab w:val="left" w:pos="8460"/>
          <w:tab w:val="left" w:pos="9810"/>
        </w:tabs>
        <w:ind w:left="990" w:right="180"/>
        <w:textAlignment w:val="baseline"/>
        <w:rPr>
          <w:b/>
          <w:bCs/>
          <w:i/>
          <w:iCs/>
        </w:rPr>
      </w:pPr>
    </w:p>
    <w:p w14:paraId="139A6F01" w14:textId="1D766001" w:rsidR="00CB4344" w:rsidRPr="009B5F48" w:rsidRDefault="00CB4344" w:rsidP="00963838">
      <w:pPr>
        <w:pStyle w:val="Heading1"/>
        <w:tabs>
          <w:tab w:val="left" w:pos="979"/>
          <w:tab w:val="left" w:pos="980"/>
          <w:tab w:val="left" w:pos="8370"/>
          <w:tab w:val="left" w:pos="8460"/>
          <w:tab w:val="left" w:pos="9810"/>
          <w:tab w:val="left" w:pos="10080"/>
        </w:tabs>
        <w:ind w:left="990" w:right="180" w:firstLine="0"/>
        <w:rPr>
          <w:i/>
          <w:iCs/>
          <w:sz w:val="22"/>
          <w:szCs w:val="22"/>
        </w:rPr>
      </w:pPr>
      <w:r w:rsidRPr="009B5F48">
        <w:rPr>
          <w:i/>
          <w:iCs/>
          <w:sz w:val="22"/>
          <w:szCs w:val="22"/>
        </w:rPr>
        <w:t xml:space="preserve">Region 5 </w:t>
      </w:r>
      <w:r w:rsidR="00072FEF" w:rsidRPr="009B5F48">
        <w:rPr>
          <w:i/>
          <w:iCs/>
          <w:sz w:val="22"/>
          <w:szCs w:val="22"/>
        </w:rPr>
        <w:t>[S</w:t>
      </w:r>
      <w:r w:rsidR="00AB6335">
        <w:rPr>
          <w:i/>
          <w:iCs/>
          <w:sz w:val="22"/>
          <w:szCs w:val="22"/>
        </w:rPr>
        <w:t>idney Kittila</w:t>
      </w:r>
      <w:r w:rsidRPr="009B5F48">
        <w:rPr>
          <w:i/>
          <w:iCs/>
          <w:sz w:val="22"/>
          <w:szCs w:val="22"/>
        </w:rPr>
        <w:t>]</w:t>
      </w:r>
    </w:p>
    <w:p w14:paraId="70C6009F" w14:textId="61791BDA" w:rsidR="002C6FE3" w:rsidRDefault="002C6FE3" w:rsidP="002560D8">
      <w:pPr>
        <w:pStyle w:val="ListParagraph"/>
        <w:numPr>
          <w:ilvl w:val="0"/>
          <w:numId w:val="21"/>
        </w:numPr>
      </w:pPr>
      <w:r>
        <w:t xml:space="preserve">Region 5 covers Donna Fiala Eagle Lakes Park, </w:t>
      </w:r>
      <w:r w:rsidRPr="00172E93">
        <w:t>East Naples Community Park and Southern Regional.</w:t>
      </w:r>
    </w:p>
    <w:p w14:paraId="7712BED5" w14:textId="6DE50D87" w:rsidR="002C6FE3" w:rsidRDefault="002C6FE3" w:rsidP="002560D8">
      <w:pPr>
        <w:pStyle w:val="ListParagraph"/>
        <w:numPr>
          <w:ilvl w:val="0"/>
          <w:numId w:val="21"/>
        </w:numPr>
      </w:pPr>
      <w:r w:rsidRPr="00172E93">
        <w:t xml:space="preserve">Pickleball is going crazy. It’s been wonderful. </w:t>
      </w:r>
      <w:r>
        <w:t xml:space="preserve">She’s </w:t>
      </w:r>
      <w:r w:rsidRPr="00172E93">
        <w:t xml:space="preserve">been over there with all the participants </w:t>
      </w:r>
      <w:r>
        <w:t>during some games and th</w:t>
      </w:r>
      <w:r w:rsidRPr="00172E93">
        <w:t>ings are going smoothly.</w:t>
      </w:r>
    </w:p>
    <w:p w14:paraId="65ABC8F3" w14:textId="107FC86B" w:rsidR="002C6FE3" w:rsidRDefault="002C6FE3" w:rsidP="002560D8">
      <w:pPr>
        <w:pStyle w:val="ListParagraph"/>
        <w:numPr>
          <w:ilvl w:val="0"/>
          <w:numId w:val="21"/>
        </w:numPr>
      </w:pPr>
      <w:r>
        <w:t>O</w:t>
      </w:r>
      <w:r w:rsidRPr="00172E93">
        <w:t xml:space="preserve">ver 3,200 people </w:t>
      </w:r>
      <w:r>
        <w:t>paid</w:t>
      </w:r>
      <w:r w:rsidR="00EE1516">
        <w:t xml:space="preserve">. There were many </w:t>
      </w:r>
      <w:r w:rsidRPr="00172E93">
        <w:t xml:space="preserve">more </w:t>
      </w:r>
      <w:r>
        <w:t xml:space="preserve">who </w:t>
      </w:r>
      <w:r w:rsidRPr="00172E93">
        <w:t xml:space="preserve">could have paid, but we didn’t have enough courts, people to play or parking. </w:t>
      </w:r>
      <w:r>
        <w:t>T</w:t>
      </w:r>
      <w:r w:rsidRPr="00172E93">
        <w:t>hey had so many people</w:t>
      </w:r>
      <w:r>
        <w:t xml:space="preserve"> througho</w:t>
      </w:r>
      <w:r w:rsidRPr="00172E93">
        <w:t>ut the country reach out</w:t>
      </w:r>
      <w:r>
        <w:t xml:space="preserve">, including France. </w:t>
      </w:r>
    </w:p>
    <w:p w14:paraId="01D29A0B" w14:textId="28573EC6" w:rsidR="002C6FE3" w:rsidRDefault="002C6FE3" w:rsidP="002560D8">
      <w:pPr>
        <w:pStyle w:val="ListParagraph"/>
        <w:numPr>
          <w:ilvl w:val="0"/>
          <w:numId w:val="21"/>
        </w:numPr>
      </w:pPr>
      <w:r w:rsidRPr="00172E93">
        <w:t xml:space="preserve">East Naples has a senior center and </w:t>
      </w:r>
      <w:r>
        <w:t xml:space="preserve">has a large number </w:t>
      </w:r>
      <w:r w:rsidRPr="00172E93">
        <w:t>of players</w:t>
      </w:r>
      <w:r>
        <w:t>, 38</w:t>
      </w:r>
      <w:r w:rsidRPr="00172E93">
        <w:t xml:space="preserve"> for Euchre and </w:t>
      </w:r>
      <w:r>
        <w:t xml:space="preserve">51 for </w:t>
      </w:r>
      <w:r w:rsidRPr="00172E93">
        <w:t>Mahjong</w:t>
      </w:r>
      <w:r w:rsidR="00EE1516">
        <w:t xml:space="preserve">. They </w:t>
      </w:r>
      <w:r>
        <w:t>pay a fee</w:t>
      </w:r>
      <w:r w:rsidR="00EE1516">
        <w:t xml:space="preserve"> and it</w:t>
      </w:r>
      <w:r>
        <w:t xml:space="preserve"> keep</w:t>
      </w:r>
      <w:r w:rsidRPr="00172E93">
        <w:t>s people busy</w:t>
      </w:r>
      <w:r>
        <w:t xml:space="preserve">, so </w:t>
      </w:r>
      <w:r w:rsidRPr="00172E93">
        <w:t>kudos to them for hitting the seniors.</w:t>
      </w:r>
      <w:r w:rsidR="00EC461E">
        <w:t xml:space="preserve"> </w:t>
      </w:r>
      <w:r w:rsidRPr="00172E93">
        <w:t xml:space="preserve">They do a lot of </w:t>
      </w:r>
      <w:r>
        <w:t xml:space="preserve">work with </w:t>
      </w:r>
      <w:r w:rsidRPr="00172E93">
        <w:t>senior</w:t>
      </w:r>
      <w:r>
        <w:t>s</w:t>
      </w:r>
      <w:r w:rsidRPr="00172E93">
        <w:t xml:space="preserve"> there, not just young kids. </w:t>
      </w:r>
      <w:r>
        <w:t>T</w:t>
      </w:r>
      <w:r w:rsidRPr="00172E93">
        <w:t>hey’re trying to hit all th</w:t>
      </w:r>
      <w:r>
        <w:t>e</w:t>
      </w:r>
      <w:r w:rsidRPr="00172E93">
        <w:t xml:space="preserve"> demographics.</w:t>
      </w:r>
    </w:p>
    <w:p w14:paraId="5E0C00B6" w14:textId="77777777" w:rsidR="002C6FE3" w:rsidRDefault="002C6FE3" w:rsidP="002560D8">
      <w:pPr>
        <w:pStyle w:val="ListParagraph"/>
        <w:numPr>
          <w:ilvl w:val="0"/>
          <w:numId w:val="21"/>
        </w:numPr>
      </w:pPr>
      <w:r w:rsidRPr="00172E93">
        <w:t>They’re getting the pathways resurfaced May 2</w:t>
      </w:r>
      <w:r>
        <w:t>-</w:t>
      </w:r>
      <w:r w:rsidRPr="00172E93">
        <w:t>3</w:t>
      </w:r>
      <w:r>
        <w:t xml:space="preserve"> and it </w:t>
      </w:r>
      <w:r w:rsidRPr="00172E93">
        <w:t>shouldn’t interfere</w:t>
      </w:r>
      <w:r>
        <w:t xml:space="preserve"> with programs. It may be done sooner, possibly a week earlier, if the company can get there. </w:t>
      </w:r>
    </w:p>
    <w:p w14:paraId="109011F7" w14:textId="2B85AF2D" w:rsidR="002C6FE3" w:rsidRDefault="002C6FE3" w:rsidP="002560D8">
      <w:pPr>
        <w:pStyle w:val="ListParagraph"/>
        <w:numPr>
          <w:ilvl w:val="0"/>
          <w:numId w:val="21"/>
        </w:numPr>
      </w:pPr>
      <w:r w:rsidRPr="00172E93">
        <w:t>Sugden</w:t>
      </w:r>
      <w:r>
        <w:t xml:space="preserve"> </w:t>
      </w:r>
      <w:r w:rsidR="00EC461E">
        <w:t xml:space="preserve">Regional Park </w:t>
      </w:r>
      <w:r>
        <w:t xml:space="preserve">had </w:t>
      </w:r>
      <w:r w:rsidR="00B93D1C">
        <w:t>the Murdo Smith A</w:t>
      </w:r>
      <w:r w:rsidRPr="00172E93">
        <w:t xml:space="preserve">daptive </w:t>
      </w:r>
      <w:r w:rsidR="00B93D1C">
        <w:t>S</w:t>
      </w:r>
      <w:r w:rsidRPr="00172E93">
        <w:t xml:space="preserve">ailing </w:t>
      </w:r>
      <w:r w:rsidR="00B93D1C">
        <w:t>R</w:t>
      </w:r>
      <w:r w:rsidRPr="00172E93">
        <w:t>egatta</w:t>
      </w:r>
      <w:r w:rsidR="00EC461E">
        <w:t xml:space="preserve">, which </w:t>
      </w:r>
      <w:r>
        <w:t xml:space="preserve">was named after a </w:t>
      </w:r>
      <w:r w:rsidRPr="00172E93">
        <w:t>former co-worker</w:t>
      </w:r>
      <w:r>
        <w:t xml:space="preserve"> who </w:t>
      </w:r>
      <w:r w:rsidR="00EC461E">
        <w:t>has passed away. T</w:t>
      </w:r>
      <w:r>
        <w:t xml:space="preserve">here was a large turnout and it went well. </w:t>
      </w:r>
    </w:p>
    <w:p w14:paraId="3A8FE234" w14:textId="216CD16B" w:rsidR="00B93D1C" w:rsidRDefault="002C6FE3" w:rsidP="002560D8">
      <w:pPr>
        <w:pStyle w:val="ListParagraph"/>
        <w:numPr>
          <w:ilvl w:val="0"/>
          <w:numId w:val="21"/>
        </w:numPr>
      </w:pPr>
      <w:r>
        <w:t xml:space="preserve">They’re now </w:t>
      </w:r>
      <w:r w:rsidRPr="00172E93">
        <w:t xml:space="preserve">preparing for summer camp. </w:t>
      </w:r>
      <w:r w:rsidR="00B93D1C">
        <w:t xml:space="preserve">She was </w:t>
      </w:r>
      <w:r w:rsidRPr="00172E93">
        <w:t>there yesterday and they’ve got sailboats</w:t>
      </w:r>
      <w:r w:rsidR="00B93D1C">
        <w:t xml:space="preserve"> out and </w:t>
      </w:r>
      <w:r w:rsidRPr="00172E93">
        <w:t>they’re cleaning them, getting sails ready</w:t>
      </w:r>
      <w:r w:rsidR="00EC461E">
        <w:t xml:space="preserve">. They </w:t>
      </w:r>
      <w:r w:rsidR="00B93D1C">
        <w:t xml:space="preserve">have </w:t>
      </w:r>
      <w:r w:rsidRPr="00172E93">
        <w:t>a great group of volunteers</w:t>
      </w:r>
      <w:r w:rsidR="00B93D1C">
        <w:t xml:space="preserve">, so we </w:t>
      </w:r>
      <w:r w:rsidRPr="00172E93">
        <w:t>thank them.</w:t>
      </w:r>
    </w:p>
    <w:p w14:paraId="18BC034C" w14:textId="77777777" w:rsidR="00B93D1C" w:rsidRDefault="00B93D1C" w:rsidP="002560D8">
      <w:pPr>
        <w:pStyle w:val="ListParagraph"/>
        <w:numPr>
          <w:ilvl w:val="0"/>
          <w:numId w:val="21"/>
        </w:numPr>
      </w:pPr>
      <w:r>
        <w:t xml:space="preserve">Sugden’s </w:t>
      </w:r>
      <w:r w:rsidR="002C6FE3" w:rsidRPr="00172E93">
        <w:t xml:space="preserve">ski camp and sailing camp fills up </w:t>
      </w:r>
      <w:r>
        <w:t>in l</w:t>
      </w:r>
      <w:r w:rsidR="002C6FE3" w:rsidRPr="00172E93">
        <w:t xml:space="preserve">ess than a minute </w:t>
      </w:r>
      <w:r>
        <w:t xml:space="preserve">and we’re full. </w:t>
      </w:r>
    </w:p>
    <w:p w14:paraId="54831DAB" w14:textId="4789C268" w:rsidR="00B93D1C" w:rsidRDefault="00B93D1C" w:rsidP="002560D8">
      <w:pPr>
        <w:pStyle w:val="ListParagraph"/>
        <w:numPr>
          <w:ilvl w:val="0"/>
          <w:numId w:val="21"/>
        </w:numPr>
      </w:pPr>
      <w:r>
        <w:t xml:space="preserve">At </w:t>
      </w:r>
      <w:r w:rsidR="002C6FE3" w:rsidRPr="00172E93">
        <w:t>Donna Fiala</w:t>
      </w:r>
      <w:r>
        <w:t xml:space="preserve"> Eagle </w:t>
      </w:r>
      <w:r w:rsidR="002C6FE3" w:rsidRPr="00172E93">
        <w:t>Lakes Park, everybody’s preparing for summer camp</w:t>
      </w:r>
      <w:r>
        <w:t xml:space="preserve">. They </w:t>
      </w:r>
      <w:r w:rsidR="002C6FE3" w:rsidRPr="00172E93">
        <w:t xml:space="preserve">just had the Easter event </w:t>
      </w:r>
      <w:r>
        <w:t xml:space="preserve">with </w:t>
      </w:r>
      <w:r w:rsidR="002C6FE3" w:rsidRPr="00172E93">
        <w:t xml:space="preserve">Golden Gate, </w:t>
      </w:r>
      <w:r>
        <w:t xml:space="preserve">so they’re getting into </w:t>
      </w:r>
      <w:r w:rsidR="00EC461E">
        <w:t xml:space="preserve">the </w:t>
      </w:r>
      <w:r>
        <w:t xml:space="preserve">mode of helping each other. We </w:t>
      </w:r>
      <w:r w:rsidR="002C6FE3" w:rsidRPr="00172E93">
        <w:t xml:space="preserve">can do a much better job funding, staffing, </w:t>
      </w:r>
      <w:r w:rsidR="00EC461E">
        <w:t xml:space="preserve">etc., </w:t>
      </w:r>
      <w:r>
        <w:t xml:space="preserve">when we work together and it </w:t>
      </w:r>
      <w:r w:rsidR="00EC461E">
        <w:t xml:space="preserve">brings in </w:t>
      </w:r>
      <w:r>
        <w:t xml:space="preserve">more patrons. </w:t>
      </w:r>
    </w:p>
    <w:p w14:paraId="26C5E33E" w14:textId="08400D11" w:rsidR="00B93D1C" w:rsidRDefault="002C6FE3" w:rsidP="002560D8">
      <w:pPr>
        <w:pStyle w:val="ListParagraph"/>
        <w:numPr>
          <w:ilvl w:val="0"/>
          <w:numId w:val="21"/>
        </w:numPr>
      </w:pPr>
      <w:r w:rsidRPr="00172E93">
        <w:t>Swim Central</w:t>
      </w:r>
      <w:r w:rsidR="00B93D1C">
        <w:t xml:space="preserve"> </w:t>
      </w:r>
      <w:r w:rsidRPr="00172E93">
        <w:t>collaborated with Golden Gate Aquatics</w:t>
      </w:r>
      <w:r w:rsidR="00B93D1C">
        <w:t xml:space="preserve"> at </w:t>
      </w:r>
      <w:r w:rsidRPr="00172E93">
        <w:t>Golden Gate Community Park</w:t>
      </w:r>
      <w:r w:rsidR="00B93D1C">
        <w:t>. O</w:t>
      </w:r>
      <w:r w:rsidRPr="00172E93">
        <w:t>ver 15 lifeguards c</w:t>
      </w:r>
      <w:r w:rsidR="00B93D1C">
        <w:t>a</w:t>
      </w:r>
      <w:r w:rsidRPr="00172E93">
        <w:t>me to Swim Central</w:t>
      </w:r>
      <w:r w:rsidR="00B93D1C">
        <w:t>, which was about two weeks. They</w:t>
      </w:r>
      <w:r w:rsidRPr="00172E93">
        <w:t xml:space="preserve"> had over 80 participants</w:t>
      </w:r>
      <w:r w:rsidR="00B93D1C">
        <w:t>, kids who were learning. W</w:t>
      </w:r>
      <w:r w:rsidRPr="00172E93">
        <w:t xml:space="preserve">e’re in Florida, </w:t>
      </w:r>
      <w:r w:rsidR="00B93D1C">
        <w:t>so it’s important to learn about t</w:t>
      </w:r>
      <w:r w:rsidRPr="00172E93">
        <w:t>he water</w:t>
      </w:r>
      <w:r w:rsidR="00B93D1C">
        <w:t xml:space="preserve">, </w:t>
      </w:r>
      <w:r w:rsidRPr="00172E93">
        <w:t xml:space="preserve">skills and safety. </w:t>
      </w:r>
      <w:r w:rsidR="00B93D1C">
        <w:t xml:space="preserve">That </w:t>
      </w:r>
      <w:r w:rsidR="00EC461E">
        <w:t xml:space="preserve">event </w:t>
      </w:r>
      <w:r w:rsidR="00B93D1C">
        <w:t xml:space="preserve">was with </w:t>
      </w:r>
      <w:r w:rsidRPr="00172E93">
        <w:t>Avalon Elementary</w:t>
      </w:r>
      <w:r w:rsidR="00B93D1C">
        <w:t>.</w:t>
      </w:r>
    </w:p>
    <w:p w14:paraId="6D232011" w14:textId="0228FF35" w:rsidR="00B93D1C" w:rsidRDefault="002C6FE3" w:rsidP="002560D8">
      <w:pPr>
        <w:pStyle w:val="ListParagraph"/>
        <w:numPr>
          <w:ilvl w:val="0"/>
          <w:numId w:val="21"/>
        </w:numPr>
      </w:pPr>
      <w:r w:rsidRPr="00172E93">
        <w:t xml:space="preserve">They’re planning a </w:t>
      </w:r>
      <w:r w:rsidR="00EC461E">
        <w:t>Ki</w:t>
      </w:r>
      <w:r w:rsidRPr="00172E93">
        <w:t xml:space="preserve">ds </w:t>
      </w:r>
      <w:r w:rsidR="00EC461E">
        <w:t>N</w:t>
      </w:r>
      <w:r w:rsidRPr="00172E93">
        <w:t xml:space="preserve">ight </w:t>
      </w:r>
      <w:r w:rsidR="00EC461E">
        <w:t>O</w:t>
      </w:r>
      <w:r w:rsidRPr="00172E93">
        <w:t>ut this Friday</w:t>
      </w:r>
      <w:r w:rsidR="00B93D1C">
        <w:t xml:space="preserve">. You </w:t>
      </w:r>
      <w:r w:rsidRPr="00172E93">
        <w:t xml:space="preserve">can drop your kids off for </w:t>
      </w:r>
      <w:r w:rsidR="00B93D1C">
        <w:t>$10</w:t>
      </w:r>
      <w:r w:rsidRPr="00172E93">
        <w:t xml:space="preserve"> and </w:t>
      </w:r>
      <w:r w:rsidR="00B93D1C">
        <w:t>have 2½ hours to yourself.</w:t>
      </w:r>
    </w:p>
    <w:p w14:paraId="213EE644" w14:textId="77777777" w:rsidR="00EC461E" w:rsidRDefault="002C6FE3" w:rsidP="002560D8">
      <w:pPr>
        <w:pStyle w:val="ListParagraph"/>
        <w:numPr>
          <w:ilvl w:val="0"/>
          <w:numId w:val="21"/>
        </w:numPr>
      </w:pPr>
      <w:r w:rsidRPr="00172E93">
        <w:t xml:space="preserve">Water safety month is May </w:t>
      </w:r>
      <w:r w:rsidR="00EC461E">
        <w:t xml:space="preserve">and that’s </w:t>
      </w:r>
      <w:r w:rsidRPr="00172E93">
        <w:t xml:space="preserve">posted. A lot of people </w:t>
      </w:r>
      <w:r w:rsidR="00EC461E">
        <w:t>aren’t aware.</w:t>
      </w:r>
    </w:p>
    <w:p w14:paraId="1E00E9A1" w14:textId="0995246B" w:rsidR="002C6FE3" w:rsidRDefault="002C6FE3" w:rsidP="002560D8">
      <w:pPr>
        <w:pStyle w:val="ListParagraph"/>
        <w:numPr>
          <w:ilvl w:val="0"/>
          <w:numId w:val="21"/>
        </w:numPr>
      </w:pPr>
      <w:r w:rsidRPr="00172E93">
        <w:t xml:space="preserve">They’re </w:t>
      </w:r>
      <w:r w:rsidR="00EC461E">
        <w:t xml:space="preserve">holding </w:t>
      </w:r>
      <w:r w:rsidRPr="00172E93">
        <w:t xml:space="preserve">a pool fiesta event at </w:t>
      </w:r>
      <w:r w:rsidR="00EC461E">
        <w:t xml:space="preserve">Eagle Lakes’ </w:t>
      </w:r>
      <w:r w:rsidRPr="00172E93">
        <w:t xml:space="preserve">aquatics </w:t>
      </w:r>
      <w:r w:rsidR="00B93D1C">
        <w:t xml:space="preserve">area. </w:t>
      </w:r>
      <w:r w:rsidRPr="00172E93">
        <w:t>It’s a taco eating contest</w:t>
      </w:r>
      <w:r w:rsidR="00EC461E">
        <w:t xml:space="preserve">, </w:t>
      </w:r>
      <w:r w:rsidRPr="00172E93">
        <w:t>fun</w:t>
      </w:r>
      <w:r w:rsidR="00B93D1C">
        <w:t xml:space="preserve"> and </w:t>
      </w:r>
      <w:r w:rsidRPr="00172E93">
        <w:t>music</w:t>
      </w:r>
      <w:r w:rsidR="00EC461E">
        <w:t xml:space="preserve"> for o</w:t>
      </w:r>
      <w:r w:rsidRPr="00172E93">
        <w:t xml:space="preserve">nly </w:t>
      </w:r>
      <w:r w:rsidR="00B93D1C">
        <w:t>$3</w:t>
      </w:r>
      <w:r w:rsidRPr="00172E93">
        <w:t>.</w:t>
      </w:r>
    </w:p>
    <w:p w14:paraId="2CF95B78" w14:textId="28882761" w:rsidR="00B93D1C" w:rsidRDefault="002C6FE3" w:rsidP="002560D8">
      <w:pPr>
        <w:pStyle w:val="ListParagraph"/>
        <w:numPr>
          <w:ilvl w:val="0"/>
          <w:numId w:val="21"/>
        </w:numPr>
        <w:tabs>
          <w:tab w:val="left" w:pos="8370"/>
          <w:tab w:val="left" w:pos="8460"/>
        </w:tabs>
        <w:ind w:right="180"/>
      </w:pPr>
      <w:r w:rsidRPr="00172E93">
        <w:t>A lot of our fees are very</w:t>
      </w:r>
      <w:r w:rsidR="00EC461E">
        <w:t xml:space="preserve"> r</w:t>
      </w:r>
      <w:r w:rsidRPr="00172E93">
        <w:t>easonable</w:t>
      </w:r>
      <w:r w:rsidR="00B93D1C">
        <w:t>, s</w:t>
      </w:r>
      <w:r w:rsidRPr="00172E93">
        <w:t>ometimes too reasonable</w:t>
      </w:r>
      <w:r w:rsidR="00B93D1C">
        <w:t>. W</w:t>
      </w:r>
      <w:r w:rsidRPr="00172E93">
        <w:t xml:space="preserve">e try to offer </w:t>
      </w:r>
      <w:r w:rsidR="00B93D1C">
        <w:t xml:space="preserve">events </w:t>
      </w:r>
      <w:r w:rsidRPr="00172E93">
        <w:t xml:space="preserve">to the community </w:t>
      </w:r>
      <w:r w:rsidR="00B93D1C">
        <w:t xml:space="preserve">at a </w:t>
      </w:r>
      <w:r w:rsidRPr="00172E93">
        <w:t>fair price. Hopefully</w:t>
      </w:r>
      <w:r w:rsidR="00B93D1C">
        <w:t>,</w:t>
      </w:r>
      <w:r w:rsidRPr="00172E93">
        <w:t xml:space="preserve"> we’ll get people out there.</w:t>
      </w:r>
    </w:p>
    <w:p w14:paraId="2F8D738E" w14:textId="77465D77" w:rsidR="00CB4344" w:rsidRPr="009B5F48" w:rsidRDefault="002C6FE3" w:rsidP="002560D8">
      <w:pPr>
        <w:pStyle w:val="ListParagraph"/>
        <w:numPr>
          <w:ilvl w:val="0"/>
          <w:numId w:val="21"/>
        </w:numPr>
        <w:tabs>
          <w:tab w:val="left" w:pos="8370"/>
          <w:tab w:val="left" w:pos="8460"/>
        </w:tabs>
        <w:ind w:right="180"/>
      </w:pPr>
      <w:r w:rsidRPr="00172E93">
        <w:t xml:space="preserve">They’re also going to </w:t>
      </w:r>
      <w:r w:rsidR="00B93D1C">
        <w:t xml:space="preserve">try something new this summer, </w:t>
      </w:r>
      <w:r w:rsidRPr="00172E93">
        <w:t>a</w:t>
      </w:r>
      <w:r w:rsidR="00B93D1C">
        <w:t xml:space="preserve"> four-week</w:t>
      </w:r>
      <w:r w:rsidRPr="00172E93">
        <w:t xml:space="preserve"> sports camp</w:t>
      </w:r>
      <w:r w:rsidR="00B93D1C">
        <w:t xml:space="preserve">. </w:t>
      </w:r>
    </w:p>
    <w:p w14:paraId="1F1385AF" w14:textId="77777777" w:rsidR="00665AF3" w:rsidRPr="009B5F48" w:rsidRDefault="00665AF3" w:rsidP="00963838">
      <w:pPr>
        <w:pStyle w:val="ListParagraph"/>
        <w:tabs>
          <w:tab w:val="left" w:pos="8370"/>
          <w:tab w:val="left" w:pos="8460"/>
        </w:tabs>
        <w:ind w:right="180"/>
      </w:pPr>
    </w:p>
    <w:p w14:paraId="435F568E" w14:textId="76F7C88E" w:rsidR="00CB4344" w:rsidRPr="009B5F48" w:rsidRDefault="00CB4344" w:rsidP="00963838">
      <w:pPr>
        <w:pStyle w:val="Heading1"/>
        <w:numPr>
          <w:ilvl w:val="0"/>
          <w:numId w:val="1"/>
        </w:numPr>
        <w:tabs>
          <w:tab w:val="left" w:pos="979"/>
          <w:tab w:val="left" w:pos="980"/>
          <w:tab w:val="left" w:pos="8370"/>
          <w:tab w:val="left" w:pos="8460"/>
          <w:tab w:val="left" w:pos="9810"/>
        </w:tabs>
        <w:ind w:right="180" w:hanging="687"/>
        <w:jc w:val="left"/>
        <w:rPr>
          <w:sz w:val="22"/>
          <w:szCs w:val="22"/>
        </w:rPr>
      </w:pPr>
      <w:r w:rsidRPr="009B5F48">
        <w:rPr>
          <w:sz w:val="22"/>
          <w:szCs w:val="22"/>
        </w:rPr>
        <w:t>Director’s Report [James Hanrahan]</w:t>
      </w:r>
    </w:p>
    <w:p w14:paraId="51D232B7" w14:textId="77777777" w:rsidR="00B93D1C" w:rsidRPr="003723D9" w:rsidRDefault="006A6AAF" w:rsidP="003723D9">
      <w:pPr>
        <w:pStyle w:val="ListParagraph"/>
        <w:shd w:val="clear" w:color="auto" w:fill="FFFFFF"/>
        <w:tabs>
          <w:tab w:val="left" w:pos="8370"/>
          <w:tab w:val="left" w:pos="8460"/>
          <w:tab w:val="left" w:pos="9810"/>
        </w:tabs>
        <w:ind w:left="980" w:right="180" w:firstLine="10"/>
        <w:rPr>
          <w:b/>
          <w:bCs/>
          <w:i/>
          <w:iCs/>
        </w:rPr>
      </w:pPr>
      <w:r w:rsidRPr="003723D9">
        <w:rPr>
          <w:b/>
          <w:bCs/>
          <w:i/>
          <w:iCs/>
        </w:rPr>
        <w:t xml:space="preserve">Mr. Hanrahan </w:t>
      </w:r>
      <w:r w:rsidR="00B93D1C" w:rsidRPr="003723D9">
        <w:rPr>
          <w:b/>
          <w:bCs/>
          <w:i/>
          <w:iCs/>
        </w:rPr>
        <w:t>reported:</w:t>
      </w:r>
    </w:p>
    <w:p w14:paraId="0A4C86C4" w14:textId="77777777" w:rsidR="00B93D1C" w:rsidRDefault="00B93D1C" w:rsidP="002560D8">
      <w:pPr>
        <w:pStyle w:val="ListParagraph"/>
        <w:numPr>
          <w:ilvl w:val="0"/>
          <w:numId w:val="22"/>
        </w:numPr>
      </w:pPr>
      <w:r>
        <w:t xml:space="preserve">He’ll start with what Kristina asked about at the last meeting, </w:t>
      </w:r>
      <w:r w:rsidRPr="00172E93">
        <w:t xml:space="preserve">an update for </w:t>
      </w:r>
      <w:r>
        <w:t xml:space="preserve">the Immokalee </w:t>
      </w:r>
      <w:r w:rsidRPr="00172E93">
        <w:t>Sports Complex</w:t>
      </w:r>
      <w:r>
        <w:t xml:space="preserve">, from </w:t>
      </w:r>
      <w:r w:rsidRPr="00172E93">
        <w:t>Tanya</w:t>
      </w:r>
      <w:r>
        <w:t xml:space="preserve"> Williams</w:t>
      </w:r>
      <w:r w:rsidRPr="00172E93">
        <w:t>.</w:t>
      </w:r>
    </w:p>
    <w:p w14:paraId="56CB26B9" w14:textId="77777777" w:rsidR="00B93D1C" w:rsidRDefault="00B93D1C" w:rsidP="002560D8">
      <w:pPr>
        <w:pStyle w:val="ListParagraph"/>
        <w:numPr>
          <w:ilvl w:val="0"/>
          <w:numId w:val="22"/>
        </w:numPr>
      </w:pPr>
      <w:r>
        <w:t xml:space="preserve">The </w:t>
      </w:r>
      <w:r w:rsidRPr="00172E93">
        <w:t>original scope</w:t>
      </w:r>
      <w:r>
        <w:t xml:space="preserve"> was to </w:t>
      </w:r>
      <w:r w:rsidRPr="00172E93">
        <w:t>develop sports field alternatives</w:t>
      </w:r>
      <w:r>
        <w:t>,</w:t>
      </w:r>
      <w:r w:rsidRPr="00172E93">
        <w:t xml:space="preserve"> including one artificial turf soccer field and improve grass fields in Immokalee.</w:t>
      </w:r>
    </w:p>
    <w:p w14:paraId="2D9FF1B8" w14:textId="2B5CD69A" w:rsidR="003723D9" w:rsidRPr="003723D9" w:rsidRDefault="00B93D1C" w:rsidP="002560D8">
      <w:pPr>
        <w:pStyle w:val="ListParagraph"/>
        <w:numPr>
          <w:ilvl w:val="0"/>
          <w:numId w:val="22"/>
        </w:numPr>
        <w:rPr>
          <w:i/>
          <w:iCs/>
        </w:rPr>
      </w:pPr>
      <w:r>
        <w:t xml:space="preserve">The </w:t>
      </w:r>
      <w:r w:rsidRPr="00172E93">
        <w:t>Public Services Department</w:t>
      </w:r>
      <w:r>
        <w:t xml:space="preserve"> a</w:t>
      </w:r>
      <w:r w:rsidRPr="00172E93">
        <w:t xml:space="preserve">dmin drafted an executive summary </w:t>
      </w:r>
      <w:r w:rsidR="00EC461E">
        <w:t>for th</w:t>
      </w:r>
      <w:r w:rsidRPr="00172E93">
        <w:t xml:space="preserve">e May </w:t>
      </w:r>
      <w:r>
        <w:t>14</w:t>
      </w:r>
      <w:r w:rsidRPr="003723D9">
        <w:rPr>
          <w:vertAlign w:val="superscript"/>
        </w:rPr>
        <w:t>th</w:t>
      </w:r>
      <w:r>
        <w:t xml:space="preserve"> </w:t>
      </w:r>
      <w:r w:rsidRPr="00172E93">
        <w:t>BCC meeting</w:t>
      </w:r>
      <w:r w:rsidR="00EC461E">
        <w:t xml:space="preserve">: </w:t>
      </w:r>
      <w:r w:rsidRPr="003723D9">
        <w:rPr>
          <w:i/>
          <w:iCs/>
        </w:rPr>
        <w:t>Recommendation for the board to approve establishing a project budget for a capital project for the renovation of the Immokalee Sports Complex to include the conversion of two existing grass fields to artificial, construction of an additional restroom facility, address identified stormwater management issues, and approve the necessary budget amendment. Estimated</w:t>
      </w:r>
      <w:r w:rsidR="003723D9" w:rsidRPr="003723D9">
        <w:rPr>
          <w:i/>
          <w:iCs/>
        </w:rPr>
        <w:t xml:space="preserve"> </w:t>
      </w:r>
      <w:r w:rsidRPr="003723D9">
        <w:rPr>
          <w:i/>
          <w:iCs/>
        </w:rPr>
        <w:t>costs, $4 million.</w:t>
      </w:r>
      <w:r w:rsidR="003723D9" w:rsidRPr="003723D9">
        <w:rPr>
          <w:i/>
          <w:iCs/>
        </w:rPr>
        <w:t>”</w:t>
      </w:r>
    </w:p>
    <w:p w14:paraId="470D1047" w14:textId="77777777" w:rsidR="003723D9" w:rsidRDefault="003723D9" w:rsidP="002560D8">
      <w:pPr>
        <w:pStyle w:val="ListParagraph"/>
        <w:numPr>
          <w:ilvl w:val="0"/>
          <w:numId w:val="22"/>
        </w:numPr>
      </w:pPr>
      <w:r>
        <w:lastRenderedPageBreak/>
        <w:t>The b</w:t>
      </w:r>
      <w:r w:rsidR="00B93D1C" w:rsidRPr="00172E93">
        <w:t xml:space="preserve">udget will be set for fiscal year </w:t>
      </w:r>
      <w:r>
        <w:t>20</w:t>
      </w:r>
      <w:r w:rsidR="00B93D1C" w:rsidRPr="00172E93">
        <w:t>24</w:t>
      </w:r>
      <w:r>
        <w:t xml:space="preserve"> and </w:t>
      </w:r>
      <w:r w:rsidR="00B93D1C" w:rsidRPr="00172E93">
        <w:t xml:space="preserve">construction will begin in </w:t>
      </w:r>
      <w:r>
        <w:t>20</w:t>
      </w:r>
      <w:r w:rsidR="00B93D1C" w:rsidRPr="00172E93">
        <w:t>25. Upcoming discussions will identify the Immokalee community leaders.</w:t>
      </w:r>
    </w:p>
    <w:p w14:paraId="4A7C7B83" w14:textId="65489821" w:rsidR="003723D9" w:rsidRDefault="003723D9" w:rsidP="002560D8">
      <w:pPr>
        <w:pStyle w:val="ListParagraph"/>
        <w:numPr>
          <w:ilvl w:val="0"/>
          <w:numId w:val="22"/>
        </w:numPr>
      </w:pPr>
      <w:r>
        <w:t xml:space="preserve">He has </w:t>
      </w:r>
      <w:r w:rsidR="00B93D1C" w:rsidRPr="00172E93">
        <w:t>a meeting this Thursday, April 18</w:t>
      </w:r>
      <w:r>
        <w:t xml:space="preserve">, </w:t>
      </w:r>
      <w:r w:rsidR="00B93D1C" w:rsidRPr="00172E93">
        <w:t xml:space="preserve">at the </w:t>
      </w:r>
      <w:r w:rsidRPr="003723D9">
        <w:t>County Manager’s Office</w:t>
      </w:r>
      <w:r w:rsidR="00B93D1C" w:rsidRPr="003723D9">
        <w:t>,</w:t>
      </w:r>
      <w:r w:rsidR="00B93D1C" w:rsidRPr="00172E93">
        <w:t xml:space="preserve"> </w:t>
      </w:r>
      <w:r>
        <w:t xml:space="preserve">with the Facilities Division, Public Services Division (PSD), </w:t>
      </w:r>
      <w:r w:rsidR="00B93D1C" w:rsidRPr="00172E93">
        <w:t xml:space="preserve">along with Manny </w:t>
      </w:r>
      <w:r>
        <w:t>Touron</w:t>
      </w:r>
      <w:r w:rsidR="00B93D1C" w:rsidRPr="00172E93">
        <w:t xml:space="preserve">, one of the main sports partners </w:t>
      </w:r>
      <w:r>
        <w:t xml:space="preserve">in </w:t>
      </w:r>
      <w:r w:rsidR="00B93D1C" w:rsidRPr="00172E93">
        <w:t>Immokalee.</w:t>
      </w:r>
    </w:p>
    <w:p w14:paraId="20963B37" w14:textId="3A4D1C32" w:rsidR="003723D9" w:rsidRDefault="003723D9" w:rsidP="002560D8">
      <w:pPr>
        <w:pStyle w:val="ListParagraph"/>
        <w:numPr>
          <w:ilvl w:val="0"/>
          <w:numId w:val="22"/>
        </w:numPr>
      </w:pPr>
      <w:r>
        <w:t xml:space="preserve">On </w:t>
      </w:r>
      <w:r w:rsidR="00B93D1C" w:rsidRPr="00172E93">
        <w:t>May 10th, we</w:t>
      </w:r>
      <w:r w:rsidR="00EC461E">
        <w:t xml:space="preserve">’ll </w:t>
      </w:r>
      <w:r w:rsidR="00B93D1C" w:rsidRPr="00172E93">
        <w:t>have a meeting</w:t>
      </w:r>
      <w:r>
        <w:t xml:space="preserve"> in the </w:t>
      </w:r>
      <w:r w:rsidRPr="003723D9">
        <w:t>County Manager’s Office</w:t>
      </w:r>
      <w:r>
        <w:t xml:space="preserve"> with </w:t>
      </w:r>
      <w:r w:rsidR="00B93D1C" w:rsidRPr="00172E93">
        <w:t>PSD</w:t>
      </w:r>
      <w:r>
        <w:t xml:space="preserve"> and </w:t>
      </w:r>
      <w:r w:rsidR="00B93D1C" w:rsidRPr="00172E93">
        <w:t>parks admin</w:t>
      </w:r>
      <w:r>
        <w:t xml:space="preserve"> and they’ll meet w</w:t>
      </w:r>
      <w:r w:rsidR="00B93D1C" w:rsidRPr="00172E93">
        <w:t>ith RCMA</w:t>
      </w:r>
      <w:r w:rsidR="00EC461E">
        <w:t xml:space="preserve"> (Redlands Christian Migrant Association)</w:t>
      </w:r>
      <w:r w:rsidR="00B93D1C" w:rsidRPr="00172E93">
        <w:t xml:space="preserve">, which has </w:t>
      </w:r>
      <w:r>
        <w:t>a</w:t>
      </w:r>
      <w:r w:rsidR="00B93D1C" w:rsidRPr="00172E93">
        <w:t xml:space="preserve"> school </w:t>
      </w:r>
      <w:r w:rsidR="00EC461E">
        <w:t xml:space="preserve">that’s </w:t>
      </w:r>
      <w:r w:rsidR="00B93D1C" w:rsidRPr="00172E93">
        <w:t>opening there</w:t>
      </w:r>
      <w:r>
        <w:t>.</w:t>
      </w:r>
    </w:p>
    <w:p w14:paraId="4180FBD3" w14:textId="52B75D4C" w:rsidR="003723D9" w:rsidRDefault="003723D9" w:rsidP="002560D8">
      <w:pPr>
        <w:pStyle w:val="ListParagraph"/>
        <w:numPr>
          <w:ilvl w:val="0"/>
          <w:numId w:val="22"/>
        </w:numPr>
      </w:pPr>
      <w:r>
        <w:t xml:space="preserve">In </w:t>
      </w:r>
      <w:r w:rsidR="00B93D1C" w:rsidRPr="00172E93">
        <w:t>late May</w:t>
      </w:r>
      <w:r>
        <w:t xml:space="preserve"> or </w:t>
      </w:r>
      <w:r w:rsidR="00B93D1C" w:rsidRPr="00172E93">
        <w:t>early June</w:t>
      </w:r>
      <w:r>
        <w:t>, PARAB will meet with Immokalee</w:t>
      </w:r>
      <w:r w:rsidR="00EC461E">
        <w:t>’s</w:t>
      </w:r>
      <w:r>
        <w:t xml:space="preserve"> community leaders. </w:t>
      </w:r>
    </w:p>
    <w:p w14:paraId="4753DF9B" w14:textId="467FC138" w:rsidR="003723D9" w:rsidRDefault="003723D9" w:rsidP="002560D8">
      <w:pPr>
        <w:pStyle w:val="ListParagraph"/>
        <w:numPr>
          <w:ilvl w:val="0"/>
          <w:numId w:val="22"/>
        </w:numPr>
      </w:pPr>
      <w:r>
        <w:t xml:space="preserve">He will </w:t>
      </w:r>
      <w:r w:rsidR="00EC461E">
        <w:t xml:space="preserve">provide </w:t>
      </w:r>
      <w:r>
        <w:t>more information at the May PARAB meeting.</w:t>
      </w:r>
    </w:p>
    <w:p w14:paraId="56F637BB" w14:textId="77777777" w:rsidR="00B93D1C" w:rsidRDefault="00B93D1C" w:rsidP="00963838">
      <w:pPr>
        <w:pStyle w:val="Heading1"/>
        <w:tabs>
          <w:tab w:val="left" w:pos="979"/>
          <w:tab w:val="left" w:pos="8370"/>
          <w:tab w:val="left" w:pos="8460"/>
          <w:tab w:val="left" w:pos="9810"/>
        </w:tabs>
        <w:ind w:right="180" w:firstLine="0"/>
        <w:rPr>
          <w:b w:val="0"/>
          <w:bCs w:val="0"/>
          <w:sz w:val="22"/>
          <w:szCs w:val="22"/>
        </w:rPr>
      </w:pPr>
    </w:p>
    <w:p w14:paraId="713B44F8" w14:textId="07884FE2" w:rsidR="003723D9" w:rsidRDefault="003723D9" w:rsidP="00963838">
      <w:pPr>
        <w:pStyle w:val="Heading1"/>
        <w:tabs>
          <w:tab w:val="left" w:pos="979"/>
          <w:tab w:val="left" w:pos="8370"/>
          <w:tab w:val="left" w:pos="8460"/>
          <w:tab w:val="left" w:pos="9810"/>
        </w:tabs>
        <w:ind w:right="180" w:firstLine="0"/>
        <w:rPr>
          <w:b w:val="0"/>
          <w:bCs w:val="0"/>
          <w:sz w:val="22"/>
          <w:szCs w:val="22"/>
        </w:rPr>
      </w:pPr>
      <w:r w:rsidRPr="003723D9">
        <w:rPr>
          <w:sz w:val="22"/>
          <w:szCs w:val="22"/>
        </w:rPr>
        <w:t>Ms. Heuser</w:t>
      </w:r>
      <w:r>
        <w:rPr>
          <w:b w:val="0"/>
          <w:bCs w:val="0"/>
          <w:sz w:val="22"/>
          <w:szCs w:val="22"/>
        </w:rPr>
        <w:t xml:space="preserve"> asked if the BCC executive summary was approved by the County Manager’s Office.</w:t>
      </w:r>
    </w:p>
    <w:p w14:paraId="76044414" w14:textId="383AB548" w:rsidR="003723D9" w:rsidRDefault="003723D9" w:rsidP="002E1A7F">
      <w:pPr>
        <w:ind w:left="990"/>
      </w:pPr>
      <w:r w:rsidRPr="002E1A7F">
        <w:rPr>
          <w:b/>
          <w:bCs/>
        </w:rPr>
        <w:t>Mr. Hanrahan</w:t>
      </w:r>
      <w:r>
        <w:t xml:space="preserve"> </w:t>
      </w:r>
      <w:r w:rsidRPr="003723D9">
        <w:t>said</w:t>
      </w:r>
      <w:r>
        <w:t xml:space="preserve"> </w:t>
      </w:r>
      <w:r w:rsidRPr="00172E93">
        <w:t xml:space="preserve">there’s a process it goes through in </w:t>
      </w:r>
      <w:r>
        <w:t>MinuteTrack. I</w:t>
      </w:r>
      <w:r w:rsidRPr="00172E93">
        <w:t>t’s been uploaded</w:t>
      </w:r>
      <w:r>
        <w:t xml:space="preserve"> and there have been a lot of signatures</w:t>
      </w:r>
      <w:r w:rsidR="00EC461E">
        <w:t xml:space="preserve"> a</w:t>
      </w:r>
      <w:r>
        <w:t>nd he believes he’s one, but he hasn’t</w:t>
      </w:r>
      <w:r w:rsidRPr="00172E93">
        <w:t xml:space="preserve"> seen </w:t>
      </w:r>
      <w:r>
        <w:t xml:space="preserve">his </w:t>
      </w:r>
      <w:r w:rsidRPr="00172E93">
        <w:t>step yet</w:t>
      </w:r>
      <w:r>
        <w:t xml:space="preserve">. This </w:t>
      </w:r>
      <w:r w:rsidRPr="00172E93">
        <w:t xml:space="preserve">is a priority for the </w:t>
      </w:r>
      <w:r>
        <w:t>C</w:t>
      </w:r>
      <w:r w:rsidRPr="00172E93">
        <w:t xml:space="preserve">ounty </w:t>
      </w:r>
      <w:r>
        <w:t>M</w:t>
      </w:r>
      <w:r w:rsidRPr="00172E93">
        <w:t xml:space="preserve">anager’s </w:t>
      </w:r>
      <w:r>
        <w:t>O</w:t>
      </w:r>
      <w:r w:rsidRPr="00172E93">
        <w:t>ffice</w:t>
      </w:r>
      <w:r w:rsidR="00EC461E">
        <w:t xml:space="preserve"> and </w:t>
      </w:r>
      <w:r w:rsidRPr="00172E93">
        <w:t>commissioners</w:t>
      </w:r>
      <w:r w:rsidR="00EC461E">
        <w:t xml:space="preserve"> and </w:t>
      </w:r>
      <w:r w:rsidRPr="00172E93">
        <w:t>should be on th</w:t>
      </w:r>
      <w:r>
        <w:t>e</w:t>
      </w:r>
      <w:r w:rsidRPr="00172E93">
        <w:t xml:space="preserve"> May 14</w:t>
      </w:r>
      <w:r w:rsidRPr="003723D9">
        <w:rPr>
          <w:vertAlign w:val="superscript"/>
        </w:rPr>
        <w:t>th</w:t>
      </w:r>
      <w:r>
        <w:t xml:space="preserve"> </w:t>
      </w:r>
      <w:r w:rsidRPr="00172E93">
        <w:t>agenda.</w:t>
      </w:r>
    </w:p>
    <w:p w14:paraId="509647BE" w14:textId="77777777" w:rsidR="003723D9" w:rsidRDefault="003723D9" w:rsidP="002E1A7F">
      <w:pPr>
        <w:ind w:left="990"/>
      </w:pPr>
    </w:p>
    <w:p w14:paraId="4DFBEAFD" w14:textId="0DC9D3F2" w:rsidR="003723D9" w:rsidRPr="002E1A7F" w:rsidRDefault="003723D9" w:rsidP="002E1A7F">
      <w:pPr>
        <w:ind w:left="990"/>
        <w:rPr>
          <w:b/>
          <w:bCs/>
          <w:i/>
          <w:iCs/>
        </w:rPr>
      </w:pPr>
      <w:r w:rsidRPr="002E1A7F">
        <w:rPr>
          <w:b/>
          <w:bCs/>
          <w:i/>
          <w:iCs/>
        </w:rPr>
        <w:t>A discussion ensued and the following points were made:</w:t>
      </w:r>
    </w:p>
    <w:p w14:paraId="5A83FDDB" w14:textId="6D0C2800" w:rsidR="003723D9" w:rsidRPr="00172E93" w:rsidRDefault="003723D9" w:rsidP="002560D8">
      <w:pPr>
        <w:pStyle w:val="ListParagraph"/>
        <w:numPr>
          <w:ilvl w:val="0"/>
          <w:numId w:val="23"/>
        </w:numPr>
      </w:pPr>
      <w:r>
        <w:t>Is it a p</w:t>
      </w:r>
      <w:r w:rsidRPr="00172E93">
        <w:t>riority for all the commissioners?</w:t>
      </w:r>
      <w:r>
        <w:t xml:space="preserve"> At the meeting, you will hear a discussion by the</w:t>
      </w:r>
      <w:r w:rsidRPr="00172E93">
        <w:t xml:space="preserve"> commissioners</w:t>
      </w:r>
      <w:r>
        <w:t>. It’s No. 1 on the S</w:t>
      </w:r>
      <w:r w:rsidRPr="00172E93">
        <w:t xml:space="preserve">trategic </w:t>
      </w:r>
      <w:r>
        <w:t>P</w:t>
      </w:r>
      <w:r w:rsidRPr="00172E93">
        <w:t>lan</w:t>
      </w:r>
      <w:r>
        <w:t xml:space="preserve"> for the BCC and </w:t>
      </w:r>
      <w:r w:rsidRPr="00172E93">
        <w:t xml:space="preserve">the </w:t>
      </w:r>
      <w:r>
        <w:t>C</w:t>
      </w:r>
      <w:r w:rsidRPr="00172E93">
        <w:t xml:space="preserve">ounty </w:t>
      </w:r>
      <w:r>
        <w:t>M</w:t>
      </w:r>
      <w:r w:rsidRPr="00172E93">
        <w:t xml:space="preserve">anager’s </w:t>
      </w:r>
      <w:r>
        <w:t>O</w:t>
      </w:r>
      <w:r w:rsidRPr="00172E93">
        <w:t>ffice.</w:t>
      </w:r>
    </w:p>
    <w:p w14:paraId="2540A74A" w14:textId="77777777" w:rsidR="00287839" w:rsidRDefault="00287839" w:rsidP="002560D8">
      <w:pPr>
        <w:pStyle w:val="ListParagraph"/>
        <w:numPr>
          <w:ilvl w:val="0"/>
          <w:numId w:val="23"/>
        </w:numPr>
      </w:pPr>
      <w:r>
        <w:t xml:space="preserve">With </w:t>
      </w:r>
      <w:r w:rsidR="003723D9" w:rsidRPr="00172E93">
        <w:t xml:space="preserve">everything that needed to be done at the </w:t>
      </w:r>
      <w:r>
        <w:t>S</w:t>
      </w:r>
      <w:r w:rsidR="003723D9" w:rsidRPr="00172E93">
        <w:t xml:space="preserve">ports </w:t>
      </w:r>
      <w:r>
        <w:t>C</w:t>
      </w:r>
      <w:r w:rsidR="003723D9" w:rsidRPr="00172E93">
        <w:t>omplex</w:t>
      </w:r>
      <w:r>
        <w:t>, it’s nearly $</w:t>
      </w:r>
      <w:r w:rsidR="003723D9" w:rsidRPr="00172E93">
        <w:t>12 million.</w:t>
      </w:r>
    </w:p>
    <w:p w14:paraId="3B4037D8" w14:textId="77777777" w:rsidR="00287839" w:rsidRDefault="00287839" w:rsidP="002560D8">
      <w:pPr>
        <w:pStyle w:val="ListParagraph"/>
        <w:numPr>
          <w:ilvl w:val="0"/>
          <w:numId w:val="23"/>
        </w:numPr>
      </w:pPr>
      <w:r>
        <w:t>We’re now looking at how we’re phasing Big Corkscrew’s work.</w:t>
      </w:r>
    </w:p>
    <w:p w14:paraId="001AD5AC" w14:textId="6645ACBE" w:rsidR="003723D9" w:rsidRPr="00172E93" w:rsidRDefault="003723D9" w:rsidP="002560D8">
      <w:pPr>
        <w:pStyle w:val="ListParagraph"/>
        <w:numPr>
          <w:ilvl w:val="0"/>
          <w:numId w:val="23"/>
        </w:numPr>
      </w:pPr>
      <w:r w:rsidRPr="00172E93">
        <w:t>We</w:t>
      </w:r>
      <w:r w:rsidR="00EC461E">
        <w:t xml:space="preserve"> plan to </w:t>
      </w:r>
      <w:r w:rsidRPr="00172E93">
        <w:t xml:space="preserve">phase </w:t>
      </w:r>
      <w:r w:rsidR="00287839">
        <w:t>the Immokalee Sports Complex</w:t>
      </w:r>
      <w:r w:rsidR="00EC461E">
        <w:t xml:space="preserve"> and </w:t>
      </w:r>
      <w:r w:rsidRPr="00172E93">
        <w:t xml:space="preserve">fields </w:t>
      </w:r>
      <w:r w:rsidR="00EC461E">
        <w:t xml:space="preserve">will be </w:t>
      </w:r>
      <w:r w:rsidRPr="00172E93">
        <w:t>the priority and then aquatics will be th</w:t>
      </w:r>
      <w:r w:rsidR="00287839">
        <w:t>e</w:t>
      </w:r>
      <w:r w:rsidRPr="00172E93">
        <w:t xml:space="preserve"> second phase</w:t>
      </w:r>
      <w:r w:rsidR="00EC461E">
        <w:t>. W</w:t>
      </w:r>
      <w:r w:rsidRPr="00172E93">
        <w:t>hen you look at usage and safety</w:t>
      </w:r>
      <w:r w:rsidR="00287839">
        <w:t xml:space="preserve">, etc., </w:t>
      </w:r>
      <w:r w:rsidRPr="00172E93">
        <w:t xml:space="preserve">the fields are </w:t>
      </w:r>
      <w:r w:rsidR="00287839">
        <w:t xml:space="preserve">No. 1 and the </w:t>
      </w:r>
      <w:r w:rsidRPr="00172E93">
        <w:t>aquatics facility</w:t>
      </w:r>
      <w:r w:rsidR="00287839">
        <w:t xml:space="preserve"> is No. 2</w:t>
      </w:r>
      <w:r w:rsidRPr="00172E93">
        <w:t>.</w:t>
      </w:r>
    </w:p>
    <w:p w14:paraId="233AB0D3" w14:textId="77777777" w:rsidR="00287839" w:rsidRDefault="00287839" w:rsidP="002E1A7F">
      <w:pPr>
        <w:ind w:left="990"/>
      </w:pPr>
    </w:p>
    <w:p w14:paraId="7D894042" w14:textId="6B64548C" w:rsidR="00287839" w:rsidRPr="00287839" w:rsidRDefault="00287839" w:rsidP="002E1A7F">
      <w:pPr>
        <w:ind w:left="990"/>
        <w:rPr>
          <w:b/>
          <w:bCs/>
          <w:i/>
          <w:iCs/>
        </w:rPr>
      </w:pPr>
      <w:r w:rsidRPr="00287839">
        <w:rPr>
          <w:b/>
          <w:bCs/>
          <w:i/>
          <w:iCs/>
        </w:rPr>
        <w:t>Mr. Hanrahan also provided an update on vacancies, answered questions and the following points were made:</w:t>
      </w:r>
    </w:p>
    <w:p w14:paraId="5A35E2A7" w14:textId="3BADBBE5" w:rsidR="00287839" w:rsidRDefault="003723D9" w:rsidP="002560D8">
      <w:pPr>
        <w:pStyle w:val="ListParagraph"/>
        <w:numPr>
          <w:ilvl w:val="0"/>
          <w:numId w:val="24"/>
        </w:numPr>
      </w:pPr>
      <w:r w:rsidRPr="00172E93">
        <w:t xml:space="preserve">We </w:t>
      </w:r>
      <w:r w:rsidR="00287839">
        <w:t>posted t</w:t>
      </w:r>
      <w:r w:rsidRPr="00172E93">
        <w:t>he initial round of vacancies</w:t>
      </w:r>
      <w:r w:rsidR="00287839">
        <w:t xml:space="preserve"> and we’</w:t>
      </w:r>
      <w:r w:rsidRPr="00172E93">
        <w:t>ve been able to fill a lot of the positions internally and externally.</w:t>
      </w:r>
    </w:p>
    <w:p w14:paraId="3E9D51E5" w14:textId="6C5FC451" w:rsidR="00287839" w:rsidRDefault="00287839" w:rsidP="002560D8">
      <w:pPr>
        <w:pStyle w:val="ListParagraph"/>
        <w:numPr>
          <w:ilvl w:val="0"/>
          <w:numId w:val="24"/>
        </w:numPr>
      </w:pPr>
      <w:r>
        <w:t xml:space="preserve">He </w:t>
      </w:r>
      <w:r w:rsidR="003723D9" w:rsidRPr="00172E93">
        <w:t>just sent Dan and Tanya th</w:t>
      </w:r>
      <w:r>
        <w:t>e</w:t>
      </w:r>
      <w:r w:rsidR="003723D9" w:rsidRPr="00172E93">
        <w:t xml:space="preserve"> next round of vacancies we</w:t>
      </w:r>
      <w:r>
        <w:t xml:space="preserve">’d </w:t>
      </w:r>
      <w:r w:rsidR="003723D9" w:rsidRPr="00172E93">
        <w:t xml:space="preserve">like released and hope to hear </w:t>
      </w:r>
      <w:r w:rsidR="00EC461E">
        <w:t xml:space="preserve">back </w:t>
      </w:r>
      <w:r w:rsidR="003723D9" w:rsidRPr="00172E93">
        <w:t>soon.</w:t>
      </w:r>
    </w:p>
    <w:p w14:paraId="408CB996" w14:textId="65E370D2" w:rsidR="00287839" w:rsidRDefault="00287839" w:rsidP="002560D8">
      <w:pPr>
        <w:pStyle w:val="ListParagraph"/>
        <w:numPr>
          <w:ilvl w:val="0"/>
          <w:numId w:val="24"/>
        </w:numPr>
      </w:pPr>
      <w:r>
        <w:t>A</w:t>
      </w:r>
      <w:r w:rsidR="003723D9" w:rsidRPr="00172E93">
        <w:t xml:space="preserve">s we get into the summer season, aquatics is </w:t>
      </w:r>
      <w:r w:rsidR="00EC461E">
        <w:t>important. T</w:t>
      </w:r>
      <w:r>
        <w:t>h</w:t>
      </w:r>
      <w:r w:rsidR="003723D9" w:rsidRPr="00172E93">
        <w:t xml:space="preserve">is is the first year we’ve been able to hire summer camp counselors </w:t>
      </w:r>
      <w:r>
        <w:t xml:space="preserve">this early in the year. Some </w:t>
      </w:r>
      <w:r w:rsidR="003723D9" w:rsidRPr="00172E93">
        <w:t xml:space="preserve">locations </w:t>
      </w:r>
      <w:r>
        <w:t xml:space="preserve">already have </w:t>
      </w:r>
      <w:r w:rsidR="003723D9" w:rsidRPr="00172E93">
        <w:t xml:space="preserve">all their counselors </w:t>
      </w:r>
      <w:r>
        <w:t xml:space="preserve">hired. In past years, </w:t>
      </w:r>
      <w:r w:rsidR="003723D9" w:rsidRPr="00172E93">
        <w:t>we were scrambling to find people the day before camp started.</w:t>
      </w:r>
      <w:r w:rsidR="00EC461E">
        <w:t xml:space="preserve"> </w:t>
      </w:r>
      <w:r>
        <w:t>W</w:t>
      </w:r>
      <w:r w:rsidR="003723D9" w:rsidRPr="00172E93">
        <w:t xml:space="preserve">e’re able to move training </w:t>
      </w:r>
      <w:r>
        <w:t xml:space="preserve">to </w:t>
      </w:r>
      <w:r w:rsidR="003723D9" w:rsidRPr="00172E93">
        <w:t>mid-May</w:t>
      </w:r>
      <w:r>
        <w:t xml:space="preserve">, </w:t>
      </w:r>
      <w:r w:rsidR="003723D9" w:rsidRPr="00172E93">
        <w:t>as opposed to the Saturday before camp start</w:t>
      </w:r>
      <w:r>
        <w:t>s</w:t>
      </w:r>
      <w:r w:rsidR="003723D9" w:rsidRPr="00172E93">
        <w:t>.</w:t>
      </w:r>
    </w:p>
    <w:p w14:paraId="63DB437F" w14:textId="0981C43D" w:rsidR="00287839" w:rsidRDefault="00287839" w:rsidP="002560D8">
      <w:pPr>
        <w:pStyle w:val="ListParagraph"/>
        <w:numPr>
          <w:ilvl w:val="0"/>
          <w:numId w:val="24"/>
        </w:numPr>
      </w:pPr>
      <w:r>
        <w:t>We are fully staffed with l</w:t>
      </w:r>
      <w:r w:rsidR="003723D9" w:rsidRPr="00172E93">
        <w:t>ifeguards</w:t>
      </w:r>
      <w:r>
        <w:t xml:space="preserve">. We put together training and </w:t>
      </w:r>
      <w:r w:rsidR="00EC461E">
        <w:t>Sun-N-Fun</w:t>
      </w:r>
      <w:r>
        <w:t xml:space="preserve"> will soon be doing </w:t>
      </w:r>
      <w:r w:rsidR="00EC461E">
        <w:t>training and marketing that</w:t>
      </w:r>
      <w:r>
        <w:t xml:space="preserve">. </w:t>
      </w:r>
    </w:p>
    <w:p w14:paraId="1A026F09" w14:textId="06C7AFF4" w:rsidR="00287839" w:rsidRDefault="00287839" w:rsidP="002560D8">
      <w:pPr>
        <w:pStyle w:val="ListParagraph"/>
        <w:numPr>
          <w:ilvl w:val="0"/>
          <w:numId w:val="24"/>
        </w:numPr>
      </w:pPr>
      <w:r>
        <w:t>The</w:t>
      </w:r>
      <w:r w:rsidR="003723D9" w:rsidRPr="00172E93">
        <w:t xml:space="preserve"> directive </w:t>
      </w:r>
      <w:r>
        <w:t xml:space="preserve">he’s </w:t>
      </w:r>
      <w:r w:rsidR="003723D9" w:rsidRPr="00172E93">
        <w:t xml:space="preserve">given </w:t>
      </w:r>
      <w:r w:rsidR="00EC461E">
        <w:t xml:space="preserve">staff </w:t>
      </w:r>
      <w:r w:rsidR="003723D9" w:rsidRPr="00172E93">
        <w:t>is</w:t>
      </w:r>
      <w:r>
        <w:t xml:space="preserve"> to</w:t>
      </w:r>
      <w:r w:rsidR="003723D9" w:rsidRPr="00172E93">
        <w:t xml:space="preserve"> make sure you’re not dependent </w:t>
      </w:r>
      <w:r w:rsidR="00EC461E">
        <w:t>o</w:t>
      </w:r>
      <w:r w:rsidR="003723D9" w:rsidRPr="00172E93">
        <w:t>n other locations. You have enough staff to operate your location.</w:t>
      </w:r>
    </w:p>
    <w:p w14:paraId="2020850D" w14:textId="450CD5D6" w:rsidR="00287839" w:rsidRDefault="00287839" w:rsidP="002560D8">
      <w:pPr>
        <w:pStyle w:val="ListParagraph"/>
        <w:numPr>
          <w:ilvl w:val="0"/>
          <w:numId w:val="24"/>
        </w:numPr>
      </w:pPr>
      <w:r>
        <w:t>Dane h</w:t>
      </w:r>
      <w:r w:rsidR="003723D9" w:rsidRPr="00172E93">
        <w:t>as been working</w:t>
      </w:r>
      <w:r>
        <w:t xml:space="preserve"> and </w:t>
      </w:r>
      <w:r w:rsidR="00EC461E">
        <w:t xml:space="preserve">provided PARAB with </w:t>
      </w:r>
      <w:r>
        <w:t xml:space="preserve">an update last month. Nothing has changed. </w:t>
      </w:r>
    </w:p>
    <w:p w14:paraId="6B7C2B80" w14:textId="590B66B4" w:rsidR="00287839" w:rsidRDefault="00287839" w:rsidP="002560D8">
      <w:pPr>
        <w:pStyle w:val="ListParagraph"/>
        <w:numPr>
          <w:ilvl w:val="0"/>
          <w:numId w:val="24"/>
        </w:numPr>
      </w:pPr>
      <w:r>
        <w:t>We</w:t>
      </w:r>
      <w:r w:rsidR="00EC461E">
        <w:t xml:space="preserve">’ll </w:t>
      </w:r>
      <w:r w:rsidR="003723D9" w:rsidRPr="00172E93">
        <w:t xml:space="preserve"> be presenting</w:t>
      </w:r>
      <w:r>
        <w:t xml:space="preserve"> </w:t>
      </w:r>
      <w:r w:rsidR="003723D9" w:rsidRPr="00172E93">
        <w:t xml:space="preserve">recommendations for </w:t>
      </w:r>
      <w:r w:rsidR="00EC461E">
        <w:t>Sun-N-Fun</w:t>
      </w:r>
      <w:r>
        <w:t xml:space="preserve"> for </w:t>
      </w:r>
      <w:r w:rsidR="003723D9" w:rsidRPr="00172E93">
        <w:t xml:space="preserve">summer </w:t>
      </w:r>
      <w:r>
        <w:t>‘</w:t>
      </w:r>
      <w:r w:rsidR="003723D9" w:rsidRPr="00172E93">
        <w:t xml:space="preserve">24 and what calendar year </w:t>
      </w:r>
      <w:r>
        <w:t>‘</w:t>
      </w:r>
      <w:r w:rsidR="003723D9" w:rsidRPr="00172E93">
        <w:t>25 looks like. There’s a lot of work that needs to be done that</w:t>
      </w:r>
      <w:r>
        <w:t xml:space="preserve">’s </w:t>
      </w:r>
      <w:r w:rsidR="003723D9" w:rsidRPr="00172E93">
        <w:t xml:space="preserve">contingent upon potential contractors and </w:t>
      </w:r>
      <w:r>
        <w:t xml:space="preserve">whether </w:t>
      </w:r>
      <w:r w:rsidR="003723D9" w:rsidRPr="00172E93">
        <w:t>companies can secure equipment.</w:t>
      </w:r>
      <w:r>
        <w:t xml:space="preserve"> He hopes to present </w:t>
      </w:r>
      <w:r w:rsidR="00EC461E">
        <w:t xml:space="preserve">it </w:t>
      </w:r>
      <w:r>
        <w:t xml:space="preserve">to </w:t>
      </w:r>
      <w:r w:rsidR="003723D9" w:rsidRPr="00172E93">
        <w:t xml:space="preserve">the </w:t>
      </w:r>
      <w:r>
        <w:t>C</w:t>
      </w:r>
      <w:r w:rsidR="003723D9" w:rsidRPr="00172E93">
        <w:t xml:space="preserve">ounty </w:t>
      </w:r>
      <w:r>
        <w:t>M</w:t>
      </w:r>
      <w:r w:rsidR="003723D9" w:rsidRPr="00172E93">
        <w:t xml:space="preserve">anager’s </w:t>
      </w:r>
      <w:r>
        <w:t>O</w:t>
      </w:r>
      <w:r w:rsidR="003723D9" w:rsidRPr="00172E93">
        <w:t xml:space="preserve">ffice </w:t>
      </w:r>
      <w:r>
        <w:t xml:space="preserve">next week or the week after. </w:t>
      </w:r>
    </w:p>
    <w:p w14:paraId="688D4731" w14:textId="18C58C24" w:rsidR="00287839" w:rsidRDefault="00287839" w:rsidP="002560D8">
      <w:pPr>
        <w:pStyle w:val="ListParagraph"/>
        <w:numPr>
          <w:ilvl w:val="0"/>
          <w:numId w:val="24"/>
        </w:numPr>
      </w:pPr>
      <w:r>
        <w:t xml:space="preserve">Dane, who </w:t>
      </w:r>
      <w:r w:rsidR="003723D9" w:rsidRPr="00172E93">
        <w:t xml:space="preserve">handles our aquatics projects, moved back to </w:t>
      </w:r>
      <w:r w:rsidR="00EC461E">
        <w:t xml:space="preserve">the </w:t>
      </w:r>
      <w:r>
        <w:t>F</w:t>
      </w:r>
      <w:r w:rsidR="003723D9" w:rsidRPr="00172E93">
        <w:t>acilities</w:t>
      </w:r>
      <w:r w:rsidR="00EC461E">
        <w:t xml:space="preserve"> Division</w:t>
      </w:r>
      <w:r w:rsidR="003723D9" w:rsidRPr="00172E93">
        <w:t xml:space="preserve">. </w:t>
      </w:r>
      <w:r>
        <w:t>T</w:t>
      </w:r>
      <w:r w:rsidR="003723D9" w:rsidRPr="00172E93">
        <w:t xml:space="preserve">hat’s why </w:t>
      </w:r>
      <w:r>
        <w:t xml:space="preserve">he keeps mentioning </w:t>
      </w:r>
      <w:r w:rsidR="003723D9" w:rsidRPr="00172E93">
        <w:t xml:space="preserve">the facilities team. </w:t>
      </w:r>
      <w:r>
        <w:t>W</w:t>
      </w:r>
      <w:r w:rsidR="003723D9" w:rsidRPr="00172E93">
        <w:t>e’re going to make th</w:t>
      </w:r>
      <w:r>
        <w:t>at</w:t>
      </w:r>
      <w:r w:rsidR="003723D9" w:rsidRPr="00172E93">
        <w:t xml:space="preserve"> presentation together</w:t>
      </w:r>
      <w:r>
        <w:t xml:space="preserve"> and will provide realistic dates </w:t>
      </w:r>
      <w:r w:rsidR="003723D9" w:rsidRPr="00172E93">
        <w:t>based on true project</w:t>
      </w:r>
      <w:r>
        <w:t>-</w:t>
      </w:r>
      <w:r w:rsidR="003723D9" w:rsidRPr="00172E93">
        <w:t xml:space="preserve">management calendar dates. </w:t>
      </w:r>
      <w:r>
        <w:t>I</w:t>
      </w:r>
      <w:r w:rsidR="003723D9" w:rsidRPr="00172E93">
        <w:t xml:space="preserve">t may be </w:t>
      </w:r>
      <w:r w:rsidR="00EC461E">
        <w:t>a</w:t>
      </w:r>
      <w:r w:rsidR="003723D9" w:rsidRPr="00172E93">
        <w:t xml:space="preserve"> delayed opening</w:t>
      </w:r>
      <w:r>
        <w:t xml:space="preserve">, so </w:t>
      </w:r>
      <w:r w:rsidR="003723D9" w:rsidRPr="00172E93">
        <w:t>we’re exploring all opportunities.</w:t>
      </w:r>
    </w:p>
    <w:p w14:paraId="6193280C" w14:textId="77777777" w:rsidR="00EC461E" w:rsidRDefault="00287839" w:rsidP="002560D8">
      <w:pPr>
        <w:pStyle w:val="ListParagraph"/>
        <w:numPr>
          <w:ilvl w:val="0"/>
          <w:numId w:val="24"/>
        </w:numPr>
      </w:pPr>
      <w:r>
        <w:lastRenderedPageBreak/>
        <w:t xml:space="preserve">He commended staff for doing an </w:t>
      </w:r>
      <w:r w:rsidR="003723D9" w:rsidRPr="00172E93">
        <w:t xml:space="preserve"> incredible job. </w:t>
      </w:r>
      <w:r>
        <w:t>Even without Olema, we were able to run the department without problems</w:t>
      </w:r>
      <w:r w:rsidR="002E1A7F">
        <w:t xml:space="preserve"> thanks to everyone stepping up.</w:t>
      </w:r>
    </w:p>
    <w:p w14:paraId="3BDAEE87" w14:textId="63384ABF" w:rsidR="002E1A7F" w:rsidRDefault="002E1A7F" w:rsidP="002560D8">
      <w:pPr>
        <w:pStyle w:val="ListParagraph"/>
        <w:numPr>
          <w:ilvl w:val="0"/>
          <w:numId w:val="24"/>
        </w:numPr>
      </w:pPr>
      <w:r>
        <w:t xml:space="preserve">Said stepped in when Sid stepped out and he owned it. </w:t>
      </w:r>
      <w:r w:rsidR="003723D9" w:rsidRPr="00172E93">
        <w:t>He helped people who ha</w:t>
      </w:r>
      <w:r>
        <w:t>d</w:t>
      </w:r>
      <w:r w:rsidR="003723D9" w:rsidRPr="00172E93">
        <w:t xml:space="preserve"> never seen the budget before, sat down with them, worked with </w:t>
      </w:r>
      <w:r>
        <w:t xml:space="preserve">our partner, </w:t>
      </w:r>
      <w:r w:rsidR="003723D9" w:rsidRPr="00172E93">
        <w:t xml:space="preserve">Operations </w:t>
      </w:r>
      <w:r>
        <w:t>&amp;</w:t>
      </w:r>
      <w:r w:rsidR="003723D9" w:rsidRPr="00172E93">
        <w:t xml:space="preserve"> Veterans Services, </w:t>
      </w:r>
      <w:r>
        <w:t xml:space="preserve">which </w:t>
      </w:r>
      <w:r w:rsidR="003723D9" w:rsidRPr="00172E93">
        <w:t xml:space="preserve">handles our budget. </w:t>
      </w:r>
      <w:r w:rsidR="00EC461E">
        <w:t>K</w:t>
      </w:r>
      <w:r>
        <w:t xml:space="preserve">udos to him. He owned it as if he’d been in </w:t>
      </w:r>
      <w:r w:rsidR="003723D9" w:rsidRPr="00172E93">
        <w:t xml:space="preserve">that position </w:t>
      </w:r>
      <w:r>
        <w:t xml:space="preserve">for </w:t>
      </w:r>
      <w:r w:rsidR="003723D9" w:rsidRPr="00172E93">
        <w:t>20 years.</w:t>
      </w:r>
    </w:p>
    <w:p w14:paraId="5EBCC95B" w14:textId="21E6CCE8" w:rsidR="002E1A7F" w:rsidRDefault="002E1A7F" w:rsidP="002560D8">
      <w:pPr>
        <w:pStyle w:val="ListParagraph"/>
        <w:numPr>
          <w:ilvl w:val="0"/>
          <w:numId w:val="24"/>
        </w:numPr>
      </w:pPr>
      <w:r>
        <w:t xml:space="preserve">He thanked </w:t>
      </w:r>
      <w:r w:rsidR="003723D9" w:rsidRPr="00172E93">
        <w:t xml:space="preserve">Sid, </w:t>
      </w:r>
      <w:r>
        <w:t xml:space="preserve">who </w:t>
      </w:r>
      <w:r w:rsidR="003723D9" w:rsidRPr="00172E93">
        <w:t xml:space="preserve">came back from being gone </w:t>
      </w:r>
      <w:r>
        <w:t xml:space="preserve">a while and then </w:t>
      </w:r>
      <w:r w:rsidR="003723D9" w:rsidRPr="00172E93">
        <w:t xml:space="preserve">jumped </w:t>
      </w:r>
      <w:r>
        <w:t>i</w:t>
      </w:r>
      <w:r w:rsidR="003723D9" w:rsidRPr="00172E93">
        <w:t>nto the U.S. Open</w:t>
      </w:r>
      <w:r w:rsidR="00EC461E">
        <w:t xml:space="preserve"> Pickleball Championships</w:t>
      </w:r>
      <w:r w:rsidR="003723D9" w:rsidRPr="00172E93">
        <w:t xml:space="preserve">. She was </w:t>
      </w:r>
      <w:r w:rsidR="00EC461E">
        <w:t xml:space="preserve">physically </w:t>
      </w:r>
      <w:r w:rsidR="003723D9" w:rsidRPr="00172E93">
        <w:t xml:space="preserve">there working and handling </w:t>
      </w:r>
      <w:r>
        <w:t xml:space="preserve">that. </w:t>
      </w:r>
    </w:p>
    <w:p w14:paraId="605C784C" w14:textId="4DE3785F" w:rsidR="003723D9" w:rsidRDefault="002E1A7F" w:rsidP="002560D8">
      <w:pPr>
        <w:pStyle w:val="ListParagraph"/>
        <w:numPr>
          <w:ilvl w:val="0"/>
          <w:numId w:val="24"/>
        </w:numPr>
      </w:pPr>
      <w:r>
        <w:t xml:space="preserve">Randi </w:t>
      </w:r>
      <w:r w:rsidR="003723D9" w:rsidRPr="00172E93">
        <w:t xml:space="preserve">has been running two regions for quite some time. </w:t>
      </w:r>
      <w:r>
        <w:t xml:space="preserve">It was only supposed to be until </w:t>
      </w:r>
      <w:r w:rsidR="003723D9" w:rsidRPr="00172E93">
        <w:t>December</w:t>
      </w:r>
      <w:r>
        <w:t>.</w:t>
      </w:r>
      <w:r w:rsidR="00EC461E">
        <w:t xml:space="preserve"> </w:t>
      </w:r>
      <w:r>
        <w:t xml:space="preserve">Laurie asked to keep Randi, so that was a compliment to her work there. </w:t>
      </w:r>
      <w:r w:rsidR="003723D9" w:rsidRPr="00172E93">
        <w:t>She’s been amazing</w:t>
      </w:r>
      <w:r>
        <w:t xml:space="preserve">, so </w:t>
      </w:r>
      <w:r w:rsidR="003723D9" w:rsidRPr="00172E93">
        <w:t xml:space="preserve">thank you </w:t>
      </w:r>
      <w:r>
        <w:t xml:space="preserve">to Laurie </w:t>
      </w:r>
      <w:r w:rsidR="003723D9" w:rsidRPr="00172E93">
        <w:t>for those kind words</w:t>
      </w:r>
      <w:r>
        <w:t xml:space="preserve"> and </w:t>
      </w:r>
      <w:r w:rsidR="003723D9" w:rsidRPr="00172E93">
        <w:t>thank you for doing what you’re doing.</w:t>
      </w:r>
    </w:p>
    <w:p w14:paraId="34BCEAA5" w14:textId="4ADA36B0" w:rsidR="002E1A7F" w:rsidRDefault="003723D9" w:rsidP="002560D8">
      <w:pPr>
        <w:pStyle w:val="ListParagraph"/>
        <w:numPr>
          <w:ilvl w:val="0"/>
          <w:numId w:val="24"/>
        </w:numPr>
      </w:pPr>
      <w:r w:rsidRPr="00172E93">
        <w:t xml:space="preserve">Miguel </w:t>
      </w:r>
      <w:r w:rsidR="002E1A7F">
        <w:t xml:space="preserve">also </w:t>
      </w:r>
      <w:r w:rsidRPr="00172E93">
        <w:t xml:space="preserve">stepped it up. </w:t>
      </w:r>
      <w:r w:rsidR="002E1A7F">
        <w:t xml:space="preserve">He’s </w:t>
      </w:r>
      <w:r w:rsidRPr="00172E93">
        <w:t>my assistant</w:t>
      </w:r>
      <w:r w:rsidR="002E1A7F">
        <w:t xml:space="preserve"> and </w:t>
      </w:r>
      <w:r w:rsidRPr="00172E93">
        <w:t xml:space="preserve">has done an incredible job with reports, with HR and helping </w:t>
      </w:r>
      <w:r w:rsidR="00EC461E">
        <w:t xml:space="preserve">him </w:t>
      </w:r>
      <w:r w:rsidR="002E1A7F">
        <w:t xml:space="preserve">understand priorities. He has </w:t>
      </w:r>
      <w:r w:rsidRPr="00172E93">
        <w:t xml:space="preserve">access to </w:t>
      </w:r>
      <w:r w:rsidR="00EC461E">
        <w:t xml:space="preserve">his </w:t>
      </w:r>
      <w:r w:rsidRPr="00172E93">
        <w:t>e-mails</w:t>
      </w:r>
      <w:r w:rsidR="002E1A7F">
        <w:t xml:space="preserve"> and ensures they’re all taken care of</w:t>
      </w:r>
      <w:r w:rsidR="00EC461E">
        <w:t xml:space="preserve"> by telling him </w:t>
      </w:r>
      <w:r w:rsidR="002E1A7F">
        <w:t xml:space="preserve">which are a priority. </w:t>
      </w:r>
      <w:r w:rsidRPr="00172E93">
        <w:t xml:space="preserve">Tanya </w:t>
      </w:r>
      <w:r w:rsidR="002E1A7F">
        <w:t xml:space="preserve">was </w:t>
      </w:r>
      <w:r w:rsidRPr="00172E93">
        <w:t>very impressed with th</w:t>
      </w:r>
      <w:r w:rsidR="002E1A7F">
        <w:t>e</w:t>
      </w:r>
      <w:r w:rsidRPr="00172E93">
        <w:t xml:space="preserve"> letter we wrote.</w:t>
      </w:r>
    </w:p>
    <w:p w14:paraId="7E031699" w14:textId="77777777" w:rsidR="002E1A7F" w:rsidRDefault="002E1A7F" w:rsidP="002560D8">
      <w:pPr>
        <w:pStyle w:val="ListParagraph"/>
        <w:numPr>
          <w:ilvl w:val="0"/>
          <w:numId w:val="24"/>
        </w:numPr>
      </w:pPr>
      <w:r>
        <w:t>We</w:t>
      </w:r>
      <w:r w:rsidR="003723D9" w:rsidRPr="00172E93">
        <w:t>’re going to continue to move forward</w:t>
      </w:r>
      <w:r>
        <w:t xml:space="preserve"> and will tell the board if there are any updates. </w:t>
      </w:r>
    </w:p>
    <w:p w14:paraId="6BA5D0C3" w14:textId="23121E7A" w:rsidR="003723D9" w:rsidRPr="00172E93" w:rsidRDefault="002E1A7F" w:rsidP="002560D8">
      <w:pPr>
        <w:pStyle w:val="ListParagraph"/>
        <w:numPr>
          <w:ilvl w:val="0"/>
          <w:numId w:val="24"/>
        </w:numPr>
      </w:pPr>
      <w:r>
        <w:t xml:space="preserve">The employees who </w:t>
      </w:r>
      <w:r w:rsidR="003723D9" w:rsidRPr="00172E93">
        <w:t>left us gave us great direction and great leadership</w:t>
      </w:r>
      <w:r>
        <w:t xml:space="preserve"> and the team has carried on as a team. A</w:t>
      </w:r>
      <w:r w:rsidR="003723D9" w:rsidRPr="00172E93">
        <w:t>s a team builder</w:t>
      </w:r>
      <w:r>
        <w:t xml:space="preserve"> and after seeing </w:t>
      </w:r>
      <w:r w:rsidR="003723D9" w:rsidRPr="00172E93">
        <w:t xml:space="preserve">so many recreation departments in </w:t>
      </w:r>
      <w:r>
        <w:t>his career, t</w:t>
      </w:r>
      <w:r w:rsidR="003723D9" w:rsidRPr="00172E93">
        <w:t>h</w:t>
      </w:r>
      <w:r>
        <w:t xml:space="preserve">is team is </w:t>
      </w:r>
      <w:r w:rsidR="003723D9" w:rsidRPr="00172E93">
        <w:t>truly impressive.</w:t>
      </w:r>
    </w:p>
    <w:p w14:paraId="64CEE33A" w14:textId="77777777" w:rsidR="00B93D1C" w:rsidRPr="009B5F48" w:rsidRDefault="00B93D1C" w:rsidP="00963838">
      <w:pPr>
        <w:pStyle w:val="Heading1"/>
        <w:tabs>
          <w:tab w:val="left" w:pos="979"/>
          <w:tab w:val="left" w:pos="8370"/>
          <w:tab w:val="left" w:pos="8460"/>
          <w:tab w:val="left" w:pos="9810"/>
        </w:tabs>
        <w:ind w:right="180" w:firstLine="0"/>
        <w:rPr>
          <w:b w:val="0"/>
          <w:bCs w:val="0"/>
          <w:sz w:val="22"/>
          <w:szCs w:val="22"/>
        </w:rPr>
      </w:pPr>
    </w:p>
    <w:p w14:paraId="31BD6793" w14:textId="29CD0876" w:rsidR="00DF6D48" w:rsidRPr="009B5F48" w:rsidRDefault="00CB4344" w:rsidP="002C2190">
      <w:pPr>
        <w:pStyle w:val="Heading1"/>
        <w:tabs>
          <w:tab w:val="left" w:pos="979"/>
          <w:tab w:val="left" w:pos="8370"/>
          <w:tab w:val="left" w:pos="8460"/>
          <w:tab w:val="left" w:pos="9810"/>
        </w:tabs>
        <w:ind w:left="990" w:right="180" w:hanging="450"/>
        <w:jc w:val="both"/>
        <w:rPr>
          <w:sz w:val="22"/>
          <w:szCs w:val="22"/>
        </w:rPr>
      </w:pPr>
      <w:r w:rsidRPr="009B5F48">
        <w:rPr>
          <w:sz w:val="22"/>
          <w:szCs w:val="22"/>
        </w:rPr>
        <w:t>IX</w:t>
      </w:r>
      <w:r w:rsidR="00DF6D48" w:rsidRPr="009B5F48">
        <w:rPr>
          <w:sz w:val="22"/>
          <w:szCs w:val="22"/>
        </w:rPr>
        <w:t xml:space="preserve">.   </w:t>
      </w:r>
      <w:r w:rsidR="00456EF6" w:rsidRPr="009B5F48">
        <w:rPr>
          <w:sz w:val="22"/>
          <w:szCs w:val="22"/>
        </w:rPr>
        <w:t>Ad</w:t>
      </w:r>
      <w:r w:rsidR="00DF6D48" w:rsidRPr="009B5F48">
        <w:rPr>
          <w:sz w:val="22"/>
          <w:szCs w:val="22"/>
        </w:rPr>
        <w:t xml:space="preserve">journment </w:t>
      </w:r>
    </w:p>
    <w:p w14:paraId="5F75BD5E" w14:textId="77777777" w:rsidR="00DF6D48" w:rsidRPr="009B5F48" w:rsidRDefault="00DF6D48" w:rsidP="00963838">
      <w:pPr>
        <w:pStyle w:val="Heading1"/>
        <w:tabs>
          <w:tab w:val="left" w:pos="810"/>
          <w:tab w:val="left" w:pos="8370"/>
          <w:tab w:val="left" w:pos="8460"/>
          <w:tab w:val="left" w:pos="9810"/>
        </w:tabs>
        <w:ind w:left="810" w:right="180" w:firstLine="180"/>
        <w:rPr>
          <w:sz w:val="22"/>
          <w:szCs w:val="22"/>
        </w:rPr>
      </w:pPr>
      <w:r w:rsidRPr="009B5F48">
        <w:rPr>
          <w:sz w:val="22"/>
          <w:szCs w:val="22"/>
        </w:rPr>
        <w:t>Next Meeting Date:</w:t>
      </w:r>
    </w:p>
    <w:p w14:paraId="62689E25" w14:textId="20B7009C" w:rsidR="00DF6D48" w:rsidRPr="009B5F48" w:rsidRDefault="00D02E2E" w:rsidP="00963838">
      <w:pPr>
        <w:pStyle w:val="Heading1"/>
        <w:tabs>
          <w:tab w:val="left" w:pos="810"/>
          <w:tab w:val="left" w:pos="8370"/>
          <w:tab w:val="left" w:pos="8460"/>
          <w:tab w:val="left" w:pos="9810"/>
        </w:tabs>
        <w:ind w:left="810" w:right="180" w:firstLine="180"/>
        <w:rPr>
          <w:b w:val="0"/>
          <w:bCs w:val="0"/>
          <w:sz w:val="22"/>
          <w:szCs w:val="22"/>
        </w:rPr>
      </w:pPr>
      <w:r>
        <w:rPr>
          <w:b w:val="0"/>
          <w:bCs w:val="0"/>
          <w:sz w:val="22"/>
          <w:szCs w:val="22"/>
        </w:rPr>
        <w:t>May 15</w:t>
      </w:r>
      <w:r w:rsidR="00403426" w:rsidRPr="009B5F48">
        <w:rPr>
          <w:b w:val="0"/>
          <w:bCs w:val="0"/>
          <w:sz w:val="22"/>
          <w:szCs w:val="22"/>
        </w:rPr>
        <w:t>, 2024</w:t>
      </w:r>
      <w:r w:rsidR="00DF6D48" w:rsidRPr="009B5F48">
        <w:rPr>
          <w:b w:val="0"/>
          <w:bCs w:val="0"/>
          <w:sz w:val="22"/>
          <w:szCs w:val="22"/>
        </w:rPr>
        <w:t xml:space="preserve">, 2 p.m. – </w:t>
      </w:r>
      <w:r>
        <w:rPr>
          <w:b w:val="0"/>
          <w:bCs w:val="0"/>
          <w:sz w:val="22"/>
          <w:szCs w:val="22"/>
        </w:rPr>
        <w:t xml:space="preserve">North Collier Regional </w:t>
      </w:r>
      <w:r w:rsidR="002C0723" w:rsidRPr="009B5F48">
        <w:rPr>
          <w:b w:val="0"/>
          <w:bCs w:val="0"/>
          <w:sz w:val="22"/>
          <w:szCs w:val="22"/>
        </w:rPr>
        <w:t xml:space="preserve">Community </w:t>
      </w:r>
      <w:r w:rsidR="00B42A1F" w:rsidRPr="009B5F48">
        <w:rPr>
          <w:b w:val="0"/>
          <w:bCs w:val="0"/>
          <w:sz w:val="22"/>
          <w:szCs w:val="22"/>
        </w:rPr>
        <w:t>Park</w:t>
      </w:r>
    </w:p>
    <w:p w14:paraId="24D37EA0" w14:textId="77777777" w:rsidR="0029762A" w:rsidRPr="009B5F48" w:rsidRDefault="0029762A" w:rsidP="00963838">
      <w:pPr>
        <w:pStyle w:val="Heading1"/>
        <w:tabs>
          <w:tab w:val="left" w:pos="810"/>
          <w:tab w:val="left" w:pos="8370"/>
          <w:tab w:val="left" w:pos="8460"/>
          <w:tab w:val="left" w:pos="9810"/>
        </w:tabs>
        <w:ind w:left="810" w:right="180" w:firstLine="180"/>
        <w:rPr>
          <w:b w:val="0"/>
          <w:sz w:val="22"/>
          <w:szCs w:val="22"/>
        </w:rPr>
      </w:pPr>
    </w:p>
    <w:p w14:paraId="6287D41F" w14:textId="77777777" w:rsidR="00DF6D48" w:rsidRPr="009B5F48" w:rsidRDefault="00DF6D48" w:rsidP="00963838">
      <w:pPr>
        <w:pStyle w:val="BodyText"/>
        <w:tabs>
          <w:tab w:val="left" w:pos="8370"/>
          <w:tab w:val="left" w:pos="8460"/>
          <w:tab w:val="left" w:pos="9810"/>
        </w:tabs>
        <w:ind w:right="180"/>
        <w:rPr>
          <w:b/>
          <w:sz w:val="22"/>
          <w:szCs w:val="22"/>
        </w:rPr>
      </w:pPr>
    </w:p>
    <w:p w14:paraId="77DA04BF" w14:textId="77777777" w:rsidR="00421447" w:rsidRPr="009B5F48" w:rsidRDefault="00421447" w:rsidP="00963838">
      <w:pPr>
        <w:pStyle w:val="BodyText"/>
        <w:tabs>
          <w:tab w:val="left" w:pos="8370"/>
          <w:tab w:val="left" w:pos="8460"/>
          <w:tab w:val="left" w:pos="9810"/>
        </w:tabs>
        <w:ind w:left="990" w:right="180"/>
        <w:rPr>
          <w:b/>
          <w:sz w:val="22"/>
          <w:szCs w:val="22"/>
        </w:rPr>
      </w:pPr>
    </w:p>
    <w:p w14:paraId="0FE18B92" w14:textId="5F97F7C4" w:rsidR="00DF6D48" w:rsidRPr="009B5F48" w:rsidRDefault="00DF6D48" w:rsidP="00963838">
      <w:pPr>
        <w:pStyle w:val="BodyText"/>
        <w:tabs>
          <w:tab w:val="left" w:pos="8370"/>
          <w:tab w:val="left" w:pos="8460"/>
          <w:tab w:val="left" w:pos="9810"/>
        </w:tabs>
        <w:ind w:left="990" w:right="180"/>
        <w:rPr>
          <w:b/>
          <w:sz w:val="22"/>
          <w:szCs w:val="22"/>
        </w:rPr>
      </w:pPr>
      <w:r w:rsidRPr="009B5F48">
        <w:rPr>
          <w:b/>
          <w:sz w:val="22"/>
          <w:szCs w:val="22"/>
        </w:rPr>
        <w:t>There being no further business for the good of the County, the meeting was adjourned by order of the chairman at</w:t>
      </w:r>
      <w:r w:rsidR="00D1496F" w:rsidRPr="009B5F48">
        <w:rPr>
          <w:b/>
          <w:sz w:val="22"/>
          <w:szCs w:val="22"/>
        </w:rPr>
        <w:t xml:space="preserve"> 3</w:t>
      </w:r>
      <w:r w:rsidR="00275F53" w:rsidRPr="009B5F48">
        <w:rPr>
          <w:b/>
          <w:sz w:val="22"/>
          <w:szCs w:val="22"/>
        </w:rPr>
        <w:t>:</w:t>
      </w:r>
      <w:r w:rsidR="00AA7423">
        <w:rPr>
          <w:b/>
          <w:sz w:val="22"/>
          <w:szCs w:val="22"/>
        </w:rPr>
        <w:t>06</w:t>
      </w:r>
      <w:r w:rsidRPr="009B5F48">
        <w:rPr>
          <w:b/>
          <w:sz w:val="22"/>
          <w:szCs w:val="22"/>
        </w:rPr>
        <w:t xml:space="preserve"> p.m.</w:t>
      </w:r>
    </w:p>
    <w:p w14:paraId="5AB41F81" w14:textId="77777777" w:rsidR="00DF6D48" w:rsidRPr="009B5F48" w:rsidRDefault="00DF6D48" w:rsidP="00963838">
      <w:pPr>
        <w:pStyle w:val="BodyText"/>
        <w:tabs>
          <w:tab w:val="left" w:pos="8370"/>
          <w:tab w:val="left" w:pos="8460"/>
          <w:tab w:val="left" w:pos="9810"/>
        </w:tabs>
        <w:ind w:right="180"/>
        <w:rPr>
          <w:b/>
          <w:sz w:val="22"/>
          <w:szCs w:val="22"/>
        </w:rPr>
      </w:pPr>
    </w:p>
    <w:p w14:paraId="4B296BEF" w14:textId="77777777" w:rsidR="00DF6D48" w:rsidRPr="009B5F48" w:rsidRDefault="00DF6D48" w:rsidP="00963838">
      <w:pPr>
        <w:pStyle w:val="BodyText"/>
        <w:tabs>
          <w:tab w:val="left" w:pos="8370"/>
          <w:tab w:val="left" w:pos="8460"/>
          <w:tab w:val="left" w:pos="9810"/>
        </w:tabs>
        <w:ind w:right="180"/>
        <w:rPr>
          <w:b/>
          <w:sz w:val="22"/>
          <w:szCs w:val="22"/>
        </w:rPr>
      </w:pPr>
    </w:p>
    <w:p w14:paraId="0F1E8206" w14:textId="77777777" w:rsidR="00DF6D48" w:rsidRPr="009B5F48" w:rsidRDefault="00DF6D48" w:rsidP="00963838">
      <w:pPr>
        <w:pStyle w:val="Heading1"/>
        <w:tabs>
          <w:tab w:val="left" w:pos="8370"/>
          <w:tab w:val="left" w:pos="8460"/>
          <w:tab w:val="left" w:pos="9810"/>
        </w:tabs>
        <w:ind w:left="4440" w:right="180" w:firstLine="240"/>
        <w:rPr>
          <w:sz w:val="22"/>
          <w:szCs w:val="22"/>
        </w:rPr>
      </w:pPr>
      <w:r w:rsidRPr="009B5F48">
        <w:rPr>
          <w:sz w:val="22"/>
          <w:szCs w:val="22"/>
        </w:rPr>
        <w:t>Parks</w:t>
      </w:r>
      <w:r w:rsidRPr="009B5F48">
        <w:rPr>
          <w:spacing w:val="-3"/>
          <w:sz w:val="22"/>
          <w:szCs w:val="22"/>
        </w:rPr>
        <w:t xml:space="preserve"> </w:t>
      </w:r>
      <w:r w:rsidRPr="009B5F48">
        <w:rPr>
          <w:sz w:val="22"/>
          <w:szCs w:val="22"/>
        </w:rPr>
        <w:t>&amp;</w:t>
      </w:r>
      <w:r w:rsidRPr="009B5F48">
        <w:rPr>
          <w:spacing w:val="-2"/>
          <w:sz w:val="22"/>
          <w:szCs w:val="22"/>
        </w:rPr>
        <w:t xml:space="preserve"> </w:t>
      </w:r>
      <w:r w:rsidRPr="009B5F48">
        <w:rPr>
          <w:sz w:val="22"/>
          <w:szCs w:val="22"/>
        </w:rPr>
        <w:t>Recreation</w:t>
      </w:r>
      <w:r w:rsidRPr="009B5F48">
        <w:rPr>
          <w:spacing w:val="1"/>
          <w:sz w:val="22"/>
          <w:szCs w:val="22"/>
        </w:rPr>
        <w:t xml:space="preserve"> </w:t>
      </w:r>
      <w:r w:rsidRPr="009B5F48">
        <w:rPr>
          <w:sz w:val="22"/>
          <w:szCs w:val="22"/>
        </w:rPr>
        <w:t>Advisory</w:t>
      </w:r>
      <w:r w:rsidRPr="009B5F48">
        <w:rPr>
          <w:spacing w:val="-2"/>
          <w:sz w:val="22"/>
          <w:szCs w:val="22"/>
        </w:rPr>
        <w:t xml:space="preserve"> </w:t>
      </w:r>
      <w:r w:rsidRPr="009B5F48">
        <w:rPr>
          <w:sz w:val="22"/>
          <w:szCs w:val="22"/>
        </w:rPr>
        <w:t>Board</w:t>
      </w:r>
    </w:p>
    <w:p w14:paraId="5838F480" w14:textId="77777777" w:rsidR="00DF6D48" w:rsidRPr="009B5F48" w:rsidRDefault="00DF6D48" w:rsidP="00963838">
      <w:pPr>
        <w:pStyle w:val="BodyText"/>
        <w:tabs>
          <w:tab w:val="left" w:pos="8370"/>
          <w:tab w:val="left" w:pos="8460"/>
          <w:tab w:val="left" w:pos="9810"/>
        </w:tabs>
        <w:ind w:right="180"/>
        <w:rPr>
          <w:b/>
          <w:sz w:val="22"/>
          <w:szCs w:val="22"/>
        </w:rPr>
      </w:pPr>
    </w:p>
    <w:p w14:paraId="1C08C73E" w14:textId="52CFB55C" w:rsidR="00DF6D48" w:rsidRPr="009B5F48" w:rsidRDefault="001F0B93" w:rsidP="00963838">
      <w:pPr>
        <w:pStyle w:val="BodyText"/>
        <w:tabs>
          <w:tab w:val="left" w:pos="8370"/>
          <w:tab w:val="left" w:pos="8460"/>
          <w:tab w:val="left" w:pos="9810"/>
        </w:tabs>
        <w:spacing w:before="3"/>
        <w:ind w:right="180"/>
        <w:rPr>
          <w:b/>
          <w:sz w:val="22"/>
          <w:szCs w:val="22"/>
        </w:rPr>
      </w:pPr>
      <w:r w:rsidRPr="009B5F48">
        <w:rPr>
          <w:noProof/>
          <w:sz w:val="22"/>
          <w:szCs w:val="22"/>
        </w:rPr>
        <mc:AlternateContent>
          <mc:Choice Requires="wps">
            <w:drawing>
              <wp:anchor distT="0" distB="0" distL="0" distR="0" simplePos="0" relativeHeight="251657728" behindDoc="1" locked="0" layoutInCell="1" allowOverlap="1" wp14:anchorId="2CA8F9F8" wp14:editId="57F450E1">
                <wp:simplePos x="0" y="0"/>
                <wp:positionH relativeFrom="page">
                  <wp:posOffset>3451225</wp:posOffset>
                </wp:positionH>
                <wp:positionV relativeFrom="paragraph">
                  <wp:posOffset>248285</wp:posOffset>
                </wp:positionV>
                <wp:extent cx="2073910" cy="45085"/>
                <wp:effectExtent l="0" t="0" r="0" b="0"/>
                <wp:wrapTopAndBottom/>
                <wp:docPr id="93221648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73910" cy="45085"/>
                        </a:xfrm>
                        <a:custGeom>
                          <a:avLst/>
                          <a:gdLst>
                            <a:gd name="T0" fmla="+- 0 4740 4740"/>
                            <a:gd name="T1" fmla="*/ T0 w 3960"/>
                            <a:gd name="T2" fmla="+- 0 8700 4740"/>
                            <a:gd name="T3" fmla="*/ T2 w 3960"/>
                          </a:gdLst>
                          <a:ahLst/>
                          <a:cxnLst>
                            <a:cxn ang="0">
                              <a:pos x="T1" y="0"/>
                            </a:cxn>
                            <a:cxn ang="0">
                              <a:pos x="T3" y="0"/>
                            </a:cxn>
                          </a:cxnLst>
                          <a:rect l="0" t="0" r="r" b="b"/>
                          <a:pathLst>
                            <a:path w="3960">
                              <a:moveTo>
                                <a:pt x="0" y="0"/>
                              </a:moveTo>
                              <a:lnTo>
                                <a:pt x="396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61DE8" id="Freeform: Shape 2" o:spid="_x0000_s1026" style="position:absolute;margin-left:271.75pt;margin-top:19.55pt;width:163.3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" path="m,l3960,e" filled="f" strokeweight=".26669mm">
                <v:path arrowok="t" o:connecttype="custom" o:connectlocs="0,0;2073910,0" o:connectangles="0,0"/>
                <w10:wrap type="topAndBottom" anchorx="page"/>
              </v:shape>
            </w:pict>
          </mc:Fallback>
        </mc:AlternateContent>
      </w:r>
      <w:r w:rsidR="00DF6D48" w:rsidRPr="009B5F48">
        <w:rPr>
          <w:b/>
          <w:sz w:val="22"/>
          <w:szCs w:val="22"/>
        </w:rPr>
        <w:tab/>
      </w:r>
      <w:r w:rsidR="00DF6D48" w:rsidRPr="009B5F48">
        <w:rPr>
          <w:b/>
          <w:sz w:val="22"/>
          <w:szCs w:val="22"/>
        </w:rPr>
        <w:tab/>
      </w:r>
      <w:r w:rsidR="00DF6D48" w:rsidRPr="009B5F48">
        <w:rPr>
          <w:b/>
          <w:sz w:val="22"/>
          <w:szCs w:val="22"/>
        </w:rPr>
        <w:tab/>
      </w:r>
      <w:r w:rsidR="00DF6D48" w:rsidRPr="009B5F48">
        <w:rPr>
          <w:b/>
          <w:sz w:val="22"/>
          <w:szCs w:val="22"/>
        </w:rPr>
        <w:tab/>
      </w:r>
      <w:r w:rsidR="00DF6D48" w:rsidRPr="009B5F48">
        <w:rPr>
          <w:b/>
          <w:sz w:val="22"/>
          <w:szCs w:val="22"/>
        </w:rPr>
        <w:tab/>
      </w:r>
      <w:r w:rsidR="00DF6D48" w:rsidRPr="009B5F48">
        <w:rPr>
          <w:b/>
          <w:sz w:val="22"/>
          <w:szCs w:val="22"/>
        </w:rPr>
        <w:tab/>
      </w:r>
      <w:r w:rsidR="00DF6D48" w:rsidRPr="009B5F48">
        <w:rPr>
          <w:b/>
          <w:sz w:val="22"/>
          <w:szCs w:val="22"/>
        </w:rPr>
        <w:tab/>
      </w:r>
    </w:p>
    <w:p w14:paraId="17D048DA" w14:textId="0481EF83" w:rsidR="00DF6D48" w:rsidRPr="009B5F48" w:rsidRDefault="00AA7423" w:rsidP="00963838">
      <w:pPr>
        <w:tabs>
          <w:tab w:val="left" w:pos="8370"/>
          <w:tab w:val="left" w:pos="8460"/>
          <w:tab w:val="left" w:pos="9810"/>
        </w:tabs>
        <w:ind w:left="4900" w:right="180" w:hanging="220"/>
        <w:rPr>
          <w:b/>
        </w:rPr>
      </w:pPr>
      <w:r>
        <w:rPr>
          <w:b/>
        </w:rPr>
        <w:t>Josh Fruth</w:t>
      </w:r>
      <w:r w:rsidR="00DF6D48" w:rsidRPr="009B5F48">
        <w:rPr>
          <w:b/>
        </w:rPr>
        <w:t>,</w:t>
      </w:r>
      <w:r w:rsidR="00DF6D48" w:rsidRPr="009B5F48">
        <w:rPr>
          <w:b/>
          <w:spacing w:val="-2"/>
        </w:rPr>
        <w:t xml:space="preserve"> </w:t>
      </w:r>
      <w:r>
        <w:rPr>
          <w:b/>
          <w:spacing w:val="-2"/>
        </w:rPr>
        <w:t xml:space="preserve">Acting </w:t>
      </w:r>
      <w:r w:rsidR="00DF6D48" w:rsidRPr="009B5F48">
        <w:rPr>
          <w:b/>
        </w:rPr>
        <w:t>Chairman</w:t>
      </w:r>
    </w:p>
    <w:p w14:paraId="1B1D1E88" w14:textId="77777777" w:rsidR="00302222" w:rsidRPr="009B5F48" w:rsidRDefault="00302222" w:rsidP="00963838">
      <w:pPr>
        <w:pStyle w:val="BodyText"/>
        <w:tabs>
          <w:tab w:val="left" w:pos="7191"/>
          <w:tab w:val="left" w:pos="8370"/>
          <w:tab w:val="left" w:pos="8460"/>
          <w:tab w:val="left" w:pos="9569"/>
          <w:tab w:val="left" w:pos="9810"/>
        </w:tabs>
        <w:spacing w:before="230"/>
        <w:ind w:left="900" w:right="180"/>
        <w:rPr>
          <w:sz w:val="22"/>
          <w:szCs w:val="22"/>
        </w:rPr>
      </w:pPr>
    </w:p>
    <w:p w14:paraId="06F3BD84" w14:textId="7352F7B2" w:rsidR="000A39F8" w:rsidRPr="009B5F48" w:rsidRDefault="00302222" w:rsidP="00963838">
      <w:pPr>
        <w:pStyle w:val="BodyText"/>
        <w:tabs>
          <w:tab w:val="left" w:pos="7191"/>
          <w:tab w:val="left" w:pos="8370"/>
          <w:tab w:val="left" w:pos="8460"/>
          <w:tab w:val="left" w:pos="9569"/>
          <w:tab w:val="left" w:pos="9630"/>
        </w:tabs>
        <w:spacing w:before="230"/>
        <w:ind w:left="900" w:right="180"/>
        <w:rPr>
          <w:sz w:val="22"/>
          <w:szCs w:val="22"/>
        </w:rPr>
      </w:pPr>
      <w:r w:rsidRPr="009B5F48">
        <w:rPr>
          <w:sz w:val="22"/>
          <w:szCs w:val="22"/>
        </w:rPr>
        <w:t>These</w:t>
      </w:r>
      <w:r w:rsidRPr="009B5F48">
        <w:rPr>
          <w:spacing w:val="-2"/>
          <w:sz w:val="22"/>
          <w:szCs w:val="22"/>
        </w:rPr>
        <w:t xml:space="preserve"> </w:t>
      </w:r>
      <w:r w:rsidRPr="009B5F48">
        <w:rPr>
          <w:sz w:val="22"/>
          <w:szCs w:val="22"/>
        </w:rPr>
        <w:t>minutes</w:t>
      </w:r>
      <w:r w:rsidRPr="009B5F48">
        <w:rPr>
          <w:spacing w:val="-1"/>
          <w:sz w:val="22"/>
          <w:szCs w:val="22"/>
        </w:rPr>
        <w:t xml:space="preserve"> </w:t>
      </w:r>
      <w:r w:rsidRPr="009B5F48">
        <w:rPr>
          <w:sz w:val="22"/>
          <w:szCs w:val="22"/>
        </w:rPr>
        <w:t>were</w:t>
      </w:r>
      <w:r w:rsidRPr="009B5F48">
        <w:rPr>
          <w:spacing w:val="-2"/>
          <w:sz w:val="22"/>
          <w:szCs w:val="22"/>
        </w:rPr>
        <w:t xml:space="preserve"> </w:t>
      </w:r>
      <w:r w:rsidRPr="009B5F48">
        <w:rPr>
          <w:sz w:val="22"/>
          <w:szCs w:val="22"/>
        </w:rPr>
        <w:t>approved</w:t>
      </w:r>
      <w:r w:rsidRPr="009B5F48">
        <w:rPr>
          <w:spacing w:val="-1"/>
          <w:sz w:val="22"/>
          <w:szCs w:val="22"/>
        </w:rPr>
        <w:t xml:space="preserve"> </w:t>
      </w:r>
      <w:r w:rsidRPr="009B5F48">
        <w:rPr>
          <w:sz w:val="22"/>
          <w:szCs w:val="22"/>
        </w:rPr>
        <w:t>by</w:t>
      </w:r>
      <w:r w:rsidRPr="009B5F48">
        <w:rPr>
          <w:spacing w:val="-1"/>
          <w:sz w:val="22"/>
          <w:szCs w:val="22"/>
        </w:rPr>
        <w:t xml:space="preserve"> </w:t>
      </w:r>
      <w:r w:rsidRPr="009B5F48">
        <w:rPr>
          <w:sz w:val="22"/>
          <w:szCs w:val="22"/>
        </w:rPr>
        <w:t>the</w:t>
      </w:r>
      <w:r w:rsidRPr="009B5F48">
        <w:rPr>
          <w:spacing w:val="-2"/>
          <w:sz w:val="22"/>
          <w:szCs w:val="22"/>
        </w:rPr>
        <w:t xml:space="preserve"> </w:t>
      </w:r>
      <w:r w:rsidR="0080418D" w:rsidRPr="009B5F48">
        <w:rPr>
          <w:spacing w:val="-2"/>
          <w:sz w:val="22"/>
          <w:szCs w:val="22"/>
        </w:rPr>
        <w:t>b</w:t>
      </w:r>
      <w:r w:rsidRPr="009B5F48">
        <w:rPr>
          <w:sz w:val="22"/>
          <w:szCs w:val="22"/>
        </w:rPr>
        <w:t>oard</w:t>
      </w:r>
      <w:r w:rsidRPr="009B5F48">
        <w:rPr>
          <w:spacing w:val="-1"/>
          <w:sz w:val="22"/>
          <w:szCs w:val="22"/>
        </w:rPr>
        <w:t xml:space="preserve"> </w:t>
      </w:r>
      <w:r w:rsidRPr="009B5F48">
        <w:rPr>
          <w:sz w:val="22"/>
          <w:szCs w:val="22"/>
        </w:rPr>
        <w:t xml:space="preserve">on </w:t>
      </w:r>
      <w:r w:rsidRPr="009B5F48">
        <w:rPr>
          <w:sz w:val="22"/>
          <w:szCs w:val="22"/>
          <w:u w:val="single"/>
        </w:rPr>
        <w:tab/>
      </w:r>
      <w:r w:rsidRPr="009B5F48">
        <w:rPr>
          <w:sz w:val="22"/>
          <w:szCs w:val="22"/>
        </w:rPr>
        <w:t>,</w:t>
      </w:r>
      <w:r w:rsidRPr="009B5F48">
        <w:rPr>
          <w:spacing w:val="-1"/>
          <w:sz w:val="22"/>
          <w:szCs w:val="22"/>
        </w:rPr>
        <w:t xml:space="preserve"> (check one) </w:t>
      </w:r>
      <w:r w:rsidRPr="009B5F48">
        <w:rPr>
          <w:sz w:val="22"/>
          <w:szCs w:val="22"/>
        </w:rPr>
        <w:t>as</w:t>
      </w:r>
      <w:r w:rsidRPr="009B5F48">
        <w:rPr>
          <w:spacing w:val="-1"/>
          <w:sz w:val="22"/>
          <w:szCs w:val="22"/>
        </w:rPr>
        <w:t xml:space="preserve"> </w:t>
      </w:r>
      <w:r w:rsidRPr="009B5F48">
        <w:rPr>
          <w:sz w:val="22"/>
          <w:szCs w:val="22"/>
        </w:rPr>
        <w:t>presented, __ or</w:t>
      </w:r>
      <w:r w:rsidRPr="009B5F48">
        <w:rPr>
          <w:spacing w:val="-1"/>
          <w:sz w:val="22"/>
          <w:szCs w:val="22"/>
        </w:rPr>
        <w:t xml:space="preserve"> </w:t>
      </w:r>
      <w:r w:rsidRPr="009B5F48">
        <w:rPr>
          <w:sz w:val="22"/>
          <w:szCs w:val="22"/>
        </w:rPr>
        <w:t>as</w:t>
      </w:r>
      <w:r w:rsidRPr="009B5F48">
        <w:rPr>
          <w:spacing w:val="1"/>
          <w:sz w:val="22"/>
          <w:szCs w:val="22"/>
        </w:rPr>
        <w:t xml:space="preserve"> </w:t>
      </w:r>
      <w:r w:rsidRPr="009B5F48">
        <w:rPr>
          <w:sz w:val="22"/>
          <w:szCs w:val="22"/>
        </w:rPr>
        <w:t>amended ___.</w:t>
      </w:r>
    </w:p>
    <w:p w14:paraId="2B04D481" w14:textId="77777777" w:rsidR="00665AF3" w:rsidRPr="009B5F48" w:rsidRDefault="00665AF3" w:rsidP="00963838">
      <w:pPr>
        <w:pStyle w:val="BodyText"/>
        <w:tabs>
          <w:tab w:val="left" w:pos="7191"/>
          <w:tab w:val="left" w:pos="8370"/>
          <w:tab w:val="left" w:pos="8460"/>
          <w:tab w:val="left" w:pos="9569"/>
          <w:tab w:val="left" w:pos="9630"/>
        </w:tabs>
        <w:spacing w:before="230"/>
        <w:ind w:left="900" w:right="180"/>
        <w:rPr>
          <w:sz w:val="22"/>
          <w:szCs w:val="22"/>
        </w:rPr>
      </w:pPr>
    </w:p>
    <w:sectPr w:rsidR="00665AF3" w:rsidRPr="009B5F48" w:rsidSect="00035D3F">
      <w:pgSz w:w="12240" w:h="15840"/>
      <w:pgMar w:top="720" w:right="2070" w:bottom="720" w:left="720" w:header="72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3258" w14:textId="77777777" w:rsidR="00035D3F" w:rsidRDefault="00035D3F">
      <w:r>
        <w:separator/>
      </w:r>
    </w:p>
  </w:endnote>
  <w:endnote w:type="continuationSeparator" w:id="0">
    <w:p w14:paraId="5B1FDE63" w14:textId="77777777" w:rsidR="00035D3F" w:rsidRDefault="0003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C52D" w14:textId="77777777" w:rsidR="00E66898" w:rsidRDefault="00E668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0ECA981" w14:textId="732C0925" w:rsidR="00D45234" w:rsidRDefault="00D452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73C9" w14:textId="77777777" w:rsidR="00035D3F" w:rsidRDefault="00035D3F">
      <w:r>
        <w:separator/>
      </w:r>
    </w:p>
  </w:footnote>
  <w:footnote w:type="continuationSeparator" w:id="0">
    <w:p w14:paraId="24C74676" w14:textId="77777777" w:rsidR="00035D3F" w:rsidRDefault="0003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759" w14:textId="483E6181" w:rsidR="00D45234" w:rsidRDefault="001F0B9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EEC94C2" wp14:editId="5CB222A4">
              <wp:simplePos x="0" y="0"/>
              <wp:positionH relativeFrom="page">
                <wp:posOffset>5443220</wp:posOffset>
              </wp:positionH>
              <wp:positionV relativeFrom="topMargin">
                <wp:posOffset>215900</wp:posOffset>
              </wp:positionV>
              <wp:extent cx="1201824" cy="160713"/>
              <wp:effectExtent l="0" t="0" r="17780" b="10795"/>
              <wp:wrapNone/>
              <wp:docPr id="10906954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824" cy="160713"/>
                      </a:xfrm>
                      <a:prstGeom prst="rect">
                        <a:avLst/>
                      </a:prstGeom>
                      <a:noFill/>
                      <a:ln>
                        <a:noFill/>
                      </a:ln>
                    </wps:spPr>
                    <wps:txbx>
                      <w:txbxContent>
                        <w:p w14:paraId="7E0F184F" w14:textId="0FCAAC14" w:rsidR="00D45234" w:rsidRDefault="001644DF">
                          <w:pPr>
                            <w:pStyle w:val="BodyText"/>
                            <w:spacing w:before="10"/>
                            <w:ind w:left="20"/>
                          </w:pPr>
                          <w:r>
                            <w:t>April 17, 2024</w:t>
                          </w:r>
                        </w:p>
                        <w:p w14:paraId="50BE87A5" w14:textId="77777777" w:rsidR="00456EF6" w:rsidRDefault="00456EF6">
                          <w:pPr>
                            <w:pStyle w:val="BodyText"/>
                            <w:spacing w:before="10"/>
                            <w:ind w:left="20"/>
                          </w:pPr>
                        </w:p>
                        <w:p w14:paraId="5741A9A9" w14:textId="1C75BBF0" w:rsidR="00456EF6" w:rsidRDefault="001644DF">
                          <w:pPr>
                            <w:pStyle w:val="BodyText"/>
                            <w:spacing w:before="10"/>
                            <w:ind w:left="20"/>
                          </w:pPr>
                          <w:r>
                            <w:t>Apti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C94C2" id="_x0000_t202" coordsize="21600,21600" o:spt="202" path="m,l,21600r21600,l21600,xe">
              <v:stroke joinstyle="miter"/>
              <v:path gradientshapeok="t" o:connecttype="rect"/>
            </v:shapetype>
            <v:shape id="Text Box 1" o:spid="_x0000_s1026" type="#_x0000_t202" style="position:absolute;margin-left:428.6pt;margin-top:17pt;width:94.65pt;height:1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" filled="f" stroked="f">
              <v:textbox inset="0,0,0,0">
                <w:txbxContent>
                  <w:p w14:paraId="7E0F184F" w14:textId="0FCAAC14" w:rsidR="00D45234" w:rsidRDefault="001644DF">
                    <w:pPr>
                      <w:pStyle w:val="BodyText"/>
                      <w:spacing w:before="10"/>
                      <w:ind w:left="20"/>
                    </w:pPr>
                    <w:r>
                      <w:t>April 17, 2024</w:t>
                    </w:r>
                  </w:p>
                  <w:p w14:paraId="50BE87A5" w14:textId="77777777" w:rsidR="00456EF6" w:rsidRDefault="00456EF6">
                    <w:pPr>
                      <w:pStyle w:val="BodyText"/>
                      <w:spacing w:before="10"/>
                      <w:ind w:left="20"/>
                    </w:pPr>
                  </w:p>
                  <w:p w14:paraId="5741A9A9" w14:textId="1C75BBF0" w:rsidR="00456EF6" w:rsidRDefault="001644DF">
                    <w:pPr>
                      <w:pStyle w:val="BodyText"/>
                      <w:spacing w:before="10"/>
                      <w:ind w:left="20"/>
                    </w:pPr>
                    <w:r>
                      <w:t>Apti</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3" w15:restartNumberingAfterBreak="0">
    <w:nsid w:val="02843B39"/>
    <w:multiLevelType w:val="hybridMultilevel"/>
    <w:tmpl w:val="66C871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6757439"/>
    <w:multiLevelType w:val="hybridMultilevel"/>
    <w:tmpl w:val="741E19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9BF2584"/>
    <w:multiLevelType w:val="hybridMultilevel"/>
    <w:tmpl w:val="F19A2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8530B3"/>
    <w:multiLevelType w:val="hybridMultilevel"/>
    <w:tmpl w:val="0534F6B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0F0C5FEF"/>
    <w:multiLevelType w:val="hybridMultilevel"/>
    <w:tmpl w:val="83CE0DEA"/>
    <w:lvl w:ilvl="0" w:tplc="4D4CC498">
      <w:start w:val="1"/>
      <w:numFmt w:val="lowerLetter"/>
      <w:lvlText w:val="%1."/>
      <w:lvlJc w:val="left"/>
      <w:pPr>
        <w:ind w:left="99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8" w15:restartNumberingAfterBreak="0">
    <w:nsid w:val="0FA7210F"/>
    <w:multiLevelType w:val="hybridMultilevel"/>
    <w:tmpl w:val="CE0E6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AC76C8"/>
    <w:multiLevelType w:val="hybridMultilevel"/>
    <w:tmpl w:val="73C4CA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DBA7E15"/>
    <w:multiLevelType w:val="hybridMultilevel"/>
    <w:tmpl w:val="A010F4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2E9C4EC3"/>
    <w:multiLevelType w:val="hybridMultilevel"/>
    <w:tmpl w:val="9B6850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4E822938"/>
    <w:multiLevelType w:val="hybridMultilevel"/>
    <w:tmpl w:val="A99A29EE"/>
    <w:lvl w:ilvl="0" w:tplc="E472A4D2">
      <w:start w:val="1"/>
      <w:numFmt w:val="lowerLetter"/>
      <w:lvlText w:val="%1."/>
      <w:lvlJc w:val="left"/>
      <w:pPr>
        <w:ind w:left="1350" w:hanging="360"/>
      </w:pPr>
      <w:rPr>
        <w:rFonts w:hint="default"/>
        <w:i w:val="0"/>
        <w:i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8B439CD"/>
    <w:multiLevelType w:val="hybridMultilevel"/>
    <w:tmpl w:val="7F0C4C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5EC3310F"/>
    <w:multiLevelType w:val="hybridMultilevel"/>
    <w:tmpl w:val="ADBCA4D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ED965BB"/>
    <w:multiLevelType w:val="hybridMultilevel"/>
    <w:tmpl w:val="03C4DF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694E10D2"/>
    <w:multiLevelType w:val="hybridMultilevel"/>
    <w:tmpl w:val="E3AE48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71BB5609"/>
    <w:multiLevelType w:val="hybridMultilevel"/>
    <w:tmpl w:val="C6AAEC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74FB22F1"/>
    <w:multiLevelType w:val="hybridMultilevel"/>
    <w:tmpl w:val="6812E0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75714CE4"/>
    <w:multiLevelType w:val="hybridMultilevel"/>
    <w:tmpl w:val="C206F29C"/>
    <w:lvl w:ilvl="0" w:tplc="D20EE3BA">
      <w:start w:val="1"/>
      <w:numFmt w:val="upperRoman"/>
      <w:lvlText w:val="%1."/>
      <w:lvlJc w:val="left"/>
      <w:pPr>
        <w:ind w:left="980" w:hanging="514"/>
        <w:jc w:val="right"/>
      </w:pPr>
      <w:rPr>
        <w:rFonts w:ascii="Times New Roman" w:eastAsia="Times New Roman" w:hAnsi="Times New Roman" w:cs="Times New Roman" w:hint="default"/>
        <w:b/>
        <w:bCs/>
        <w:i w:val="0"/>
        <w:iCs w:val="0"/>
        <w:w w:val="100"/>
        <w:sz w:val="22"/>
        <w:szCs w:val="22"/>
        <w:lang w:val="en-US" w:eastAsia="en-US" w:bidi="ar-SA"/>
      </w:rPr>
    </w:lvl>
    <w:lvl w:ilvl="1" w:tplc="DC682A9C">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2" w:tplc="FCC0FFB8">
      <w:numFmt w:val="bullet"/>
      <w:lvlText w:val="•"/>
      <w:lvlJc w:val="left"/>
      <w:pPr>
        <w:ind w:left="2060" w:hanging="360"/>
      </w:pPr>
      <w:rPr>
        <w:rFonts w:hint="default"/>
        <w:lang w:val="en-US" w:eastAsia="en-US" w:bidi="ar-SA"/>
      </w:rPr>
    </w:lvl>
    <w:lvl w:ilvl="3" w:tplc="C89A7510">
      <w:numFmt w:val="bullet"/>
      <w:lvlText w:val="•"/>
      <w:lvlJc w:val="left"/>
      <w:pPr>
        <w:ind w:left="3200" w:hanging="360"/>
      </w:pPr>
      <w:rPr>
        <w:rFonts w:hint="default"/>
        <w:lang w:val="en-US" w:eastAsia="en-US" w:bidi="ar-SA"/>
      </w:rPr>
    </w:lvl>
    <w:lvl w:ilvl="4" w:tplc="855A42DA">
      <w:numFmt w:val="bullet"/>
      <w:lvlText w:val="•"/>
      <w:lvlJc w:val="left"/>
      <w:pPr>
        <w:ind w:left="4340" w:hanging="360"/>
      </w:pPr>
      <w:rPr>
        <w:rFonts w:hint="default"/>
        <w:lang w:val="en-US" w:eastAsia="en-US" w:bidi="ar-SA"/>
      </w:rPr>
    </w:lvl>
    <w:lvl w:ilvl="5" w:tplc="386E1DFA">
      <w:numFmt w:val="bullet"/>
      <w:lvlText w:val="•"/>
      <w:lvlJc w:val="left"/>
      <w:pPr>
        <w:ind w:left="5480" w:hanging="360"/>
      </w:pPr>
      <w:rPr>
        <w:rFonts w:hint="default"/>
        <w:lang w:val="en-US" w:eastAsia="en-US" w:bidi="ar-SA"/>
      </w:rPr>
    </w:lvl>
    <w:lvl w:ilvl="6" w:tplc="586A7268">
      <w:numFmt w:val="bullet"/>
      <w:lvlText w:val="•"/>
      <w:lvlJc w:val="left"/>
      <w:pPr>
        <w:ind w:left="6620" w:hanging="360"/>
      </w:pPr>
      <w:rPr>
        <w:rFonts w:hint="default"/>
        <w:lang w:val="en-US" w:eastAsia="en-US" w:bidi="ar-SA"/>
      </w:rPr>
    </w:lvl>
    <w:lvl w:ilvl="7" w:tplc="70D646A6">
      <w:numFmt w:val="bullet"/>
      <w:lvlText w:val="•"/>
      <w:lvlJc w:val="left"/>
      <w:pPr>
        <w:ind w:left="7760" w:hanging="360"/>
      </w:pPr>
      <w:rPr>
        <w:rFonts w:hint="default"/>
        <w:lang w:val="en-US" w:eastAsia="en-US" w:bidi="ar-SA"/>
      </w:rPr>
    </w:lvl>
    <w:lvl w:ilvl="8" w:tplc="C5F27FE8">
      <w:numFmt w:val="bullet"/>
      <w:lvlText w:val="•"/>
      <w:lvlJc w:val="left"/>
      <w:pPr>
        <w:ind w:left="8900" w:hanging="360"/>
      </w:pPr>
      <w:rPr>
        <w:rFonts w:hint="default"/>
        <w:lang w:val="en-US" w:eastAsia="en-US" w:bidi="ar-SA"/>
      </w:rPr>
    </w:lvl>
  </w:abstractNum>
  <w:abstractNum w:abstractNumId="20" w15:restartNumberingAfterBreak="0">
    <w:nsid w:val="7904614D"/>
    <w:multiLevelType w:val="hybridMultilevel"/>
    <w:tmpl w:val="39FE32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792E3145"/>
    <w:multiLevelType w:val="hybridMultilevel"/>
    <w:tmpl w:val="E04C7F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7C1625BA"/>
    <w:multiLevelType w:val="hybridMultilevel"/>
    <w:tmpl w:val="149290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7D4645E4"/>
    <w:multiLevelType w:val="hybridMultilevel"/>
    <w:tmpl w:val="D864FA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538470196">
    <w:abstractNumId w:val="19"/>
  </w:num>
  <w:num w:numId="2" w16cid:durableId="282662551">
    <w:abstractNumId w:val="0"/>
  </w:num>
  <w:num w:numId="3" w16cid:durableId="1783960957">
    <w:abstractNumId w:val="2"/>
  </w:num>
  <w:num w:numId="4" w16cid:durableId="1603612724">
    <w:abstractNumId w:val="1"/>
  </w:num>
  <w:num w:numId="5" w16cid:durableId="160318447">
    <w:abstractNumId w:val="12"/>
  </w:num>
  <w:num w:numId="6" w16cid:durableId="1997875851">
    <w:abstractNumId w:val="14"/>
  </w:num>
  <w:num w:numId="7" w16cid:durableId="601256828">
    <w:abstractNumId w:val="7"/>
  </w:num>
  <w:num w:numId="8" w16cid:durableId="2047295291">
    <w:abstractNumId w:val="4"/>
  </w:num>
  <w:num w:numId="9" w16cid:durableId="1747916857">
    <w:abstractNumId w:val="21"/>
  </w:num>
  <w:num w:numId="10" w16cid:durableId="878782806">
    <w:abstractNumId w:val="8"/>
  </w:num>
  <w:num w:numId="11" w16cid:durableId="2012490471">
    <w:abstractNumId w:val="5"/>
  </w:num>
  <w:num w:numId="12" w16cid:durableId="795677776">
    <w:abstractNumId w:val="17"/>
  </w:num>
  <w:num w:numId="13" w16cid:durableId="677732749">
    <w:abstractNumId w:val="10"/>
  </w:num>
  <w:num w:numId="14" w16cid:durableId="398289609">
    <w:abstractNumId w:val="16"/>
  </w:num>
  <w:num w:numId="15" w16cid:durableId="2125418733">
    <w:abstractNumId w:val="13"/>
  </w:num>
  <w:num w:numId="16" w16cid:durableId="840975437">
    <w:abstractNumId w:val="6"/>
  </w:num>
  <w:num w:numId="17" w16cid:durableId="405345965">
    <w:abstractNumId w:val="9"/>
  </w:num>
  <w:num w:numId="18" w16cid:durableId="1201673125">
    <w:abstractNumId w:val="15"/>
  </w:num>
  <w:num w:numId="19" w16cid:durableId="1790779106">
    <w:abstractNumId w:val="20"/>
  </w:num>
  <w:num w:numId="20" w16cid:durableId="1056010814">
    <w:abstractNumId w:val="3"/>
  </w:num>
  <w:num w:numId="21" w16cid:durableId="1120879640">
    <w:abstractNumId w:val="23"/>
  </w:num>
  <w:num w:numId="22" w16cid:durableId="1313020775">
    <w:abstractNumId w:val="18"/>
  </w:num>
  <w:num w:numId="23" w16cid:durableId="1632587595">
    <w:abstractNumId w:val="11"/>
  </w:num>
  <w:num w:numId="24" w16cid:durableId="64312361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4"/>
    <w:rsid w:val="000008D5"/>
    <w:rsid w:val="00001994"/>
    <w:rsid w:val="000029FD"/>
    <w:rsid w:val="00007C1B"/>
    <w:rsid w:val="000101E1"/>
    <w:rsid w:val="0001414C"/>
    <w:rsid w:val="000150AD"/>
    <w:rsid w:val="00015334"/>
    <w:rsid w:val="000203AC"/>
    <w:rsid w:val="00023B70"/>
    <w:rsid w:val="00024AF9"/>
    <w:rsid w:val="00024BC1"/>
    <w:rsid w:val="00034176"/>
    <w:rsid w:val="00035D3F"/>
    <w:rsid w:val="00035EA2"/>
    <w:rsid w:val="00037595"/>
    <w:rsid w:val="000405D7"/>
    <w:rsid w:val="00040623"/>
    <w:rsid w:val="00042F71"/>
    <w:rsid w:val="00042FE0"/>
    <w:rsid w:val="00044DC9"/>
    <w:rsid w:val="000457B4"/>
    <w:rsid w:val="00045F1D"/>
    <w:rsid w:val="0004700E"/>
    <w:rsid w:val="0005391C"/>
    <w:rsid w:val="00056B17"/>
    <w:rsid w:val="00060D64"/>
    <w:rsid w:val="00062D48"/>
    <w:rsid w:val="00063C0E"/>
    <w:rsid w:val="000646B3"/>
    <w:rsid w:val="000648DB"/>
    <w:rsid w:val="00064DDD"/>
    <w:rsid w:val="00065B18"/>
    <w:rsid w:val="00072444"/>
    <w:rsid w:val="00072FEF"/>
    <w:rsid w:val="00073BBE"/>
    <w:rsid w:val="00076CFD"/>
    <w:rsid w:val="00076D0E"/>
    <w:rsid w:val="00081D0D"/>
    <w:rsid w:val="000870E8"/>
    <w:rsid w:val="000900C5"/>
    <w:rsid w:val="00092AE4"/>
    <w:rsid w:val="00093610"/>
    <w:rsid w:val="000948DB"/>
    <w:rsid w:val="000955FF"/>
    <w:rsid w:val="0009574A"/>
    <w:rsid w:val="00095E44"/>
    <w:rsid w:val="000A06DC"/>
    <w:rsid w:val="000A39F8"/>
    <w:rsid w:val="000A4F09"/>
    <w:rsid w:val="000A6578"/>
    <w:rsid w:val="000A7070"/>
    <w:rsid w:val="000B0257"/>
    <w:rsid w:val="000B3243"/>
    <w:rsid w:val="000B3CB3"/>
    <w:rsid w:val="000B4496"/>
    <w:rsid w:val="000B5C0D"/>
    <w:rsid w:val="000B666F"/>
    <w:rsid w:val="000C0D27"/>
    <w:rsid w:val="000C2E9A"/>
    <w:rsid w:val="000C3346"/>
    <w:rsid w:val="000C3DD0"/>
    <w:rsid w:val="000C4976"/>
    <w:rsid w:val="000C6320"/>
    <w:rsid w:val="000C69B6"/>
    <w:rsid w:val="000D21F9"/>
    <w:rsid w:val="000D23EB"/>
    <w:rsid w:val="000D2C65"/>
    <w:rsid w:val="000D3584"/>
    <w:rsid w:val="000E1031"/>
    <w:rsid w:val="000E3646"/>
    <w:rsid w:val="000F2674"/>
    <w:rsid w:val="000F70A7"/>
    <w:rsid w:val="000F7C05"/>
    <w:rsid w:val="001003A0"/>
    <w:rsid w:val="001012CB"/>
    <w:rsid w:val="0010225A"/>
    <w:rsid w:val="00104D43"/>
    <w:rsid w:val="00105C64"/>
    <w:rsid w:val="0010632A"/>
    <w:rsid w:val="0010735C"/>
    <w:rsid w:val="00116199"/>
    <w:rsid w:val="00116AED"/>
    <w:rsid w:val="00117BB0"/>
    <w:rsid w:val="001202AE"/>
    <w:rsid w:val="0012091D"/>
    <w:rsid w:val="0012394D"/>
    <w:rsid w:val="00124319"/>
    <w:rsid w:val="00124C07"/>
    <w:rsid w:val="0012589D"/>
    <w:rsid w:val="00125E3F"/>
    <w:rsid w:val="00126234"/>
    <w:rsid w:val="00127823"/>
    <w:rsid w:val="00131A5F"/>
    <w:rsid w:val="001326F4"/>
    <w:rsid w:val="00132A17"/>
    <w:rsid w:val="00135A48"/>
    <w:rsid w:val="001363F2"/>
    <w:rsid w:val="00136887"/>
    <w:rsid w:val="0013700A"/>
    <w:rsid w:val="001420DD"/>
    <w:rsid w:val="001424D7"/>
    <w:rsid w:val="0014395E"/>
    <w:rsid w:val="00143978"/>
    <w:rsid w:val="00145C3F"/>
    <w:rsid w:val="00147799"/>
    <w:rsid w:val="00150748"/>
    <w:rsid w:val="00152B01"/>
    <w:rsid w:val="00153CF5"/>
    <w:rsid w:val="00154B07"/>
    <w:rsid w:val="001559C1"/>
    <w:rsid w:val="001573D2"/>
    <w:rsid w:val="00160FF8"/>
    <w:rsid w:val="00161B6E"/>
    <w:rsid w:val="00164002"/>
    <w:rsid w:val="001644DF"/>
    <w:rsid w:val="0016473D"/>
    <w:rsid w:val="00164C88"/>
    <w:rsid w:val="00165154"/>
    <w:rsid w:val="001652EB"/>
    <w:rsid w:val="00166217"/>
    <w:rsid w:val="00170089"/>
    <w:rsid w:val="001727D3"/>
    <w:rsid w:val="00173474"/>
    <w:rsid w:val="001742B9"/>
    <w:rsid w:val="0017551C"/>
    <w:rsid w:val="001763AB"/>
    <w:rsid w:val="00176D7D"/>
    <w:rsid w:val="0018371D"/>
    <w:rsid w:val="00184B62"/>
    <w:rsid w:val="001857FE"/>
    <w:rsid w:val="00193CCD"/>
    <w:rsid w:val="001967AB"/>
    <w:rsid w:val="00196BF8"/>
    <w:rsid w:val="00197BEE"/>
    <w:rsid w:val="001A03FD"/>
    <w:rsid w:val="001A2602"/>
    <w:rsid w:val="001A3A1D"/>
    <w:rsid w:val="001A3AE5"/>
    <w:rsid w:val="001A40B5"/>
    <w:rsid w:val="001A4BF5"/>
    <w:rsid w:val="001A64FE"/>
    <w:rsid w:val="001A6914"/>
    <w:rsid w:val="001A7E7F"/>
    <w:rsid w:val="001B0225"/>
    <w:rsid w:val="001B04C8"/>
    <w:rsid w:val="001B08BB"/>
    <w:rsid w:val="001B2ACF"/>
    <w:rsid w:val="001B3394"/>
    <w:rsid w:val="001B40F4"/>
    <w:rsid w:val="001B49D1"/>
    <w:rsid w:val="001B4AEC"/>
    <w:rsid w:val="001B7E89"/>
    <w:rsid w:val="001C053C"/>
    <w:rsid w:val="001C17D8"/>
    <w:rsid w:val="001C41F9"/>
    <w:rsid w:val="001D1ED9"/>
    <w:rsid w:val="001D2CEB"/>
    <w:rsid w:val="001D4445"/>
    <w:rsid w:val="001D62B7"/>
    <w:rsid w:val="001D68DA"/>
    <w:rsid w:val="001E0266"/>
    <w:rsid w:val="001E0E05"/>
    <w:rsid w:val="001E2657"/>
    <w:rsid w:val="001E37CF"/>
    <w:rsid w:val="001E64B9"/>
    <w:rsid w:val="001E71E3"/>
    <w:rsid w:val="001E736F"/>
    <w:rsid w:val="001E74FB"/>
    <w:rsid w:val="001F0B93"/>
    <w:rsid w:val="001F1555"/>
    <w:rsid w:val="001F2027"/>
    <w:rsid w:val="001F2539"/>
    <w:rsid w:val="001F2B18"/>
    <w:rsid w:val="001F357A"/>
    <w:rsid w:val="001F67D9"/>
    <w:rsid w:val="001F6D0F"/>
    <w:rsid w:val="00201A92"/>
    <w:rsid w:val="002025AF"/>
    <w:rsid w:val="0020446A"/>
    <w:rsid w:val="00204EDD"/>
    <w:rsid w:val="00205653"/>
    <w:rsid w:val="0020643D"/>
    <w:rsid w:val="002134DA"/>
    <w:rsid w:val="00214517"/>
    <w:rsid w:val="00216C97"/>
    <w:rsid w:val="00217523"/>
    <w:rsid w:val="00221AA5"/>
    <w:rsid w:val="002238C4"/>
    <w:rsid w:val="00223CC7"/>
    <w:rsid w:val="00225037"/>
    <w:rsid w:val="00226F7B"/>
    <w:rsid w:val="00230F3E"/>
    <w:rsid w:val="002354BC"/>
    <w:rsid w:val="00237BBA"/>
    <w:rsid w:val="00240987"/>
    <w:rsid w:val="00241CAA"/>
    <w:rsid w:val="002439FC"/>
    <w:rsid w:val="0024534C"/>
    <w:rsid w:val="002474D3"/>
    <w:rsid w:val="00250547"/>
    <w:rsid w:val="00250B6B"/>
    <w:rsid w:val="002549D8"/>
    <w:rsid w:val="00255568"/>
    <w:rsid w:val="00255DC1"/>
    <w:rsid w:val="002560D8"/>
    <w:rsid w:val="002564CF"/>
    <w:rsid w:val="00256C1B"/>
    <w:rsid w:val="00256F8C"/>
    <w:rsid w:val="002579DA"/>
    <w:rsid w:val="002604A2"/>
    <w:rsid w:val="002634C4"/>
    <w:rsid w:val="00267A75"/>
    <w:rsid w:val="002725D9"/>
    <w:rsid w:val="0027269A"/>
    <w:rsid w:val="00275A0F"/>
    <w:rsid w:val="00275F0E"/>
    <w:rsid w:val="00275F37"/>
    <w:rsid w:val="00275F53"/>
    <w:rsid w:val="00276C19"/>
    <w:rsid w:val="002802F7"/>
    <w:rsid w:val="0028096F"/>
    <w:rsid w:val="00280C8C"/>
    <w:rsid w:val="00283DC5"/>
    <w:rsid w:val="002873B5"/>
    <w:rsid w:val="00287839"/>
    <w:rsid w:val="002878A7"/>
    <w:rsid w:val="0029189E"/>
    <w:rsid w:val="002940C2"/>
    <w:rsid w:val="0029428B"/>
    <w:rsid w:val="0029561D"/>
    <w:rsid w:val="00296C12"/>
    <w:rsid w:val="0029762A"/>
    <w:rsid w:val="002978F8"/>
    <w:rsid w:val="002A0509"/>
    <w:rsid w:val="002A21F8"/>
    <w:rsid w:val="002A5C59"/>
    <w:rsid w:val="002B0207"/>
    <w:rsid w:val="002B025B"/>
    <w:rsid w:val="002B06E7"/>
    <w:rsid w:val="002B0A72"/>
    <w:rsid w:val="002B59ED"/>
    <w:rsid w:val="002B7515"/>
    <w:rsid w:val="002C0723"/>
    <w:rsid w:val="002C0B7D"/>
    <w:rsid w:val="002C0E29"/>
    <w:rsid w:val="002C1F74"/>
    <w:rsid w:val="002C2190"/>
    <w:rsid w:val="002C2E1F"/>
    <w:rsid w:val="002C339D"/>
    <w:rsid w:val="002C6FE3"/>
    <w:rsid w:val="002D2562"/>
    <w:rsid w:val="002D4984"/>
    <w:rsid w:val="002D5868"/>
    <w:rsid w:val="002D60BA"/>
    <w:rsid w:val="002E109A"/>
    <w:rsid w:val="002E15E6"/>
    <w:rsid w:val="002E1A7F"/>
    <w:rsid w:val="002E2AA9"/>
    <w:rsid w:val="002E3922"/>
    <w:rsid w:val="002E51BF"/>
    <w:rsid w:val="002E5FA4"/>
    <w:rsid w:val="002E6E64"/>
    <w:rsid w:val="002E7453"/>
    <w:rsid w:val="002E7B2C"/>
    <w:rsid w:val="002F3714"/>
    <w:rsid w:val="002F5933"/>
    <w:rsid w:val="002F6011"/>
    <w:rsid w:val="002F6B40"/>
    <w:rsid w:val="00301BB0"/>
    <w:rsid w:val="00302222"/>
    <w:rsid w:val="0030318E"/>
    <w:rsid w:val="00304BAE"/>
    <w:rsid w:val="003054E6"/>
    <w:rsid w:val="00306157"/>
    <w:rsid w:val="00313BBB"/>
    <w:rsid w:val="00314065"/>
    <w:rsid w:val="00315070"/>
    <w:rsid w:val="0031528D"/>
    <w:rsid w:val="0031558E"/>
    <w:rsid w:val="0031666E"/>
    <w:rsid w:val="003169EE"/>
    <w:rsid w:val="00320537"/>
    <w:rsid w:val="00323DD2"/>
    <w:rsid w:val="00325FE8"/>
    <w:rsid w:val="00327BD6"/>
    <w:rsid w:val="00327C32"/>
    <w:rsid w:val="00330343"/>
    <w:rsid w:val="00330446"/>
    <w:rsid w:val="00340887"/>
    <w:rsid w:val="00342F1A"/>
    <w:rsid w:val="00343E8E"/>
    <w:rsid w:val="00344E79"/>
    <w:rsid w:val="00345FE6"/>
    <w:rsid w:val="003464FE"/>
    <w:rsid w:val="00351066"/>
    <w:rsid w:val="00352715"/>
    <w:rsid w:val="00354496"/>
    <w:rsid w:val="003547DE"/>
    <w:rsid w:val="00355283"/>
    <w:rsid w:val="00356191"/>
    <w:rsid w:val="003604DF"/>
    <w:rsid w:val="0036085A"/>
    <w:rsid w:val="0036178D"/>
    <w:rsid w:val="00361855"/>
    <w:rsid w:val="00362F18"/>
    <w:rsid w:val="0036473A"/>
    <w:rsid w:val="0036501E"/>
    <w:rsid w:val="003663EE"/>
    <w:rsid w:val="00366C40"/>
    <w:rsid w:val="00367B05"/>
    <w:rsid w:val="00367E83"/>
    <w:rsid w:val="003700C9"/>
    <w:rsid w:val="00371550"/>
    <w:rsid w:val="003723D9"/>
    <w:rsid w:val="0037342F"/>
    <w:rsid w:val="003745AF"/>
    <w:rsid w:val="003756D2"/>
    <w:rsid w:val="0038082A"/>
    <w:rsid w:val="00380CD2"/>
    <w:rsid w:val="00380E83"/>
    <w:rsid w:val="00381900"/>
    <w:rsid w:val="00381DBE"/>
    <w:rsid w:val="00381FEE"/>
    <w:rsid w:val="00382A98"/>
    <w:rsid w:val="0038327D"/>
    <w:rsid w:val="00383CB8"/>
    <w:rsid w:val="003849A7"/>
    <w:rsid w:val="00386659"/>
    <w:rsid w:val="00387715"/>
    <w:rsid w:val="003877D3"/>
    <w:rsid w:val="003902C4"/>
    <w:rsid w:val="003908C5"/>
    <w:rsid w:val="003924B6"/>
    <w:rsid w:val="00394E9A"/>
    <w:rsid w:val="0039593A"/>
    <w:rsid w:val="00397832"/>
    <w:rsid w:val="003A4DEB"/>
    <w:rsid w:val="003A4F6C"/>
    <w:rsid w:val="003A5627"/>
    <w:rsid w:val="003A62DB"/>
    <w:rsid w:val="003A7A34"/>
    <w:rsid w:val="003B22A2"/>
    <w:rsid w:val="003B346B"/>
    <w:rsid w:val="003B44AE"/>
    <w:rsid w:val="003B4C11"/>
    <w:rsid w:val="003B7144"/>
    <w:rsid w:val="003B7243"/>
    <w:rsid w:val="003B757E"/>
    <w:rsid w:val="003C17C7"/>
    <w:rsid w:val="003C235C"/>
    <w:rsid w:val="003C2F58"/>
    <w:rsid w:val="003C3E78"/>
    <w:rsid w:val="003C3F7C"/>
    <w:rsid w:val="003C60E0"/>
    <w:rsid w:val="003C65B0"/>
    <w:rsid w:val="003C7A54"/>
    <w:rsid w:val="003D33DA"/>
    <w:rsid w:val="003D39AC"/>
    <w:rsid w:val="003D53DB"/>
    <w:rsid w:val="003D6754"/>
    <w:rsid w:val="003D77F0"/>
    <w:rsid w:val="003E0EA7"/>
    <w:rsid w:val="003E4E27"/>
    <w:rsid w:val="003E7775"/>
    <w:rsid w:val="003F0202"/>
    <w:rsid w:val="003F04B8"/>
    <w:rsid w:val="003F0C3E"/>
    <w:rsid w:val="003F1716"/>
    <w:rsid w:val="003F1AF8"/>
    <w:rsid w:val="003F1BAF"/>
    <w:rsid w:val="003F1CF1"/>
    <w:rsid w:val="003F219B"/>
    <w:rsid w:val="003F25D0"/>
    <w:rsid w:val="003F4FFE"/>
    <w:rsid w:val="00400013"/>
    <w:rsid w:val="00400D39"/>
    <w:rsid w:val="00400E3D"/>
    <w:rsid w:val="004018CA"/>
    <w:rsid w:val="00401F2B"/>
    <w:rsid w:val="004027FC"/>
    <w:rsid w:val="00402EE0"/>
    <w:rsid w:val="0040326E"/>
    <w:rsid w:val="00403426"/>
    <w:rsid w:val="00403B33"/>
    <w:rsid w:val="00403C5F"/>
    <w:rsid w:val="00404109"/>
    <w:rsid w:val="004062F6"/>
    <w:rsid w:val="00406E53"/>
    <w:rsid w:val="00406F96"/>
    <w:rsid w:val="004071BE"/>
    <w:rsid w:val="004072D5"/>
    <w:rsid w:val="00407DDA"/>
    <w:rsid w:val="00411CC7"/>
    <w:rsid w:val="00413AF2"/>
    <w:rsid w:val="00414B2B"/>
    <w:rsid w:val="00415110"/>
    <w:rsid w:val="0041513F"/>
    <w:rsid w:val="00415FAB"/>
    <w:rsid w:val="00416FD7"/>
    <w:rsid w:val="00421447"/>
    <w:rsid w:val="00422C73"/>
    <w:rsid w:val="00422DBC"/>
    <w:rsid w:val="00423B7E"/>
    <w:rsid w:val="00427493"/>
    <w:rsid w:val="00432059"/>
    <w:rsid w:val="00437563"/>
    <w:rsid w:val="00437599"/>
    <w:rsid w:val="004437E7"/>
    <w:rsid w:val="004445BD"/>
    <w:rsid w:val="00445FA2"/>
    <w:rsid w:val="00450614"/>
    <w:rsid w:val="00452AA5"/>
    <w:rsid w:val="00452E66"/>
    <w:rsid w:val="00453420"/>
    <w:rsid w:val="00456EF6"/>
    <w:rsid w:val="00463571"/>
    <w:rsid w:val="0046555C"/>
    <w:rsid w:val="00466234"/>
    <w:rsid w:val="00466E62"/>
    <w:rsid w:val="00467914"/>
    <w:rsid w:val="00471C51"/>
    <w:rsid w:val="00473443"/>
    <w:rsid w:val="00476CC6"/>
    <w:rsid w:val="004803FD"/>
    <w:rsid w:val="004816FD"/>
    <w:rsid w:val="00483227"/>
    <w:rsid w:val="00484D5C"/>
    <w:rsid w:val="00485576"/>
    <w:rsid w:val="00486D8F"/>
    <w:rsid w:val="00487ECB"/>
    <w:rsid w:val="0049289A"/>
    <w:rsid w:val="00493738"/>
    <w:rsid w:val="00495E56"/>
    <w:rsid w:val="00495EAE"/>
    <w:rsid w:val="004A03CF"/>
    <w:rsid w:val="004A1DC6"/>
    <w:rsid w:val="004A2662"/>
    <w:rsid w:val="004A2877"/>
    <w:rsid w:val="004A4004"/>
    <w:rsid w:val="004A465F"/>
    <w:rsid w:val="004A72A3"/>
    <w:rsid w:val="004A7E90"/>
    <w:rsid w:val="004B0F34"/>
    <w:rsid w:val="004B141B"/>
    <w:rsid w:val="004B4119"/>
    <w:rsid w:val="004B57E8"/>
    <w:rsid w:val="004B65A1"/>
    <w:rsid w:val="004B7921"/>
    <w:rsid w:val="004C21B6"/>
    <w:rsid w:val="004C2984"/>
    <w:rsid w:val="004C2B9F"/>
    <w:rsid w:val="004C686E"/>
    <w:rsid w:val="004C73C2"/>
    <w:rsid w:val="004D11A4"/>
    <w:rsid w:val="004D1654"/>
    <w:rsid w:val="004D2FBF"/>
    <w:rsid w:val="004D3F84"/>
    <w:rsid w:val="004D61A7"/>
    <w:rsid w:val="004D61D8"/>
    <w:rsid w:val="004D635D"/>
    <w:rsid w:val="004E0CD9"/>
    <w:rsid w:val="004E11F9"/>
    <w:rsid w:val="004E59FD"/>
    <w:rsid w:val="004E6EA7"/>
    <w:rsid w:val="004E74D5"/>
    <w:rsid w:val="004F030D"/>
    <w:rsid w:val="004F0BD1"/>
    <w:rsid w:val="004F2834"/>
    <w:rsid w:val="004F6532"/>
    <w:rsid w:val="004F6932"/>
    <w:rsid w:val="00501188"/>
    <w:rsid w:val="0050145E"/>
    <w:rsid w:val="00501DD8"/>
    <w:rsid w:val="00506B07"/>
    <w:rsid w:val="00510308"/>
    <w:rsid w:val="005106BF"/>
    <w:rsid w:val="00515967"/>
    <w:rsid w:val="005166E2"/>
    <w:rsid w:val="00516A1F"/>
    <w:rsid w:val="00516BAA"/>
    <w:rsid w:val="00521C3F"/>
    <w:rsid w:val="00522960"/>
    <w:rsid w:val="00522B0F"/>
    <w:rsid w:val="0052433E"/>
    <w:rsid w:val="005300B1"/>
    <w:rsid w:val="00530639"/>
    <w:rsid w:val="00532505"/>
    <w:rsid w:val="00534890"/>
    <w:rsid w:val="00534E9C"/>
    <w:rsid w:val="00536F70"/>
    <w:rsid w:val="00536F9C"/>
    <w:rsid w:val="005376EE"/>
    <w:rsid w:val="00540532"/>
    <w:rsid w:val="005427E9"/>
    <w:rsid w:val="00543B7A"/>
    <w:rsid w:val="00543EEF"/>
    <w:rsid w:val="005452B1"/>
    <w:rsid w:val="0054626D"/>
    <w:rsid w:val="00550235"/>
    <w:rsid w:val="00550D5C"/>
    <w:rsid w:val="00551FA3"/>
    <w:rsid w:val="0056158F"/>
    <w:rsid w:val="00562FAB"/>
    <w:rsid w:val="0056466F"/>
    <w:rsid w:val="005659C9"/>
    <w:rsid w:val="00566CD2"/>
    <w:rsid w:val="00566F10"/>
    <w:rsid w:val="00567246"/>
    <w:rsid w:val="005736EE"/>
    <w:rsid w:val="00574703"/>
    <w:rsid w:val="00576130"/>
    <w:rsid w:val="005809C1"/>
    <w:rsid w:val="00581D49"/>
    <w:rsid w:val="00590285"/>
    <w:rsid w:val="0059247B"/>
    <w:rsid w:val="005932FE"/>
    <w:rsid w:val="00593E93"/>
    <w:rsid w:val="00594CA3"/>
    <w:rsid w:val="005953BE"/>
    <w:rsid w:val="005971E4"/>
    <w:rsid w:val="00597521"/>
    <w:rsid w:val="005A00AF"/>
    <w:rsid w:val="005A00B8"/>
    <w:rsid w:val="005A0765"/>
    <w:rsid w:val="005A1C07"/>
    <w:rsid w:val="005A3ABD"/>
    <w:rsid w:val="005A7F2C"/>
    <w:rsid w:val="005B2D62"/>
    <w:rsid w:val="005B46AB"/>
    <w:rsid w:val="005C2C9B"/>
    <w:rsid w:val="005C4A2E"/>
    <w:rsid w:val="005C6B1A"/>
    <w:rsid w:val="005C6DD0"/>
    <w:rsid w:val="005C7161"/>
    <w:rsid w:val="005C732A"/>
    <w:rsid w:val="005D0028"/>
    <w:rsid w:val="005D07B3"/>
    <w:rsid w:val="005D1C8C"/>
    <w:rsid w:val="005D22DE"/>
    <w:rsid w:val="005D23E3"/>
    <w:rsid w:val="005D3357"/>
    <w:rsid w:val="005D381B"/>
    <w:rsid w:val="005D69EB"/>
    <w:rsid w:val="005E0AB8"/>
    <w:rsid w:val="005E2CBB"/>
    <w:rsid w:val="005E4980"/>
    <w:rsid w:val="005E580E"/>
    <w:rsid w:val="005E66C7"/>
    <w:rsid w:val="005E773A"/>
    <w:rsid w:val="005E7F41"/>
    <w:rsid w:val="005F095C"/>
    <w:rsid w:val="005F0964"/>
    <w:rsid w:val="005F4AE2"/>
    <w:rsid w:val="005F638C"/>
    <w:rsid w:val="005F72D2"/>
    <w:rsid w:val="0060037D"/>
    <w:rsid w:val="00601071"/>
    <w:rsid w:val="00601874"/>
    <w:rsid w:val="006018A9"/>
    <w:rsid w:val="00602637"/>
    <w:rsid w:val="00602E64"/>
    <w:rsid w:val="0060356F"/>
    <w:rsid w:val="00603CF3"/>
    <w:rsid w:val="006052E1"/>
    <w:rsid w:val="00606E0F"/>
    <w:rsid w:val="00611596"/>
    <w:rsid w:val="00611A13"/>
    <w:rsid w:val="00612D6D"/>
    <w:rsid w:val="006133CD"/>
    <w:rsid w:val="00617FA6"/>
    <w:rsid w:val="0062277C"/>
    <w:rsid w:val="006229EE"/>
    <w:rsid w:val="0062706B"/>
    <w:rsid w:val="0062762D"/>
    <w:rsid w:val="006324FD"/>
    <w:rsid w:val="0063318E"/>
    <w:rsid w:val="006347D0"/>
    <w:rsid w:val="00635E6E"/>
    <w:rsid w:val="00636FF0"/>
    <w:rsid w:val="0064185A"/>
    <w:rsid w:val="00641FA3"/>
    <w:rsid w:val="00643B8C"/>
    <w:rsid w:val="0064554F"/>
    <w:rsid w:val="00651E45"/>
    <w:rsid w:val="00652E5B"/>
    <w:rsid w:val="00653A4A"/>
    <w:rsid w:val="00653B75"/>
    <w:rsid w:val="0065469F"/>
    <w:rsid w:val="006546FD"/>
    <w:rsid w:val="00661FF1"/>
    <w:rsid w:val="00662F15"/>
    <w:rsid w:val="0066324A"/>
    <w:rsid w:val="006634A1"/>
    <w:rsid w:val="006635C8"/>
    <w:rsid w:val="006638C2"/>
    <w:rsid w:val="00665AF3"/>
    <w:rsid w:val="00666606"/>
    <w:rsid w:val="00670373"/>
    <w:rsid w:val="00670CAC"/>
    <w:rsid w:val="006711EC"/>
    <w:rsid w:val="00675BB9"/>
    <w:rsid w:val="00676688"/>
    <w:rsid w:val="00682552"/>
    <w:rsid w:val="006831DA"/>
    <w:rsid w:val="00686534"/>
    <w:rsid w:val="0068706B"/>
    <w:rsid w:val="00687755"/>
    <w:rsid w:val="006900E9"/>
    <w:rsid w:val="00691AD2"/>
    <w:rsid w:val="00692FC1"/>
    <w:rsid w:val="00695BDE"/>
    <w:rsid w:val="00697658"/>
    <w:rsid w:val="00697B89"/>
    <w:rsid w:val="006A08D8"/>
    <w:rsid w:val="006A3961"/>
    <w:rsid w:val="006A56DE"/>
    <w:rsid w:val="006A5E23"/>
    <w:rsid w:val="006A6AAF"/>
    <w:rsid w:val="006A78EF"/>
    <w:rsid w:val="006A7D4A"/>
    <w:rsid w:val="006B06AB"/>
    <w:rsid w:val="006B3629"/>
    <w:rsid w:val="006B36A7"/>
    <w:rsid w:val="006B3FFD"/>
    <w:rsid w:val="006B464B"/>
    <w:rsid w:val="006B77BB"/>
    <w:rsid w:val="006B784D"/>
    <w:rsid w:val="006C0F3D"/>
    <w:rsid w:val="006C1795"/>
    <w:rsid w:val="006C6332"/>
    <w:rsid w:val="006C7750"/>
    <w:rsid w:val="006C7D6F"/>
    <w:rsid w:val="006D2049"/>
    <w:rsid w:val="006D42F9"/>
    <w:rsid w:val="006D4E06"/>
    <w:rsid w:val="006D5351"/>
    <w:rsid w:val="006D67BB"/>
    <w:rsid w:val="006D68CB"/>
    <w:rsid w:val="006D7219"/>
    <w:rsid w:val="006E0CC8"/>
    <w:rsid w:val="006E12A5"/>
    <w:rsid w:val="006E1570"/>
    <w:rsid w:val="006E2EC5"/>
    <w:rsid w:val="006E6842"/>
    <w:rsid w:val="006E6C91"/>
    <w:rsid w:val="006F0E1C"/>
    <w:rsid w:val="006F28A0"/>
    <w:rsid w:val="006F2B6E"/>
    <w:rsid w:val="006F50F4"/>
    <w:rsid w:val="006F7116"/>
    <w:rsid w:val="006F71AD"/>
    <w:rsid w:val="00700D8E"/>
    <w:rsid w:val="007010C3"/>
    <w:rsid w:val="007020D4"/>
    <w:rsid w:val="00704042"/>
    <w:rsid w:val="00704575"/>
    <w:rsid w:val="007061F1"/>
    <w:rsid w:val="00707584"/>
    <w:rsid w:val="0071009A"/>
    <w:rsid w:val="0071048B"/>
    <w:rsid w:val="0071331B"/>
    <w:rsid w:val="00713F68"/>
    <w:rsid w:val="00717704"/>
    <w:rsid w:val="007179BB"/>
    <w:rsid w:val="00721106"/>
    <w:rsid w:val="00721A8B"/>
    <w:rsid w:val="00723257"/>
    <w:rsid w:val="00723862"/>
    <w:rsid w:val="00723EE1"/>
    <w:rsid w:val="00726D41"/>
    <w:rsid w:val="00731301"/>
    <w:rsid w:val="0073139A"/>
    <w:rsid w:val="007334CF"/>
    <w:rsid w:val="00733A7C"/>
    <w:rsid w:val="00734056"/>
    <w:rsid w:val="00736502"/>
    <w:rsid w:val="00736EE9"/>
    <w:rsid w:val="00740CEB"/>
    <w:rsid w:val="00741257"/>
    <w:rsid w:val="00741902"/>
    <w:rsid w:val="00744D42"/>
    <w:rsid w:val="0074546F"/>
    <w:rsid w:val="007466C5"/>
    <w:rsid w:val="00747494"/>
    <w:rsid w:val="007502D1"/>
    <w:rsid w:val="007507B1"/>
    <w:rsid w:val="00750A79"/>
    <w:rsid w:val="007526EC"/>
    <w:rsid w:val="0075380D"/>
    <w:rsid w:val="00756502"/>
    <w:rsid w:val="00757E9D"/>
    <w:rsid w:val="00757FD3"/>
    <w:rsid w:val="0076104A"/>
    <w:rsid w:val="00761CB8"/>
    <w:rsid w:val="007628DF"/>
    <w:rsid w:val="007637B9"/>
    <w:rsid w:val="0076484C"/>
    <w:rsid w:val="007674D5"/>
    <w:rsid w:val="0077223D"/>
    <w:rsid w:val="00773ADE"/>
    <w:rsid w:val="00773AFF"/>
    <w:rsid w:val="00773BA2"/>
    <w:rsid w:val="0077404B"/>
    <w:rsid w:val="00776975"/>
    <w:rsid w:val="00777B2C"/>
    <w:rsid w:val="007807C9"/>
    <w:rsid w:val="007807F3"/>
    <w:rsid w:val="007809E2"/>
    <w:rsid w:val="00785ABB"/>
    <w:rsid w:val="00786712"/>
    <w:rsid w:val="00786AC2"/>
    <w:rsid w:val="0078733E"/>
    <w:rsid w:val="00787E7A"/>
    <w:rsid w:val="007927BF"/>
    <w:rsid w:val="00793C2A"/>
    <w:rsid w:val="007947E4"/>
    <w:rsid w:val="00796C79"/>
    <w:rsid w:val="00797C21"/>
    <w:rsid w:val="007A25B7"/>
    <w:rsid w:val="007A2647"/>
    <w:rsid w:val="007A315B"/>
    <w:rsid w:val="007A365C"/>
    <w:rsid w:val="007A73E6"/>
    <w:rsid w:val="007B050F"/>
    <w:rsid w:val="007B2A9C"/>
    <w:rsid w:val="007B3E0D"/>
    <w:rsid w:val="007B401F"/>
    <w:rsid w:val="007B4C07"/>
    <w:rsid w:val="007B6802"/>
    <w:rsid w:val="007C0CE4"/>
    <w:rsid w:val="007C15D8"/>
    <w:rsid w:val="007C3D91"/>
    <w:rsid w:val="007C4C6E"/>
    <w:rsid w:val="007C5229"/>
    <w:rsid w:val="007C5539"/>
    <w:rsid w:val="007C60E8"/>
    <w:rsid w:val="007C75F2"/>
    <w:rsid w:val="007D1BCC"/>
    <w:rsid w:val="007D202D"/>
    <w:rsid w:val="007D2C80"/>
    <w:rsid w:val="007D31C3"/>
    <w:rsid w:val="007D645F"/>
    <w:rsid w:val="007D7018"/>
    <w:rsid w:val="007E0A3B"/>
    <w:rsid w:val="007E11BE"/>
    <w:rsid w:val="007E2293"/>
    <w:rsid w:val="007E2949"/>
    <w:rsid w:val="007E3855"/>
    <w:rsid w:val="007E6090"/>
    <w:rsid w:val="007F18BE"/>
    <w:rsid w:val="007F1967"/>
    <w:rsid w:val="007F1EF0"/>
    <w:rsid w:val="007F798C"/>
    <w:rsid w:val="00801B25"/>
    <w:rsid w:val="00802806"/>
    <w:rsid w:val="0080360A"/>
    <w:rsid w:val="00803FA4"/>
    <w:rsid w:val="0080418D"/>
    <w:rsid w:val="00804953"/>
    <w:rsid w:val="008071B8"/>
    <w:rsid w:val="0081234B"/>
    <w:rsid w:val="0081311B"/>
    <w:rsid w:val="00813F7F"/>
    <w:rsid w:val="00814C5E"/>
    <w:rsid w:val="0081573F"/>
    <w:rsid w:val="00815DEF"/>
    <w:rsid w:val="00816296"/>
    <w:rsid w:val="008162C6"/>
    <w:rsid w:val="00816487"/>
    <w:rsid w:val="00821CB7"/>
    <w:rsid w:val="008248FD"/>
    <w:rsid w:val="00825A6C"/>
    <w:rsid w:val="00826777"/>
    <w:rsid w:val="00830330"/>
    <w:rsid w:val="00831DB2"/>
    <w:rsid w:val="0083227A"/>
    <w:rsid w:val="008329B3"/>
    <w:rsid w:val="00834D7D"/>
    <w:rsid w:val="00835677"/>
    <w:rsid w:val="00836A84"/>
    <w:rsid w:val="008415F0"/>
    <w:rsid w:val="00842DBF"/>
    <w:rsid w:val="008447D3"/>
    <w:rsid w:val="008537C1"/>
    <w:rsid w:val="00853CE3"/>
    <w:rsid w:val="00854181"/>
    <w:rsid w:val="00854377"/>
    <w:rsid w:val="00857DE8"/>
    <w:rsid w:val="00861D7E"/>
    <w:rsid w:val="00861EB3"/>
    <w:rsid w:val="00864B8A"/>
    <w:rsid w:val="00865929"/>
    <w:rsid w:val="00866E70"/>
    <w:rsid w:val="008701A7"/>
    <w:rsid w:val="00871032"/>
    <w:rsid w:val="0087325A"/>
    <w:rsid w:val="0087521F"/>
    <w:rsid w:val="00875529"/>
    <w:rsid w:val="008759DE"/>
    <w:rsid w:val="008777C0"/>
    <w:rsid w:val="00882334"/>
    <w:rsid w:val="00882A6D"/>
    <w:rsid w:val="008857CF"/>
    <w:rsid w:val="00886053"/>
    <w:rsid w:val="00887B50"/>
    <w:rsid w:val="008904AB"/>
    <w:rsid w:val="008912A8"/>
    <w:rsid w:val="00891339"/>
    <w:rsid w:val="0089133A"/>
    <w:rsid w:val="00891846"/>
    <w:rsid w:val="0089241D"/>
    <w:rsid w:val="0089247D"/>
    <w:rsid w:val="008944EA"/>
    <w:rsid w:val="00894698"/>
    <w:rsid w:val="0089580B"/>
    <w:rsid w:val="00895A23"/>
    <w:rsid w:val="008976C0"/>
    <w:rsid w:val="008A0483"/>
    <w:rsid w:val="008A0E96"/>
    <w:rsid w:val="008A2141"/>
    <w:rsid w:val="008A462A"/>
    <w:rsid w:val="008A6EAC"/>
    <w:rsid w:val="008A70A8"/>
    <w:rsid w:val="008B12F3"/>
    <w:rsid w:val="008B38F8"/>
    <w:rsid w:val="008B45E5"/>
    <w:rsid w:val="008B57CC"/>
    <w:rsid w:val="008B63B3"/>
    <w:rsid w:val="008B74DC"/>
    <w:rsid w:val="008C15AA"/>
    <w:rsid w:val="008C385D"/>
    <w:rsid w:val="008C4876"/>
    <w:rsid w:val="008C5521"/>
    <w:rsid w:val="008C5C24"/>
    <w:rsid w:val="008C7971"/>
    <w:rsid w:val="008D2F54"/>
    <w:rsid w:val="008D370F"/>
    <w:rsid w:val="008D4495"/>
    <w:rsid w:val="008D4649"/>
    <w:rsid w:val="008D4DA9"/>
    <w:rsid w:val="008D5E7F"/>
    <w:rsid w:val="008D71C4"/>
    <w:rsid w:val="008E4D8D"/>
    <w:rsid w:val="008E6AAE"/>
    <w:rsid w:val="008E755A"/>
    <w:rsid w:val="008E78B9"/>
    <w:rsid w:val="008F03DF"/>
    <w:rsid w:val="008F1C89"/>
    <w:rsid w:val="008F7B32"/>
    <w:rsid w:val="0090024C"/>
    <w:rsid w:val="009025C5"/>
    <w:rsid w:val="0090269E"/>
    <w:rsid w:val="00906811"/>
    <w:rsid w:val="0091025B"/>
    <w:rsid w:val="009107B8"/>
    <w:rsid w:val="00910CC2"/>
    <w:rsid w:val="00911DD9"/>
    <w:rsid w:val="00912086"/>
    <w:rsid w:val="009134BF"/>
    <w:rsid w:val="00914C8C"/>
    <w:rsid w:val="00917DA2"/>
    <w:rsid w:val="00920C90"/>
    <w:rsid w:val="0092165B"/>
    <w:rsid w:val="00921834"/>
    <w:rsid w:val="0092259E"/>
    <w:rsid w:val="00922C4A"/>
    <w:rsid w:val="00925FAF"/>
    <w:rsid w:val="00926099"/>
    <w:rsid w:val="00926FC8"/>
    <w:rsid w:val="00927A0A"/>
    <w:rsid w:val="00931832"/>
    <w:rsid w:val="00933069"/>
    <w:rsid w:val="009332F8"/>
    <w:rsid w:val="00933D66"/>
    <w:rsid w:val="00940021"/>
    <w:rsid w:val="00942B1C"/>
    <w:rsid w:val="00943348"/>
    <w:rsid w:val="00946CD6"/>
    <w:rsid w:val="00951315"/>
    <w:rsid w:val="0095187F"/>
    <w:rsid w:val="00951C21"/>
    <w:rsid w:val="009532B1"/>
    <w:rsid w:val="009538FE"/>
    <w:rsid w:val="00956C93"/>
    <w:rsid w:val="00960B16"/>
    <w:rsid w:val="009616A1"/>
    <w:rsid w:val="00962CF0"/>
    <w:rsid w:val="009635ED"/>
    <w:rsid w:val="00963837"/>
    <w:rsid w:val="00963838"/>
    <w:rsid w:val="00963892"/>
    <w:rsid w:val="00964C07"/>
    <w:rsid w:val="009656C8"/>
    <w:rsid w:val="0096649A"/>
    <w:rsid w:val="00966807"/>
    <w:rsid w:val="00970429"/>
    <w:rsid w:val="00972FB4"/>
    <w:rsid w:val="00973504"/>
    <w:rsid w:val="00977EFE"/>
    <w:rsid w:val="00981F38"/>
    <w:rsid w:val="00982068"/>
    <w:rsid w:val="00983296"/>
    <w:rsid w:val="00983BDC"/>
    <w:rsid w:val="00986D78"/>
    <w:rsid w:val="00987E7D"/>
    <w:rsid w:val="00993CDD"/>
    <w:rsid w:val="00994928"/>
    <w:rsid w:val="00995114"/>
    <w:rsid w:val="00997A5F"/>
    <w:rsid w:val="00997A82"/>
    <w:rsid w:val="009A20F6"/>
    <w:rsid w:val="009A4950"/>
    <w:rsid w:val="009B1280"/>
    <w:rsid w:val="009B15DF"/>
    <w:rsid w:val="009B48CB"/>
    <w:rsid w:val="009B5F48"/>
    <w:rsid w:val="009B6A59"/>
    <w:rsid w:val="009C0F9D"/>
    <w:rsid w:val="009C1650"/>
    <w:rsid w:val="009C1C20"/>
    <w:rsid w:val="009C3B68"/>
    <w:rsid w:val="009C3B97"/>
    <w:rsid w:val="009C3D06"/>
    <w:rsid w:val="009C40D7"/>
    <w:rsid w:val="009C4A0E"/>
    <w:rsid w:val="009C6268"/>
    <w:rsid w:val="009D12A8"/>
    <w:rsid w:val="009D1CDD"/>
    <w:rsid w:val="009D23AA"/>
    <w:rsid w:val="009D2C54"/>
    <w:rsid w:val="009D2EA2"/>
    <w:rsid w:val="009D3230"/>
    <w:rsid w:val="009D4C6B"/>
    <w:rsid w:val="009D5A32"/>
    <w:rsid w:val="009D74B0"/>
    <w:rsid w:val="009E0400"/>
    <w:rsid w:val="009E1A5C"/>
    <w:rsid w:val="009E1CF0"/>
    <w:rsid w:val="009E3131"/>
    <w:rsid w:val="009E323B"/>
    <w:rsid w:val="009E6A0E"/>
    <w:rsid w:val="009E71B1"/>
    <w:rsid w:val="009E71C5"/>
    <w:rsid w:val="009E7631"/>
    <w:rsid w:val="009F0A16"/>
    <w:rsid w:val="009F16F4"/>
    <w:rsid w:val="009F2C9C"/>
    <w:rsid w:val="009F323C"/>
    <w:rsid w:val="009F5925"/>
    <w:rsid w:val="00A010D5"/>
    <w:rsid w:val="00A070A9"/>
    <w:rsid w:val="00A074B0"/>
    <w:rsid w:val="00A07B67"/>
    <w:rsid w:val="00A11FD4"/>
    <w:rsid w:val="00A1496B"/>
    <w:rsid w:val="00A1673F"/>
    <w:rsid w:val="00A173B6"/>
    <w:rsid w:val="00A200C0"/>
    <w:rsid w:val="00A2288A"/>
    <w:rsid w:val="00A23B64"/>
    <w:rsid w:val="00A264A2"/>
    <w:rsid w:val="00A276CC"/>
    <w:rsid w:val="00A27C4B"/>
    <w:rsid w:val="00A27F8B"/>
    <w:rsid w:val="00A3040D"/>
    <w:rsid w:val="00A30C91"/>
    <w:rsid w:val="00A32B2C"/>
    <w:rsid w:val="00A32BA2"/>
    <w:rsid w:val="00A34679"/>
    <w:rsid w:val="00A44BEF"/>
    <w:rsid w:val="00A44DB8"/>
    <w:rsid w:val="00A54032"/>
    <w:rsid w:val="00A5490D"/>
    <w:rsid w:val="00A55BA6"/>
    <w:rsid w:val="00A56A77"/>
    <w:rsid w:val="00A5786A"/>
    <w:rsid w:val="00A6018A"/>
    <w:rsid w:val="00A61E3A"/>
    <w:rsid w:val="00A622FC"/>
    <w:rsid w:val="00A627E9"/>
    <w:rsid w:val="00A669E9"/>
    <w:rsid w:val="00A67D96"/>
    <w:rsid w:val="00A71B77"/>
    <w:rsid w:val="00A743E4"/>
    <w:rsid w:val="00A80F50"/>
    <w:rsid w:val="00A84202"/>
    <w:rsid w:val="00A854F4"/>
    <w:rsid w:val="00A87DB2"/>
    <w:rsid w:val="00A9029A"/>
    <w:rsid w:val="00A9392C"/>
    <w:rsid w:val="00A93B32"/>
    <w:rsid w:val="00A93BF1"/>
    <w:rsid w:val="00A944BC"/>
    <w:rsid w:val="00A95923"/>
    <w:rsid w:val="00A978B6"/>
    <w:rsid w:val="00AA104B"/>
    <w:rsid w:val="00AA1F97"/>
    <w:rsid w:val="00AA2407"/>
    <w:rsid w:val="00AA2D4C"/>
    <w:rsid w:val="00AA48D1"/>
    <w:rsid w:val="00AA6CCF"/>
    <w:rsid w:val="00AA7423"/>
    <w:rsid w:val="00AA78EF"/>
    <w:rsid w:val="00AA7B07"/>
    <w:rsid w:val="00AB0873"/>
    <w:rsid w:val="00AB6335"/>
    <w:rsid w:val="00AB6629"/>
    <w:rsid w:val="00AC11FF"/>
    <w:rsid w:val="00AC2D3E"/>
    <w:rsid w:val="00AC460B"/>
    <w:rsid w:val="00AC51C1"/>
    <w:rsid w:val="00AC568F"/>
    <w:rsid w:val="00AC7213"/>
    <w:rsid w:val="00AC7BF4"/>
    <w:rsid w:val="00AD091D"/>
    <w:rsid w:val="00AD252E"/>
    <w:rsid w:val="00AD4D2F"/>
    <w:rsid w:val="00AD59AC"/>
    <w:rsid w:val="00AE12C4"/>
    <w:rsid w:val="00AE29C7"/>
    <w:rsid w:val="00AE3720"/>
    <w:rsid w:val="00AE393F"/>
    <w:rsid w:val="00AE3EE3"/>
    <w:rsid w:val="00AE60C3"/>
    <w:rsid w:val="00AF045D"/>
    <w:rsid w:val="00AF0A01"/>
    <w:rsid w:val="00AF1245"/>
    <w:rsid w:val="00AF3091"/>
    <w:rsid w:val="00AF3C86"/>
    <w:rsid w:val="00AF4982"/>
    <w:rsid w:val="00AF49D0"/>
    <w:rsid w:val="00AF4FAD"/>
    <w:rsid w:val="00AF6D34"/>
    <w:rsid w:val="00AF76D9"/>
    <w:rsid w:val="00AF7D69"/>
    <w:rsid w:val="00B009E5"/>
    <w:rsid w:val="00B00ADB"/>
    <w:rsid w:val="00B00BBA"/>
    <w:rsid w:val="00B01AC2"/>
    <w:rsid w:val="00B0296A"/>
    <w:rsid w:val="00B033A4"/>
    <w:rsid w:val="00B038B8"/>
    <w:rsid w:val="00B053A6"/>
    <w:rsid w:val="00B13320"/>
    <w:rsid w:val="00B1381D"/>
    <w:rsid w:val="00B1578D"/>
    <w:rsid w:val="00B15859"/>
    <w:rsid w:val="00B15951"/>
    <w:rsid w:val="00B16FAC"/>
    <w:rsid w:val="00B20A16"/>
    <w:rsid w:val="00B214B2"/>
    <w:rsid w:val="00B27604"/>
    <w:rsid w:val="00B27F85"/>
    <w:rsid w:val="00B3521D"/>
    <w:rsid w:val="00B37654"/>
    <w:rsid w:val="00B41136"/>
    <w:rsid w:val="00B41C14"/>
    <w:rsid w:val="00B42A1F"/>
    <w:rsid w:val="00B46721"/>
    <w:rsid w:val="00B46CB8"/>
    <w:rsid w:val="00B502FD"/>
    <w:rsid w:val="00B506F5"/>
    <w:rsid w:val="00B5126C"/>
    <w:rsid w:val="00B5364C"/>
    <w:rsid w:val="00B55E4A"/>
    <w:rsid w:val="00B56477"/>
    <w:rsid w:val="00B5652C"/>
    <w:rsid w:val="00B57B6C"/>
    <w:rsid w:val="00B60283"/>
    <w:rsid w:val="00B615F8"/>
    <w:rsid w:val="00B71F93"/>
    <w:rsid w:val="00B75157"/>
    <w:rsid w:val="00B7574C"/>
    <w:rsid w:val="00B77DBC"/>
    <w:rsid w:val="00B8175E"/>
    <w:rsid w:val="00B83485"/>
    <w:rsid w:val="00B84C28"/>
    <w:rsid w:val="00B859C5"/>
    <w:rsid w:val="00B865AE"/>
    <w:rsid w:val="00B86EAA"/>
    <w:rsid w:val="00B87C5A"/>
    <w:rsid w:val="00B93C2B"/>
    <w:rsid w:val="00B93D1C"/>
    <w:rsid w:val="00BA02EE"/>
    <w:rsid w:val="00BA0FF2"/>
    <w:rsid w:val="00BA1D80"/>
    <w:rsid w:val="00BA3EB3"/>
    <w:rsid w:val="00BA467C"/>
    <w:rsid w:val="00BA5DFA"/>
    <w:rsid w:val="00BB0264"/>
    <w:rsid w:val="00BB29E5"/>
    <w:rsid w:val="00BB325B"/>
    <w:rsid w:val="00BB44FD"/>
    <w:rsid w:val="00BB48C7"/>
    <w:rsid w:val="00BB68B5"/>
    <w:rsid w:val="00BB6B43"/>
    <w:rsid w:val="00BB6EBA"/>
    <w:rsid w:val="00BB7B2B"/>
    <w:rsid w:val="00BC5FBB"/>
    <w:rsid w:val="00BC6522"/>
    <w:rsid w:val="00BC659A"/>
    <w:rsid w:val="00BD0E7F"/>
    <w:rsid w:val="00BD3BB7"/>
    <w:rsid w:val="00BD4D4C"/>
    <w:rsid w:val="00BD6FA2"/>
    <w:rsid w:val="00BE0A67"/>
    <w:rsid w:val="00BE20AF"/>
    <w:rsid w:val="00BE5418"/>
    <w:rsid w:val="00BF0C08"/>
    <w:rsid w:val="00BF116D"/>
    <w:rsid w:val="00BF1CAE"/>
    <w:rsid w:val="00BF3D34"/>
    <w:rsid w:val="00BF45CA"/>
    <w:rsid w:val="00BF4BB6"/>
    <w:rsid w:val="00BF4C32"/>
    <w:rsid w:val="00BF6A6F"/>
    <w:rsid w:val="00C000E4"/>
    <w:rsid w:val="00C02CC3"/>
    <w:rsid w:val="00C042BB"/>
    <w:rsid w:val="00C044BA"/>
    <w:rsid w:val="00C04834"/>
    <w:rsid w:val="00C053F9"/>
    <w:rsid w:val="00C05C5B"/>
    <w:rsid w:val="00C06935"/>
    <w:rsid w:val="00C070E2"/>
    <w:rsid w:val="00C1009D"/>
    <w:rsid w:val="00C14CF1"/>
    <w:rsid w:val="00C1575F"/>
    <w:rsid w:val="00C174E7"/>
    <w:rsid w:val="00C17716"/>
    <w:rsid w:val="00C17E7A"/>
    <w:rsid w:val="00C17F96"/>
    <w:rsid w:val="00C203C0"/>
    <w:rsid w:val="00C214B5"/>
    <w:rsid w:val="00C22806"/>
    <w:rsid w:val="00C26C86"/>
    <w:rsid w:val="00C31CCE"/>
    <w:rsid w:val="00C32160"/>
    <w:rsid w:val="00C37568"/>
    <w:rsid w:val="00C42C54"/>
    <w:rsid w:val="00C43944"/>
    <w:rsid w:val="00C447B4"/>
    <w:rsid w:val="00C44947"/>
    <w:rsid w:val="00C45200"/>
    <w:rsid w:val="00C46B96"/>
    <w:rsid w:val="00C46EEB"/>
    <w:rsid w:val="00C47EC0"/>
    <w:rsid w:val="00C507FA"/>
    <w:rsid w:val="00C51BAF"/>
    <w:rsid w:val="00C51DAF"/>
    <w:rsid w:val="00C52453"/>
    <w:rsid w:val="00C5423B"/>
    <w:rsid w:val="00C55924"/>
    <w:rsid w:val="00C561E8"/>
    <w:rsid w:val="00C56B63"/>
    <w:rsid w:val="00C57788"/>
    <w:rsid w:val="00C60801"/>
    <w:rsid w:val="00C60A0C"/>
    <w:rsid w:val="00C60E5B"/>
    <w:rsid w:val="00C61202"/>
    <w:rsid w:val="00C61712"/>
    <w:rsid w:val="00C61AF2"/>
    <w:rsid w:val="00C63364"/>
    <w:rsid w:val="00C66B0A"/>
    <w:rsid w:val="00C67BC8"/>
    <w:rsid w:val="00C714FB"/>
    <w:rsid w:val="00C73E81"/>
    <w:rsid w:val="00C74513"/>
    <w:rsid w:val="00C75331"/>
    <w:rsid w:val="00C762A3"/>
    <w:rsid w:val="00C76AFF"/>
    <w:rsid w:val="00C77F3A"/>
    <w:rsid w:val="00C8226A"/>
    <w:rsid w:val="00C82D4F"/>
    <w:rsid w:val="00C863B8"/>
    <w:rsid w:val="00C86E73"/>
    <w:rsid w:val="00C872B7"/>
    <w:rsid w:val="00C90C38"/>
    <w:rsid w:val="00C90E80"/>
    <w:rsid w:val="00C9244A"/>
    <w:rsid w:val="00C93440"/>
    <w:rsid w:val="00C956FC"/>
    <w:rsid w:val="00C97E0A"/>
    <w:rsid w:val="00CA1825"/>
    <w:rsid w:val="00CA7CC7"/>
    <w:rsid w:val="00CA7E25"/>
    <w:rsid w:val="00CB17A0"/>
    <w:rsid w:val="00CB2770"/>
    <w:rsid w:val="00CB3053"/>
    <w:rsid w:val="00CB4344"/>
    <w:rsid w:val="00CB55FF"/>
    <w:rsid w:val="00CB6BEE"/>
    <w:rsid w:val="00CB7A63"/>
    <w:rsid w:val="00CC070B"/>
    <w:rsid w:val="00CC160F"/>
    <w:rsid w:val="00CC1A78"/>
    <w:rsid w:val="00CD06B4"/>
    <w:rsid w:val="00CD12CF"/>
    <w:rsid w:val="00CD154E"/>
    <w:rsid w:val="00CD3196"/>
    <w:rsid w:val="00CD3D34"/>
    <w:rsid w:val="00CD7552"/>
    <w:rsid w:val="00CD79AD"/>
    <w:rsid w:val="00CE02EC"/>
    <w:rsid w:val="00CE3414"/>
    <w:rsid w:val="00CE3874"/>
    <w:rsid w:val="00CE44FD"/>
    <w:rsid w:val="00CF1257"/>
    <w:rsid w:val="00CF1783"/>
    <w:rsid w:val="00CF181C"/>
    <w:rsid w:val="00CF3A61"/>
    <w:rsid w:val="00CF426B"/>
    <w:rsid w:val="00CF44F1"/>
    <w:rsid w:val="00CF4B8A"/>
    <w:rsid w:val="00CF4D18"/>
    <w:rsid w:val="00CF507D"/>
    <w:rsid w:val="00CF62A8"/>
    <w:rsid w:val="00D02DF5"/>
    <w:rsid w:val="00D02E2E"/>
    <w:rsid w:val="00D041EE"/>
    <w:rsid w:val="00D06A3B"/>
    <w:rsid w:val="00D07A45"/>
    <w:rsid w:val="00D10D81"/>
    <w:rsid w:val="00D119D7"/>
    <w:rsid w:val="00D1365E"/>
    <w:rsid w:val="00D143F9"/>
    <w:rsid w:val="00D1496F"/>
    <w:rsid w:val="00D14A85"/>
    <w:rsid w:val="00D15F23"/>
    <w:rsid w:val="00D16B54"/>
    <w:rsid w:val="00D17551"/>
    <w:rsid w:val="00D204D9"/>
    <w:rsid w:val="00D20B40"/>
    <w:rsid w:val="00D22406"/>
    <w:rsid w:val="00D2283B"/>
    <w:rsid w:val="00D22AA9"/>
    <w:rsid w:val="00D22B05"/>
    <w:rsid w:val="00D22B6E"/>
    <w:rsid w:val="00D2401D"/>
    <w:rsid w:val="00D25928"/>
    <w:rsid w:val="00D25D86"/>
    <w:rsid w:val="00D265FC"/>
    <w:rsid w:val="00D26B9E"/>
    <w:rsid w:val="00D303F0"/>
    <w:rsid w:val="00D31FF7"/>
    <w:rsid w:val="00D33F36"/>
    <w:rsid w:val="00D40101"/>
    <w:rsid w:val="00D430CE"/>
    <w:rsid w:val="00D45234"/>
    <w:rsid w:val="00D46770"/>
    <w:rsid w:val="00D46E18"/>
    <w:rsid w:val="00D506CB"/>
    <w:rsid w:val="00D5309F"/>
    <w:rsid w:val="00D53DBE"/>
    <w:rsid w:val="00D543F6"/>
    <w:rsid w:val="00D54665"/>
    <w:rsid w:val="00D5475D"/>
    <w:rsid w:val="00D54D26"/>
    <w:rsid w:val="00D550C7"/>
    <w:rsid w:val="00D57842"/>
    <w:rsid w:val="00D57A0B"/>
    <w:rsid w:val="00D57FD6"/>
    <w:rsid w:val="00D60D94"/>
    <w:rsid w:val="00D62A60"/>
    <w:rsid w:val="00D62FF9"/>
    <w:rsid w:val="00D63C6F"/>
    <w:rsid w:val="00D63FB0"/>
    <w:rsid w:val="00D66D39"/>
    <w:rsid w:val="00D70FE8"/>
    <w:rsid w:val="00D723BF"/>
    <w:rsid w:val="00D72520"/>
    <w:rsid w:val="00D739BF"/>
    <w:rsid w:val="00D73EFD"/>
    <w:rsid w:val="00D8323D"/>
    <w:rsid w:val="00D852F4"/>
    <w:rsid w:val="00D867D4"/>
    <w:rsid w:val="00D86F57"/>
    <w:rsid w:val="00D871CF"/>
    <w:rsid w:val="00D912F3"/>
    <w:rsid w:val="00D938CD"/>
    <w:rsid w:val="00D96804"/>
    <w:rsid w:val="00DA1221"/>
    <w:rsid w:val="00DA12F0"/>
    <w:rsid w:val="00DA22E9"/>
    <w:rsid w:val="00DA32EA"/>
    <w:rsid w:val="00DA4C96"/>
    <w:rsid w:val="00DA6A89"/>
    <w:rsid w:val="00DA7160"/>
    <w:rsid w:val="00DA74AA"/>
    <w:rsid w:val="00DA7EBB"/>
    <w:rsid w:val="00DA7EC4"/>
    <w:rsid w:val="00DB0424"/>
    <w:rsid w:val="00DB19F1"/>
    <w:rsid w:val="00DB4E60"/>
    <w:rsid w:val="00DB6700"/>
    <w:rsid w:val="00DB74FD"/>
    <w:rsid w:val="00DB78AB"/>
    <w:rsid w:val="00DC1736"/>
    <w:rsid w:val="00DC1B05"/>
    <w:rsid w:val="00DC2CC2"/>
    <w:rsid w:val="00DC4DC1"/>
    <w:rsid w:val="00DC73B9"/>
    <w:rsid w:val="00DD01A1"/>
    <w:rsid w:val="00DD77FE"/>
    <w:rsid w:val="00DE06F7"/>
    <w:rsid w:val="00DE2951"/>
    <w:rsid w:val="00DE483C"/>
    <w:rsid w:val="00DE561E"/>
    <w:rsid w:val="00DE5AD4"/>
    <w:rsid w:val="00DE5D59"/>
    <w:rsid w:val="00DE6D15"/>
    <w:rsid w:val="00DF14CC"/>
    <w:rsid w:val="00DF2CA9"/>
    <w:rsid w:val="00DF4D1D"/>
    <w:rsid w:val="00DF62CD"/>
    <w:rsid w:val="00DF6D48"/>
    <w:rsid w:val="00DF70F4"/>
    <w:rsid w:val="00DF72FB"/>
    <w:rsid w:val="00E0043E"/>
    <w:rsid w:val="00E03205"/>
    <w:rsid w:val="00E03551"/>
    <w:rsid w:val="00E07172"/>
    <w:rsid w:val="00E104F6"/>
    <w:rsid w:val="00E129E0"/>
    <w:rsid w:val="00E12C13"/>
    <w:rsid w:val="00E1488A"/>
    <w:rsid w:val="00E14EDA"/>
    <w:rsid w:val="00E1572C"/>
    <w:rsid w:val="00E15A51"/>
    <w:rsid w:val="00E15CB8"/>
    <w:rsid w:val="00E1640E"/>
    <w:rsid w:val="00E20D51"/>
    <w:rsid w:val="00E210E7"/>
    <w:rsid w:val="00E21B1C"/>
    <w:rsid w:val="00E22498"/>
    <w:rsid w:val="00E22F5D"/>
    <w:rsid w:val="00E23745"/>
    <w:rsid w:val="00E26612"/>
    <w:rsid w:val="00E2695E"/>
    <w:rsid w:val="00E31776"/>
    <w:rsid w:val="00E35D3C"/>
    <w:rsid w:val="00E365B0"/>
    <w:rsid w:val="00E36B6E"/>
    <w:rsid w:val="00E36C79"/>
    <w:rsid w:val="00E43960"/>
    <w:rsid w:val="00E43C3C"/>
    <w:rsid w:val="00E50696"/>
    <w:rsid w:val="00E5295C"/>
    <w:rsid w:val="00E56339"/>
    <w:rsid w:val="00E6231B"/>
    <w:rsid w:val="00E63860"/>
    <w:rsid w:val="00E64185"/>
    <w:rsid w:val="00E66898"/>
    <w:rsid w:val="00E70CEB"/>
    <w:rsid w:val="00E7427E"/>
    <w:rsid w:val="00E75145"/>
    <w:rsid w:val="00E751F2"/>
    <w:rsid w:val="00E756D3"/>
    <w:rsid w:val="00E77149"/>
    <w:rsid w:val="00E81FCA"/>
    <w:rsid w:val="00E856D4"/>
    <w:rsid w:val="00E9383C"/>
    <w:rsid w:val="00E94492"/>
    <w:rsid w:val="00E96824"/>
    <w:rsid w:val="00E9796F"/>
    <w:rsid w:val="00EA1593"/>
    <w:rsid w:val="00EA5827"/>
    <w:rsid w:val="00EA73C9"/>
    <w:rsid w:val="00EA7701"/>
    <w:rsid w:val="00EB5787"/>
    <w:rsid w:val="00EB6C08"/>
    <w:rsid w:val="00EB7C79"/>
    <w:rsid w:val="00EC0EDB"/>
    <w:rsid w:val="00EC18B4"/>
    <w:rsid w:val="00EC3332"/>
    <w:rsid w:val="00EC461E"/>
    <w:rsid w:val="00EC79EC"/>
    <w:rsid w:val="00EC7F14"/>
    <w:rsid w:val="00ED0B41"/>
    <w:rsid w:val="00ED489B"/>
    <w:rsid w:val="00ED52F4"/>
    <w:rsid w:val="00ED6826"/>
    <w:rsid w:val="00EE0E2C"/>
    <w:rsid w:val="00EE117E"/>
    <w:rsid w:val="00EE1516"/>
    <w:rsid w:val="00EF059E"/>
    <w:rsid w:val="00EF1BB2"/>
    <w:rsid w:val="00EF5F12"/>
    <w:rsid w:val="00EF64DD"/>
    <w:rsid w:val="00EF653B"/>
    <w:rsid w:val="00EF7F6F"/>
    <w:rsid w:val="00F00C8A"/>
    <w:rsid w:val="00F0381B"/>
    <w:rsid w:val="00F17112"/>
    <w:rsid w:val="00F20FE0"/>
    <w:rsid w:val="00F23F5B"/>
    <w:rsid w:val="00F25A0F"/>
    <w:rsid w:val="00F25FE9"/>
    <w:rsid w:val="00F308F1"/>
    <w:rsid w:val="00F3096E"/>
    <w:rsid w:val="00F30A65"/>
    <w:rsid w:val="00F33068"/>
    <w:rsid w:val="00F33EA1"/>
    <w:rsid w:val="00F34B78"/>
    <w:rsid w:val="00F36568"/>
    <w:rsid w:val="00F373AB"/>
    <w:rsid w:val="00F41354"/>
    <w:rsid w:val="00F44C56"/>
    <w:rsid w:val="00F50F99"/>
    <w:rsid w:val="00F5365A"/>
    <w:rsid w:val="00F538FD"/>
    <w:rsid w:val="00F55944"/>
    <w:rsid w:val="00F55A91"/>
    <w:rsid w:val="00F55CE5"/>
    <w:rsid w:val="00F57D52"/>
    <w:rsid w:val="00F61D09"/>
    <w:rsid w:val="00F63CC0"/>
    <w:rsid w:val="00F65DBF"/>
    <w:rsid w:val="00F70ADE"/>
    <w:rsid w:val="00F7242F"/>
    <w:rsid w:val="00F73D6B"/>
    <w:rsid w:val="00F748E1"/>
    <w:rsid w:val="00F76980"/>
    <w:rsid w:val="00F82AAE"/>
    <w:rsid w:val="00F84EEF"/>
    <w:rsid w:val="00F876BF"/>
    <w:rsid w:val="00F94EA2"/>
    <w:rsid w:val="00F957C7"/>
    <w:rsid w:val="00F96C11"/>
    <w:rsid w:val="00F97556"/>
    <w:rsid w:val="00F97695"/>
    <w:rsid w:val="00FA4469"/>
    <w:rsid w:val="00FA70C9"/>
    <w:rsid w:val="00FB0854"/>
    <w:rsid w:val="00FB08A2"/>
    <w:rsid w:val="00FB2872"/>
    <w:rsid w:val="00FB3075"/>
    <w:rsid w:val="00FC00C8"/>
    <w:rsid w:val="00FC1A3B"/>
    <w:rsid w:val="00FC22A1"/>
    <w:rsid w:val="00FC3C82"/>
    <w:rsid w:val="00FD3101"/>
    <w:rsid w:val="00FD4DAB"/>
    <w:rsid w:val="00FD6C1E"/>
    <w:rsid w:val="00FE00B9"/>
    <w:rsid w:val="00FE0B99"/>
    <w:rsid w:val="00FE1B80"/>
    <w:rsid w:val="00FE229A"/>
    <w:rsid w:val="00FE3699"/>
    <w:rsid w:val="00FE3F2A"/>
    <w:rsid w:val="00FE4895"/>
    <w:rsid w:val="00FE5EAE"/>
    <w:rsid w:val="00FE62B7"/>
    <w:rsid w:val="00FE78EB"/>
    <w:rsid w:val="00FF09D6"/>
    <w:rsid w:val="00FF1765"/>
    <w:rsid w:val="00FF1BA1"/>
    <w:rsid w:val="00FF1BF4"/>
    <w:rsid w:val="00FF1C98"/>
    <w:rsid w:val="00FF5F1C"/>
    <w:rsid w:val="00FF659C"/>
    <w:rsid w:val="00FF6D2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1743"/>
  <w15:docId w15:val="{C08E4F97-8795-418A-81A1-2D1844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181" w:right="682"/>
      <w:jc w:val="center"/>
    </w:pPr>
    <w:rPr>
      <w:sz w:val="32"/>
      <w:szCs w:val="32"/>
    </w:rPr>
  </w:style>
  <w:style w:type="paragraph" w:styleId="ListParagraph">
    <w:name w:val="List Paragraph"/>
    <w:basedOn w:val="Normal"/>
    <w:uiPriority w:val="34"/>
    <w:qFormat/>
    <w:pPr>
      <w:ind w:left="2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CBB"/>
    <w:pPr>
      <w:tabs>
        <w:tab w:val="center" w:pos="4680"/>
        <w:tab w:val="right" w:pos="9360"/>
      </w:tabs>
    </w:pPr>
  </w:style>
  <w:style w:type="character" w:customStyle="1" w:styleId="HeaderChar">
    <w:name w:val="Header Char"/>
    <w:basedOn w:val="DefaultParagraphFont"/>
    <w:link w:val="Header"/>
    <w:uiPriority w:val="99"/>
    <w:rsid w:val="005E2CBB"/>
    <w:rPr>
      <w:rFonts w:ascii="Times New Roman" w:eastAsia="Times New Roman" w:hAnsi="Times New Roman" w:cs="Times New Roman"/>
    </w:rPr>
  </w:style>
  <w:style w:type="paragraph" w:styleId="Footer">
    <w:name w:val="footer"/>
    <w:basedOn w:val="Normal"/>
    <w:link w:val="FooterChar"/>
    <w:uiPriority w:val="99"/>
    <w:unhideWhenUsed/>
    <w:rsid w:val="005E2CBB"/>
    <w:pPr>
      <w:tabs>
        <w:tab w:val="center" w:pos="4680"/>
        <w:tab w:val="right" w:pos="9360"/>
      </w:tabs>
    </w:pPr>
  </w:style>
  <w:style w:type="character" w:customStyle="1" w:styleId="FooterChar">
    <w:name w:val="Footer Char"/>
    <w:basedOn w:val="DefaultParagraphFont"/>
    <w:link w:val="Footer"/>
    <w:uiPriority w:val="99"/>
    <w:rsid w:val="005E2CBB"/>
    <w:rPr>
      <w:rFonts w:ascii="Times New Roman" w:eastAsia="Times New Roman" w:hAnsi="Times New Roman" w:cs="Times New Roman"/>
    </w:rPr>
  </w:style>
  <w:style w:type="paragraph" w:customStyle="1" w:styleId="Default">
    <w:name w:val="Default"/>
    <w:rsid w:val="00F876BF"/>
    <w:pPr>
      <w:widowControl/>
      <w:adjustRightInd w:val="0"/>
    </w:pPr>
    <w:rPr>
      <w:rFonts w:ascii="Calibri" w:hAnsi="Calibri" w:cs="Calibri"/>
      <w:color w:val="000000"/>
      <w:sz w:val="24"/>
      <w:szCs w:val="24"/>
    </w:rPr>
  </w:style>
  <w:style w:type="paragraph" w:customStyle="1" w:styleId="paragraph">
    <w:name w:val="paragraph"/>
    <w:basedOn w:val="Normal"/>
    <w:rsid w:val="0062762D"/>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20A16"/>
    <w:rPr>
      <w:color w:val="0000FF" w:themeColor="hyperlink"/>
      <w:u w:val="single"/>
    </w:rPr>
  </w:style>
  <w:style w:type="character" w:styleId="UnresolvedMention">
    <w:name w:val="Unresolved Mention"/>
    <w:basedOn w:val="DefaultParagraphFont"/>
    <w:uiPriority w:val="99"/>
    <w:semiHidden/>
    <w:unhideWhenUsed/>
    <w:rsid w:val="00B20A16"/>
    <w:rPr>
      <w:color w:val="605E5C"/>
      <w:shd w:val="clear" w:color="auto" w:fill="E1DFDD"/>
    </w:rPr>
  </w:style>
  <w:style w:type="character" w:styleId="FollowedHyperlink">
    <w:name w:val="FollowedHyperlink"/>
    <w:basedOn w:val="DefaultParagraphFont"/>
    <w:uiPriority w:val="99"/>
    <w:semiHidden/>
    <w:unhideWhenUsed/>
    <w:rsid w:val="00AA7B07"/>
    <w:rPr>
      <w:color w:val="800080" w:themeColor="followedHyperlink"/>
      <w:u w:val="single"/>
    </w:rPr>
  </w:style>
  <w:style w:type="character" w:styleId="Strong">
    <w:name w:val="Strong"/>
    <w:qFormat/>
    <w:rsid w:val="00B13320"/>
    <w:rPr>
      <w:b/>
      <w:bCs/>
    </w:rPr>
  </w:style>
  <w:style w:type="character" w:customStyle="1" w:styleId="textrun">
    <w:name w:val="textrun"/>
    <w:basedOn w:val="DefaultParagraphFont"/>
    <w:rsid w:val="007E2949"/>
  </w:style>
  <w:style w:type="character" w:customStyle="1" w:styleId="normaltextrun">
    <w:name w:val="normaltextrun"/>
    <w:basedOn w:val="DefaultParagraphFont"/>
    <w:rsid w:val="0081311B"/>
  </w:style>
  <w:style w:type="character" w:customStyle="1" w:styleId="eop">
    <w:name w:val="eop"/>
    <w:basedOn w:val="DefaultParagraphFont"/>
    <w:rsid w:val="00411CC7"/>
  </w:style>
  <w:style w:type="character" w:customStyle="1" w:styleId="visually-hidden">
    <w:name w:val="visually-hidden"/>
    <w:basedOn w:val="DefaultParagraphFont"/>
    <w:rsid w:val="002E7453"/>
  </w:style>
  <w:style w:type="character" w:customStyle="1" w:styleId="Heading1Char">
    <w:name w:val="Heading 1 Char"/>
    <w:basedOn w:val="DefaultParagraphFont"/>
    <w:link w:val="Heading1"/>
    <w:uiPriority w:val="9"/>
    <w:rsid w:val="00400D39"/>
    <w:rPr>
      <w:rFonts w:ascii="Times New Roman" w:eastAsia="Times New Roman" w:hAnsi="Times New Roman" w:cs="Times New Roman"/>
      <w:b/>
      <w:bCs/>
      <w:sz w:val="24"/>
      <w:szCs w:val="24"/>
    </w:rPr>
  </w:style>
  <w:style w:type="paragraph" w:styleId="ListNumber2">
    <w:name w:val="List Number 2"/>
    <w:basedOn w:val="Normal"/>
    <w:uiPriority w:val="99"/>
    <w:unhideWhenUsed/>
    <w:rsid w:val="0031558E"/>
    <w:pPr>
      <w:widowControl/>
      <w:numPr>
        <w:numId w:val="2"/>
      </w:numPr>
      <w:autoSpaceDE/>
      <w:autoSpaceDN/>
      <w:spacing w:after="200" w:line="276" w:lineRule="auto"/>
      <w:contextualSpacing/>
    </w:pPr>
    <w:rPr>
      <w:rFonts w:asciiTheme="minorHAnsi" w:eastAsiaTheme="minorEastAsia" w:hAnsiTheme="minorHAnsi" w:cstheme="minorBidi"/>
    </w:rPr>
  </w:style>
  <w:style w:type="paragraph" w:styleId="ListNumber">
    <w:name w:val="List Number"/>
    <w:basedOn w:val="Normal"/>
    <w:uiPriority w:val="99"/>
    <w:unhideWhenUsed/>
    <w:rsid w:val="00124319"/>
    <w:pPr>
      <w:widowControl/>
      <w:numPr>
        <w:numId w:val="3"/>
      </w:numPr>
      <w:autoSpaceDE/>
      <w:autoSpaceDN/>
      <w:spacing w:after="200" w:line="276" w:lineRule="auto"/>
      <w:contextualSpacing/>
    </w:pPr>
    <w:rPr>
      <w:rFonts w:asciiTheme="minorHAnsi" w:eastAsiaTheme="minorEastAsia" w:hAnsiTheme="minorHAnsi" w:cstheme="minorBidi"/>
    </w:rPr>
  </w:style>
  <w:style w:type="paragraph" w:styleId="ListBullet2">
    <w:name w:val="List Bullet 2"/>
    <w:basedOn w:val="Normal"/>
    <w:uiPriority w:val="99"/>
    <w:unhideWhenUsed/>
    <w:rsid w:val="00A2288A"/>
    <w:pPr>
      <w:widowControl/>
      <w:numPr>
        <w:numId w:val="4"/>
      </w:numPr>
      <w:autoSpaceDE/>
      <w:autoSpaceDN/>
      <w:spacing w:after="200" w:line="276" w:lineRule="auto"/>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162">
      <w:bodyDiv w:val="1"/>
      <w:marLeft w:val="0"/>
      <w:marRight w:val="0"/>
      <w:marTop w:val="0"/>
      <w:marBottom w:val="0"/>
      <w:divBdr>
        <w:top w:val="none" w:sz="0" w:space="0" w:color="auto"/>
        <w:left w:val="none" w:sz="0" w:space="0" w:color="auto"/>
        <w:bottom w:val="none" w:sz="0" w:space="0" w:color="auto"/>
        <w:right w:val="none" w:sz="0" w:space="0" w:color="auto"/>
      </w:divBdr>
    </w:div>
    <w:div w:id="706756005">
      <w:bodyDiv w:val="1"/>
      <w:marLeft w:val="0"/>
      <w:marRight w:val="0"/>
      <w:marTop w:val="0"/>
      <w:marBottom w:val="0"/>
      <w:divBdr>
        <w:top w:val="none" w:sz="0" w:space="0" w:color="auto"/>
        <w:left w:val="none" w:sz="0" w:space="0" w:color="auto"/>
        <w:bottom w:val="none" w:sz="0" w:space="0" w:color="auto"/>
        <w:right w:val="none" w:sz="0" w:space="0" w:color="auto"/>
      </w:divBdr>
      <w:divsChild>
        <w:div w:id="1361249194">
          <w:marLeft w:val="-30"/>
          <w:marRight w:val="0"/>
          <w:marTop w:val="0"/>
          <w:marBottom w:val="0"/>
          <w:divBdr>
            <w:top w:val="none" w:sz="0" w:space="0" w:color="auto"/>
            <w:left w:val="none" w:sz="0" w:space="0" w:color="auto"/>
            <w:bottom w:val="none" w:sz="0" w:space="0" w:color="auto"/>
            <w:right w:val="none" w:sz="0" w:space="0" w:color="auto"/>
          </w:divBdr>
          <w:divsChild>
            <w:div w:id="574508727">
              <w:marLeft w:val="0"/>
              <w:marRight w:val="0"/>
              <w:marTop w:val="0"/>
              <w:marBottom w:val="0"/>
              <w:divBdr>
                <w:top w:val="none" w:sz="0" w:space="0" w:color="auto"/>
                <w:left w:val="none" w:sz="0" w:space="0" w:color="auto"/>
                <w:bottom w:val="none" w:sz="0" w:space="0" w:color="auto"/>
                <w:right w:val="none" w:sz="0" w:space="0" w:color="auto"/>
              </w:divBdr>
              <w:divsChild>
                <w:div w:id="337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419">
      <w:bodyDiv w:val="1"/>
      <w:marLeft w:val="0"/>
      <w:marRight w:val="0"/>
      <w:marTop w:val="0"/>
      <w:marBottom w:val="0"/>
      <w:divBdr>
        <w:top w:val="none" w:sz="0" w:space="0" w:color="auto"/>
        <w:left w:val="none" w:sz="0" w:space="0" w:color="auto"/>
        <w:bottom w:val="none" w:sz="0" w:space="0" w:color="auto"/>
        <w:right w:val="none" w:sz="0" w:space="0" w:color="auto"/>
      </w:divBdr>
    </w:div>
    <w:div w:id="151141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4329-0CEF-4582-BFAB-4A453A2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5379</Words>
  <Characters>30663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MINUTES OF THE MEETING OF THE PARKS AND RECREATION ATV PARK SITE AD HOC COMMITTEE</vt:lpstr>
    </vt:vector>
  </TitlesOfParts>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PARKS AND RECREATION ATV PARK SITE AD HOC COMMITTEE</dc:title>
  <dc:subject/>
  <dc:creator>dave</dc:creator>
  <cp:keywords/>
  <dc:description/>
  <cp:lastModifiedBy>Miguel RojasJr</cp:lastModifiedBy>
  <cp:revision>3</cp:revision>
  <cp:lastPrinted>2024-05-09T13:30:00Z</cp:lastPrinted>
  <dcterms:created xsi:type="dcterms:W3CDTF">2024-05-09T13:34:00Z</dcterms:created>
  <dcterms:modified xsi:type="dcterms:W3CDTF">2024-05-09T13:34:00Z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2022-02-03T00:00:00Z</vt:filetime>
  </property>
</Properties>
</file>