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763BE" w14:textId="77777777" w:rsidR="008D4495" w:rsidRPr="009B5F48" w:rsidRDefault="008D4495" w:rsidP="00665AF3">
      <w:pPr>
        <w:pStyle w:val="Title"/>
        <w:tabs>
          <w:tab w:val="left" w:pos="9810"/>
        </w:tabs>
        <w:ind w:right="0"/>
        <w:rPr>
          <w:sz w:val="22"/>
          <w:szCs w:val="22"/>
        </w:rPr>
      </w:pPr>
    </w:p>
    <w:p w14:paraId="244CDD14" w14:textId="137E80FF" w:rsidR="00815DEF" w:rsidRPr="006A6AAF" w:rsidRDefault="00943348" w:rsidP="006A6AAF">
      <w:pPr>
        <w:pStyle w:val="Title"/>
        <w:tabs>
          <w:tab w:val="left" w:pos="9810"/>
        </w:tabs>
        <w:ind w:right="1550"/>
        <w:rPr>
          <w:sz w:val="28"/>
          <w:szCs w:val="28"/>
        </w:rPr>
      </w:pPr>
      <w:r w:rsidRPr="006A6AAF">
        <w:rPr>
          <w:sz w:val="28"/>
          <w:szCs w:val="28"/>
        </w:rPr>
        <w:t>MINUTES</w:t>
      </w:r>
      <w:r w:rsidRPr="006A6AAF">
        <w:rPr>
          <w:spacing w:val="-5"/>
          <w:sz w:val="28"/>
          <w:szCs w:val="28"/>
        </w:rPr>
        <w:t xml:space="preserve"> </w:t>
      </w:r>
      <w:r w:rsidRPr="006A6AAF">
        <w:rPr>
          <w:sz w:val="28"/>
          <w:szCs w:val="28"/>
        </w:rPr>
        <w:t>OF</w:t>
      </w:r>
      <w:r w:rsidRPr="006A6AAF">
        <w:rPr>
          <w:spacing w:val="-2"/>
          <w:sz w:val="28"/>
          <w:szCs w:val="28"/>
        </w:rPr>
        <w:t xml:space="preserve"> </w:t>
      </w:r>
      <w:r w:rsidRPr="006A6AAF">
        <w:rPr>
          <w:sz w:val="28"/>
          <w:szCs w:val="28"/>
        </w:rPr>
        <w:t>THE</w:t>
      </w:r>
      <w:r w:rsidRPr="006A6AAF">
        <w:rPr>
          <w:spacing w:val="-5"/>
          <w:sz w:val="28"/>
          <w:szCs w:val="28"/>
        </w:rPr>
        <w:t xml:space="preserve"> </w:t>
      </w:r>
      <w:r w:rsidRPr="006A6AAF">
        <w:rPr>
          <w:sz w:val="28"/>
          <w:szCs w:val="28"/>
        </w:rPr>
        <w:t>MEETING</w:t>
      </w:r>
      <w:r w:rsidRPr="006A6AAF">
        <w:rPr>
          <w:spacing w:val="-5"/>
          <w:sz w:val="28"/>
          <w:szCs w:val="28"/>
        </w:rPr>
        <w:t xml:space="preserve"> </w:t>
      </w:r>
      <w:r w:rsidRPr="006A6AAF">
        <w:rPr>
          <w:sz w:val="28"/>
          <w:szCs w:val="28"/>
        </w:rPr>
        <w:t>OF</w:t>
      </w:r>
      <w:r w:rsidRPr="006A6AAF">
        <w:rPr>
          <w:spacing w:val="1"/>
          <w:sz w:val="28"/>
          <w:szCs w:val="28"/>
        </w:rPr>
        <w:t xml:space="preserve"> </w:t>
      </w:r>
      <w:r w:rsidRPr="006A6AAF">
        <w:rPr>
          <w:sz w:val="28"/>
          <w:szCs w:val="28"/>
        </w:rPr>
        <w:t>THE</w:t>
      </w:r>
    </w:p>
    <w:p w14:paraId="7F9566C8" w14:textId="6D2FCE45" w:rsidR="00D45234" w:rsidRPr="006A6AAF" w:rsidRDefault="00943348" w:rsidP="006A6AAF">
      <w:pPr>
        <w:pStyle w:val="Title"/>
        <w:tabs>
          <w:tab w:val="left" w:pos="9810"/>
        </w:tabs>
        <w:ind w:right="1550"/>
        <w:rPr>
          <w:sz w:val="28"/>
          <w:szCs w:val="28"/>
        </w:rPr>
      </w:pPr>
      <w:r w:rsidRPr="006A6AAF">
        <w:rPr>
          <w:sz w:val="28"/>
          <w:szCs w:val="28"/>
        </w:rPr>
        <w:t>PARKS</w:t>
      </w:r>
      <w:r w:rsidRPr="006A6AAF">
        <w:rPr>
          <w:spacing w:val="-3"/>
          <w:sz w:val="28"/>
          <w:szCs w:val="28"/>
        </w:rPr>
        <w:t xml:space="preserve"> </w:t>
      </w:r>
      <w:r w:rsidR="00815DEF" w:rsidRPr="006A6AAF">
        <w:rPr>
          <w:sz w:val="28"/>
          <w:szCs w:val="28"/>
        </w:rPr>
        <w:t>&amp;</w:t>
      </w:r>
      <w:r w:rsidRPr="006A6AAF">
        <w:rPr>
          <w:spacing w:val="-4"/>
          <w:sz w:val="28"/>
          <w:szCs w:val="28"/>
        </w:rPr>
        <w:t xml:space="preserve"> </w:t>
      </w:r>
      <w:r w:rsidRPr="006A6AAF">
        <w:rPr>
          <w:sz w:val="28"/>
          <w:szCs w:val="28"/>
        </w:rPr>
        <w:t>RECREATION</w:t>
      </w:r>
      <w:r w:rsidR="003169EE" w:rsidRPr="006A6AAF">
        <w:rPr>
          <w:sz w:val="28"/>
          <w:szCs w:val="28"/>
        </w:rPr>
        <w:t xml:space="preserve"> </w:t>
      </w:r>
      <w:r w:rsidRPr="006A6AAF">
        <w:rPr>
          <w:spacing w:val="-77"/>
          <w:sz w:val="28"/>
          <w:szCs w:val="28"/>
        </w:rPr>
        <w:t xml:space="preserve"> </w:t>
      </w:r>
      <w:r w:rsidRPr="006A6AAF">
        <w:rPr>
          <w:sz w:val="28"/>
          <w:szCs w:val="28"/>
        </w:rPr>
        <w:t>ADVISORY BOARD</w:t>
      </w:r>
    </w:p>
    <w:p w14:paraId="2195152C" w14:textId="77777777" w:rsidR="00D45234" w:rsidRPr="006A6AAF" w:rsidRDefault="00D45234" w:rsidP="006A6AAF">
      <w:pPr>
        <w:pStyle w:val="BodyText"/>
        <w:tabs>
          <w:tab w:val="left" w:pos="9810"/>
        </w:tabs>
        <w:spacing w:before="1"/>
        <w:ind w:right="1550"/>
        <w:jc w:val="center"/>
        <w:rPr>
          <w:sz w:val="28"/>
          <w:szCs w:val="28"/>
        </w:rPr>
      </w:pPr>
    </w:p>
    <w:p w14:paraId="05571A7E" w14:textId="77777777" w:rsidR="00740CEB" w:rsidRPr="006A6AAF" w:rsidRDefault="00943348" w:rsidP="006A6AAF">
      <w:pPr>
        <w:tabs>
          <w:tab w:val="left" w:pos="9810"/>
        </w:tabs>
        <w:spacing w:before="1"/>
        <w:ind w:left="1181" w:right="1550"/>
        <w:jc w:val="center"/>
        <w:rPr>
          <w:sz w:val="28"/>
          <w:szCs w:val="28"/>
        </w:rPr>
      </w:pPr>
      <w:r w:rsidRPr="006A6AAF">
        <w:rPr>
          <w:sz w:val="28"/>
          <w:szCs w:val="28"/>
        </w:rPr>
        <w:t>Naples,</w:t>
      </w:r>
      <w:r w:rsidRPr="006A6AAF">
        <w:rPr>
          <w:spacing w:val="-2"/>
          <w:sz w:val="28"/>
          <w:szCs w:val="28"/>
        </w:rPr>
        <w:t xml:space="preserve"> </w:t>
      </w:r>
      <w:r w:rsidRPr="006A6AAF">
        <w:rPr>
          <w:sz w:val="28"/>
          <w:szCs w:val="28"/>
        </w:rPr>
        <w:t>Florida</w:t>
      </w:r>
    </w:p>
    <w:p w14:paraId="6F59FF0A" w14:textId="675B04B0" w:rsidR="00D45234" w:rsidRPr="006A6AAF" w:rsidRDefault="001F6D0F" w:rsidP="006A6AAF">
      <w:pPr>
        <w:tabs>
          <w:tab w:val="left" w:pos="9810"/>
        </w:tabs>
        <w:spacing w:before="1"/>
        <w:ind w:left="1181" w:right="1550"/>
        <w:jc w:val="center"/>
        <w:rPr>
          <w:sz w:val="28"/>
          <w:szCs w:val="28"/>
        </w:rPr>
      </w:pPr>
      <w:r w:rsidRPr="006A6AAF">
        <w:rPr>
          <w:sz w:val="28"/>
          <w:szCs w:val="28"/>
        </w:rPr>
        <w:t>March 20</w:t>
      </w:r>
      <w:r w:rsidR="005E2CBB" w:rsidRPr="006A6AAF">
        <w:rPr>
          <w:sz w:val="28"/>
          <w:szCs w:val="28"/>
        </w:rPr>
        <w:t>, 202</w:t>
      </w:r>
      <w:r w:rsidR="0077404B" w:rsidRPr="006A6AAF">
        <w:rPr>
          <w:sz w:val="28"/>
          <w:szCs w:val="28"/>
        </w:rPr>
        <w:t>4</w:t>
      </w:r>
    </w:p>
    <w:p w14:paraId="6A9A1C77" w14:textId="77777777" w:rsidR="00D45234" w:rsidRPr="006A6AAF" w:rsidRDefault="00D45234" w:rsidP="006A6AAF">
      <w:pPr>
        <w:pStyle w:val="BodyText"/>
        <w:tabs>
          <w:tab w:val="left" w:pos="9810"/>
        </w:tabs>
        <w:ind w:right="1550"/>
        <w:jc w:val="center"/>
        <w:rPr>
          <w:sz w:val="28"/>
          <w:szCs w:val="28"/>
        </w:rPr>
      </w:pPr>
    </w:p>
    <w:p w14:paraId="3542E88F" w14:textId="77777777" w:rsidR="00D45234" w:rsidRPr="006A6AAF" w:rsidRDefault="00D45234" w:rsidP="006A6AAF">
      <w:pPr>
        <w:pStyle w:val="BodyText"/>
        <w:tabs>
          <w:tab w:val="left" w:pos="9810"/>
        </w:tabs>
        <w:spacing w:before="10"/>
        <w:ind w:right="1550"/>
        <w:jc w:val="center"/>
        <w:rPr>
          <w:sz w:val="28"/>
          <w:szCs w:val="28"/>
        </w:rPr>
      </w:pPr>
    </w:p>
    <w:p w14:paraId="58FF4C53" w14:textId="14C3719A" w:rsidR="00D45234" w:rsidRPr="006A6AAF" w:rsidRDefault="00943348" w:rsidP="006A6AAF">
      <w:pPr>
        <w:tabs>
          <w:tab w:val="left" w:pos="9810"/>
        </w:tabs>
        <w:spacing w:line="360" w:lineRule="auto"/>
        <w:ind w:left="619" w:right="1550"/>
        <w:rPr>
          <w:sz w:val="28"/>
          <w:szCs w:val="28"/>
        </w:rPr>
      </w:pPr>
      <w:r w:rsidRPr="006A6AAF">
        <w:rPr>
          <w:sz w:val="28"/>
          <w:szCs w:val="28"/>
        </w:rPr>
        <w:t xml:space="preserve">LET IT BE REMEMBERED, the Collier County Parks </w:t>
      </w:r>
      <w:r w:rsidR="009F0A16" w:rsidRPr="006A6AAF">
        <w:rPr>
          <w:sz w:val="28"/>
          <w:szCs w:val="28"/>
        </w:rPr>
        <w:t xml:space="preserve">&amp; </w:t>
      </w:r>
      <w:r w:rsidRPr="006A6AAF">
        <w:rPr>
          <w:sz w:val="28"/>
          <w:szCs w:val="28"/>
        </w:rPr>
        <w:t>Recreation Advisory Board</w:t>
      </w:r>
      <w:r w:rsidR="003D77F0" w:rsidRPr="006A6AAF">
        <w:rPr>
          <w:sz w:val="28"/>
          <w:szCs w:val="28"/>
        </w:rPr>
        <w:t>,</w:t>
      </w:r>
      <w:r w:rsidRPr="006A6AAF">
        <w:rPr>
          <w:sz w:val="28"/>
          <w:szCs w:val="28"/>
        </w:rPr>
        <w:t xml:space="preserve"> in</w:t>
      </w:r>
      <w:r w:rsidR="006D2049" w:rsidRPr="006A6AAF">
        <w:rPr>
          <w:sz w:val="28"/>
          <w:szCs w:val="28"/>
        </w:rPr>
        <w:t xml:space="preserve"> </w:t>
      </w:r>
      <w:r w:rsidRPr="006A6AAF">
        <w:rPr>
          <w:spacing w:val="-67"/>
          <w:sz w:val="28"/>
          <w:szCs w:val="28"/>
        </w:rPr>
        <w:t xml:space="preserve"> </w:t>
      </w:r>
      <w:r w:rsidRPr="006A6AAF">
        <w:rPr>
          <w:sz w:val="28"/>
          <w:szCs w:val="28"/>
        </w:rPr>
        <w:t>and</w:t>
      </w:r>
      <w:r w:rsidRPr="006A6AAF">
        <w:rPr>
          <w:spacing w:val="-1"/>
          <w:sz w:val="28"/>
          <w:szCs w:val="28"/>
        </w:rPr>
        <w:t xml:space="preserve"> </w:t>
      </w:r>
      <w:r w:rsidRPr="006A6AAF">
        <w:rPr>
          <w:sz w:val="28"/>
          <w:szCs w:val="28"/>
        </w:rPr>
        <w:t>for</w:t>
      </w:r>
      <w:r w:rsidRPr="006A6AAF">
        <w:rPr>
          <w:spacing w:val="-4"/>
          <w:sz w:val="28"/>
          <w:szCs w:val="28"/>
        </w:rPr>
        <w:t xml:space="preserve"> </w:t>
      </w:r>
      <w:r w:rsidRPr="006A6AAF">
        <w:rPr>
          <w:sz w:val="28"/>
          <w:szCs w:val="28"/>
        </w:rPr>
        <w:t>the</w:t>
      </w:r>
      <w:r w:rsidRPr="006A6AAF">
        <w:rPr>
          <w:spacing w:val="-1"/>
          <w:sz w:val="28"/>
          <w:szCs w:val="28"/>
        </w:rPr>
        <w:t xml:space="preserve"> </w:t>
      </w:r>
      <w:r w:rsidRPr="006A6AAF">
        <w:rPr>
          <w:sz w:val="28"/>
          <w:szCs w:val="28"/>
        </w:rPr>
        <w:t>County</w:t>
      </w:r>
      <w:r w:rsidRPr="006A6AAF">
        <w:rPr>
          <w:spacing w:val="-1"/>
          <w:sz w:val="28"/>
          <w:szCs w:val="28"/>
        </w:rPr>
        <w:t xml:space="preserve"> </w:t>
      </w:r>
      <w:r w:rsidRPr="006A6AAF">
        <w:rPr>
          <w:sz w:val="28"/>
          <w:szCs w:val="28"/>
        </w:rPr>
        <w:t>of</w:t>
      </w:r>
      <w:r w:rsidRPr="006A6AAF">
        <w:rPr>
          <w:spacing w:val="-4"/>
          <w:sz w:val="28"/>
          <w:szCs w:val="28"/>
        </w:rPr>
        <w:t xml:space="preserve"> </w:t>
      </w:r>
      <w:r w:rsidRPr="006A6AAF">
        <w:rPr>
          <w:sz w:val="28"/>
          <w:szCs w:val="28"/>
        </w:rPr>
        <w:t>Collier,</w:t>
      </w:r>
      <w:r w:rsidRPr="006A6AAF">
        <w:rPr>
          <w:spacing w:val="-1"/>
          <w:sz w:val="28"/>
          <w:szCs w:val="28"/>
        </w:rPr>
        <w:t xml:space="preserve"> </w:t>
      </w:r>
      <w:r w:rsidRPr="006A6AAF">
        <w:rPr>
          <w:sz w:val="28"/>
          <w:szCs w:val="28"/>
        </w:rPr>
        <w:t>having</w:t>
      </w:r>
      <w:r w:rsidRPr="006A6AAF">
        <w:rPr>
          <w:spacing w:val="-1"/>
          <w:sz w:val="28"/>
          <w:szCs w:val="28"/>
        </w:rPr>
        <w:t xml:space="preserve"> </w:t>
      </w:r>
      <w:r w:rsidRPr="006A6AAF">
        <w:rPr>
          <w:sz w:val="28"/>
          <w:szCs w:val="28"/>
        </w:rPr>
        <w:t>conducted</w:t>
      </w:r>
      <w:r w:rsidRPr="006A6AAF">
        <w:rPr>
          <w:spacing w:val="-3"/>
          <w:sz w:val="28"/>
          <w:szCs w:val="28"/>
        </w:rPr>
        <w:t xml:space="preserve"> </w:t>
      </w:r>
      <w:r w:rsidRPr="006A6AAF">
        <w:rPr>
          <w:sz w:val="28"/>
          <w:szCs w:val="28"/>
        </w:rPr>
        <w:t>business herein,</w:t>
      </w:r>
      <w:r w:rsidRPr="006A6AAF">
        <w:rPr>
          <w:spacing w:val="-2"/>
          <w:sz w:val="28"/>
          <w:szCs w:val="28"/>
        </w:rPr>
        <w:t xml:space="preserve"> </w:t>
      </w:r>
      <w:r w:rsidRPr="006A6AAF">
        <w:rPr>
          <w:sz w:val="28"/>
          <w:szCs w:val="28"/>
        </w:rPr>
        <w:t>met</w:t>
      </w:r>
      <w:r w:rsidRPr="006A6AAF">
        <w:rPr>
          <w:spacing w:val="-1"/>
          <w:sz w:val="28"/>
          <w:szCs w:val="28"/>
        </w:rPr>
        <w:t xml:space="preserve"> </w:t>
      </w:r>
      <w:r w:rsidRPr="006A6AAF">
        <w:rPr>
          <w:sz w:val="28"/>
          <w:szCs w:val="28"/>
        </w:rPr>
        <w:t>on</w:t>
      </w:r>
      <w:r w:rsidRPr="006A6AAF">
        <w:rPr>
          <w:spacing w:val="-1"/>
          <w:sz w:val="28"/>
          <w:szCs w:val="28"/>
        </w:rPr>
        <w:t xml:space="preserve"> </w:t>
      </w:r>
      <w:r w:rsidRPr="006A6AAF">
        <w:rPr>
          <w:sz w:val="28"/>
          <w:szCs w:val="28"/>
        </w:rPr>
        <w:t>this</w:t>
      </w:r>
      <w:r w:rsidRPr="006A6AAF">
        <w:rPr>
          <w:spacing w:val="-2"/>
          <w:sz w:val="28"/>
          <w:szCs w:val="28"/>
        </w:rPr>
        <w:t xml:space="preserve"> </w:t>
      </w:r>
      <w:r w:rsidRPr="006A6AAF">
        <w:rPr>
          <w:sz w:val="28"/>
          <w:szCs w:val="28"/>
        </w:rPr>
        <w:t>date</w:t>
      </w:r>
      <w:r w:rsidRPr="006A6AAF">
        <w:rPr>
          <w:spacing w:val="-2"/>
          <w:sz w:val="28"/>
          <w:szCs w:val="28"/>
        </w:rPr>
        <w:t xml:space="preserve"> </w:t>
      </w:r>
      <w:r w:rsidRPr="006A6AAF">
        <w:rPr>
          <w:sz w:val="28"/>
          <w:szCs w:val="28"/>
        </w:rPr>
        <w:t>at</w:t>
      </w:r>
      <w:r w:rsidR="00204EDD" w:rsidRPr="006A6AAF">
        <w:rPr>
          <w:sz w:val="28"/>
          <w:szCs w:val="28"/>
        </w:rPr>
        <w:t xml:space="preserve"> </w:t>
      </w:r>
      <w:r w:rsidR="00B42A1F" w:rsidRPr="006A6AAF">
        <w:rPr>
          <w:sz w:val="28"/>
          <w:szCs w:val="28"/>
        </w:rPr>
        <w:t>6</w:t>
      </w:r>
      <w:r w:rsidRPr="006A6AAF">
        <w:rPr>
          <w:sz w:val="28"/>
          <w:szCs w:val="28"/>
        </w:rPr>
        <w:t xml:space="preserve"> </w:t>
      </w:r>
      <w:r w:rsidR="00AB6629" w:rsidRPr="006A6AAF">
        <w:rPr>
          <w:sz w:val="28"/>
          <w:szCs w:val="28"/>
        </w:rPr>
        <w:t xml:space="preserve">p.m. </w:t>
      </w:r>
      <w:r w:rsidRPr="006A6AAF">
        <w:rPr>
          <w:sz w:val="28"/>
          <w:szCs w:val="28"/>
        </w:rPr>
        <w:t xml:space="preserve">in REGULAR SESSION at </w:t>
      </w:r>
      <w:r w:rsidR="001F6D0F" w:rsidRPr="006A6AAF">
        <w:rPr>
          <w:sz w:val="28"/>
          <w:szCs w:val="28"/>
        </w:rPr>
        <w:t>North Collier Regional Park</w:t>
      </w:r>
      <w:r w:rsidR="003D77F0" w:rsidRPr="006A6AAF">
        <w:rPr>
          <w:sz w:val="28"/>
          <w:szCs w:val="28"/>
        </w:rPr>
        <w:t>,</w:t>
      </w:r>
      <w:r w:rsidR="00205653" w:rsidRPr="006A6AAF">
        <w:rPr>
          <w:sz w:val="28"/>
          <w:szCs w:val="28"/>
        </w:rPr>
        <w:t xml:space="preserve"> </w:t>
      </w:r>
      <w:r w:rsidR="00CE3414" w:rsidRPr="006A6AAF">
        <w:rPr>
          <w:sz w:val="28"/>
          <w:szCs w:val="28"/>
        </w:rPr>
        <w:t xml:space="preserve">15000 Livingston Road, Naples, </w:t>
      </w:r>
      <w:r w:rsidRPr="006A6AAF">
        <w:rPr>
          <w:sz w:val="28"/>
          <w:szCs w:val="28"/>
        </w:rPr>
        <w:t>with the</w:t>
      </w:r>
      <w:r w:rsidRPr="006A6AAF">
        <w:rPr>
          <w:spacing w:val="-2"/>
          <w:sz w:val="28"/>
          <w:szCs w:val="28"/>
        </w:rPr>
        <w:t xml:space="preserve"> </w:t>
      </w:r>
      <w:r w:rsidRPr="006A6AAF">
        <w:rPr>
          <w:sz w:val="28"/>
          <w:szCs w:val="28"/>
        </w:rPr>
        <w:t>following</w:t>
      </w:r>
      <w:r w:rsidRPr="006A6AAF">
        <w:rPr>
          <w:spacing w:val="-1"/>
          <w:sz w:val="28"/>
          <w:szCs w:val="28"/>
        </w:rPr>
        <w:t xml:space="preserve"> </w:t>
      </w:r>
      <w:r w:rsidRPr="006A6AAF">
        <w:rPr>
          <w:sz w:val="28"/>
          <w:szCs w:val="28"/>
        </w:rPr>
        <w:t>members</w:t>
      </w:r>
      <w:r w:rsidRPr="006A6AAF">
        <w:rPr>
          <w:spacing w:val="-2"/>
          <w:sz w:val="28"/>
          <w:szCs w:val="28"/>
        </w:rPr>
        <w:t xml:space="preserve"> </w:t>
      </w:r>
      <w:r w:rsidRPr="006A6AAF">
        <w:rPr>
          <w:sz w:val="28"/>
          <w:szCs w:val="28"/>
        </w:rPr>
        <w:t>present:</w:t>
      </w:r>
    </w:p>
    <w:p w14:paraId="551FF773" w14:textId="77777777" w:rsidR="00D45234" w:rsidRPr="006A6AAF" w:rsidRDefault="00D45234" w:rsidP="006A6AAF">
      <w:pPr>
        <w:pStyle w:val="BodyText"/>
        <w:tabs>
          <w:tab w:val="left" w:pos="9810"/>
        </w:tabs>
        <w:spacing w:before="6"/>
        <w:ind w:right="1550"/>
        <w:rPr>
          <w:sz w:val="28"/>
          <w:szCs w:val="28"/>
        </w:rPr>
      </w:pPr>
    </w:p>
    <w:p w14:paraId="4664D4D0" w14:textId="4FF836D9" w:rsidR="00D45234" w:rsidRPr="006A6AAF" w:rsidRDefault="00943348" w:rsidP="006A6AAF">
      <w:pPr>
        <w:tabs>
          <w:tab w:val="left" w:pos="9810"/>
        </w:tabs>
        <w:spacing w:before="1" w:line="322" w:lineRule="exact"/>
        <w:ind w:left="3960" w:right="1550" w:firstLine="540"/>
        <w:rPr>
          <w:sz w:val="28"/>
          <w:szCs w:val="28"/>
        </w:rPr>
      </w:pPr>
      <w:r w:rsidRPr="006A6AAF">
        <w:rPr>
          <w:sz w:val="28"/>
          <w:szCs w:val="28"/>
        </w:rPr>
        <w:t>CHAIRMAN:</w:t>
      </w:r>
      <w:r w:rsidRPr="006A6AAF">
        <w:rPr>
          <w:spacing w:val="65"/>
          <w:sz w:val="28"/>
          <w:szCs w:val="28"/>
        </w:rPr>
        <w:t xml:space="preserve"> </w:t>
      </w:r>
      <w:r w:rsidRPr="006A6AAF">
        <w:rPr>
          <w:sz w:val="28"/>
          <w:szCs w:val="28"/>
        </w:rPr>
        <w:t>Edward “</w:t>
      </w:r>
      <w:r w:rsidR="00DF6D48" w:rsidRPr="006A6AAF">
        <w:rPr>
          <w:sz w:val="28"/>
          <w:szCs w:val="28"/>
        </w:rPr>
        <w:t>Ski</w:t>
      </w:r>
      <w:r w:rsidRPr="006A6AAF">
        <w:rPr>
          <w:sz w:val="28"/>
          <w:szCs w:val="28"/>
        </w:rPr>
        <w:t>”</w:t>
      </w:r>
      <w:r w:rsidRPr="006A6AAF">
        <w:rPr>
          <w:spacing w:val="-4"/>
          <w:sz w:val="28"/>
          <w:szCs w:val="28"/>
        </w:rPr>
        <w:t xml:space="preserve"> </w:t>
      </w:r>
      <w:r w:rsidR="00FE3F2A" w:rsidRPr="006A6AAF">
        <w:rPr>
          <w:sz w:val="28"/>
          <w:szCs w:val="28"/>
        </w:rPr>
        <w:t>Olesky</w:t>
      </w:r>
      <w:r w:rsidR="00E26612" w:rsidRPr="006A6AAF">
        <w:rPr>
          <w:sz w:val="28"/>
          <w:szCs w:val="28"/>
        </w:rPr>
        <w:t xml:space="preserve"> </w:t>
      </w:r>
    </w:p>
    <w:p w14:paraId="3EED4B41" w14:textId="6CE1561D" w:rsidR="003700C9" w:rsidRPr="006A6AAF" w:rsidRDefault="003700C9" w:rsidP="006A6AAF">
      <w:pPr>
        <w:tabs>
          <w:tab w:val="left" w:pos="9810"/>
        </w:tabs>
        <w:ind w:left="5850" w:right="1550" w:hanging="1350"/>
        <w:rPr>
          <w:sz w:val="28"/>
          <w:szCs w:val="28"/>
        </w:rPr>
      </w:pPr>
      <w:r w:rsidRPr="006A6AAF">
        <w:rPr>
          <w:sz w:val="28"/>
          <w:szCs w:val="28"/>
        </w:rPr>
        <w:t xml:space="preserve">VICE CHAIR: </w:t>
      </w:r>
      <w:r w:rsidR="000D2C65" w:rsidRPr="006A6AAF">
        <w:rPr>
          <w:sz w:val="28"/>
          <w:szCs w:val="28"/>
        </w:rPr>
        <w:t xml:space="preserve"> </w:t>
      </w:r>
      <w:r w:rsidRPr="006A6AAF">
        <w:rPr>
          <w:sz w:val="28"/>
          <w:szCs w:val="28"/>
        </w:rPr>
        <w:t xml:space="preserve">Joshua </w:t>
      </w:r>
      <w:r w:rsidR="00FE3F2A" w:rsidRPr="006A6AAF">
        <w:rPr>
          <w:sz w:val="28"/>
          <w:szCs w:val="28"/>
        </w:rPr>
        <w:t>Fruth</w:t>
      </w:r>
      <w:r w:rsidR="000D2C65" w:rsidRPr="006A6AAF">
        <w:rPr>
          <w:sz w:val="28"/>
          <w:szCs w:val="28"/>
        </w:rPr>
        <w:t xml:space="preserve"> </w:t>
      </w:r>
      <w:r w:rsidR="00275F53" w:rsidRPr="006A6AAF">
        <w:rPr>
          <w:sz w:val="28"/>
          <w:szCs w:val="28"/>
        </w:rPr>
        <w:t>(excused</w:t>
      </w:r>
      <w:r w:rsidR="00CE3414" w:rsidRPr="006A6AAF">
        <w:rPr>
          <w:sz w:val="28"/>
          <w:szCs w:val="28"/>
        </w:rPr>
        <w:t xml:space="preserve"> due to conflict</w:t>
      </w:r>
      <w:r w:rsidR="00275F53" w:rsidRPr="006A6AAF">
        <w:rPr>
          <w:sz w:val="28"/>
          <w:szCs w:val="28"/>
        </w:rPr>
        <w:t>)</w:t>
      </w:r>
    </w:p>
    <w:p w14:paraId="66285364" w14:textId="76A4C019" w:rsidR="00275F53" w:rsidRPr="006A6AAF" w:rsidRDefault="00275F53" w:rsidP="006A6AAF">
      <w:pPr>
        <w:tabs>
          <w:tab w:val="left" w:pos="9810"/>
        </w:tabs>
        <w:ind w:left="5941" w:right="1550" w:hanging="3"/>
        <w:rPr>
          <w:sz w:val="28"/>
          <w:szCs w:val="28"/>
        </w:rPr>
      </w:pPr>
      <w:r w:rsidRPr="006A6AAF">
        <w:rPr>
          <w:sz w:val="28"/>
          <w:szCs w:val="28"/>
        </w:rPr>
        <w:t>Jessica Bergel</w:t>
      </w:r>
    </w:p>
    <w:p w14:paraId="3A8DF972" w14:textId="047A8455" w:rsidR="00275F53" w:rsidRPr="006A6AAF" w:rsidRDefault="00275F53" w:rsidP="006A6AAF">
      <w:pPr>
        <w:tabs>
          <w:tab w:val="left" w:pos="9810"/>
        </w:tabs>
        <w:ind w:left="5941" w:right="1550" w:hanging="3"/>
        <w:rPr>
          <w:sz w:val="28"/>
          <w:szCs w:val="28"/>
        </w:rPr>
      </w:pPr>
      <w:r w:rsidRPr="006A6AAF">
        <w:rPr>
          <w:sz w:val="28"/>
          <w:szCs w:val="28"/>
        </w:rPr>
        <w:t>Lee</w:t>
      </w:r>
      <w:r w:rsidRPr="006A6AAF">
        <w:rPr>
          <w:spacing w:val="-1"/>
          <w:sz w:val="28"/>
          <w:szCs w:val="28"/>
        </w:rPr>
        <w:t xml:space="preserve"> </w:t>
      </w:r>
      <w:r w:rsidRPr="006A6AAF">
        <w:rPr>
          <w:sz w:val="28"/>
          <w:szCs w:val="28"/>
        </w:rPr>
        <w:t xml:space="preserve">Dixon </w:t>
      </w:r>
    </w:p>
    <w:p w14:paraId="21D36478" w14:textId="479BAECE" w:rsidR="003A7A34" w:rsidRPr="006A6AAF" w:rsidRDefault="00943348" w:rsidP="006A6AAF">
      <w:pPr>
        <w:tabs>
          <w:tab w:val="left" w:pos="9810"/>
        </w:tabs>
        <w:ind w:left="5941" w:right="1550" w:hanging="3"/>
        <w:rPr>
          <w:sz w:val="28"/>
          <w:szCs w:val="28"/>
        </w:rPr>
      </w:pPr>
      <w:r w:rsidRPr="006A6AAF">
        <w:rPr>
          <w:sz w:val="28"/>
          <w:szCs w:val="28"/>
        </w:rPr>
        <w:t xml:space="preserve">Rebecca </w:t>
      </w:r>
      <w:r w:rsidR="00653A4A" w:rsidRPr="006A6AAF">
        <w:rPr>
          <w:sz w:val="28"/>
          <w:szCs w:val="28"/>
        </w:rPr>
        <w:t>Gibson-</w:t>
      </w:r>
      <w:r w:rsidR="00FE3F2A" w:rsidRPr="006A6AAF">
        <w:rPr>
          <w:sz w:val="28"/>
          <w:szCs w:val="28"/>
        </w:rPr>
        <w:t>Laemel</w:t>
      </w:r>
    </w:p>
    <w:p w14:paraId="3FD0518C" w14:textId="2104C87D" w:rsidR="00421447" w:rsidRPr="006A6AAF" w:rsidRDefault="003A7A34" w:rsidP="006A6AAF">
      <w:pPr>
        <w:tabs>
          <w:tab w:val="left" w:pos="9810"/>
        </w:tabs>
        <w:ind w:left="5941" w:right="1550" w:hanging="3"/>
        <w:rPr>
          <w:sz w:val="28"/>
          <w:szCs w:val="28"/>
        </w:rPr>
      </w:pPr>
      <w:r w:rsidRPr="006A6AAF">
        <w:rPr>
          <w:sz w:val="28"/>
          <w:szCs w:val="28"/>
        </w:rPr>
        <w:t>K</w:t>
      </w:r>
      <w:r w:rsidR="00943348" w:rsidRPr="006A6AAF">
        <w:rPr>
          <w:sz w:val="28"/>
          <w:szCs w:val="28"/>
        </w:rPr>
        <w:t>ristina</w:t>
      </w:r>
      <w:r w:rsidR="0074546F" w:rsidRPr="006A6AAF">
        <w:rPr>
          <w:sz w:val="28"/>
          <w:szCs w:val="28"/>
        </w:rPr>
        <w:t xml:space="preserve"> </w:t>
      </w:r>
      <w:r w:rsidR="00FE3F2A" w:rsidRPr="006A6AAF">
        <w:rPr>
          <w:sz w:val="28"/>
          <w:szCs w:val="28"/>
        </w:rPr>
        <w:t>Heuser</w:t>
      </w:r>
      <w:r w:rsidR="00204EDD" w:rsidRPr="006A6AAF">
        <w:rPr>
          <w:sz w:val="28"/>
          <w:szCs w:val="28"/>
        </w:rPr>
        <w:t xml:space="preserve"> </w:t>
      </w:r>
    </w:p>
    <w:p w14:paraId="644A28CE" w14:textId="2AF64883" w:rsidR="00D45234" w:rsidRPr="006A6AAF" w:rsidRDefault="00275F53" w:rsidP="006A6AAF">
      <w:pPr>
        <w:tabs>
          <w:tab w:val="left" w:pos="9810"/>
        </w:tabs>
        <w:ind w:left="5941" w:right="1550" w:hanging="3"/>
        <w:rPr>
          <w:sz w:val="28"/>
          <w:szCs w:val="28"/>
        </w:rPr>
      </w:pPr>
      <w:r w:rsidRPr="006A6AAF">
        <w:rPr>
          <w:sz w:val="28"/>
          <w:szCs w:val="28"/>
        </w:rPr>
        <w:t>Eric Kelly</w:t>
      </w:r>
    </w:p>
    <w:p w14:paraId="28718E3E" w14:textId="5C2A3CF1" w:rsidR="008D71C4" w:rsidRPr="006A6AAF" w:rsidRDefault="008D71C4" w:rsidP="006A6AAF">
      <w:pPr>
        <w:tabs>
          <w:tab w:val="left" w:pos="9810"/>
        </w:tabs>
        <w:ind w:left="5941" w:right="1550" w:hanging="3"/>
        <w:rPr>
          <w:sz w:val="28"/>
          <w:szCs w:val="28"/>
        </w:rPr>
      </w:pPr>
      <w:r w:rsidRPr="006A6AAF">
        <w:rPr>
          <w:sz w:val="28"/>
          <w:szCs w:val="28"/>
        </w:rPr>
        <w:t xml:space="preserve">Donna </w:t>
      </w:r>
      <w:r w:rsidR="0074546F" w:rsidRPr="006A6AAF">
        <w:rPr>
          <w:sz w:val="28"/>
          <w:szCs w:val="28"/>
        </w:rPr>
        <w:t>Fiala</w:t>
      </w:r>
      <w:r w:rsidRPr="006A6AAF">
        <w:rPr>
          <w:sz w:val="28"/>
          <w:szCs w:val="28"/>
        </w:rPr>
        <w:t xml:space="preserve"> </w:t>
      </w:r>
      <w:r w:rsidR="00204EDD" w:rsidRPr="006A6AAF">
        <w:rPr>
          <w:sz w:val="28"/>
          <w:szCs w:val="28"/>
        </w:rPr>
        <w:t>(</w:t>
      </w:r>
      <w:r w:rsidR="000B5C0D" w:rsidRPr="006A6AAF">
        <w:rPr>
          <w:sz w:val="28"/>
          <w:szCs w:val="28"/>
        </w:rPr>
        <w:t>excused</w:t>
      </w:r>
      <w:r w:rsidR="003D39AC" w:rsidRPr="006A6AAF">
        <w:rPr>
          <w:sz w:val="28"/>
          <w:szCs w:val="28"/>
        </w:rPr>
        <w:t>/</w:t>
      </w:r>
      <w:r w:rsidR="000029FD" w:rsidRPr="006A6AAF">
        <w:rPr>
          <w:sz w:val="28"/>
          <w:szCs w:val="28"/>
        </w:rPr>
        <w:t>alternate</w:t>
      </w:r>
      <w:r w:rsidR="00204EDD" w:rsidRPr="006A6AAF">
        <w:rPr>
          <w:sz w:val="28"/>
          <w:szCs w:val="28"/>
        </w:rPr>
        <w:t>)</w:t>
      </w:r>
    </w:p>
    <w:p w14:paraId="264D35F7" w14:textId="77777777" w:rsidR="00925FAF" w:rsidRPr="006A6AAF" w:rsidRDefault="00925FAF" w:rsidP="006A6AAF">
      <w:pPr>
        <w:tabs>
          <w:tab w:val="left" w:pos="9810"/>
        </w:tabs>
        <w:ind w:left="2938" w:right="1550" w:hanging="2242"/>
        <w:rPr>
          <w:sz w:val="28"/>
          <w:szCs w:val="28"/>
        </w:rPr>
      </w:pPr>
    </w:p>
    <w:p w14:paraId="4616AF5F" w14:textId="77777777" w:rsidR="00283DC5" w:rsidRPr="006A6AAF" w:rsidRDefault="00283DC5" w:rsidP="006A6AAF">
      <w:pPr>
        <w:tabs>
          <w:tab w:val="left" w:pos="9810"/>
        </w:tabs>
        <w:ind w:left="2938" w:right="1550" w:hanging="2242"/>
        <w:rPr>
          <w:sz w:val="28"/>
          <w:szCs w:val="28"/>
        </w:rPr>
      </w:pPr>
    </w:p>
    <w:p w14:paraId="6FA10A79" w14:textId="00A429A3" w:rsidR="00283DC5" w:rsidRPr="006A6AAF" w:rsidRDefault="00943348" w:rsidP="006A6AAF">
      <w:pPr>
        <w:tabs>
          <w:tab w:val="left" w:pos="9810"/>
        </w:tabs>
        <w:ind w:left="2880" w:right="1550" w:hanging="2184"/>
        <w:rPr>
          <w:sz w:val="28"/>
          <w:szCs w:val="28"/>
        </w:rPr>
      </w:pPr>
      <w:r w:rsidRPr="006A6AAF">
        <w:rPr>
          <w:sz w:val="28"/>
          <w:szCs w:val="28"/>
        </w:rPr>
        <w:t>ALSO PRESENT:</w:t>
      </w:r>
      <w:r w:rsidRPr="006A6AAF">
        <w:rPr>
          <w:spacing w:val="1"/>
          <w:sz w:val="28"/>
          <w:szCs w:val="28"/>
        </w:rPr>
        <w:t xml:space="preserve"> </w:t>
      </w:r>
      <w:r w:rsidR="000C3DD0" w:rsidRPr="006A6AAF">
        <w:rPr>
          <w:spacing w:val="1"/>
          <w:sz w:val="28"/>
          <w:szCs w:val="28"/>
        </w:rPr>
        <w:tab/>
      </w:r>
      <w:r w:rsidR="00CB4344" w:rsidRPr="006A6AAF">
        <w:rPr>
          <w:spacing w:val="1"/>
          <w:sz w:val="28"/>
          <w:szCs w:val="28"/>
        </w:rPr>
        <w:t>James Hanrahan, Assistant</w:t>
      </w:r>
      <w:r w:rsidR="00283DC5" w:rsidRPr="006A6AAF">
        <w:rPr>
          <w:spacing w:val="1"/>
          <w:sz w:val="28"/>
          <w:szCs w:val="28"/>
        </w:rPr>
        <w:t xml:space="preserve"> Director, </w:t>
      </w:r>
      <w:r w:rsidR="00283DC5" w:rsidRPr="006A6AAF">
        <w:rPr>
          <w:sz w:val="28"/>
          <w:szCs w:val="28"/>
        </w:rPr>
        <w:t xml:space="preserve">Parks &amp; Recreation </w:t>
      </w:r>
    </w:p>
    <w:p w14:paraId="0558214F" w14:textId="3DFA3E19" w:rsidR="00910CC2" w:rsidRPr="006A6AAF" w:rsidRDefault="00943348" w:rsidP="006A6AAF">
      <w:pPr>
        <w:tabs>
          <w:tab w:val="left" w:pos="9810"/>
        </w:tabs>
        <w:ind w:left="2938" w:right="1550" w:hanging="58"/>
        <w:rPr>
          <w:sz w:val="28"/>
          <w:szCs w:val="28"/>
        </w:rPr>
      </w:pPr>
      <w:r w:rsidRPr="006A6AAF">
        <w:rPr>
          <w:sz w:val="28"/>
          <w:szCs w:val="28"/>
        </w:rPr>
        <w:t>Miguel Rojas Jr., Admin</w:t>
      </w:r>
      <w:r w:rsidR="008E6AAE" w:rsidRPr="006A6AAF">
        <w:rPr>
          <w:sz w:val="28"/>
          <w:szCs w:val="28"/>
        </w:rPr>
        <w:t>.</w:t>
      </w:r>
      <w:r w:rsidRPr="006A6AAF">
        <w:rPr>
          <w:sz w:val="28"/>
          <w:szCs w:val="28"/>
        </w:rPr>
        <w:t xml:space="preserve"> Assistant, </w:t>
      </w:r>
      <w:r w:rsidR="00283DC5" w:rsidRPr="006A6AAF">
        <w:rPr>
          <w:sz w:val="28"/>
          <w:szCs w:val="28"/>
        </w:rPr>
        <w:t>Parks &amp; Recreation</w:t>
      </w:r>
    </w:p>
    <w:p w14:paraId="094E67B5" w14:textId="77777777" w:rsidR="002F5933" w:rsidRPr="006A6AAF" w:rsidRDefault="002F5933" w:rsidP="006A6AAF">
      <w:pPr>
        <w:tabs>
          <w:tab w:val="left" w:pos="9810"/>
        </w:tabs>
        <w:ind w:left="2938" w:right="1550" w:hanging="58"/>
        <w:rPr>
          <w:sz w:val="28"/>
          <w:szCs w:val="28"/>
        </w:rPr>
      </w:pPr>
      <w:r w:rsidRPr="006A6AAF">
        <w:rPr>
          <w:sz w:val="28"/>
          <w:szCs w:val="28"/>
        </w:rPr>
        <w:t>Dayne Atkinson, Principal Project Mgr., Public Services</w:t>
      </w:r>
    </w:p>
    <w:p w14:paraId="32FA7E70" w14:textId="2FBD9517" w:rsidR="00871032" w:rsidRPr="006A6AAF" w:rsidRDefault="004A1DC6" w:rsidP="006A6AAF">
      <w:pPr>
        <w:tabs>
          <w:tab w:val="left" w:pos="9810"/>
        </w:tabs>
        <w:ind w:left="2938" w:right="1550" w:hanging="58"/>
        <w:rPr>
          <w:sz w:val="28"/>
          <w:szCs w:val="28"/>
        </w:rPr>
      </w:pPr>
      <w:r w:rsidRPr="006A6AAF">
        <w:rPr>
          <w:sz w:val="28"/>
          <w:szCs w:val="28"/>
        </w:rPr>
        <w:t>Said Gomez</w:t>
      </w:r>
      <w:r w:rsidR="00871032" w:rsidRPr="006A6AAF">
        <w:rPr>
          <w:sz w:val="28"/>
          <w:szCs w:val="28"/>
        </w:rPr>
        <w:t xml:space="preserve">, Region 2 </w:t>
      </w:r>
      <w:r w:rsidR="00D54D26" w:rsidRPr="006A6AAF">
        <w:rPr>
          <w:sz w:val="28"/>
          <w:szCs w:val="28"/>
        </w:rPr>
        <w:t xml:space="preserve">and 5 </w:t>
      </w:r>
      <w:r w:rsidR="002238C4" w:rsidRPr="006A6AAF">
        <w:rPr>
          <w:sz w:val="28"/>
          <w:szCs w:val="28"/>
        </w:rPr>
        <w:t xml:space="preserve">Interim </w:t>
      </w:r>
      <w:r w:rsidR="00871032" w:rsidRPr="006A6AAF">
        <w:rPr>
          <w:sz w:val="28"/>
          <w:szCs w:val="28"/>
        </w:rPr>
        <w:t>Parks Manager</w:t>
      </w:r>
    </w:p>
    <w:p w14:paraId="546688FB" w14:textId="6C74624B" w:rsidR="00871032" w:rsidRPr="006A6AAF" w:rsidRDefault="00871032" w:rsidP="006A6AAF">
      <w:pPr>
        <w:tabs>
          <w:tab w:val="left" w:pos="9810"/>
        </w:tabs>
        <w:ind w:left="2938" w:right="1550" w:hanging="58"/>
        <w:rPr>
          <w:sz w:val="28"/>
          <w:szCs w:val="28"/>
        </w:rPr>
      </w:pPr>
      <w:r w:rsidRPr="006A6AAF">
        <w:rPr>
          <w:sz w:val="28"/>
          <w:szCs w:val="28"/>
        </w:rPr>
        <w:t>Randi Swinderman, Region 3</w:t>
      </w:r>
      <w:r w:rsidR="007E11BE" w:rsidRPr="006A6AAF">
        <w:rPr>
          <w:sz w:val="28"/>
          <w:szCs w:val="28"/>
        </w:rPr>
        <w:t xml:space="preserve"> and 4</w:t>
      </w:r>
      <w:r w:rsidRPr="006A6AAF">
        <w:rPr>
          <w:sz w:val="28"/>
          <w:szCs w:val="28"/>
        </w:rPr>
        <w:t xml:space="preserve"> Parks Manager</w:t>
      </w:r>
    </w:p>
    <w:p w14:paraId="6FD7ED45" w14:textId="77777777" w:rsidR="001A2602" w:rsidRPr="006A6AAF" w:rsidRDefault="001A2602" w:rsidP="006A6AAF">
      <w:pPr>
        <w:tabs>
          <w:tab w:val="left" w:pos="9810"/>
        </w:tabs>
        <w:ind w:right="1550"/>
        <w:rPr>
          <w:sz w:val="28"/>
          <w:szCs w:val="28"/>
        </w:rPr>
      </w:pPr>
    </w:p>
    <w:p w14:paraId="207C2804" w14:textId="453BF1FF" w:rsidR="00B41C14" w:rsidRPr="009B5F48" w:rsidRDefault="00B41C14" w:rsidP="00665AF3">
      <w:pPr>
        <w:tabs>
          <w:tab w:val="left" w:pos="9810"/>
        </w:tabs>
        <w:ind w:firstLine="2880"/>
        <w:sectPr w:rsidR="00B41C14" w:rsidRPr="009B5F48" w:rsidSect="00601071">
          <w:headerReference w:type="default" r:id="rId8"/>
          <w:footerReference w:type="default" r:id="rId9"/>
          <w:type w:val="continuous"/>
          <w:pgSz w:w="12240" w:h="15840"/>
          <w:pgMar w:top="1160" w:right="600" w:bottom="1260" w:left="460" w:header="729" w:footer="1060" w:gutter="0"/>
          <w:pgNumType w:start="1"/>
          <w:cols w:space="720"/>
        </w:sectPr>
      </w:pPr>
    </w:p>
    <w:p w14:paraId="03BBB3BB" w14:textId="77777777" w:rsidR="00456EF6" w:rsidRPr="009B5F48" w:rsidRDefault="00456EF6" w:rsidP="00665AF3">
      <w:pPr>
        <w:tabs>
          <w:tab w:val="left" w:pos="9810"/>
        </w:tabs>
        <w:rPr>
          <w:b/>
          <w:bCs/>
          <w:i/>
          <w:iCs/>
        </w:rPr>
      </w:pPr>
    </w:p>
    <w:p w14:paraId="698A7915" w14:textId="0A94A868" w:rsidR="00DF6D48" w:rsidRPr="009B5F48" w:rsidRDefault="00DF6D48" w:rsidP="00665AF3">
      <w:pPr>
        <w:tabs>
          <w:tab w:val="left" w:pos="8370"/>
          <w:tab w:val="left" w:pos="8460"/>
          <w:tab w:val="left" w:pos="9810"/>
        </w:tabs>
        <w:ind w:left="990"/>
        <w:rPr>
          <w:b/>
        </w:rPr>
      </w:pPr>
      <w:r w:rsidRPr="009B5F48">
        <w:rPr>
          <w:b/>
          <w:bCs/>
          <w:i/>
          <w:iCs/>
        </w:rPr>
        <w:t>Any</w:t>
      </w:r>
      <w:r w:rsidR="007E11BE" w:rsidRPr="009B5F48">
        <w:rPr>
          <w:b/>
          <w:bCs/>
          <w:i/>
          <w:iCs/>
        </w:rPr>
        <w:t xml:space="preserve">one who </w:t>
      </w:r>
      <w:r w:rsidRPr="009B5F48">
        <w:rPr>
          <w:b/>
          <w:bCs/>
          <w:i/>
          <w:iCs/>
        </w:rPr>
        <w:t>need</w:t>
      </w:r>
      <w:r w:rsidR="007E11BE" w:rsidRPr="009B5F48">
        <w:rPr>
          <w:b/>
          <w:bCs/>
          <w:i/>
          <w:iCs/>
        </w:rPr>
        <w:t>s</w:t>
      </w:r>
      <w:r w:rsidRPr="009B5F48">
        <w:rPr>
          <w:b/>
          <w:bCs/>
          <w:i/>
          <w:iCs/>
        </w:rPr>
        <w:t xml:space="preserve"> a verbatim record of the meeting may request a copy of the recording and PowerPoint presentations from the Collier County Parks &amp; Recreation Department.</w:t>
      </w:r>
    </w:p>
    <w:p w14:paraId="0053FA3E" w14:textId="77777777" w:rsidR="00DF6D48" w:rsidRPr="009B5F48" w:rsidRDefault="00DF6D48" w:rsidP="00665AF3">
      <w:pPr>
        <w:pStyle w:val="Heading1"/>
        <w:numPr>
          <w:ilvl w:val="0"/>
          <w:numId w:val="1"/>
        </w:numPr>
        <w:tabs>
          <w:tab w:val="left" w:pos="979"/>
          <w:tab w:val="left" w:pos="980"/>
          <w:tab w:val="left" w:pos="8370"/>
          <w:tab w:val="left" w:pos="8460"/>
          <w:tab w:val="left" w:pos="9810"/>
        </w:tabs>
        <w:spacing w:before="229"/>
        <w:jc w:val="left"/>
        <w:rPr>
          <w:sz w:val="22"/>
          <w:szCs w:val="22"/>
        </w:rPr>
      </w:pPr>
      <w:r w:rsidRPr="009B5F48">
        <w:rPr>
          <w:sz w:val="22"/>
          <w:szCs w:val="22"/>
        </w:rPr>
        <w:t>Call</w:t>
      </w:r>
      <w:r w:rsidRPr="009B5F48">
        <w:rPr>
          <w:spacing w:val="-2"/>
          <w:sz w:val="22"/>
          <w:szCs w:val="22"/>
        </w:rPr>
        <w:t xml:space="preserve"> </w:t>
      </w:r>
      <w:r w:rsidRPr="009B5F48">
        <w:rPr>
          <w:sz w:val="22"/>
          <w:szCs w:val="22"/>
        </w:rPr>
        <w:t>to</w:t>
      </w:r>
      <w:r w:rsidRPr="009B5F48">
        <w:rPr>
          <w:spacing w:val="-1"/>
          <w:sz w:val="22"/>
          <w:szCs w:val="22"/>
        </w:rPr>
        <w:t xml:space="preserve"> </w:t>
      </w:r>
      <w:r w:rsidRPr="009B5F48">
        <w:rPr>
          <w:sz w:val="22"/>
          <w:szCs w:val="22"/>
        </w:rPr>
        <w:t>Order</w:t>
      </w:r>
    </w:p>
    <w:p w14:paraId="30B3C74F" w14:textId="0D67671D" w:rsidR="00DF6D48" w:rsidRPr="009B5F48" w:rsidRDefault="00FE3F2A" w:rsidP="00665AF3">
      <w:pPr>
        <w:tabs>
          <w:tab w:val="left" w:pos="8370"/>
          <w:tab w:val="left" w:pos="8460"/>
          <w:tab w:val="left" w:pos="9810"/>
        </w:tabs>
        <w:ind w:left="980"/>
        <w:rPr>
          <w:bCs/>
        </w:rPr>
      </w:pPr>
      <w:r w:rsidRPr="009B5F48">
        <w:rPr>
          <w:b/>
        </w:rPr>
        <w:t>Chairman Olesky</w:t>
      </w:r>
      <w:r w:rsidR="00DF6D48" w:rsidRPr="009B5F48">
        <w:rPr>
          <w:b/>
        </w:rPr>
        <w:t xml:space="preserve"> </w:t>
      </w:r>
      <w:r w:rsidR="00DF6D48" w:rsidRPr="009B5F48">
        <w:t>called</w:t>
      </w:r>
      <w:r w:rsidR="00DF6D48" w:rsidRPr="009B5F48">
        <w:rPr>
          <w:spacing w:val="-1"/>
        </w:rPr>
        <w:t xml:space="preserve"> </w:t>
      </w:r>
      <w:r w:rsidR="00DF6D48" w:rsidRPr="009B5F48">
        <w:t>the</w:t>
      </w:r>
      <w:r w:rsidR="00DF6D48" w:rsidRPr="009B5F48">
        <w:rPr>
          <w:spacing w:val="-3"/>
        </w:rPr>
        <w:t xml:space="preserve"> </w:t>
      </w:r>
      <w:r w:rsidR="00DF6D48" w:rsidRPr="009B5F48">
        <w:t>meeting</w:t>
      </w:r>
      <w:r w:rsidR="00DF6D48" w:rsidRPr="009B5F48">
        <w:rPr>
          <w:spacing w:val="-1"/>
        </w:rPr>
        <w:t xml:space="preserve"> </w:t>
      </w:r>
      <w:r w:rsidR="00DF6D48" w:rsidRPr="009B5F48">
        <w:t>to</w:t>
      </w:r>
      <w:r w:rsidR="00DF6D48" w:rsidRPr="009B5F48">
        <w:rPr>
          <w:spacing w:val="-1"/>
        </w:rPr>
        <w:t xml:space="preserve"> </w:t>
      </w:r>
      <w:r w:rsidR="00DF6D48" w:rsidRPr="009B5F48">
        <w:t>order at</w:t>
      </w:r>
      <w:r w:rsidR="00DF6D48" w:rsidRPr="009B5F48">
        <w:rPr>
          <w:spacing w:val="-2"/>
        </w:rPr>
        <w:t xml:space="preserve"> </w:t>
      </w:r>
      <w:r w:rsidR="003F1BAF" w:rsidRPr="009B5F48">
        <w:rPr>
          <w:spacing w:val="-2"/>
        </w:rPr>
        <w:t>2 p.m.</w:t>
      </w:r>
      <w:r w:rsidR="00DF6D48" w:rsidRPr="009B5F48">
        <w:t xml:space="preserve"> </w:t>
      </w:r>
      <w:r w:rsidR="00DF6D48" w:rsidRPr="009B5F48">
        <w:rPr>
          <w:bCs/>
        </w:rPr>
        <w:t xml:space="preserve">A quorum of </w:t>
      </w:r>
      <w:r w:rsidR="003F1BAF" w:rsidRPr="009B5F48">
        <w:rPr>
          <w:bCs/>
        </w:rPr>
        <w:t>six</w:t>
      </w:r>
      <w:r w:rsidR="00DF6D48" w:rsidRPr="009B5F48">
        <w:rPr>
          <w:bCs/>
        </w:rPr>
        <w:t xml:space="preserve"> was established. </w:t>
      </w:r>
    </w:p>
    <w:p w14:paraId="7BF1F0AC" w14:textId="77777777" w:rsidR="00DF6D48" w:rsidRPr="009B5F48" w:rsidRDefault="00DF6D48" w:rsidP="00665AF3">
      <w:pPr>
        <w:pStyle w:val="BodyText"/>
        <w:tabs>
          <w:tab w:val="left" w:pos="8370"/>
          <w:tab w:val="left" w:pos="8460"/>
          <w:tab w:val="left" w:pos="9810"/>
        </w:tabs>
        <w:rPr>
          <w:sz w:val="22"/>
          <w:szCs w:val="22"/>
        </w:rPr>
      </w:pPr>
    </w:p>
    <w:p w14:paraId="0BAAEFF2" w14:textId="77777777" w:rsidR="00DF6D48" w:rsidRPr="009B5F48" w:rsidRDefault="00DF6D48" w:rsidP="00665AF3">
      <w:pPr>
        <w:pStyle w:val="Heading1"/>
        <w:numPr>
          <w:ilvl w:val="0"/>
          <w:numId w:val="1"/>
        </w:numPr>
        <w:tabs>
          <w:tab w:val="left" w:pos="979"/>
          <w:tab w:val="left" w:pos="980"/>
          <w:tab w:val="left" w:pos="8370"/>
          <w:tab w:val="left" w:pos="8460"/>
          <w:tab w:val="left" w:pos="9810"/>
        </w:tabs>
        <w:ind w:hanging="608"/>
        <w:jc w:val="left"/>
        <w:rPr>
          <w:sz w:val="22"/>
          <w:szCs w:val="22"/>
        </w:rPr>
      </w:pPr>
      <w:r w:rsidRPr="009B5F48">
        <w:rPr>
          <w:sz w:val="22"/>
          <w:szCs w:val="22"/>
        </w:rPr>
        <w:t>Pledge</w:t>
      </w:r>
      <w:r w:rsidRPr="009B5F48">
        <w:rPr>
          <w:spacing w:val="-2"/>
          <w:sz w:val="22"/>
          <w:szCs w:val="22"/>
        </w:rPr>
        <w:t xml:space="preserve"> </w:t>
      </w:r>
      <w:r w:rsidRPr="009B5F48">
        <w:rPr>
          <w:sz w:val="22"/>
          <w:szCs w:val="22"/>
        </w:rPr>
        <w:t>of</w:t>
      </w:r>
      <w:r w:rsidRPr="009B5F48">
        <w:rPr>
          <w:spacing w:val="-2"/>
          <w:sz w:val="22"/>
          <w:szCs w:val="22"/>
        </w:rPr>
        <w:t xml:space="preserve"> </w:t>
      </w:r>
      <w:r w:rsidRPr="009B5F48">
        <w:rPr>
          <w:sz w:val="22"/>
          <w:szCs w:val="22"/>
        </w:rPr>
        <w:t>Allegiance</w:t>
      </w:r>
      <w:r w:rsidRPr="009B5F48">
        <w:rPr>
          <w:spacing w:val="-1"/>
          <w:sz w:val="22"/>
          <w:szCs w:val="22"/>
        </w:rPr>
        <w:t xml:space="preserve"> </w:t>
      </w:r>
      <w:r w:rsidRPr="009B5F48">
        <w:rPr>
          <w:sz w:val="22"/>
          <w:szCs w:val="22"/>
        </w:rPr>
        <w:t>and</w:t>
      </w:r>
      <w:r w:rsidRPr="009B5F48">
        <w:rPr>
          <w:spacing w:val="-1"/>
          <w:sz w:val="22"/>
          <w:szCs w:val="22"/>
        </w:rPr>
        <w:t xml:space="preserve"> </w:t>
      </w:r>
      <w:r w:rsidRPr="009B5F48">
        <w:rPr>
          <w:sz w:val="22"/>
          <w:szCs w:val="22"/>
        </w:rPr>
        <w:t>Invocation</w:t>
      </w:r>
    </w:p>
    <w:p w14:paraId="37C3DB53" w14:textId="6FA52BE0" w:rsidR="00DF6D48" w:rsidRPr="009B5F48" w:rsidRDefault="00DF6D48" w:rsidP="00665AF3">
      <w:pPr>
        <w:pStyle w:val="BodyText"/>
        <w:tabs>
          <w:tab w:val="left" w:pos="8370"/>
          <w:tab w:val="left" w:pos="8460"/>
          <w:tab w:val="left" w:pos="9810"/>
        </w:tabs>
        <w:ind w:left="980"/>
        <w:rPr>
          <w:sz w:val="22"/>
          <w:szCs w:val="22"/>
        </w:rPr>
      </w:pPr>
      <w:r w:rsidRPr="009B5F48">
        <w:rPr>
          <w:sz w:val="22"/>
          <w:szCs w:val="22"/>
        </w:rPr>
        <w:t>The</w:t>
      </w:r>
      <w:r w:rsidR="00C561E8" w:rsidRPr="009B5F48">
        <w:rPr>
          <w:sz w:val="22"/>
          <w:szCs w:val="22"/>
        </w:rPr>
        <w:t xml:space="preserve"> board</w:t>
      </w:r>
      <w:r w:rsidRPr="009B5F48">
        <w:rPr>
          <w:sz w:val="22"/>
          <w:szCs w:val="22"/>
        </w:rPr>
        <w:t xml:space="preserve"> recited the</w:t>
      </w:r>
      <w:r w:rsidRPr="009B5F48">
        <w:rPr>
          <w:spacing w:val="-3"/>
          <w:sz w:val="22"/>
          <w:szCs w:val="22"/>
        </w:rPr>
        <w:t xml:space="preserve"> </w:t>
      </w:r>
      <w:r w:rsidRPr="009B5F48">
        <w:rPr>
          <w:sz w:val="22"/>
          <w:szCs w:val="22"/>
        </w:rPr>
        <w:t>Pledge</w:t>
      </w:r>
      <w:r w:rsidRPr="009B5F48">
        <w:rPr>
          <w:spacing w:val="-2"/>
          <w:sz w:val="22"/>
          <w:szCs w:val="22"/>
        </w:rPr>
        <w:t xml:space="preserve"> </w:t>
      </w:r>
      <w:r w:rsidRPr="009B5F48">
        <w:rPr>
          <w:sz w:val="22"/>
          <w:szCs w:val="22"/>
        </w:rPr>
        <w:t>of</w:t>
      </w:r>
      <w:r w:rsidRPr="009B5F48">
        <w:rPr>
          <w:spacing w:val="-2"/>
          <w:sz w:val="22"/>
          <w:szCs w:val="22"/>
        </w:rPr>
        <w:t xml:space="preserve"> </w:t>
      </w:r>
      <w:r w:rsidRPr="009B5F48">
        <w:rPr>
          <w:sz w:val="22"/>
          <w:szCs w:val="22"/>
        </w:rPr>
        <w:t>Allegiance</w:t>
      </w:r>
      <w:r w:rsidRPr="009B5F48">
        <w:rPr>
          <w:spacing w:val="-1"/>
          <w:sz w:val="22"/>
          <w:szCs w:val="22"/>
        </w:rPr>
        <w:t xml:space="preserve"> </w:t>
      </w:r>
      <w:r w:rsidRPr="009B5F48">
        <w:rPr>
          <w:sz w:val="22"/>
          <w:szCs w:val="22"/>
        </w:rPr>
        <w:t>and</w:t>
      </w:r>
      <w:r w:rsidRPr="009B5F48">
        <w:rPr>
          <w:spacing w:val="-2"/>
          <w:sz w:val="22"/>
          <w:szCs w:val="22"/>
        </w:rPr>
        <w:t xml:space="preserve"> observed </w:t>
      </w:r>
      <w:r w:rsidRPr="009B5F48">
        <w:rPr>
          <w:sz w:val="22"/>
          <w:szCs w:val="22"/>
        </w:rPr>
        <w:t>an</w:t>
      </w:r>
      <w:r w:rsidRPr="009B5F48">
        <w:rPr>
          <w:spacing w:val="-2"/>
          <w:sz w:val="22"/>
          <w:szCs w:val="22"/>
        </w:rPr>
        <w:t xml:space="preserve"> </w:t>
      </w:r>
      <w:r w:rsidRPr="009B5F48">
        <w:rPr>
          <w:sz w:val="22"/>
          <w:szCs w:val="22"/>
        </w:rPr>
        <w:t>invocation/moment</w:t>
      </w:r>
      <w:r w:rsidRPr="009B5F48">
        <w:rPr>
          <w:spacing w:val="-1"/>
          <w:sz w:val="22"/>
          <w:szCs w:val="22"/>
        </w:rPr>
        <w:t xml:space="preserve"> </w:t>
      </w:r>
      <w:r w:rsidRPr="009B5F48">
        <w:rPr>
          <w:sz w:val="22"/>
          <w:szCs w:val="22"/>
        </w:rPr>
        <w:t>of</w:t>
      </w:r>
      <w:r w:rsidRPr="009B5F48">
        <w:rPr>
          <w:spacing w:val="-2"/>
          <w:sz w:val="22"/>
          <w:szCs w:val="22"/>
        </w:rPr>
        <w:t xml:space="preserve"> </w:t>
      </w:r>
      <w:r w:rsidRPr="009B5F48">
        <w:rPr>
          <w:sz w:val="22"/>
          <w:szCs w:val="22"/>
        </w:rPr>
        <w:t>silence.</w:t>
      </w:r>
    </w:p>
    <w:p w14:paraId="15A6A154" w14:textId="77777777" w:rsidR="00875529" w:rsidRPr="009B5F48" w:rsidRDefault="00875529" w:rsidP="00665AF3">
      <w:pPr>
        <w:pStyle w:val="BodyText"/>
        <w:tabs>
          <w:tab w:val="left" w:pos="8370"/>
          <w:tab w:val="left" w:pos="8460"/>
          <w:tab w:val="left" w:pos="9810"/>
        </w:tabs>
        <w:ind w:left="980"/>
        <w:rPr>
          <w:sz w:val="22"/>
          <w:szCs w:val="22"/>
        </w:rPr>
      </w:pPr>
    </w:p>
    <w:p w14:paraId="57832670" w14:textId="77777777" w:rsidR="00D54D26" w:rsidRPr="009B5F48" w:rsidRDefault="00875529" w:rsidP="00665AF3">
      <w:pPr>
        <w:tabs>
          <w:tab w:val="left" w:pos="8370"/>
          <w:tab w:val="left" w:pos="8460"/>
        </w:tabs>
        <w:ind w:left="990"/>
      </w:pPr>
      <w:r w:rsidRPr="009B5F48">
        <w:rPr>
          <w:b/>
          <w:bCs/>
        </w:rPr>
        <w:t>Mr. Hanrahan</w:t>
      </w:r>
      <w:r w:rsidRPr="009B5F48">
        <w:t xml:space="preserve"> </w:t>
      </w:r>
      <w:r w:rsidR="00D54D26" w:rsidRPr="009B5F48">
        <w:t xml:space="preserve">said </w:t>
      </w:r>
      <w:r w:rsidRPr="009B5F48">
        <w:t xml:space="preserve">Ms. Edwards </w:t>
      </w:r>
      <w:r w:rsidR="00D54D26" w:rsidRPr="009B5F48">
        <w:t xml:space="preserve">is </w:t>
      </w:r>
      <w:r w:rsidRPr="009B5F48">
        <w:t>still out on FMLA so he will lead the meeting today.</w:t>
      </w:r>
    </w:p>
    <w:p w14:paraId="40E31B17" w14:textId="77777777" w:rsidR="00D54D26" w:rsidRPr="009B5F48" w:rsidRDefault="00D54D26" w:rsidP="00665AF3">
      <w:pPr>
        <w:tabs>
          <w:tab w:val="left" w:pos="8370"/>
          <w:tab w:val="left" w:pos="8460"/>
        </w:tabs>
        <w:ind w:left="990"/>
      </w:pPr>
    </w:p>
    <w:p w14:paraId="5FE2F241" w14:textId="36ABA25E" w:rsidR="00D54D26" w:rsidRPr="009B5F48" w:rsidRDefault="00351066" w:rsidP="00665AF3">
      <w:pPr>
        <w:tabs>
          <w:tab w:val="left" w:pos="8370"/>
          <w:tab w:val="left" w:pos="8460"/>
        </w:tabs>
        <w:ind w:left="990"/>
      </w:pPr>
      <w:r w:rsidRPr="009B5F48">
        <w:rPr>
          <w:b/>
          <w:bCs/>
        </w:rPr>
        <w:t>Chairman Olesky</w:t>
      </w:r>
      <w:r w:rsidR="00D54D26" w:rsidRPr="009B5F48">
        <w:t xml:space="preserve"> said o</w:t>
      </w:r>
      <w:r w:rsidRPr="009B5F48">
        <w:t xml:space="preserve">ne of the things that we discussed </w:t>
      </w:r>
      <w:r w:rsidR="00D54D26" w:rsidRPr="009B5F48">
        <w:t xml:space="preserve">during the </w:t>
      </w:r>
      <w:r w:rsidRPr="009B5F48">
        <w:t>last meeting is making sure the</w:t>
      </w:r>
      <w:r w:rsidR="00D54D26" w:rsidRPr="009B5F48">
        <w:t xml:space="preserve"> p</w:t>
      </w:r>
      <w:r w:rsidRPr="009B5F48">
        <w:t>ublic understands what PARAB is.</w:t>
      </w:r>
    </w:p>
    <w:p w14:paraId="30355536" w14:textId="77777777" w:rsidR="00D54D26" w:rsidRPr="009B5F48" w:rsidRDefault="00D54D26" w:rsidP="00665AF3">
      <w:pPr>
        <w:tabs>
          <w:tab w:val="left" w:pos="8370"/>
          <w:tab w:val="left" w:pos="8460"/>
        </w:tabs>
        <w:ind w:left="990"/>
      </w:pPr>
    </w:p>
    <w:p w14:paraId="7AD13980" w14:textId="60952F86" w:rsidR="00D54D26" w:rsidRPr="009B5F48" w:rsidRDefault="00D54D26" w:rsidP="00665AF3">
      <w:pPr>
        <w:tabs>
          <w:tab w:val="left" w:pos="8370"/>
          <w:tab w:val="left" w:pos="8460"/>
        </w:tabs>
        <w:ind w:left="990"/>
      </w:pPr>
      <w:r w:rsidRPr="009B5F48">
        <w:rPr>
          <w:b/>
          <w:bCs/>
        </w:rPr>
        <w:t xml:space="preserve">Mr. Hanrahan </w:t>
      </w:r>
      <w:r w:rsidRPr="009B5F48">
        <w:t>said they</w:t>
      </w:r>
      <w:r w:rsidRPr="009B5F48">
        <w:rPr>
          <w:b/>
          <w:bCs/>
        </w:rPr>
        <w:t xml:space="preserve"> </w:t>
      </w:r>
      <w:r w:rsidRPr="009B5F48">
        <w:t xml:space="preserve">now have </w:t>
      </w:r>
      <w:r w:rsidR="00351066" w:rsidRPr="009B5F48">
        <w:t>a statement that we will say at the beginning of each meeting for the public</w:t>
      </w:r>
      <w:r w:rsidRPr="009B5F48">
        <w:t>:</w:t>
      </w:r>
    </w:p>
    <w:p w14:paraId="619C21D2" w14:textId="6D32F3E2" w:rsidR="00D54D26" w:rsidRPr="009B5F48" w:rsidRDefault="00351066" w:rsidP="00665AF3">
      <w:pPr>
        <w:tabs>
          <w:tab w:val="left" w:pos="8370"/>
          <w:tab w:val="left" w:pos="8460"/>
        </w:tabs>
        <w:ind w:left="990"/>
        <w:rPr>
          <w:i/>
          <w:iCs/>
        </w:rPr>
      </w:pPr>
      <w:r w:rsidRPr="009B5F48">
        <w:rPr>
          <w:i/>
          <w:iCs/>
        </w:rPr>
        <w:t xml:space="preserve">The Parks </w:t>
      </w:r>
      <w:r w:rsidR="00D33F36">
        <w:rPr>
          <w:i/>
          <w:iCs/>
        </w:rPr>
        <w:t>&amp;</w:t>
      </w:r>
      <w:r w:rsidRPr="009B5F48">
        <w:rPr>
          <w:i/>
          <w:iCs/>
        </w:rPr>
        <w:t xml:space="preserve"> Recreation Advisory Board serves as a vital bridge between the community and Collier County’s Parks </w:t>
      </w:r>
      <w:r w:rsidR="00D54D26" w:rsidRPr="009B5F48">
        <w:rPr>
          <w:i/>
          <w:iCs/>
        </w:rPr>
        <w:t xml:space="preserve">&amp; </w:t>
      </w:r>
      <w:r w:rsidRPr="009B5F48">
        <w:rPr>
          <w:i/>
          <w:iCs/>
        </w:rPr>
        <w:t>Rec division</w:t>
      </w:r>
      <w:r w:rsidR="00D54D26" w:rsidRPr="009B5F48">
        <w:rPr>
          <w:i/>
          <w:iCs/>
        </w:rPr>
        <w:t xml:space="preserve"> and is </w:t>
      </w:r>
      <w:r w:rsidRPr="009B5F48">
        <w:rPr>
          <w:i/>
          <w:iCs/>
        </w:rPr>
        <w:t xml:space="preserve">dedicated to enhancing local recreation facilities. Working </w:t>
      </w:r>
      <w:proofErr w:type="gramStart"/>
      <w:r w:rsidRPr="009B5F48">
        <w:rPr>
          <w:i/>
          <w:iCs/>
        </w:rPr>
        <w:t>hand-in-hand</w:t>
      </w:r>
      <w:proofErr w:type="gramEnd"/>
      <w:r w:rsidRPr="009B5F48">
        <w:rPr>
          <w:i/>
          <w:iCs/>
        </w:rPr>
        <w:t xml:space="preserve"> with staff, our board members actively contribute to programming, fundraising, special events, maintenance, and recommendations for physical improvements. Our primary goal is to continuously elevate recreation services for all residents of C</w:t>
      </w:r>
      <w:r w:rsidR="00D54D26" w:rsidRPr="009B5F48">
        <w:rPr>
          <w:i/>
          <w:iCs/>
        </w:rPr>
        <w:t>ollier County.</w:t>
      </w:r>
    </w:p>
    <w:p w14:paraId="4630CE65" w14:textId="3DCA4E14" w:rsidR="00D54D26" w:rsidRPr="009B5F48" w:rsidRDefault="00D54D26" w:rsidP="00665AF3">
      <w:pPr>
        <w:tabs>
          <w:tab w:val="left" w:pos="8370"/>
          <w:tab w:val="left" w:pos="8460"/>
        </w:tabs>
        <w:ind w:left="990"/>
        <w:rPr>
          <w:i/>
          <w:iCs/>
        </w:rPr>
      </w:pPr>
    </w:p>
    <w:p w14:paraId="3FCF7E04" w14:textId="7639FC4C" w:rsidR="00351066" w:rsidRPr="009B5F48" w:rsidRDefault="00351066" w:rsidP="00665AF3">
      <w:pPr>
        <w:tabs>
          <w:tab w:val="left" w:pos="8370"/>
          <w:tab w:val="left" w:pos="8460"/>
        </w:tabs>
        <w:ind w:left="990"/>
        <w:rPr>
          <w:i/>
          <w:iCs/>
        </w:rPr>
      </w:pPr>
      <w:r w:rsidRPr="009B5F48">
        <w:rPr>
          <w:i/>
          <w:iCs/>
        </w:rPr>
        <w:t>Through careful evaluation and thoughtful analysis, PARAB provides recommendations to C</w:t>
      </w:r>
      <w:r w:rsidR="00D54D26" w:rsidRPr="009B5F48">
        <w:rPr>
          <w:i/>
          <w:iCs/>
        </w:rPr>
        <w:t xml:space="preserve">ollier </w:t>
      </w:r>
      <w:r w:rsidRPr="009B5F48">
        <w:rPr>
          <w:i/>
          <w:iCs/>
        </w:rPr>
        <w:t xml:space="preserve">County Parks </w:t>
      </w:r>
      <w:r w:rsidR="00D54D26" w:rsidRPr="009B5F48">
        <w:rPr>
          <w:i/>
          <w:iCs/>
        </w:rPr>
        <w:t xml:space="preserve">&amp; </w:t>
      </w:r>
      <w:r w:rsidRPr="009B5F48">
        <w:rPr>
          <w:i/>
          <w:iCs/>
        </w:rPr>
        <w:t>Rec, striving to improve, modify or develop services to better meet the diverse needs of our community. As outlined in our ordinance, PARAB</w:t>
      </w:r>
      <w:r w:rsidR="00D33F36">
        <w:rPr>
          <w:i/>
          <w:iCs/>
        </w:rPr>
        <w:t>’s</w:t>
      </w:r>
      <w:r w:rsidRPr="009B5F48">
        <w:rPr>
          <w:i/>
          <w:iCs/>
        </w:rPr>
        <w:t xml:space="preserve"> functions include evaluating park property acquisition, analyzing development of </w:t>
      </w:r>
      <w:r w:rsidR="00D33F36">
        <w:rPr>
          <w:i/>
          <w:iCs/>
        </w:rPr>
        <w:t>P</w:t>
      </w:r>
      <w:r w:rsidRPr="009B5F48">
        <w:rPr>
          <w:i/>
          <w:iCs/>
        </w:rPr>
        <w:t>ark</w:t>
      </w:r>
      <w:r w:rsidR="00D33F36">
        <w:rPr>
          <w:i/>
          <w:iCs/>
        </w:rPr>
        <w:t>s</w:t>
      </w:r>
      <w:r w:rsidRPr="009B5F48">
        <w:rPr>
          <w:i/>
          <w:iCs/>
        </w:rPr>
        <w:t xml:space="preserve"> </w:t>
      </w:r>
      <w:r w:rsidR="00D33F36">
        <w:rPr>
          <w:i/>
          <w:iCs/>
        </w:rPr>
        <w:t>&amp; R</w:t>
      </w:r>
      <w:r w:rsidRPr="009B5F48">
        <w:rPr>
          <w:i/>
          <w:iCs/>
        </w:rPr>
        <w:t xml:space="preserve">ecreation facilities, reviewing programs and special events and providing input on the Parks </w:t>
      </w:r>
      <w:r w:rsidR="00D54D26" w:rsidRPr="009B5F48">
        <w:rPr>
          <w:i/>
          <w:iCs/>
        </w:rPr>
        <w:t xml:space="preserve">&amp; </w:t>
      </w:r>
      <w:r w:rsidRPr="009B5F48">
        <w:rPr>
          <w:i/>
          <w:iCs/>
        </w:rPr>
        <w:t>Recreation Master Plan. We actively seek input from the public to inform our decisions and recommendations.</w:t>
      </w:r>
    </w:p>
    <w:p w14:paraId="5CDD4050" w14:textId="77777777" w:rsidR="00D54D26" w:rsidRPr="009B5F48" w:rsidRDefault="00D54D26" w:rsidP="00665AF3">
      <w:pPr>
        <w:tabs>
          <w:tab w:val="left" w:pos="8370"/>
          <w:tab w:val="left" w:pos="8460"/>
        </w:tabs>
        <w:ind w:left="990"/>
        <w:rPr>
          <w:i/>
          <w:iCs/>
        </w:rPr>
      </w:pPr>
    </w:p>
    <w:p w14:paraId="1622449C" w14:textId="15223879" w:rsidR="00351066" w:rsidRPr="009B5F48" w:rsidRDefault="00D54D26" w:rsidP="00665AF3">
      <w:pPr>
        <w:tabs>
          <w:tab w:val="left" w:pos="8370"/>
          <w:tab w:val="left" w:pos="8460"/>
        </w:tabs>
        <w:ind w:left="990"/>
        <w:rPr>
          <w:i/>
          <w:iCs/>
        </w:rPr>
      </w:pPr>
      <w:r w:rsidRPr="009B5F48">
        <w:rPr>
          <w:i/>
          <w:iCs/>
        </w:rPr>
        <w:t>A</w:t>
      </w:r>
      <w:r w:rsidR="00351066" w:rsidRPr="009B5F48">
        <w:rPr>
          <w:i/>
          <w:iCs/>
        </w:rPr>
        <w:t xml:space="preserve">dditionally, PARAB may provide recommendations to the Board of County Commissioners on relevant issues. Public participation is encouraged, with members of the public </w:t>
      </w:r>
      <w:r w:rsidRPr="009B5F48">
        <w:rPr>
          <w:i/>
          <w:iCs/>
        </w:rPr>
        <w:t xml:space="preserve">being </w:t>
      </w:r>
      <w:r w:rsidR="00351066" w:rsidRPr="009B5F48">
        <w:rPr>
          <w:i/>
          <w:iCs/>
        </w:rPr>
        <w:t xml:space="preserve">allowed three minutes to be heard on any proposition before the </w:t>
      </w:r>
      <w:r w:rsidRPr="009B5F48">
        <w:rPr>
          <w:i/>
          <w:iCs/>
        </w:rPr>
        <w:t>b</w:t>
      </w:r>
      <w:r w:rsidR="00351066" w:rsidRPr="009B5F48">
        <w:rPr>
          <w:i/>
          <w:iCs/>
        </w:rPr>
        <w:t>oard, ensuring that community voices are heard and valued in the decision-making process.</w:t>
      </w:r>
    </w:p>
    <w:p w14:paraId="2829687A" w14:textId="77777777" w:rsidR="00D54D26" w:rsidRPr="009B5F48" w:rsidRDefault="00D54D26" w:rsidP="00665AF3">
      <w:pPr>
        <w:tabs>
          <w:tab w:val="left" w:pos="8370"/>
          <w:tab w:val="left" w:pos="8460"/>
        </w:tabs>
        <w:ind w:left="990"/>
        <w:rPr>
          <w:i/>
          <w:iCs/>
        </w:rPr>
      </w:pPr>
    </w:p>
    <w:p w14:paraId="41E2104E" w14:textId="17C8D5EB" w:rsidR="00D54D26" w:rsidRPr="009B5F48" w:rsidRDefault="00D54D26" w:rsidP="00665AF3">
      <w:pPr>
        <w:tabs>
          <w:tab w:val="left" w:pos="8370"/>
          <w:tab w:val="left" w:pos="8460"/>
        </w:tabs>
        <w:ind w:left="990"/>
      </w:pPr>
      <w:r w:rsidRPr="009B5F48">
        <w:rPr>
          <w:b/>
          <w:bCs/>
        </w:rPr>
        <w:t>Mr. Hanrahan</w:t>
      </w:r>
      <w:r w:rsidRPr="009B5F48">
        <w:t xml:space="preserve"> told the board that Miguel put the statement together. </w:t>
      </w:r>
    </w:p>
    <w:p w14:paraId="1E6E3713" w14:textId="7F855DFB" w:rsidR="00D54D26" w:rsidRPr="009B5F48" w:rsidRDefault="00D54D26" w:rsidP="00665AF3">
      <w:pPr>
        <w:tabs>
          <w:tab w:val="left" w:pos="8370"/>
          <w:tab w:val="left" w:pos="8460"/>
        </w:tabs>
        <w:ind w:left="990"/>
        <w:rPr>
          <w:i/>
          <w:iCs/>
        </w:rPr>
      </w:pPr>
      <w:r w:rsidRPr="009B5F48">
        <w:rPr>
          <w:i/>
          <w:iCs/>
        </w:rPr>
        <w:t>[Board members thanked Miguel and asked that it be inserted into their manual.]</w:t>
      </w:r>
    </w:p>
    <w:p w14:paraId="6FC1D2C5" w14:textId="77777777" w:rsidR="00DF6D48" w:rsidRPr="009B5F48" w:rsidRDefault="00DF6D48" w:rsidP="00665AF3">
      <w:pPr>
        <w:pStyle w:val="BodyText"/>
        <w:tabs>
          <w:tab w:val="left" w:pos="8370"/>
          <w:tab w:val="left" w:pos="8460"/>
          <w:tab w:val="left" w:pos="9810"/>
        </w:tabs>
        <w:rPr>
          <w:i/>
          <w:iCs/>
          <w:sz w:val="22"/>
          <w:szCs w:val="22"/>
        </w:rPr>
      </w:pPr>
    </w:p>
    <w:p w14:paraId="79BFC4AD" w14:textId="77777777" w:rsidR="00DF6D48" w:rsidRPr="009B5F48" w:rsidRDefault="00DF6D48" w:rsidP="00665AF3">
      <w:pPr>
        <w:pStyle w:val="Heading1"/>
        <w:numPr>
          <w:ilvl w:val="0"/>
          <w:numId w:val="1"/>
        </w:numPr>
        <w:tabs>
          <w:tab w:val="left" w:pos="990"/>
          <w:tab w:val="left" w:pos="8370"/>
          <w:tab w:val="left" w:pos="8460"/>
          <w:tab w:val="left" w:pos="9810"/>
        </w:tabs>
        <w:ind w:left="1040" w:hanging="761"/>
        <w:jc w:val="left"/>
        <w:rPr>
          <w:sz w:val="22"/>
          <w:szCs w:val="22"/>
        </w:rPr>
      </w:pPr>
      <w:r w:rsidRPr="009B5F48">
        <w:rPr>
          <w:sz w:val="22"/>
          <w:szCs w:val="22"/>
        </w:rPr>
        <w:t>Approval</w:t>
      </w:r>
      <w:r w:rsidRPr="009B5F48">
        <w:rPr>
          <w:spacing w:val="-2"/>
          <w:sz w:val="22"/>
          <w:szCs w:val="22"/>
        </w:rPr>
        <w:t xml:space="preserve"> </w:t>
      </w:r>
      <w:r w:rsidRPr="009B5F48">
        <w:rPr>
          <w:sz w:val="22"/>
          <w:szCs w:val="22"/>
        </w:rPr>
        <w:t>of</w:t>
      </w:r>
      <w:r w:rsidRPr="009B5F48">
        <w:rPr>
          <w:spacing w:val="-2"/>
          <w:sz w:val="22"/>
          <w:szCs w:val="22"/>
        </w:rPr>
        <w:t xml:space="preserve"> the </w:t>
      </w:r>
      <w:r w:rsidRPr="009B5F48">
        <w:rPr>
          <w:sz w:val="22"/>
          <w:szCs w:val="22"/>
        </w:rPr>
        <w:t>Agenda</w:t>
      </w:r>
    </w:p>
    <w:p w14:paraId="57BFFEBB" w14:textId="4BE5D9CC" w:rsidR="00744D42" w:rsidRPr="009B5F48" w:rsidRDefault="00744D42" w:rsidP="00665AF3">
      <w:pPr>
        <w:pStyle w:val="ListParagraph"/>
        <w:tabs>
          <w:tab w:val="left" w:pos="8370"/>
          <w:tab w:val="left" w:pos="8460"/>
          <w:tab w:val="left" w:pos="9810"/>
        </w:tabs>
        <w:ind w:left="980" w:firstLine="0"/>
        <w:rPr>
          <w:b/>
          <w:i/>
        </w:rPr>
      </w:pPr>
      <w:r w:rsidRPr="009B5F48">
        <w:rPr>
          <w:b/>
          <w:i/>
        </w:rPr>
        <w:t>Ms. Dixon moved</w:t>
      </w:r>
      <w:r w:rsidRPr="009B5F48">
        <w:rPr>
          <w:b/>
          <w:i/>
          <w:spacing w:val="-1"/>
        </w:rPr>
        <w:t xml:space="preserve"> </w:t>
      </w:r>
      <w:r w:rsidRPr="009B5F48">
        <w:rPr>
          <w:b/>
          <w:i/>
        </w:rPr>
        <w:t>to</w:t>
      </w:r>
      <w:r w:rsidRPr="009B5F48">
        <w:rPr>
          <w:b/>
          <w:i/>
          <w:spacing w:val="-2"/>
        </w:rPr>
        <w:t xml:space="preserve"> </w:t>
      </w:r>
      <w:r w:rsidRPr="009B5F48">
        <w:rPr>
          <w:b/>
          <w:i/>
        </w:rPr>
        <w:t>approve</w:t>
      </w:r>
      <w:r w:rsidRPr="009B5F48">
        <w:rPr>
          <w:b/>
          <w:i/>
          <w:spacing w:val="-2"/>
        </w:rPr>
        <w:t xml:space="preserve"> </w:t>
      </w:r>
      <w:r w:rsidRPr="009B5F48">
        <w:rPr>
          <w:b/>
          <w:i/>
        </w:rPr>
        <w:t xml:space="preserve">the agenda. </w:t>
      </w:r>
      <w:r w:rsidR="00D33F36">
        <w:rPr>
          <w:b/>
          <w:i/>
        </w:rPr>
        <w:t xml:space="preserve">It was seconded by </w:t>
      </w:r>
      <w:r w:rsidRPr="009B5F48">
        <w:rPr>
          <w:b/>
          <w:i/>
        </w:rPr>
        <w:t>Ms.</w:t>
      </w:r>
      <w:r w:rsidRPr="009B5F48">
        <w:rPr>
          <w:b/>
          <w:i/>
          <w:spacing w:val="-1"/>
        </w:rPr>
        <w:t xml:space="preserve"> Laemel. The motion </w:t>
      </w:r>
      <w:r w:rsidRPr="009B5F48">
        <w:rPr>
          <w:b/>
          <w:i/>
          <w:spacing w:val="-4"/>
        </w:rPr>
        <w:t xml:space="preserve">passed </w:t>
      </w:r>
      <w:r w:rsidRPr="009B5F48">
        <w:rPr>
          <w:b/>
          <w:i/>
        </w:rPr>
        <w:t>unanimously,</w:t>
      </w:r>
      <w:r w:rsidRPr="009B5F48">
        <w:rPr>
          <w:b/>
          <w:i/>
          <w:spacing w:val="-1"/>
        </w:rPr>
        <w:t xml:space="preserve"> 6</w:t>
      </w:r>
      <w:r w:rsidRPr="009B5F48">
        <w:rPr>
          <w:b/>
          <w:i/>
        </w:rPr>
        <w:t>-0.</w:t>
      </w:r>
    </w:p>
    <w:p w14:paraId="4936D617" w14:textId="77777777" w:rsidR="00744D42" w:rsidRPr="009B5F48" w:rsidRDefault="00744D42" w:rsidP="00665AF3">
      <w:pPr>
        <w:tabs>
          <w:tab w:val="left" w:pos="8370"/>
          <w:tab w:val="left" w:pos="8460"/>
          <w:tab w:val="left" w:pos="9810"/>
        </w:tabs>
        <w:rPr>
          <w:b/>
          <w:i/>
        </w:rPr>
      </w:pPr>
    </w:p>
    <w:p w14:paraId="1DE73A78" w14:textId="77777777" w:rsidR="00DF6D48" w:rsidRPr="009B5F48" w:rsidRDefault="00DF6D48" w:rsidP="00665AF3">
      <w:pPr>
        <w:pStyle w:val="Heading1"/>
        <w:numPr>
          <w:ilvl w:val="0"/>
          <w:numId w:val="1"/>
        </w:numPr>
        <w:tabs>
          <w:tab w:val="left" w:pos="979"/>
          <w:tab w:val="left" w:pos="980"/>
          <w:tab w:val="left" w:pos="8370"/>
          <w:tab w:val="left" w:pos="8460"/>
          <w:tab w:val="left" w:pos="9810"/>
        </w:tabs>
        <w:ind w:hanging="687"/>
        <w:jc w:val="left"/>
        <w:rPr>
          <w:sz w:val="22"/>
          <w:szCs w:val="22"/>
        </w:rPr>
      </w:pPr>
      <w:r w:rsidRPr="009B5F48">
        <w:rPr>
          <w:sz w:val="22"/>
          <w:szCs w:val="22"/>
        </w:rPr>
        <w:t>Approval of Previous</w:t>
      </w:r>
      <w:r w:rsidRPr="009B5F48">
        <w:rPr>
          <w:spacing w:val="-4"/>
          <w:sz w:val="22"/>
          <w:szCs w:val="22"/>
        </w:rPr>
        <w:t xml:space="preserve"> </w:t>
      </w:r>
      <w:r w:rsidRPr="009B5F48">
        <w:rPr>
          <w:sz w:val="22"/>
          <w:szCs w:val="22"/>
        </w:rPr>
        <w:t>Meeting</w:t>
      </w:r>
      <w:r w:rsidRPr="009B5F48">
        <w:rPr>
          <w:spacing w:val="-3"/>
          <w:sz w:val="22"/>
          <w:szCs w:val="22"/>
        </w:rPr>
        <w:t xml:space="preserve"> </w:t>
      </w:r>
      <w:r w:rsidRPr="009B5F48">
        <w:rPr>
          <w:sz w:val="22"/>
          <w:szCs w:val="22"/>
        </w:rPr>
        <w:t>Minutes</w:t>
      </w:r>
    </w:p>
    <w:p w14:paraId="1C660B4B" w14:textId="1ECCD630" w:rsidR="00D54D26" w:rsidRPr="009B5F48" w:rsidRDefault="00D54D26" w:rsidP="00665AF3">
      <w:pPr>
        <w:tabs>
          <w:tab w:val="left" w:pos="8370"/>
          <w:tab w:val="left" w:pos="8460"/>
        </w:tabs>
        <w:ind w:left="990"/>
      </w:pPr>
      <w:r w:rsidRPr="009B5F48">
        <w:rPr>
          <w:b/>
          <w:bCs/>
        </w:rPr>
        <w:t>Ms. Heuser</w:t>
      </w:r>
      <w:r w:rsidRPr="009B5F48">
        <w:t xml:space="preserve"> said that at the end of the last meeting</w:t>
      </w:r>
      <w:r w:rsidR="00D33F36">
        <w:t>,</w:t>
      </w:r>
      <w:r w:rsidRPr="009B5F48">
        <w:t xml:space="preserve"> the public was promised that the county would provide them with a written plan the following month, but that’s not reflected in the minutes and it’s important to be recorded so somebody could share that. </w:t>
      </w:r>
    </w:p>
    <w:p w14:paraId="58D7D0F2" w14:textId="77777777" w:rsidR="00D54D26" w:rsidRPr="009B5F48" w:rsidRDefault="00D54D26" w:rsidP="00665AF3">
      <w:pPr>
        <w:tabs>
          <w:tab w:val="left" w:pos="8370"/>
          <w:tab w:val="left" w:pos="8460"/>
        </w:tabs>
        <w:ind w:left="990"/>
      </w:pPr>
    </w:p>
    <w:p w14:paraId="27F3E32F" w14:textId="69ED3308" w:rsidR="00D54D26" w:rsidRPr="009B5F48" w:rsidRDefault="00D54D26" w:rsidP="00665AF3">
      <w:pPr>
        <w:tabs>
          <w:tab w:val="left" w:pos="8370"/>
          <w:tab w:val="left" w:pos="8460"/>
        </w:tabs>
        <w:ind w:left="990"/>
      </w:pPr>
      <w:r w:rsidRPr="009B5F48">
        <w:rPr>
          <w:b/>
          <w:bCs/>
        </w:rPr>
        <w:t>Mr. Hanrahan</w:t>
      </w:r>
      <w:r w:rsidRPr="009B5F48">
        <w:t xml:space="preserve"> said the county is currently working on that plan and he believes they will hold a special meeting for Immokalee to provide that update.</w:t>
      </w:r>
    </w:p>
    <w:p w14:paraId="5EB0185F" w14:textId="1988BF1F" w:rsidR="00D54D26" w:rsidRPr="009B5F48" w:rsidRDefault="00D54D26" w:rsidP="00665AF3">
      <w:pPr>
        <w:tabs>
          <w:tab w:val="left" w:pos="8370"/>
          <w:tab w:val="left" w:pos="8460"/>
        </w:tabs>
        <w:ind w:left="990"/>
      </w:pPr>
      <w:r w:rsidRPr="009B5F48">
        <w:rPr>
          <w:b/>
          <w:bCs/>
        </w:rPr>
        <w:t>Ms. Heuser</w:t>
      </w:r>
      <w:r w:rsidRPr="009B5F48">
        <w:t xml:space="preserve"> said </w:t>
      </w:r>
      <w:r w:rsidR="00D33F36">
        <w:t xml:space="preserve">that’s </w:t>
      </w:r>
      <w:r w:rsidRPr="009B5F48">
        <w:t>great</w:t>
      </w:r>
      <w:r w:rsidR="00D33F36">
        <w:t xml:space="preserve"> and asked if they had a </w:t>
      </w:r>
      <w:r w:rsidRPr="009B5F48">
        <w:t>time frame</w:t>
      </w:r>
      <w:r w:rsidR="00D33F36">
        <w:t>.</w:t>
      </w:r>
    </w:p>
    <w:p w14:paraId="18E39F31" w14:textId="0473BA99" w:rsidR="00D54D26" w:rsidRPr="009B5F48" w:rsidRDefault="00D54D26" w:rsidP="00665AF3">
      <w:pPr>
        <w:tabs>
          <w:tab w:val="left" w:pos="8370"/>
          <w:tab w:val="left" w:pos="8460"/>
        </w:tabs>
        <w:ind w:left="990"/>
      </w:pPr>
      <w:r w:rsidRPr="009B5F48">
        <w:rPr>
          <w:b/>
          <w:bCs/>
        </w:rPr>
        <w:t>Mr. Hanrahan</w:t>
      </w:r>
      <w:r w:rsidRPr="009B5F48">
        <w:t xml:space="preserve"> said </w:t>
      </w:r>
      <w:r w:rsidR="00D33F36">
        <w:t>w</w:t>
      </w:r>
      <w:r w:rsidRPr="009B5F48">
        <w:t xml:space="preserve">e’re working on </w:t>
      </w:r>
      <w:r w:rsidR="00D33F36">
        <w:t>it</w:t>
      </w:r>
      <w:r w:rsidR="00744D42" w:rsidRPr="009B5F48">
        <w:t>. The Facilities Department and County M</w:t>
      </w:r>
      <w:r w:rsidRPr="009B5F48">
        <w:t xml:space="preserve">anager’s </w:t>
      </w:r>
      <w:r w:rsidR="00744D42" w:rsidRPr="009B5F48">
        <w:t>O</w:t>
      </w:r>
      <w:r w:rsidRPr="009B5F48">
        <w:t xml:space="preserve">ffice are working on that long term, </w:t>
      </w:r>
      <w:r w:rsidR="00744D42" w:rsidRPr="009B5F48">
        <w:t>th</w:t>
      </w:r>
      <w:r w:rsidRPr="009B5F48">
        <w:t xml:space="preserve">e </w:t>
      </w:r>
      <w:proofErr w:type="gramStart"/>
      <w:r w:rsidRPr="009B5F48">
        <w:t>fields</w:t>
      </w:r>
      <w:proofErr w:type="gramEnd"/>
      <w:r w:rsidRPr="009B5F48">
        <w:t xml:space="preserve"> and </w:t>
      </w:r>
      <w:r w:rsidR="00744D42" w:rsidRPr="009B5F48">
        <w:t xml:space="preserve">other </w:t>
      </w:r>
      <w:r w:rsidR="00D33F36">
        <w:t>needs</w:t>
      </w:r>
      <w:r w:rsidRPr="009B5F48">
        <w:t xml:space="preserve">. In the short term, we helped </w:t>
      </w:r>
      <w:r w:rsidR="00744D42" w:rsidRPr="009B5F48">
        <w:t xml:space="preserve">get more lights, as </w:t>
      </w:r>
      <w:r w:rsidRPr="009B5F48">
        <w:t>Commissioner McDaniel directed</w:t>
      </w:r>
      <w:r w:rsidR="00744D42" w:rsidRPr="009B5F48">
        <w:t>,</w:t>
      </w:r>
      <w:r w:rsidRPr="009B5F48">
        <w:t xml:space="preserve"> and have quotes ready</w:t>
      </w:r>
      <w:r w:rsidR="00744D42" w:rsidRPr="009B5F48">
        <w:t xml:space="preserve">, if necessary, to </w:t>
      </w:r>
      <w:r w:rsidR="00744D42" w:rsidRPr="009B5F48">
        <w:lastRenderedPageBreak/>
        <w:t xml:space="preserve">get </w:t>
      </w:r>
      <w:r w:rsidRPr="009B5F48">
        <w:t xml:space="preserve">additional lights. </w:t>
      </w:r>
      <w:r w:rsidR="00744D42" w:rsidRPr="009B5F48">
        <w:t>Our E</w:t>
      </w:r>
      <w:r w:rsidRPr="009B5F48">
        <w:t xml:space="preserve">mergency </w:t>
      </w:r>
      <w:r w:rsidR="00744D42" w:rsidRPr="009B5F48">
        <w:t>M</w:t>
      </w:r>
      <w:r w:rsidRPr="009B5F48">
        <w:t xml:space="preserve">anagement team helped </w:t>
      </w:r>
      <w:r w:rsidR="00D33F36">
        <w:t xml:space="preserve">get us </w:t>
      </w:r>
      <w:r w:rsidRPr="009B5F48">
        <w:t>some lights for now.</w:t>
      </w:r>
    </w:p>
    <w:p w14:paraId="00C68800" w14:textId="77777777" w:rsidR="00744D42" w:rsidRPr="009B5F48" w:rsidRDefault="00744D42" w:rsidP="00665AF3">
      <w:pPr>
        <w:tabs>
          <w:tab w:val="left" w:pos="8370"/>
          <w:tab w:val="left" w:pos="8460"/>
        </w:tabs>
        <w:ind w:left="990"/>
      </w:pPr>
    </w:p>
    <w:p w14:paraId="1537C293" w14:textId="77777777" w:rsidR="00744D42" w:rsidRPr="009B5F48" w:rsidRDefault="00744D42" w:rsidP="00665AF3">
      <w:pPr>
        <w:tabs>
          <w:tab w:val="left" w:pos="8370"/>
          <w:tab w:val="left" w:pos="8460"/>
        </w:tabs>
        <w:ind w:left="990"/>
      </w:pPr>
      <w:r w:rsidRPr="009B5F48">
        <w:rPr>
          <w:b/>
          <w:bCs/>
        </w:rPr>
        <w:t>Ms. Laemel</w:t>
      </w:r>
      <w:r w:rsidRPr="009B5F48">
        <w:t xml:space="preserve"> asked for </w:t>
      </w:r>
      <w:r w:rsidR="00D54D26" w:rsidRPr="009B5F48">
        <w:t xml:space="preserve">an update on </w:t>
      </w:r>
      <w:r w:rsidRPr="009B5F48">
        <w:t xml:space="preserve">equipment, such as the three </w:t>
      </w:r>
      <w:r w:rsidR="00D54D26" w:rsidRPr="009B5F48">
        <w:t>treadmills</w:t>
      </w:r>
      <w:r w:rsidRPr="009B5F48">
        <w:t>,</w:t>
      </w:r>
      <w:r w:rsidR="00D54D26" w:rsidRPr="009B5F48">
        <w:t xml:space="preserve"> that weren’t working.</w:t>
      </w:r>
    </w:p>
    <w:p w14:paraId="4E28589F" w14:textId="77777777" w:rsidR="00D33F36" w:rsidRDefault="00744D42" w:rsidP="00665AF3">
      <w:pPr>
        <w:tabs>
          <w:tab w:val="left" w:pos="8370"/>
          <w:tab w:val="left" w:pos="8460"/>
        </w:tabs>
        <w:ind w:left="990"/>
      </w:pPr>
      <w:r w:rsidRPr="009B5F48">
        <w:rPr>
          <w:b/>
          <w:bCs/>
        </w:rPr>
        <w:t xml:space="preserve">Mr. </w:t>
      </w:r>
      <w:r w:rsidR="00D54D26" w:rsidRPr="009B5F48">
        <w:rPr>
          <w:b/>
          <w:bCs/>
        </w:rPr>
        <w:t>Hanrahan</w:t>
      </w:r>
      <w:r w:rsidRPr="009B5F48">
        <w:t xml:space="preserve"> said </w:t>
      </w:r>
      <w:r w:rsidR="00D54D26" w:rsidRPr="009B5F48">
        <w:t xml:space="preserve">Fitnessmith </w:t>
      </w:r>
      <w:r w:rsidRPr="009B5F48">
        <w:t xml:space="preserve">is </w:t>
      </w:r>
      <w:r w:rsidR="00D54D26" w:rsidRPr="009B5F48">
        <w:t xml:space="preserve">coming out and </w:t>
      </w:r>
      <w:r w:rsidR="00D33F36">
        <w:t>Randi</w:t>
      </w:r>
      <w:r w:rsidR="00D54D26" w:rsidRPr="009B5F48">
        <w:t xml:space="preserve"> </w:t>
      </w:r>
      <w:r w:rsidRPr="009B5F48">
        <w:t xml:space="preserve">will detail more about that in her </w:t>
      </w:r>
      <w:r w:rsidR="00D54D26" w:rsidRPr="009B5F48">
        <w:t>report</w:t>
      </w:r>
      <w:r w:rsidRPr="009B5F48">
        <w:t xml:space="preserve">. Fitnessmith is a </w:t>
      </w:r>
      <w:r w:rsidR="00D54D26" w:rsidRPr="009B5F48">
        <w:t>fitness compan</w:t>
      </w:r>
      <w:r w:rsidRPr="009B5F48">
        <w:t xml:space="preserve">y </w:t>
      </w:r>
      <w:r w:rsidR="00D54D26" w:rsidRPr="009B5F48">
        <w:t xml:space="preserve">that works on equipment. They came out and </w:t>
      </w:r>
      <w:r w:rsidRPr="009B5F48">
        <w:t>i</w:t>
      </w:r>
      <w:r w:rsidR="00D54D26" w:rsidRPr="009B5F48">
        <w:t xml:space="preserve">dentified which ones they </w:t>
      </w:r>
      <w:r w:rsidRPr="009B5F48">
        <w:t>can do now and the others are on backorder. T</w:t>
      </w:r>
      <w:r w:rsidR="00D54D26" w:rsidRPr="009B5F48">
        <w:t xml:space="preserve">he ones that they can execute on now, they’re going to do. </w:t>
      </w:r>
      <w:r w:rsidRPr="009B5F48">
        <w:t xml:space="preserve">He, Randi and the </w:t>
      </w:r>
      <w:r w:rsidR="00D33F36" w:rsidRPr="009B5F48">
        <w:t xml:space="preserve">RecPlex </w:t>
      </w:r>
      <w:r w:rsidRPr="009B5F48">
        <w:t xml:space="preserve">supervisor </w:t>
      </w:r>
      <w:r w:rsidR="00D54D26" w:rsidRPr="009B5F48">
        <w:t>went out there</w:t>
      </w:r>
      <w:r w:rsidRPr="009B5F48">
        <w:t xml:space="preserve"> </w:t>
      </w:r>
      <w:r w:rsidR="00D33F36">
        <w:t xml:space="preserve">to talk </w:t>
      </w:r>
      <w:r w:rsidR="00D54D26" w:rsidRPr="009B5F48">
        <w:t xml:space="preserve">to staff to see what new equipment we have. </w:t>
      </w:r>
      <w:r w:rsidRPr="009B5F48">
        <w:t xml:space="preserve">We’ve </w:t>
      </w:r>
      <w:r w:rsidR="00D54D26" w:rsidRPr="009B5F48">
        <w:t xml:space="preserve">already </w:t>
      </w:r>
      <w:r w:rsidR="00D33F36">
        <w:t xml:space="preserve">requested </w:t>
      </w:r>
      <w:r w:rsidR="00D54D26" w:rsidRPr="009B5F48">
        <w:t>$80,000 worth of new equipment</w:t>
      </w:r>
      <w:r w:rsidRPr="009B5F48">
        <w:t xml:space="preserve"> and are wa</w:t>
      </w:r>
      <w:r w:rsidR="00D54D26" w:rsidRPr="009B5F48">
        <w:t>iting for approval</w:t>
      </w:r>
      <w:r w:rsidRPr="009B5F48">
        <w:t xml:space="preserve"> to ensure the </w:t>
      </w:r>
      <w:r w:rsidR="00D54D26" w:rsidRPr="009B5F48">
        <w:t>contract pricing matches</w:t>
      </w:r>
      <w:r w:rsidR="00D33F36">
        <w:t>. T</w:t>
      </w:r>
      <w:r w:rsidR="00D54D26" w:rsidRPr="009B5F48">
        <w:t xml:space="preserve">hen </w:t>
      </w:r>
      <w:r w:rsidRPr="009B5F48">
        <w:t>we’ll move forward</w:t>
      </w:r>
      <w:r w:rsidR="00D33F36">
        <w:t>.</w:t>
      </w:r>
    </w:p>
    <w:p w14:paraId="5AE2D22D" w14:textId="77777777" w:rsidR="00D54D26" w:rsidRPr="009B5F48" w:rsidRDefault="00D54D26" w:rsidP="00665AF3">
      <w:pPr>
        <w:pStyle w:val="BodyText"/>
        <w:tabs>
          <w:tab w:val="left" w:pos="8370"/>
          <w:tab w:val="left" w:pos="8460"/>
          <w:tab w:val="left" w:pos="9810"/>
        </w:tabs>
        <w:ind w:left="990"/>
        <w:rPr>
          <w:b/>
          <w:sz w:val="22"/>
          <w:szCs w:val="22"/>
        </w:rPr>
      </w:pPr>
    </w:p>
    <w:p w14:paraId="31069F28" w14:textId="2C7A7D1F" w:rsidR="00914C8C" w:rsidRPr="009B5F48" w:rsidRDefault="00914C8C" w:rsidP="00665AF3">
      <w:pPr>
        <w:tabs>
          <w:tab w:val="left" w:pos="8370"/>
          <w:tab w:val="left" w:pos="8460"/>
        </w:tabs>
        <w:ind w:left="990"/>
      </w:pPr>
      <w:r w:rsidRPr="009B5F48">
        <w:rPr>
          <w:b/>
          <w:bCs/>
        </w:rPr>
        <w:t>Ms. Laemel</w:t>
      </w:r>
      <w:r w:rsidRPr="009B5F48">
        <w:t xml:space="preserve"> said at the last meeting, she made a motion to urge the Board of County Commissioners to pay more attention to the needs of Immokalee. What’s the status of that?</w:t>
      </w:r>
    </w:p>
    <w:p w14:paraId="3E1B0E62" w14:textId="4B798F00" w:rsidR="00914C8C" w:rsidRPr="009B5F48" w:rsidRDefault="00914C8C" w:rsidP="00665AF3">
      <w:pPr>
        <w:tabs>
          <w:tab w:val="left" w:pos="8370"/>
          <w:tab w:val="left" w:pos="8460"/>
        </w:tabs>
        <w:ind w:left="990"/>
      </w:pPr>
      <w:r w:rsidRPr="009B5F48">
        <w:rPr>
          <w:b/>
          <w:bCs/>
        </w:rPr>
        <w:t>Mr. Hanrahan</w:t>
      </w:r>
      <w:r w:rsidRPr="009B5F48">
        <w:t xml:space="preserve"> said Commissioner McDaniel has been a great supporter of that. During many one-on-one meetings with the commissioners, Immokalee is on the top of the list of conversations, so Commissioner McDaniel is championing that.</w:t>
      </w:r>
    </w:p>
    <w:p w14:paraId="09154808" w14:textId="77777777" w:rsidR="00914C8C" w:rsidRPr="009B5F48" w:rsidRDefault="00914C8C" w:rsidP="00665AF3">
      <w:pPr>
        <w:tabs>
          <w:tab w:val="left" w:pos="8370"/>
          <w:tab w:val="left" w:pos="8460"/>
        </w:tabs>
        <w:ind w:left="990"/>
      </w:pPr>
    </w:p>
    <w:p w14:paraId="2F03AA02" w14:textId="45D8F69B" w:rsidR="00914C8C" w:rsidRPr="009B5F48" w:rsidRDefault="00914C8C" w:rsidP="00665AF3">
      <w:pPr>
        <w:tabs>
          <w:tab w:val="left" w:pos="8370"/>
          <w:tab w:val="left" w:pos="8460"/>
        </w:tabs>
        <w:ind w:left="990"/>
      </w:pPr>
      <w:r w:rsidRPr="009B5F48">
        <w:rPr>
          <w:b/>
          <w:bCs/>
        </w:rPr>
        <w:t>Ms. Laemel</w:t>
      </w:r>
      <w:r w:rsidRPr="009B5F48">
        <w:t xml:space="preserve"> said that’s great because she was wondering if there was anything else we can do individually</w:t>
      </w:r>
      <w:r w:rsidR="00D33F36">
        <w:t xml:space="preserve">, whether </w:t>
      </w:r>
      <w:r w:rsidRPr="009B5F48">
        <w:t>we need to go to a Board of County Commissioners to support that</w:t>
      </w:r>
      <w:r w:rsidR="00D33F36">
        <w:t>. S</w:t>
      </w:r>
      <w:r w:rsidRPr="009B5F48">
        <w:t xml:space="preserve">he’d do it, if </w:t>
      </w:r>
      <w:r w:rsidR="00D33F36">
        <w:t>n</w:t>
      </w:r>
      <w:r w:rsidRPr="009B5F48">
        <w:t>ecessary.</w:t>
      </w:r>
    </w:p>
    <w:p w14:paraId="3A9DD17D" w14:textId="4B88A965" w:rsidR="00914C8C" w:rsidRPr="009B5F48" w:rsidRDefault="00914C8C" w:rsidP="00665AF3">
      <w:pPr>
        <w:tabs>
          <w:tab w:val="left" w:pos="8370"/>
          <w:tab w:val="left" w:pos="8460"/>
        </w:tabs>
        <w:ind w:left="990"/>
      </w:pPr>
      <w:r w:rsidRPr="009B5F48">
        <w:rPr>
          <w:b/>
          <w:bCs/>
        </w:rPr>
        <w:t>Mr. Hanrahan</w:t>
      </w:r>
      <w:r w:rsidRPr="009B5F48">
        <w:t xml:space="preserve"> said he</w:t>
      </w:r>
      <w:r w:rsidR="00D33F36">
        <w:t xml:space="preserve">’ll </w:t>
      </w:r>
      <w:r w:rsidRPr="009B5F48">
        <w:t>make them aware through Tanya Williams</w:t>
      </w:r>
      <w:r w:rsidR="00D33F36">
        <w:t xml:space="preserve">, </w:t>
      </w:r>
      <w:r w:rsidRPr="009B5F48">
        <w:t xml:space="preserve">Dan </w:t>
      </w:r>
      <w:proofErr w:type="gramStart"/>
      <w:r w:rsidRPr="009B5F48">
        <w:t>Rodriguez</w:t>
      </w:r>
      <w:proofErr w:type="gramEnd"/>
      <w:r w:rsidRPr="009B5F48">
        <w:t xml:space="preserve"> and the County Manager’s Office, all the way to the commissioners, that PARAB is willing to help and support in any way necessary.</w:t>
      </w:r>
    </w:p>
    <w:p w14:paraId="7BB4020F" w14:textId="77777777" w:rsidR="00914C8C" w:rsidRPr="009B5F48" w:rsidRDefault="00914C8C" w:rsidP="00665AF3">
      <w:pPr>
        <w:tabs>
          <w:tab w:val="left" w:pos="8370"/>
          <w:tab w:val="left" w:pos="8460"/>
        </w:tabs>
      </w:pPr>
    </w:p>
    <w:p w14:paraId="0AE8EE60" w14:textId="2CEA28B1" w:rsidR="00744D42" w:rsidRPr="009B5F48" w:rsidRDefault="00744D42" w:rsidP="00665AF3">
      <w:pPr>
        <w:pStyle w:val="ListParagraph"/>
        <w:tabs>
          <w:tab w:val="left" w:pos="8370"/>
          <w:tab w:val="left" w:pos="8460"/>
          <w:tab w:val="left" w:pos="9810"/>
        </w:tabs>
        <w:ind w:left="980" w:firstLine="0"/>
        <w:rPr>
          <w:b/>
          <w:i/>
        </w:rPr>
      </w:pPr>
      <w:r w:rsidRPr="009B5F48">
        <w:rPr>
          <w:b/>
          <w:i/>
        </w:rPr>
        <w:t>Ms. Laemel moved</w:t>
      </w:r>
      <w:r w:rsidRPr="009B5F48">
        <w:rPr>
          <w:b/>
          <w:i/>
          <w:spacing w:val="-1"/>
        </w:rPr>
        <w:t xml:space="preserve"> </w:t>
      </w:r>
      <w:r w:rsidRPr="009B5F48">
        <w:rPr>
          <w:b/>
          <w:i/>
        </w:rPr>
        <w:t>to</w:t>
      </w:r>
      <w:r w:rsidRPr="009B5F48">
        <w:rPr>
          <w:b/>
          <w:i/>
          <w:spacing w:val="-2"/>
        </w:rPr>
        <w:t xml:space="preserve"> </w:t>
      </w:r>
      <w:r w:rsidRPr="009B5F48">
        <w:rPr>
          <w:b/>
          <w:i/>
        </w:rPr>
        <w:t>approve</w:t>
      </w:r>
      <w:r w:rsidRPr="009B5F48">
        <w:rPr>
          <w:b/>
          <w:i/>
          <w:spacing w:val="-2"/>
        </w:rPr>
        <w:t xml:space="preserve"> </w:t>
      </w:r>
      <w:r w:rsidRPr="009B5F48">
        <w:rPr>
          <w:b/>
          <w:i/>
        </w:rPr>
        <w:t>the February 21, 2024, meeting minutes, as amended.</w:t>
      </w:r>
      <w:r w:rsidRPr="009B5F48">
        <w:rPr>
          <w:b/>
          <w:i/>
          <w:spacing w:val="-1"/>
        </w:rPr>
        <w:t xml:space="preserve"> Ms. Bergel seconded it. The motion </w:t>
      </w:r>
      <w:r w:rsidRPr="009B5F48">
        <w:rPr>
          <w:b/>
          <w:i/>
          <w:spacing w:val="-4"/>
        </w:rPr>
        <w:t xml:space="preserve">passed </w:t>
      </w:r>
      <w:r w:rsidRPr="009B5F48">
        <w:rPr>
          <w:b/>
          <w:i/>
        </w:rPr>
        <w:t>unanimously,</w:t>
      </w:r>
      <w:r w:rsidRPr="009B5F48">
        <w:rPr>
          <w:b/>
          <w:i/>
          <w:spacing w:val="-1"/>
        </w:rPr>
        <w:t xml:space="preserve"> 6</w:t>
      </w:r>
      <w:r w:rsidRPr="009B5F48">
        <w:rPr>
          <w:b/>
          <w:i/>
        </w:rPr>
        <w:t>-0.</w:t>
      </w:r>
    </w:p>
    <w:p w14:paraId="7C7A9CD7" w14:textId="77777777" w:rsidR="00D54D26" w:rsidRPr="009B5F48" w:rsidRDefault="00D54D26" w:rsidP="00665AF3">
      <w:pPr>
        <w:pStyle w:val="BodyText"/>
        <w:tabs>
          <w:tab w:val="left" w:pos="8370"/>
          <w:tab w:val="left" w:pos="8460"/>
          <w:tab w:val="left" w:pos="9810"/>
        </w:tabs>
        <w:ind w:left="990"/>
        <w:rPr>
          <w:b/>
          <w:sz w:val="22"/>
          <w:szCs w:val="22"/>
        </w:rPr>
      </w:pPr>
    </w:p>
    <w:p w14:paraId="4171EC73" w14:textId="0C90C79D" w:rsidR="00DF6D48" w:rsidRPr="009B5F48" w:rsidRDefault="00400013" w:rsidP="00665AF3">
      <w:pPr>
        <w:pStyle w:val="Heading1"/>
        <w:numPr>
          <w:ilvl w:val="0"/>
          <w:numId w:val="1"/>
        </w:numPr>
        <w:tabs>
          <w:tab w:val="left" w:pos="979"/>
          <w:tab w:val="left" w:pos="980"/>
          <w:tab w:val="left" w:pos="8370"/>
          <w:tab w:val="left" w:pos="8460"/>
          <w:tab w:val="left" w:pos="9810"/>
        </w:tabs>
        <w:ind w:hanging="593"/>
        <w:jc w:val="left"/>
        <w:rPr>
          <w:sz w:val="22"/>
          <w:szCs w:val="22"/>
        </w:rPr>
      </w:pPr>
      <w:r w:rsidRPr="009B5F48">
        <w:rPr>
          <w:sz w:val="22"/>
          <w:szCs w:val="22"/>
        </w:rPr>
        <w:t>New Business</w:t>
      </w:r>
    </w:p>
    <w:p w14:paraId="57583BEF" w14:textId="14A68D46" w:rsidR="006B77BB" w:rsidRPr="009B5F48" w:rsidRDefault="00C507FA" w:rsidP="00665AF3">
      <w:pPr>
        <w:pStyle w:val="Heading1"/>
        <w:numPr>
          <w:ilvl w:val="0"/>
          <w:numId w:val="5"/>
        </w:numPr>
        <w:tabs>
          <w:tab w:val="left" w:pos="1080"/>
          <w:tab w:val="left" w:pos="8370"/>
          <w:tab w:val="left" w:pos="8460"/>
          <w:tab w:val="left" w:pos="9810"/>
        </w:tabs>
        <w:ind w:left="990" w:hanging="450"/>
        <w:rPr>
          <w:sz w:val="22"/>
          <w:szCs w:val="22"/>
        </w:rPr>
      </w:pPr>
      <w:r w:rsidRPr="009B5F48">
        <w:rPr>
          <w:sz w:val="22"/>
          <w:szCs w:val="22"/>
        </w:rPr>
        <w:t>Appointment of Chairman and Vice Chairman</w:t>
      </w:r>
    </w:p>
    <w:p w14:paraId="580393D1" w14:textId="277ADCC4" w:rsidR="00914C8C" w:rsidRPr="009B5F48" w:rsidRDefault="00914C8C" w:rsidP="00665AF3">
      <w:pPr>
        <w:tabs>
          <w:tab w:val="left" w:pos="8370"/>
          <w:tab w:val="left" w:pos="8460"/>
          <w:tab w:val="left" w:pos="9810"/>
        </w:tabs>
        <w:ind w:left="990"/>
        <w:rPr>
          <w:b/>
          <w:i/>
        </w:rPr>
      </w:pPr>
      <w:r w:rsidRPr="009B5F48">
        <w:rPr>
          <w:b/>
          <w:i/>
        </w:rPr>
        <w:t>Ms. Heuser moved</w:t>
      </w:r>
      <w:r w:rsidRPr="009B5F48">
        <w:rPr>
          <w:b/>
          <w:i/>
          <w:spacing w:val="-1"/>
        </w:rPr>
        <w:t xml:space="preserve"> </w:t>
      </w:r>
      <w:r w:rsidRPr="009B5F48">
        <w:rPr>
          <w:b/>
          <w:i/>
        </w:rPr>
        <w:t>to</w:t>
      </w:r>
      <w:r w:rsidRPr="009B5F48">
        <w:rPr>
          <w:b/>
          <w:i/>
          <w:spacing w:val="-2"/>
        </w:rPr>
        <w:t xml:space="preserve"> reappoint Ski Olesky as chairman and Josh Fruth as vice chair. </w:t>
      </w:r>
      <w:r w:rsidRPr="009B5F48">
        <w:rPr>
          <w:b/>
          <w:i/>
          <w:spacing w:val="-1"/>
        </w:rPr>
        <w:t xml:space="preserve">Ms. Laemel seconded it. The motion </w:t>
      </w:r>
      <w:r w:rsidRPr="009B5F48">
        <w:rPr>
          <w:b/>
          <w:i/>
          <w:spacing w:val="-4"/>
        </w:rPr>
        <w:t xml:space="preserve">passed </w:t>
      </w:r>
      <w:r w:rsidRPr="009B5F48">
        <w:rPr>
          <w:b/>
          <w:i/>
        </w:rPr>
        <w:t>unanimously,</w:t>
      </w:r>
      <w:r w:rsidRPr="009B5F48">
        <w:rPr>
          <w:b/>
          <w:i/>
          <w:spacing w:val="-1"/>
        </w:rPr>
        <w:t xml:space="preserve"> 6</w:t>
      </w:r>
      <w:r w:rsidRPr="009B5F48">
        <w:rPr>
          <w:b/>
          <w:i/>
        </w:rPr>
        <w:t>-0.</w:t>
      </w:r>
    </w:p>
    <w:p w14:paraId="294381B4" w14:textId="77777777" w:rsidR="00914C8C" w:rsidRPr="009B5F48" w:rsidRDefault="00914C8C" w:rsidP="00665AF3">
      <w:pPr>
        <w:pStyle w:val="Heading1"/>
        <w:tabs>
          <w:tab w:val="left" w:pos="1080"/>
          <w:tab w:val="left" w:pos="8370"/>
          <w:tab w:val="left" w:pos="8460"/>
          <w:tab w:val="left" w:pos="9810"/>
        </w:tabs>
        <w:rPr>
          <w:sz w:val="22"/>
          <w:szCs w:val="22"/>
        </w:rPr>
      </w:pPr>
    </w:p>
    <w:p w14:paraId="11263D91" w14:textId="729B66BE" w:rsidR="00914C8C" w:rsidRPr="009B5F48" w:rsidRDefault="00914C8C" w:rsidP="00665AF3">
      <w:pPr>
        <w:pStyle w:val="Heading1"/>
        <w:tabs>
          <w:tab w:val="left" w:pos="1080"/>
          <w:tab w:val="left" w:pos="8370"/>
          <w:tab w:val="left" w:pos="8460"/>
          <w:tab w:val="left" w:pos="9810"/>
        </w:tabs>
        <w:ind w:firstLine="10"/>
        <w:rPr>
          <w:b w:val="0"/>
          <w:bCs w:val="0"/>
          <w:sz w:val="22"/>
          <w:szCs w:val="22"/>
        </w:rPr>
      </w:pPr>
      <w:r w:rsidRPr="009B5F48">
        <w:rPr>
          <w:sz w:val="22"/>
          <w:szCs w:val="22"/>
        </w:rPr>
        <w:t xml:space="preserve">Mr. Hanrahan </w:t>
      </w:r>
      <w:r w:rsidRPr="009B5F48">
        <w:rPr>
          <w:b w:val="0"/>
          <w:bCs w:val="0"/>
          <w:sz w:val="22"/>
          <w:szCs w:val="22"/>
        </w:rPr>
        <w:t>thanked Chairman Olesky for agreeing to again serve as chairman.</w:t>
      </w:r>
    </w:p>
    <w:p w14:paraId="478769E2" w14:textId="77777777" w:rsidR="00914C8C" w:rsidRPr="009B5F48" w:rsidRDefault="00914C8C" w:rsidP="00665AF3">
      <w:pPr>
        <w:pStyle w:val="Heading1"/>
        <w:tabs>
          <w:tab w:val="left" w:pos="1080"/>
          <w:tab w:val="left" w:pos="8370"/>
          <w:tab w:val="left" w:pos="8460"/>
          <w:tab w:val="left" w:pos="9810"/>
        </w:tabs>
        <w:rPr>
          <w:sz w:val="22"/>
          <w:szCs w:val="22"/>
        </w:rPr>
      </w:pPr>
    </w:p>
    <w:p w14:paraId="0B2DED8A" w14:textId="41F2E2B4" w:rsidR="003D39AC" w:rsidRPr="009B5F48" w:rsidRDefault="00C507FA" w:rsidP="00665AF3">
      <w:pPr>
        <w:pStyle w:val="Heading1"/>
        <w:numPr>
          <w:ilvl w:val="0"/>
          <w:numId w:val="5"/>
        </w:numPr>
        <w:tabs>
          <w:tab w:val="left" w:pos="1080"/>
          <w:tab w:val="left" w:pos="8370"/>
          <w:tab w:val="left" w:pos="8460"/>
          <w:tab w:val="left" w:pos="9810"/>
        </w:tabs>
        <w:ind w:left="990" w:hanging="450"/>
        <w:rPr>
          <w:sz w:val="22"/>
          <w:szCs w:val="22"/>
        </w:rPr>
      </w:pPr>
      <w:r w:rsidRPr="009B5F48">
        <w:rPr>
          <w:sz w:val="22"/>
          <w:szCs w:val="22"/>
        </w:rPr>
        <w:t>Summer Camp</w:t>
      </w:r>
    </w:p>
    <w:p w14:paraId="41FB4EEA" w14:textId="4A2C17CC" w:rsidR="00914C8C" w:rsidRPr="009B5F48" w:rsidRDefault="00914C8C" w:rsidP="00665AF3">
      <w:pPr>
        <w:pStyle w:val="Heading1"/>
        <w:tabs>
          <w:tab w:val="left" w:pos="1080"/>
          <w:tab w:val="left" w:pos="8370"/>
          <w:tab w:val="left" w:pos="8460"/>
          <w:tab w:val="left" w:pos="9810"/>
        </w:tabs>
        <w:ind w:firstLine="10"/>
        <w:rPr>
          <w:i/>
          <w:iCs/>
          <w:sz w:val="22"/>
          <w:szCs w:val="22"/>
        </w:rPr>
      </w:pPr>
      <w:r w:rsidRPr="009B5F48">
        <w:rPr>
          <w:i/>
          <w:iCs/>
          <w:sz w:val="22"/>
          <w:szCs w:val="22"/>
        </w:rPr>
        <w:t>Ms. Swinderman detailed a PowerPoint presentation and reported:</w:t>
      </w:r>
    </w:p>
    <w:p w14:paraId="63D31D1F" w14:textId="5033C5D3" w:rsidR="00741902" w:rsidRPr="009B5F48" w:rsidRDefault="00914C8C" w:rsidP="00665AF3">
      <w:pPr>
        <w:pStyle w:val="ListParagraph"/>
        <w:numPr>
          <w:ilvl w:val="0"/>
          <w:numId w:val="29"/>
        </w:numPr>
        <w:tabs>
          <w:tab w:val="left" w:pos="8370"/>
          <w:tab w:val="left" w:pos="8460"/>
        </w:tabs>
      </w:pPr>
      <w:r w:rsidRPr="009B5F48">
        <w:t xml:space="preserve">Part of her responsibilities is to oversee </w:t>
      </w:r>
      <w:r w:rsidR="00D33F36">
        <w:t>the</w:t>
      </w:r>
      <w:r w:rsidRPr="009B5F48">
        <w:t xml:space="preserve"> summer camp program. This year’s theme is Summer of Games. </w:t>
      </w:r>
    </w:p>
    <w:p w14:paraId="3A07BFA6" w14:textId="4455CD38" w:rsidR="00741902" w:rsidRPr="009B5F48" w:rsidRDefault="00914C8C" w:rsidP="00665AF3">
      <w:pPr>
        <w:pStyle w:val="ListParagraph"/>
        <w:numPr>
          <w:ilvl w:val="0"/>
          <w:numId w:val="29"/>
        </w:numPr>
        <w:tabs>
          <w:tab w:val="left" w:pos="8370"/>
          <w:tab w:val="left" w:pos="8460"/>
        </w:tabs>
      </w:pPr>
      <w:r w:rsidRPr="009B5F48">
        <w:t>Connect Four</w:t>
      </w:r>
      <w:r w:rsidR="00D33F36">
        <w:t xml:space="preserve"> </w:t>
      </w:r>
      <w:r w:rsidR="00741902" w:rsidRPr="009B5F48">
        <w:t xml:space="preserve">is </w:t>
      </w:r>
      <w:r w:rsidRPr="009B5F48">
        <w:t>about friendship</w:t>
      </w:r>
      <w:r w:rsidR="00D33F36">
        <w:t>. T</w:t>
      </w:r>
      <w:r w:rsidR="00741902" w:rsidRPr="009B5F48">
        <w:t>h</w:t>
      </w:r>
      <w:r w:rsidRPr="009B5F48">
        <w:t>ey’re making friendship bracelets that week</w:t>
      </w:r>
      <w:r w:rsidR="00741902" w:rsidRPr="009B5F48">
        <w:t xml:space="preserve"> and </w:t>
      </w:r>
      <w:r w:rsidRPr="009B5F48">
        <w:t xml:space="preserve">doing puzzles to show how they’re </w:t>
      </w:r>
      <w:r w:rsidR="00D33F36">
        <w:t xml:space="preserve">all </w:t>
      </w:r>
      <w:proofErr w:type="gramStart"/>
      <w:r w:rsidRPr="009B5F48">
        <w:t>connected together</w:t>
      </w:r>
      <w:proofErr w:type="gramEnd"/>
      <w:r w:rsidRPr="009B5F48">
        <w:t xml:space="preserve">. </w:t>
      </w:r>
    </w:p>
    <w:p w14:paraId="4C85B927" w14:textId="01011DF1" w:rsidR="00914C8C" w:rsidRPr="009B5F48" w:rsidRDefault="00741902" w:rsidP="00665AF3">
      <w:pPr>
        <w:pStyle w:val="ListParagraph"/>
        <w:numPr>
          <w:ilvl w:val="0"/>
          <w:numId w:val="29"/>
        </w:numPr>
        <w:tabs>
          <w:tab w:val="left" w:pos="8370"/>
          <w:tab w:val="left" w:pos="8460"/>
        </w:tabs>
      </w:pPr>
      <w:r w:rsidRPr="009B5F48">
        <w:t xml:space="preserve">With </w:t>
      </w:r>
      <w:r w:rsidR="00914C8C" w:rsidRPr="009B5F48">
        <w:t>Monopoly, they’</w:t>
      </w:r>
      <w:r w:rsidR="00D33F36">
        <w:t>ll t</w:t>
      </w:r>
      <w:r w:rsidR="00914C8C" w:rsidRPr="009B5F48">
        <w:t>alk about</w:t>
      </w:r>
      <w:r w:rsidRPr="009B5F48">
        <w:t xml:space="preserve"> r</w:t>
      </w:r>
      <w:r w:rsidR="00914C8C" w:rsidRPr="009B5F48">
        <w:t>ailroads, trains, the use of money</w:t>
      </w:r>
      <w:r w:rsidR="00D33F36">
        <w:t xml:space="preserve">. Those are good </w:t>
      </w:r>
      <w:r w:rsidR="00914C8C" w:rsidRPr="009B5F48">
        <w:t>life skills</w:t>
      </w:r>
      <w:r w:rsidRPr="009B5F48">
        <w:t xml:space="preserve"> they’ll i</w:t>
      </w:r>
      <w:r w:rsidR="00914C8C" w:rsidRPr="009B5F48">
        <w:t>ntroduce to the kids</w:t>
      </w:r>
      <w:r w:rsidRPr="009B5F48">
        <w:t>.</w:t>
      </w:r>
    </w:p>
    <w:p w14:paraId="7C09AE0B" w14:textId="331F235D" w:rsidR="00741902" w:rsidRPr="009B5F48" w:rsidRDefault="00741902" w:rsidP="00665AF3">
      <w:pPr>
        <w:pStyle w:val="ListParagraph"/>
        <w:numPr>
          <w:ilvl w:val="0"/>
          <w:numId w:val="29"/>
        </w:numPr>
        <w:tabs>
          <w:tab w:val="left" w:pos="8370"/>
          <w:tab w:val="left" w:pos="8460"/>
        </w:tabs>
      </w:pPr>
      <w:r w:rsidRPr="009B5F48">
        <w:t xml:space="preserve">For </w:t>
      </w:r>
      <w:r w:rsidR="00914C8C" w:rsidRPr="009B5F48">
        <w:t>Hungry</w:t>
      </w:r>
      <w:r w:rsidRPr="009B5F48">
        <w:t>,</w:t>
      </w:r>
      <w:r w:rsidR="00914C8C" w:rsidRPr="009B5F48">
        <w:t xml:space="preserve"> Hungry Hippos, they’</w:t>
      </w:r>
      <w:r w:rsidR="00D33F36">
        <w:t xml:space="preserve">ll </w:t>
      </w:r>
      <w:r w:rsidRPr="009B5F48">
        <w:t>tal</w:t>
      </w:r>
      <w:r w:rsidR="00914C8C" w:rsidRPr="009B5F48">
        <w:t>k about animals, the Amazon</w:t>
      </w:r>
      <w:r w:rsidR="00D33F36">
        <w:t xml:space="preserve"> and </w:t>
      </w:r>
      <w:r w:rsidR="00914C8C" w:rsidRPr="009B5F48">
        <w:t>zoo. They</w:t>
      </w:r>
      <w:r w:rsidR="00D33F36">
        <w:t xml:space="preserve"> have </w:t>
      </w:r>
      <w:r w:rsidR="00914C8C" w:rsidRPr="009B5F48">
        <w:t>a cute game</w:t>
      </w:r>
      <w:r w:rsidR="00D33F36">
        <w:t xml:space="preserve"> with l</w:t>
      </w:r>
      <w:r w:rsidRPr="009B5F48">
        <w:t xml:space="preserve">ittle </w:t>
      </w:r>
      <w:r w:rsidR="00914C8C" w:rsidRPr="009B5F48">
        <w:t xml:space="preserve">boards on wheels and baskets with plastic balls and they have to try </w:t>
      </w:r>
      <w:r w:rsidR="00D33F36">
        <w:t xml:space="preserve">to </w:t>
      </w:r>
      <w:r w:rsidR="00914C8C" w:rsidRPr="009B5F48">
        <w:t>get the balls and bring them back to their side.</w:t>
      </w:r>
    </w:p>
    <w:p w14:paraId="34423E90" w14:textId="010AE4F6" w:rsidR="00741902" w:rsidRPr="009B5F48" w:rsidRDefault="00741902" w:rsidP="00665AF3">
      <w:pPr>
        <w:pStyle w:val="ListParagraph"/>
        <w:numPr>
          <w:ilvl w:val="0"/>
          <w:numId w:val="29"/>
        </w:numPr>
        <w:tabs>
          <w:tab w:val="left" w:pos="8370"/>
          <w:tab w:val="left" w:pos="8460"/>
        </w:tabs>
      </w:pPr>
      <w:r w:rsidRPr="009B5F48">
        <w:t xml:space="preserve">There are </w:t>
      </w:r>
      <w:r w:rsidR="00914C8C" w:rsidRPr="009B5F48">
        <w:t xml:space="preserve">themed games. We pushed staff this year </w:t>
      </w:r>
      <w:r w:rsidRPr="009B5F48">
        <w:t>to complete all their cu</w:t>
      </w:r>
      <w:r w:rsidR="00914C8C" w:rsidRPr="009B5F48">
        <w:t>rriculum</w:t>
      </w:r>
      <w:r w:rsidRPr="009B5F48">
        <w:t>s</w:t>
      </w:r>
      <w:r w:rsidR="00D33F36">
        <w:t xml:space="preserve"> </w:t>
      </w:r>
      <w:r w:rsidR="00D33F36" w:rsidRPr="009B5F48">
        <w:t>by March 1</w:t>
      </w:r>
      <w:r w:rsidR="00D33F36" w:rsidRPr="009B5F48">
        <w:rPr>
          <w:vertAlign w:val="superscript"/>
        </w:rPr>
        <w:t>st</w:t>
      </w:r>
      <w:r w:rsidRPr="009B5F48">
        <w:t xml:space="preserve">. There are </w:t>
      </w:r>
      <w:r w:rsidR="00D33F36">
        <w:t xml:space="preserve">several </w:t>
      </w:r>
      <w:r w:rsidR="00914C8C" w:rsidRPr="009B5F48">
        <w:t>games that deal with</w:t>
      </w:r>
      <w:r w:rsidRPr="009B5F48">
        <w:t xml:space="preserve"> t</w:t>
      </w:r>
      <w:r w:rsidR="00914C8C" w:rsidRPr="009B5F48">
        <w:t>he theme</w:t>
      </w:r>
      <w:r w:rsidR="00D33F36">
        <w:t xml:space="preserve"> of </w:t>
      </w:r>
      <w:r w:rsidR="00914C8C" w:rsidRPr="009B5F48">
        <w:t>crafts</w:t>
      </w:r>
      <w:r w:rsidRPr="009B5F48">
        <w:t xml:space="preserve"> and </w:t>
      </w:r>
      <w:r w:rsidR="00914C8C" w:rsidRPr="009B5F48">
        <w:t>activities.</w:t>
      </w:r>
    </w:p>
    <w:p w14:paraId="3939AA02" w14:textId="7AFE8AFA" w:rsidR="00741902" w:rsidRPr="009B5F48" w:rsidRDefault="00D33F36" w:rsidP="00665AF3">
      <w:pPr>
        <w:pStyle w:val="ListParagraph"/>
        <w:numPr>
          <w:ilvl w:val="0"/>
          <w:numId w:val="29"/>
        </w:numPr>
        <w:tabs>
          <w:tab w:val="left" w:pos="8370"/>
          <w:tab w:val="left" w:pos="8460"/>
        </w:tabs>
      </w:pPr>
      <w:r>
        <w:t xml:space="preserve">For </w:t>
      </w:r>
      <w:r w:rsidR="00914C8C" w:rsidRPr="009B5F48">
        <w:t>Clue</w:t>
      </w:r>
      <w:r>
        <w:t xml:space="preserve">, they’ll </w:t>
      </w:r>
      <w:r w:rsidR="00914C8C" w:rsidRPr="009B5F48">
        <w:t xml:space="preserve">go on scavenger hunts and </w:t>
      </w:r>
      <w:proofErr w:type="gramStart"/>
      <w:r>
        <w:t>have to</w:t>
      </w:r>
      <w:proofErr w:type="gramEnd"/>
      <w:r>
        <w:t xml:space="preserve"> </w:t>
      </w:r>
      <w:r w:rsidR="00914C8C" w:rsidRPr="009B5F48">
        <w:t>figure out mind puzzles.</w:t>
      </w:r>
    </w:p>
    <w:p w14:paraId="6A7E25B4" w14:textId="77777777" w:rsidR="00D33F36" w:rsidRDefault="00741902" w:rsidP="00665AF3">
      <w:pPr>
        <w:pStyle w:val="ListParagraph"/>
        <w:numPr>
          <w:ilvl w:val="0"/>
          <w:numId w:val="29"/>
        </w:numPr>
        <w:tabs>
          <w:tab w:val="left" w:pos="8370"/>
          <w:tab w:val="left" w:pos="8460"/>
        </w:tabs>
      </w:pPr>
      <w:r w:rsidRPr="009B5F48">
        <w:t xml:space="preserve">For </w:t>
      </w:r>
      <w:r w:rsidR="00914C8C" w:rsidRPr="009B5F48">
        <w:t>Uno, we</w:t>
      </w:r>
      <w:r w:rsidR="00D33F36">
        <w:t xml:space="preserve">’ll </w:t>
      </w:r>
      <w:r w:rsidR="00914C8C" w:rsidRPr="009B5F48">
        <w:t xml:space="preserve">introduce Spanish and Latin culture in different games </w:t>
      </w:r>
      <w:r w:rsidR="00D33F36">
        <w:t>worldwide.</w:t>
      </w:r>
    </w:p>
    <w:p w14:paraId="3310CBB7" w14:textId="395755C1" w:rsidR="00741902" w:rsidRPr="009B5F48" w:rsidRDefault="00914C8C" w:rsidP="00665AF3">
      <w:pPr>
        <w:pStyle w:val="ListParagraph"/>
        <w:numPr>
          <w:ilvl w:val="0"/>
          <w:numId w:val="29"/>
        </w:numPr>
        <w:tabs>
          <w:tab w:val="left" w:pos="8370"/>
          <w:tab w:val="left" w:pos="8460"/>
        </w:tabs>
      </w:pPr>
      <w:r w:rsidRPr="009B5F48">
        <w:t>Battleship is about the Navy</w:t>
      </w:r>
      <w:r w:rsidR="00741902" w:rsidRPr="009B5F48">
        <w:t xml:space="preserve">, </w:t>
      </w:r>
      <w:proofErr w:type="gramStart"/>
      <w:r w:rsidRPr="009B5F48">
        <w:t>ships</w:t>
      </w:r>
      <w:proofErr w:type="gramEnd"/>
      <w:r w:rsidRPr="009B5F48">
        <w:t xml:space="preserve"> and submarines, so they</w:t>
      </w:r>
      <w:r w:rsidR="00741902" w:rsidRPr="009B5F48">
        <w:t xml:space="preserve">’ll </w:t>
      </w:r>
      <w:r w:rsidRPr="009B5F48">
        <w:t xml:space="preserve">talk about </w:t>
      </w:r>
      <w:r w:rsidR="00042FE0">
        <w:t xml:space="preserve">the </w:t>
      </w:r>
      <w:r w:rsidRPr="009B5F48">
        <w:t xml:space="preserve">armed forces </w:t>
      </w:r>
      <w:r w:rsidR="00042FE0">
        <w:t xml:space="preserve">and </w:t>
      </w:r>
      <w:r w:rsidRPr="009B5F48">
        <w:t>local heroes</w:t>
      </w:r>
      <w:r w:rsidR="00741902" w:rsidRPr="009B5F48">
        <w:t>.</w:t>
      </w:r>
    </w:p>
    <w:p w14:paraId="734F6F53" w14:textId="1DB6E2F9" w:rsidR="00741902" w:rsidRPr="009B5F48" w:rsidRDefault="00914C8C" w:rsidP="00665AF3">
      <w:pPr>
        <w:pStyle w:val="ListParagraph"/>
        <w:numPr>
          <w:ilvl w:val="0"/>
          <w:numId w:val="29"/>
        </w:numPr>
        <w:tabs>
          <w:tab w:val="left" w:pos="8370"/>
          <w:tab w:val="left" w:pos="8460"/>
        </w:tabs>
      </w:pPr>
      <w:r w:rsidRPr="009B5F48">
        <w:t>Operation</w:t>
      </w:r>
      <w:r w:rsidR="00741902" w:rsidRPr="009B5F48">
        <w:t xml:space="preserve"> will be about </w:t>
      </w:r>
      <w:r w:rsidRPr="009B5F48">
        <w:t xml:space="preserve">health and wellness, which is something we strive for. </w:t>
      </w:r>
      <w:r w:rsidR="00042FE0">
        <w:t xml:space="preserve">In the game, you’re </w:t>
      </w:r>
      <w:r w:rsidRPr="009B5F48">
        <w:t>poking things out</w:t>
      </w:r>
      <w:r w:rsidR="00042FE0">
        <w:t xml:space="preserve">, but </w:t>
      </w:r>
      <w:r w:rsidR="00741902" w:rsidRPr="009B5F48">
        <w:t xml:space="preserve">they’ll learn </w:t>
      </w:r>
      <w:r w:rsidRPr="009B5F48">
        <w:t>why it’s important to exercise</w:t>
      </w:r>
      <w:r w:rsidR="00741902" w:rsidRPr="009B5F48">
        <w:t xml:space="preserve"> and </w:t>
      </w:r>
      <w:r w:rsidRPr="009B5F48">
        <w:lastRenderedPageBreak/>
        <w:t>have healthy habits.</w:t>
      </w:r>
    </w:p>
    <w:p w14:paraId="68F8D2E8" w14:textId="1527805D" w:rsidR="00741902" w:rsidRPr="009B5F48" w:rsidRDefault="00914C8C" w:rsidP="00665AF3">
      <w:pPr>
        <w:pStyle w:val="ListParagraph"/>
        <w:numPr>
          <w:ilvl w:val="0"/>
          <w:numId w:val="29"/>
        </w:numPr>
        <w:tabs>
          <w:tab w:val="left" w:pos="8370"/>
          <w:tab w:val="left" w:pos="8460"/>
        </w:tabs>
      </w:pPr>
      <w:r w:rsidRPr="009B5F48">
        <w:t xml:space="preserve">Jumanji is an adventure week, so </w:t>
      </w:r>
      <w:r w:rsidR="00741902" w:rsidRPr="009B5F48">
        <w:t>we’ll play c</w:t>
      </w:r>
      <w:r w:rsidRPr="009B5F48">
        <w:t>olor wars</w:t>
      </w:r>
      <w:r w:rsidR="00741902" w:rsidRPr="009B5F48">
        <w:t>. E</w:t>
      </w:r>
      <w:r w:rsidRPr="009B5F48">
        <w:t>ach group</w:t>
      </w:r>
      <w:r w:rsidR="00741902" w:rsidRPr="009B5F48">
        <w:t xml:space="preserve"> </w:t>
      </w:r>
      <w:r w:rsidR="00042FE0">
        <w:t xml:space="preserve">will have </w:t>
      </w:r>
      <w:r w:rsidRPr="009B5F48">
        <w:t>a different color and can earn points</w:t>
      </w:r>
      <w:r w:rsidR="00042FE0">
        <w:t>. At</w:t>
      </w:r>
      <w:r w:rsidRPr="009B5F48">
        <w:t xml:space="preserve"> the end of the week</w:t>
      </w:r>
      <w:r w:rsidR="00042FE0">
        <w:t>,</w:t>
      </w:r>
      <w:r w:rsidRPr="009B5F48">
        <w:t xml:space="preserve"> the winner gets a special prize.</w:t>
      </w:r>
    </w:p>
    <w:p w14:paraId="6C77BC89" w14:textId="77777777" w:rsidR="00042FE0" w:rsidRDefault="00741902" w:rsidP="00665AF3">
      <w:pPr>
        <w:pStyle w:val="ListParagraph"/>
        <w:numPr>
          <w:ilvl w:val="0"/>
          <w:numId w:val="29"/>
        </w:numPr>
        <w:tabs>
          <w:tab w:val="left" w:pos="8370"/>
          <w:tab w:val="left" w:pos="8460"/>
        </w:tabs>
      </w:pPr>
      <w:r w:rsidRPr="009B5F48">
        <w:t>We</w:t>
      </w:r>
      <w:r w:rsidR="00914C8C" w:rsidRPr="009B5F48">
        <w:t xml:space="preserve">ek </w:t>
      </w:r>
      <w:r w:rsidRPr="009B5F48">
        <w:t xml:space="preserve">9 </w:t>
      </w:r>
      <w:r w:rsidR="00914C8C" w:rsidRPr="009B5F48">
        <w:t xml:space="preserve">is </w:t>
      </w:r>
      <w:r w:rsidRPr="009B5F48">
        <w:t>G</w:t>
      </w:r>
      <w:r w:rsidR="00914C8C" w:rsidRPr="009B5F48">
        <w:t xml:space="preserve">oodbye. </w:t>
      </w:r>
      <w:r w:rsidRPr="009B5F48">
        <w:t xml:space="preserve">Many </w:t>
      </w:r>
      <w:r w:rsidR="00914C8C" w:rsidRPr="009B5F48">
        <w:t xml:space="preserve">campers come every day during the summer, which is </w:t>
      </w:r>
      <w:r w:rsidRPr="009B5F48">
        <w:t xml:space="preserve">what’s </w:t>
      </w:r>
      <w:r w:rsidR="00914C8C" w:rsidRPr="009B5F48">
        <w:t>special about our summer camps</w:t>
      </w:r>
      <w:r w:rsidRPr="009B5F48">
        <w:t>. T</w:t>
      </w:r>
      <w:r w:rsidR="00914C8C" w:rsidRPr="009B5F48">
        <w:t xml:space="preserve">hey see the same </w:t>
      </w:r>
      <w:proofErr w:type="gramStart"/>
      <w:r w:rsidR="00914C8C" w:rsidRPr="009B5F48">
        <w:t>kids</w:t>
      </w:r>
      <w:proofErr w:type="gramEnd"/>
      <w:r w:rsidRPr="009B5F48">
        <w:t xml:space="preserve"> so </w:t>
      </w:r>
      <w:r w:rsidR="00914C8C" w:rsidRPr="009B5F48">
        <w:t xml:space="preserve">we really try </w:t>
      </w:r>
      <w:r w:rsidRPr="009B5F48">
        <w:t xml:space="preserve">to </w:t>
      </w:r>
      <w:r w:rsidR="00914C8C" w:rsidRPr="009B5F48">
        <w:t xml:space="preserve">work on relationships and core values </w:t>
      </w:r>
      <w:r w:rsidRPr="009B5F48">
        <w:t xml:space="preserve">while </w:t>
      </w:r>
      <w:r w:rsidR="00042FE0">
        <w:t>they’re in camp.</w:t>
      </w:r>
    </w:p>
    <w:p w14:paraId="23DF1BE4" w14:textId="268266C4" w:rsidR="00914C8C" w:rsidRPr="009B5F48" w:rsidRDefault="00741902" w:rsidP="00C47BDA">
      <w:pPr>
        <w:pStyle w:val="ListParagraph"/>
        <w:numPr>
          <w:ilvl w:val="0"/>
          <w:numId w:val="29"/>
        </w:numPr>
        <w:tabs>
          <w:tab w:val="left" w:pos="8370"/>
          <w:tab w:val="left" w:pos="8460"/>
        </w:tabs>
      </w:pPr>
      <w:r w:rsidRPr="009B5F48">
        <w:t>She listed the camp locations. Starred locations are full. V</w:t>
      </w:r>
      <w:r w:rsidR="00914C8C" w:rsidRPr="009B5F48">
        <w:t>ineyards sold out within one minute of online registration</w:t>
      </w:r>
      <w:r w:rsidRPr="009B5F48">
        <w:t xml:space="preserve">. There were 107 spots. </w:t>
      </w:r>
      <w:r w:rsidR="00914C8C" w:rsidRPr="009B5F48">
        <w:t xml:space="preserve">Big Corkscrew </w:t>
      </w:r>
      <w:r w:rsidRPr="009B5F48">
        <w:t xml:space="preserve">is </w:t>
      </w:r>
      <w:r w:rsidR="00914C8C" w:rsidRPr="009B5F48">
        <w:t xml:space="preserve">at capacity this year </w:t>
      </w:r>
      <w:r w:rsidRPr="009B5F48">
        <w:t xml:space="preserve">and </w:t>
      </w:r>
      <w:r w:rsidR="00914C8C" w:rsidRPr="009B5F48">
        <w:t xml:space="preserve">will </w:t>
      </w:r>
      <w:r w:rsidRPr="009B5F48">
        <w:t xml:space="preserve">have </w:t>
      </w:r>
      <w:r w:rsidR="00914C8C" w:rsidRPr="009B5F48">
        <w:t>about 205 campers</w:t>
      </w:r>
      <w:r w:rsidR="00042FE0">
        <w:t>. T</w:t>
      </w:r>
      <w:r w:rsidR="00914C8C" w:rsidRPr="009B5F48">
        <w:t>here</w:t>
      </w:r>
      <w:r w:rsidR="00A622FC" w:rsidRPr="009B5F48">
        <w:t xml:space="preserve"> are </w:t>
      </w:r>
      <w:r w:rsidR="00914C8C" w:rsidRPr="009B5F48">
        <w:t xml:space="preserve">still spots available for preschool camp and sports camp at Big </w:t>
      </w:r>
      <w:r w:rsidR="00A622FC" w:rsidRPr="009B5F48">
        <w:t>Corkscrew</w:t>
      </w:r>
      <w:r w:rsidR="00914C8C" w:rsidRPr="009B5F48">
        <w:t xml:space="preserve">, but we </w:t>
      </w:r>
      <w:r w:rsidR="00A622FC" w:rsidRPr="009B5F48">
        <w:t>b</w:t>
      </w:r>
      <w:r w:rsidR="00914C8C" w:rsidRPr="009B5F48">
        <w:t>elieve they have 54 people on their regular camp wait</w:t>
      </w:r>
      <w:r w:rsidR="00A622FC" w:rsidRPr="009B5F48">
        <w:t>ing</w:t>
      </w:r>
      <w:r w:rsidR="00914C8C" w:rsidRPr="009B5F48">
        <w:t xml:space="preserve"> list, so </w:t>
      </w:r>
      <w:r w:rsidR="00042FE0">
        <w:t>they probably will g</w:t>
      </w:r>
      <w:r w:rsidR="00A622FC" w:rsidRPr="009B5F48">
        <w:t xml:space="preserve">o </w:t>
      </w:r>
      <w:r w:rsidR="00914C8C" w:rsidRPr="009B5F48">
        <w:t>into sports camp.</w:t>
      </w:r>
      <w:r w:rsidR="00042FE0">
        <w:t xml:space="preserve"> </w:t>
      </w:r>
      <w:r w:rsidR="00A622FC" w:rsidRPr="009B5F48">
        <w:t xml:space="preserve">It’s a new camp and it </w:t>
      </w:r>
      <w:r w:rsidR="00914C8C" w:rsidRPr="009B5F48">
        <w:t>shows the need in that area</w:t>
      </w:r>
      <w:r w:rsidR="00A622FC" w:rsidRPr="009B5F48">
        <w:t>, a pl</w:t>
      </w:r>
      <w:r w:rsidR="00914C8C" w:rsidRPr="009B5F48">
        <w:t>ace for</w:t>
      </w:r>
      <w:r w:rsidR="00A622FC" w:rsidRPr="009B5F48">
        <w:t xml:space="preserve"> </w:t>
      </w:r>
      <w:r w:rsidR="00914C8C" w:rsidRPr="009B5F48">
        <w:t>kids to go.</w:t>
      </w:r>
    </w:p>
    <w:p w14:paraId="7EF06564" w14:textId="14EF12D7" w:rsidR="00A622FC" w:rsidRPr="009B5F48" w:rsidRDefault="00A622FC" w:rsidP="00665AF3">
      <w:pPr>
        <w:pStyle w:val="ListParagraph"/>
        <w:numPr>
          <w:ilvl w:val="0"/>
          <w:numId w:val="29"/>
        </w:numPr>
        <w:tabs>
          <w:tab w:val="left" w:pos="8370"/>
          <w:tab w:val="left" w:pos="8460"/>
        </w:tabs>
      </w:pPr>
      <w:r w:rsidRPr="009B5F48">
        <w:t>Ski camp and sail camp sold out</w:t>
      </w:r>
      <w:r w:rsidR="00042FE0">
        <w:t xml:space="preserve">. A lot of our camps in </w:t>
      </w:r>
      <w:proofErr w:type="gramStart"/>
      <w:r w:rsidR="00042FE0">
        <w:t>Region</w:t>
      </w:r>
      <w:proofErr w:type="gramEnd"/>
      <w:r w:rsidR="00042FE0">
        <w:t xml:space="preserve"> 4 sold out</w:t>
      </w:r>
      <w:r w:rsidRPr="009B5F48">
        <w:t xml:space="preserve"> within hours</w:t>
      </w:r>
      <w:r w:rsidR="00042FE0">
        <w:t xml:space="preserve"> because </w:t>
      </w:r>
      <w:r w:rsidRPr="009B5F48">
        <w:t>w</w:t>
      </w:r>
      <w:r w:rsidR="00914C8C" w:rsidRPr="009B5F48">
        <w:t xml:space="preserve">e’re very affordable. If you sign up for nine weeks of summer camp, it’s $600 for the summer. </w:t>
      </w:r>
      <w:r w:rsidRPr="009B5F48">
        <w:t xml:space="preserve">Her </w:t>
      </w:r>
      <w:r w:rsidR="00914C8C" w:rsidRPr="009B5F48">
        <w:t xml:space="preserve">sister in Ohio might pay that for one week </w:t>
      </w:r>
      <w:r w:rsidR="00042FE0">
        <w:t>for her two kids,</w:t>
      </w:r>
      <w:r w:rsidRPr="009B5F48">
        <w:t xml:space="preserve"> so ours are </w:t>
      </w:r>
      <w:r w:rsidR="00914C8C" w:rsidRPr="009B5F48">
        <w:t>very affordable. We have aftercare available</w:t>
      </w:r>
      <w:r w:rsidRPr="009B5F48">
        <w:t>. That goes f</w:t>
      </w:r>
      <w:r w:rsidR="00914C8C" w:rsidRPr="009B5F48">
        <w:t xml:space="preserve">rom 7 </w:t>
      </w:r>
      <w:r w:rsidRPr="009B5F48">
        <w:t>a.m. u</w:t>
      </w:r>
      <w:r w:rsidR="00914C8C" w:rsidRPr="009B5F48">
        <w:t xml:space="preserve">ntil camp starts at 9 </w:t>
      </w:r>
      <w:r w:rsidRPr="009B5F48">
        <w:t xml:space="preserve">a.m. </w:t>
      </w:r>
      <w:r w:rsidR="00914C8C" w:rsidRPr="009B5F48">
        <w:t>and then from 5-6</w:t>
      </w:r>
      <w:r w:rsidRPr="009B5F48">
        <w:t xml:space="preserve"> </w:t>
      </w:r>
      <w:r w:rsidR="00914C8C" w:rsidRPr="009B5F48">
        <w:t>p</w:t>
      </w:r>
      <w:r w:rsidRPr="009B5F48">
        <w:t>.</w:t>
      </w:r>
      <w:r w:rsidR="00914C8C" w:rsidRPr="009B5F48">
        <w:t>m</w:t>
      </w:r>
      <w:r w:rsidRPr="009B5F48">
        <w:t>.</w:t>
      </w:r>
      <w:r w:rsidR="00042FE0">
        <w:t xml:space="preserve"> and </w:t>
      </w:r>
      <w:r w:rsidR="00914C8C" w:rsidRPr="009B5F48">
        <w:t>those are filling up.</w:t>
      </w:r>
    </w:p>
    <w:p w14:paraId="73CF71CE" w14:textId="3E119D72" w:rsidR="00A622FC" w:rsidRPr="009B5F48" w:rsidRDefault="00A622FC" w:rsidP="00665AF3">
      <w:pPr>
        <w:pStyle w:val="ListParagraph"/>
        <w:numPr>
          <w:ilvl w:val="0"/>
          <w:numId w:val="29"/>
        </w:numPr>
        <w:tabs>
          <w:tab w:val="left" w:pos="8370"/>
          <w:tab w:val="left" w:pos="8460"/>
        </w:tabs>
      </w:pPr>
      <w:r w:rsidRPr="009B5F48">
        <w:t>We</w:t>
      </w:r>
      <w:r w:rsidR="00914C8C" w:rsidRPr="009B5F48">
        <w:t xml:space="preserve"> have some new camps this summer </w:t>
      </w:r>
      <w:r w:rsidRPr="009B5F48">
        <w:t xml:space="preserve">that </w:t>
      </w:r>
      <w:r w:rsidR="00914C8C" w:rsidRPr="009B5F48">
        <w:t>we’re excited about. Immokalee is doing a sports camp</w:t>
      </w:r>
      <w:r w:rsidRPr="009B5F48">
        <w:t xml:space="preserve">. In </w:t>
      </w:r>
      <w:r w:rsidR="00914C8C" w:rsidRPr="009B5F48">
        <w:t>the past</w:t>
      </w:r>
      <w:r w:rsidRPr="009B5F48">
        <w:t>,</w:t>
      </w:r>
      <w:r w:rsidR="00914C8C" w:rsidRPr="009B5F48">
        <w:t xml:space="preserve"> they had a relationship with the Boys </w:t>
      </w:r>
      <w:r w:rsidRPr="009B5F48">
        <w:t xml:space="preserve">&amp; </w:t>
      </w:r>
      <w:r w:rsidR="00914C8C" w:rsidRPr="009B5F48">
        <w:t>Girls Club and for two weeks</w:t>
      </w:r>
      <w:r w:rsidR="00042FE0">
        <w:t>, ou</w:t>
      </w:r>
      <w:r w:rsidRPr="009B5F48">
        <w:t xml:space="preserve">r staff </w:t>
      </w:r>
      <w:r w:rsidR="00914C8C" w:rsidRPr="009B5F48">
        <w:t xml:space="preserve">was in charge of running camp. The Boys </w:t>
      </w:r>
      <w:r w:rsidRPr="009B5F48">
        <w:t xml:space="preserve">&amp; </w:t>
      </w:r>
      <w:r w:rsidR="00914C8C" w:rsidRPr="009B5F48">
        <w:t>Girls Club decided this year that they didn’t want to continue with that agreement</w:t>
      </w:r>
      <w:r w:rsidRPr="009B5F48">
        <w:t xml:space="preserve"> so our staff said they would run their own </w:t>
      </w:r>
      <w:r w:rsidR="00914C8C" w:rsidRPr="009B5F48">
        <w:t>summer camp</w:t>
      </w:r>
      <w:r w:rsidRPr="009B5F48">
        <w:t>.</w:t>
      </w:r>
    </w:p>
    <w:p w14:paraId="6B3AE774" w14:textId="3FC6B38B" w:rsidR="00A622FC" w:rsidRPr="009B5F48" w:rsidRDefault="00A622FC" w:rsidP="00665AF3">
      <w:pPr>
        <w:pStyle w:val="ListParagraph"/>
        <w:numPr>
          <w:ilvl w:val="0"/>
          <w:numId w:val="29"/>
        </w:numPr>
        <w:tabs>
          <w:tab w:val="left" w:pos="8370"/>
          <w:tab w:val="left" w:pos="8460"/>
        </w:tabs>
      </w:pPr>
      <w:r w:rsidRPr="009B5F48">
        <w:t>We</w:t>
      </w:r>
      <w:r w:rsidR="00914C8C" w:rsidRPr="009B5F48">
        <w:t xml:space="preserve"> used to have </w:t>
      </w:r>
      <w:r w:rsidRPr="009B5F48">
        <w:t xml:space="preserve">a </w:t>
      </w:r>
      <w:r w:rsidR="00914C8C" w:rsidRPr="009B5F48">
        <w:t xml:space="preserve">low ratio at this location. </w:t>
      </w:r>
      <w:r w:rsidR="00042FE0">
        <w:t>T</w:t>
      </w:r>
      <w:r w:rsidR="00914C8C" w:rsidRPr="009B5F48">
        <w:t>he point of that camp is for kids</w:t>
      </w:r>
      <w:r w:rsidRPr="009B5F48">
        <w:t xml:space="preserve"> who need a </w:t>
      </w:r>
      <w:r w:rsidR="00914C8C" w:rsidRPr="009B5F48">
        <w:t>smaller setting</w:t>
      </w:r>
      <w:r w:rsidRPr="009B5F48">
        <w:t xml:space="preserve"> because they may be </w:t>
      </w:r>
      <w:r w:rsidR="00914C8C" w:rsidRPr="009B5F48">
        <w:t xml:space="preserve">overstimulated by 200 kids in </w:t>
      </w:r>
      <w:r w:rsidRPr="009B5F48">
        <w:t xml:space="preserve">a </w:t>
      </w:r>
      <w:r w:rsidR="00914C8C" w:rsidRPr="009B5F48">
        <w:t>camp</w:t>
      </w:r>
      <w:r w:rsidRPr="009B5F48">
        <w:t>. T</w:t>
      </w:r>
      <w:r w:rsidR="00914C8C" w:rsidRPr="009B5F48">
        <w:t xml:space="preserve">hey could come to this camp, but it wasn’t being used for that. The kids </w:t>
      </w:r>
      <w:r w:rsidRPr="009B5F48">
        <w:t xml:space="preserve">who </w:t>
      </w:r>
      <w:r w:rsidR="00914C8C" w:rsidRPr="009B5F48">
        <w:t>were coming here</w:t>
      </w:r>
      <w:r w:rsidRPr="009B5F48">
        <w:t xml:space="preserve"> had </w:t>
      </w:r>
      <w:r w:rsidR="00914C8C" w:rsidRPr="009B5F48">
        <w:t xml:space="preserve">parents </w:t>
      </w:r>
      <w:r w:rsidRPr="009B5F48">
        <w:t xml:space="preserve">who </w:t>
      </w:r>
      <w:r w:rsidR="00914C8C" w:rsidRPr="009B5F48">
        <w:t>work</w:t>
      </w:r>
      <w:r w:rsidRPr="009B5F48">
        <w:t>ed</w:t>
      </w:r>
      <w:r w:rsidR="00914C8C" w:rsidRPr="009B5F48">
        <w:t xml:space="preserve"> nearby, </w:t>
      </w:r>
      <w:r w:rsidRPr="009B5F48">
        <w:t xml:space="preserve">so </w:t>
      </w:r>
      <w:r w:rsidR="00914C8C" w:rsidRPr="009B5F48">
        <w:t xml:space="preserve">it </w:t>
      </w:r>
      <w:r w:rsidR="00042FE0">
        <w:t xml:space="preserve">was </w:t>
      </w:r>
      <w:r w:rsidR="00914C8C" w:rsidRPr="009B5F48">
        <w:t>convenience.</w:t>
      </w:r>
      <w:r w:rsidRPr="009B5F48">
        <w:t xml:space="preserve"> </w:t>
      </w:r>
      <w:r w:rsidR="00042FE0">
        <w:t xml:space="preserve">We </w:t>
      </w:r>
      <w:r w:rsidRPr="009B5F48">
        <w:t>re</w:t>
      </w:r>
      <w:r w:rsidR="00914C8C" w:rsidRPr="009B5F48">
        <w:t xml:space="preserve">structured </w:t>
      </w:r>
      <w:r w:rsidR="00042FE0">
        <w:t xml:space="preserve">that </w:t>
      </w:r>
      <w:r w:rsidR="00914C8C" w:rsidRPr="009B5F48">
        <w:t>this year</w:t>
      </w:r>
      <w:r w:rsidR="00042FE0">
        <w:t xml:space="preserve"> and i</w:t>
      </w:r>
      <w:r w:rsidR="00914C8C" w:rsidRPr="009B5F48">
        <w:t>t’s called AIR2</w:t>
      </w:r>
      <w:r w:rsidR="00DA74AA" w:rsidRPr="009B5F48">
        <w:t xml:space="preserve"> (adaptive, inclusive </w:t>
      </w:r>
      <w:r w:rsidR="00042FE0">
        <w:t xml:space="preserve">recreation </w:t>
      </w:r>
      <w:r w:rsidR="00DA74AA" w:rsidRPr="009B5F48">
        <w:t>transition out of</w:t>
      </w:r>
      <w:r w:rsidR="00042FE0">
        <w:t>…</w:t>
      </w:r>
      <w:r w:rsidR="00DA74AA" w:rsidRPr="009B5F48">
        <w:t>)</w:t>
      </w:r>
      <w:r w:rsidR="00914C8C" w:rsidRPr="009B5F48">
        <w:t xml:space="preserve">. </w:t>
      </w:r>
      <w:r w:rsidRPr="009B5F48">
        <w:t>That worked because there was another o</w:t>
      </w:r>
      <w:r w:rsidR="00914C8C" w:rsidRPr="009B5F48">
        <w:t>ne that used to fill up within minutes and we only took 40 kids. There are 10 spots still open.</w:t>
      </w:r>
    </w:p>
    <w:p w14:paraId="48B53EFE" w14:textId="335A87F6" w:rsidR="00DA74AA" w:rsidRPr="009B5F48" w:rsidRDefault="00042FE0" w:rsidP="00665AF3">
      <w:pPr>
        <w:pStyle w:val="ListParagraph"/>
        <w:numPr>
          <w:ilvl w:val="0"/>
          <w:numId w:val="29"/>
        </w:numPr>
        <w:tabs>
          <w:tab w:val="left" w:pos="8370"/>
          <w:tab w:val="left" w:pos="8460"/>
        </w:tabs>
      </w:pPr>
      <w:r>
        <w:t>W</w:t>
      </w:r>
      <w:r w:rsidR="00914C8C" w:rsidRPr="009B5F48">
        <w:t xml:space="preserve">hen we have kids </w:t>
      </w:r>
      <w:r w:rsidR="00A622FC" w:rsidRPr="009B5F48">
        <w:t xml:space="preserve">who </w:t>
      </w:r>
      <w:r w:rsidR="00DA74AA" w:rsidRPr="009B5F48">
        <w:t xml:space="preserve">don’t fit </w:t>
      </w:r>
      <w:r w:rsidR="00A622FC" w:rsidRPr="009B5F48">
        <w:t xml:space="preserve">in the </w:t>
      </w:r>
      <w:proofErr w:type="gramStart"/>
      <w:r w:rsidR="00A622FC" w:rsidRPr="009B5F48">
        <w:t>ca</w:t>
      </w:r>
      <w:r w:rsidR="00914C8C" w:rsidRPr="009B5F48">
        <w:t>mp</w:t>
      </w:r>
      <w:proofErr w:type="gramEnd"/>
      <w:r w:rsidR="00914C8C" w:rsidRPr="009B5F48">
        <w:t xml:space="preserve"> they’re </w:t>
      </w:r>
      <w:r w:rsidR="00A622FC" w:rsidRPr="009B5F48">
        <w:t>in</w:t>
      </w:r>
      <w:r w:rsidR="00914C8C" w:rsidRPr="009B5F48">
        <w:t xml:space="preserve">, we can switch them to this camp </w:t>
      </w:r>
      <w:r>
        <w:t xml:space="preserve">so they’ll </w:t>
      </w:r>
      <w:r w:rsidR="00914C8C" w:rsidRPr="009B5F48">
        <w:t>get more attention</w:t>
      </w:r>
      <w:r w:rsidR="00A622FC" w:rsidRPr="009B5F48">
        <w:t xml:space="preserve">. </w:t>
      </w:r>
    </w:p>
    <w:p w14:paraId="4877E2D4" w14:textId="4F972F30" w:rsidR="00A622FC" w:rsidRPr="009B5F48" w:rsidRDefault="00DA74AA" w:rsidP="00665AF3">
      <w:pPr>
        <w:pStyle w:val="ListParagraph"/>
        <w:numPr>
          <w:ilvl w:val="0"/>
          <w:numId w:val="29"/>
        </w:numPr>
        <w:tabs>
          <w:tab w:val="left" w:pos="8370"/>
          <w:tab w:val="left" w:pos="8460"/>
        </w:tabs>
      </w:pPr>
      <w:r w:rsidRPr="009B5F48">
        <w:t>(Ms. Laemel asked what the maximum was.) T</w:t>
      </w:r>
      <w:r w:rsidR="00A622FC" w:rsidRPr="009B5F48">
        <w:t>he maximum is 4</w:t>
      </w:r>
      <w:r w:rsidR="00914C8C" w:rsidRPr="009B5F48">
        <w:t xml:space="preserve">0, </w:t>
      </w:r>
      <w:r w:rsidR="00A622FC" w:rsidRPr="009B5F48">
        <w:t xml:space="preserve">but </w:t>
      </w:r>
      <w:r w:rsidR="00914C8C" w:rsidRPr="009B5F48">
        <w:t>our normal ratio is one counselor for 15 campers</w:t>
      </w:r>
      <w:r w:rsidR="00A622FC" w:rsidRPr="009B5F48">
        <w:t xml:space="preserve"> and for this one it’s one counselor to 10 campers. </w:t>
      </w:r>
    </w:p>
    <w:p w14:paraId="389FD82E" w14:textId="61BA086C" w:rsidR="00A622FC" w:rsidRPr="009B5F48" w:rsidRDefault="00A622FC" w:rsidP="00665AF3">
      <w:pPr>
        <w:pStyle w:val="ListParagraph"/>
        <w:numPr>
          <w:ilvl w:val="0"/>
          <w:numId w:val="29"/>
        </w:numPr>
        <w:tabs>
          <w:tab w:val="left" w:pos="8370"/>
          <w:tab w:val="left" w:pos="8460"/>
        </w:tabs>
      </w:pPr>
      <w:r w:rsidRPr="009B5F48">
        <w:t>Big C</w:t>
      </w:r>
      <w:r w:rsidR="00914C8C" w:rsidRPr="009B5F48">
        <w:t xml:space="preserve">orkscrew is offering middle school camp for the first time. It’s already full </w:t>
      </w:r>
      <w:r w:rsidR="00042FE0">
        <w:t>with</w:t>
      </w:r>
      <w:r w:rsidR="00914C8C" w:rsidRPr="009B5F48">
        <w:t xml:space="preserve"> 30</w:t>
      </w:r>
      <w:r w:rsidR="00042FE0">
        <w:t xml:space="preserve"> kids</w:t>
      </w:r>
      <w:r w:rsidR="00914C8C" w:rsidRPr="009B5F48">
        <w:t>.</w:t>
      </w:r>
    </w:p>
    <w:p w14:paraId="4E17AFB2" w14:textId="1B7F90F2" w:rsidR="00A622FC" w:rsidRPr="009B5F48" w:rsidRDefault="00A622FC" w:rsidP="00665AF3">
      <w:pPr>
        <w:pStyle w:val="ListParagraph"/>
        <w:numPr>
          <w:ilvl w:val="0"/>
          <w:numId w:val="29"/>
        </w:numPr>
        <w:tabs>
          <w:tab w:val="left" w:pos="8370"/>
          <w:tab w:val="left" w:pos="8460"/>
        </w:tabs>
      </w:pPr>
      <w:r w:rsidRPr="009B5F48">
        <w:t xml:space="preserve">The </w:t>
      </w:r>
      <w:r w:rsidR="00914C8C" w:rsidRPr="009B5F48">
        <w:t xml:space="preserve">middle school camp </w:t>
      </w:r>
      <w:r w:rsidRPr="009B5F48">
        <w:t xml:space="preserve">at North Collier </w:t>
      </w:r>
      <w:r w:rsidR="00914C8C" w:rsidRPr="009B5F48">
        <w:t xml:space="preserve">has a wait list of </w:t>
      </w:r>
      <w:r w:rsidRPr="009B5F48">
        <w:t xml:space="preserve">about </w:t>
      </w:r>
      <w:r w:rsidR="00914C8C" w:rsidRPr="009B5F48">
        <w:t xml:space="preserve">20 </w:t>
      </w:r>
      <w:r w:rsidRPr="009B5F48">
        <w:t xml:space="preserve">so that’s very full. </w:t>
      </w:r>
      <w:r w:rsidR="00914C8C" w:rsidRPr="009B5F48">
        <w:t>There’s a huge need for team programming in this area. We don’t offer a lot outside of sports</w:t>
      </w:r>
      <w:r w:rsidRPr="009B5F48">
        <w:t xml:space="preserve"> so i</w:t>
      </w:r>
      <w:r w:rsidR="00914C8C" w:rsidRPr="009B5F48">
        <w:t xml:space="preserve">t’s a </w:t>
      </w:r>
      <w:r w:rsidRPr="009B5F48">
        <w:t>g</w:t>
      </w:r>
      <w:r w:rsidR="00914C8C" w:rsidRPr="009B5F48">
        <w:t>reat opportunity at five locations this year.</w:t>
      </w:r>
    </w:p>
    <w:p w14:paraId="16480AA9" w14:textId="0F7CCCC8" w:rsidR="00914C8C" w:rsidRPr="009B5F48" w:rsidRDefault="00914C8C" w:rsidP="00665AF3">
      <w:pPr>
        <w:pStyle w:val="ListParagraph"/>
        <w:numPr>
          <w:ilvl w:val="0"/>
          <w:numId w:val="29"/>
        </w:numPr>
        <w:tabs>
          <w:tab w:val="left" w:pos="8370"/>
          <w:tab w:val="left" w:pos="8460"/>
        </w:tabs>
      </w:pPr>
      <w:r w:rsidRPr="009B5F48">
        <w:t xml:space="preserve">Eagle Lakes </w:t>
      </w:r>
      <w:r w:rsidR="00A622FC" w:rsidRPr="009B5F48">
        <w:t>also is offering a new four-week s</w:t>
      </w:r>
      <w:r w:rsidRPr="009B5F48">
        <w:t>ports camp</w:t>
      </w:r>
      <w:r w:rsidR="00A622FC" w:rsidRPr="009B5F48">
        <w:t xml:space="preserve">. </w:t>
      </w:r>
    </w:p>
    <w:p w14:paraId="10176D99" w14:textId="695F0C13" w:rsidR="00DA74AA" w:rsidRPr="009B5F48" w:rsidRDefault="00DA74AA" w:rsidP="00665AF3">
      <w:pPr>
        <w:pStyle w:val="ListParagraph"/>
        <w:numPr>
          <w:ilvl w:val="0"/>
          <w:numId w:val="29"/>
        </w:numPr>
        <w:tabs>
          <w:tab w:val="left" w:pos="8370"/>
          <w:tab w:val="left" w:pos="8460"/>
        </w:tabs>
      </w:pPr>
      <w:r w:rsidRPr="009B5F48">
        <w:t>What do the</w:t>
      </w:r>
      <w:r w:rsidR="00042FE0">
        <w:t xml:space="preserve"> kids</w:t>
      </w:r>
      <w:r w:rsidRPr="009B5F48">
        <w:t xml:space="preserve"> do when they’re here? They go on a lot of field trips. Sports camp is different. They went to Topgolf last year and they’re planning on returning this year. They usually go to Hammond Stadium for a baseball game. The Muscles usually do a summer game </w:t>
      </w:r>
      <w:r w:rsidR="00042FE0">
        <w:t>and i</w:t>
      </w:r>
      <w:r w:rsidRPr="009B5F48">
        <w:t xml:space="preserve">nvite all the local camps. There are lots of  crafts and themed games. The kids love the food experience, especially teens. They sometimes make food. If they’re studying animals, they’ll make something that looks like a rabbit using food. We’re working with Texas Roadhouse to have our teen groups or </w:t>
      </w:r>
      <w:r w:rsidR="00042FE0">
        <w:t>s</w:t>
      </w:r>
      <w:r w:rsidRPr="009B5F48">
        <w:t>ports camps go there</w:t>
      </w:r>
      <w:r w:rsidR="00042FE0">
        <w:t>. T</w:t>
      </w:r>
      <w:r w:rsidRPr="009B5F48">
        <w:t>hey’re going to volunteer to go on that field trip.</w:t>
      </w:r>
    </w:p>
    <w:p w14:paraId="406C290B" w14:textId="24C84152" w:rsidR="00DA74AA" w:rsidRPr="009B5F48" w:rsidRDefault="00DA74AA" w:rsidP="00665AF3">
      <w:pPr>
        <w:pStyle w:val="ListParagraph"/>
        <w:numPr>
          <w:ilvl w:val="0"/>
          <w:numId w:val="29"/>
        </w:numPr>
        <w:tabs>
          <w:tab w:val="left" w:pos="8370"/>
          <w:tab w:val="left" w:pos="8460"/>
        </w:tabs>
      </w:pPr>
      <w:r w:rsidRPr="009B5F48">
        <w:t xml:space="preserve">We’re lucky because other local agencies are willing to come, like Road &amp; Bridge, IFAS or 4-H. They’ll do projects with the kids. She </w:t>
      </w:r>
      <w:r w:rsidR="00042FE0">
        <w:t xml:space="preserve">noted a photo of a boy who </w:t>
      </w:r>
      <w:r w:rsidRPr="009B5F48">
        <w:t>brand</w:t>
      </w:r>
      <w:r w:rsidR="00042FE0">
        <w:t>ed</w:t>
      </w:r>
      <w:r w:rsidRPr="009B5F48">
        <w:t xml:space="preserve"> cattle at the Pioneer Museum at Roberts Ranch</w:t>
      </w:r>
      <w:r w:rsidR="00042FE0">
        <w:t xml:space="preserve"> last year</w:t>
      </w:r>
      <w:r w:rsidRPr="009B5F48">
        <w:t xml:space="preserve">. Immokalee kids are in smaller camps, so we can transport them in vans and they can get around </w:t>
      </w:r>
      <w:r w:rsidR="00042FE0">
        <w:t>more easily</w:t>
      </w:r>
      <w:r w:rsidRPr="009B5F48">
        <w:t xml:space="preserve">. We’ll also take them to Pepper </w:t>
      </w:r>
      <w:proofErr w:type="gramStart"/>
      <w:r w:rsidRPr="009B5F48">
        <w:t>Ranch</w:t>
      </w:r>
      <w:proofErr w:type="gramEnd"/>
      <w:r w:rsidRPr="009B5F48">
        <w:t xml:space="preserve"> and they can go fishing.</w:t>
      </w:r>
    </w:p>
    <w:p w14:paraId="5AB450D6" w14:textId="7C38FE48" w:rsidR="006900E9" w:rsidRPr="009B5F48" w:rsidRDefault="00DA74AA" w:rsidP="00665AF3">
      <w:pPr>
        <w:pStyle w:val="Heading1"/>
        <w:numPr>
          <w:ilvl w:val="0"/>
          <w:numId w:val="29"/>
        </w:numPr>
        <w:tabs>
          <w:tab w:val="left" w:pos="1080"/>
          <w:tab w:val="left" w:pos="8370"/>
          <w:tab w:val="left" w:pos="8460"/>
          <w:tab w:val="left" w:pos="9810"/>
        </w:tabs>
        <w:rPr>
          <w:b w:val="0"/>
          <w:bCs w:val="0"/>
          <w:sz w:val="22"/>
          <w:szCs w:val="22"/>
        </w:rPr>
      </w:pPr>
      <w:r w:rsidRPr="009B5F48">
        <w:rPr>
          <w:b w:val="0"/>
          <w:bCs w:val="0"/>
          <w:sz w:val="22"/>
          <w:szCs w:val="22"/>
        </w:rPr>
        <w:lastRenderedPageBreak/>
        <w:t xml:space="preserve">We’re currently hiring. We’re looking for people with high energy, but also some who may not be super outgoing, possibly more reserved, because we want to fit the personalities of </w:t>
      </w:r>
      <w:r w:rsidR="0038327D">
        <w:rPr>
          <w:b w:val="0"/>
          <w:bCs w:val="0"/>
          <w:sz w:val="22"/>
          <w:szCs w:val="22"/>
        </w:rPr>
        <w:t>the</w:t>
      </w:r>
      <w:r w:rsidRPr="009B5F48">
        <w:rPr>
          <w:b w:val="0"/>
          <w:bCs w:val="0"/>
          <w:sz w:val="22"/>
          <w:szCs w:val="22"/>
        </w:rPr>
        <w:t xml:space="preserve"> kids and not everybody responds to the same type of personality. They need to be creative and enjoy the outdoors. They’re outside 8-9 hours a day and not everybody realizes that when they sign up for summer camp.</w:t>
      </w:r>
      <w:r w:rsidR="006900E9" w:rsidRPr="009B5F48">
        <w:rPr>
          <w:b w:val="0"/>
          <w:bCs w:val="0"/>
          <w:sz w:val="22"/>
          <w:szCs w:val="22"/>
        </w:rPr>
        <w:t xml:space="preserve"> For AIR, </w:t>
      </w:r>
      <w:r w:rsidRPr="009B5F48">
        <w:rPr>
          <w:b w:val="0"/>
          <w:bCs w:val="0"/>
          <w:sz w:val="22"/>
          <w:szCs w:val="22"/>
        </w:rPr>
        <w:t xml:space="preserve">we want more specialized </w:t>
      </w:r>
      <w:r w:rsidR="006900E9" w:rsidRPr="009B5F48">
        <w:rPr>
          <w:b w:val="0"/>
          <w:bCs w:val="0"/>
          <w:sz w:val="22"/>
          <w:szCs w:val="22"/>
        </w:rPr>
        <w:t xml:space="preserve">people who </w:t>
      </w:r>
      <w:r w:rsidRPr="009B5F48">
        <w:rPr>
          <w:b w:val="0"/>
          <w:bCs w:val="0"/>
          <w:sz w:val="22"/>
          <w:szCs w:val="22"/>
        </w:rPr>
        <w:t xml:space="preserve">have an interest in working with unique abilities. </w:t>
      </w:r>
      <w:r w:rsidR="006900E9" w:rsidRPr="009B5F48">
        <w:rPr>
          <w:b w:val="0"/>
          <w:bCs w:val="0"/>
          <w:sz w:val="22"/>
          <w:szCs w:val="22"/>
        </w:rPr>
        <w:t>We</w:t>
      </w:r>
      <w:r w:rsidR="0038327D">
        <w:rPr>
          <w:b w:val="0"/>
          <w:bCs w:val="0"/>
          <w:sz w:val="22"/>
          <w:szCs w:val="22"/>
        </w:rPr>
        <w:t xml:space="preserve"> need to </w:t>
      </w:r>
      <w:r w:rsidR="006900E9" w:rsidRPr="009B5F48">
        <w:rPr>
          <w:b w:val="0"/>
          <w:bCs w:val="0"/>
          <w:sz w:val="22"/>
          <w:szCs w:val="22"/>
        </w:rPr>
        <w:t>fill positions in two AIR</w:t>
      </w:r>
      <w:r w:rsidRPr="009B5F48">
        <w:rPr>
          <w:b w:val="0"/>
          <w:bCs w:val="0"/>
          <w:sz w:val="22"/>
          <w:szCs w:val="22"/>
        </w:rPr>
        <w:t xml:space="preserve"> camps</w:t>
      </w:r>
      <w:r w:rsidR="006900E9" w:rsidRPr="009B5F48">
        <w:rPr>
          <w:b w:val="0"/>
          <w:bCs w:val="0"/>
          <w:sz w:val="22"/>
          <w:szCs w:val="22"/>
        </w:rPr>
        <w:t>.</w:t>
      </w:r>
    </w:p>
    <w:p w14:paraId="2C890E56" w14:textId="77777777" w:rsidR="006900E9" w:rsidRPr="009B5F48" w:rsidRDefault="006900E9" w:rsidP="00665AF3">
      <w:pPr>
        <w:pStyle w:val="Heading1"/>
        <w:tabs>
          <w:tab w:val="left" w:pos="1080"/>
          <w:tab w:val="left" w:pos="8370"/>
          <w:tab w:val="left" w:pos="8460"/>
          <w:tab w:val="left" w:pos="9810"/>
        </w:tabs>
        <w:ind w:left="990" w:firstLine="0"/>
        <w:rPr>
          <w:b w:val="0"/>
          <w:bCs w:val="0"/>
          <w:sz w:val="22"/>
          <w:szCs w:val="22"/>
        </w:rPr>
      </w:pPr>
    </w:p>
    <w:p w14:paraId="487CF6EF" w14:textId="77777777" w:rsidR="006900E9" w:rsidRPr="009B5F48" w:rsidRDefault="006900E9" w:rsidP="00665AF3">
      <w:pPr>
        <w:pStyle w:val="Heading1"/>
        <w:tabs>
          <w:tab w:val="left" w:pos="1080"/>
          <w:tab w:val="left" w:pos="8370"/>
          <w:tab w:val="left" w:pos="8460"/>
          <w:tab w:val="left" w:pos="9810"/>
        </w:tabs>
        <w:ind w:left="990" w:firstLine="0"/>
        <w:rPr>
          <w:b w:val="0"/>
          <w:bCs w:val="0"/>
          <w:sz w:val="22"/>
          <w:szCs w:val="22"/>
        </w:rPr>
      </w:pPr>
      <w:r w:rsidRPr="009B5F48">
        <w:rPr>
          <w:sz w:val="22"/>
          <w:szCs w:val="22"/>
        </w:rPr>
        <w:t>Mr. Kelly</w:t>
      </w:r>
      <w:r w:rsidRPr="009B5F48">
        <w:rPr>
          <w:b w:val="0"/>
          <w:bCs w:val="0"/>
          <w:sz w:val="22"/>
          <w:szCs w:val="22"/>
        </w:rPr>
        <w:t xml:space="preserve"> asked if staff was a problem. Did you have trouble last year when it was hot?</w:t>
      </w:r>
    </w:p>
    <w:p w14:paraId="50F1DA09" w14:textId="53426C46" w:rsidR="006900E9" w:rsidRPr="009B5F48" w:rsidRDefault="006900E9" w:rsidP="00665AF3">
      <w:pPr>
        <w:pStyle w:val="Heading1"/>
        <w:tabs>
          <w:tab w:val="left" w:pos="1080"/>
          <w:tab w:val="left" w:pos="8370"/>
          <w:tab w:val="left" w:pos="8460"/>
          <w:tab w:val="left" w:pos="9810"/>
        </w:tabs>
        <w:ind w:left="990" w:firstLine="0"/>
        <w:rPr>
          <w:b w:val="0"/>
          <w:bCs w:val="0"/>
          <w:sz w:val="22"/>
          <w:szCs w:val="22"/>
        </w:rPr>
      </w:pPr>
      <w:r w:rsidRPr="009B5F48">
        <w:rPr>
          <w:sz w:val="22"/>
          <w:szCs w:val="22"/>
        </w:rPr>
        <w:t>Ms. Swinderman</w:t>
      </w:r>
      <w:r w:rsidRPr="009B5F48">
        <w:rPr>
          <w:b w:val="0"/>
          <w:bCs w:val="0"/>
          <w:sz w:val="22"/>
          <w:szCs w:val="22"/>
        </w:rPr>
        <w:t xml:space="preserve"> said yes and no. We compete with a lot of summer camps at the same time and </w:t>
      </w:r>
      <w:r w:rsidR="0038327D">
        <w:rPr>
          <w:b w:val="0"/>
          <w:bCs w:val="0"/>
          <w:sz w:val="22"/>
          <w:szCs w:val="22"/>
        </w:rPr>
        <w:t>are</w:t>
      </w:r>
      <w:r w:rsidRPr="009B5F48">
        <w:rPr>
          <w:b w:val="0"/>
          <w:bCs w:val="0"/>
          <w:sz w:val="22"/>
          <w:szCs w:val="22"/>
        </w:rPr>
        <w:t xml:space="preserve"> working on our hiring process because we were hiring right before camp. </w:t>
      </w:r>
      <w:r w:rsidR="0038327D">
        <w:rPr>
          <w:b w:val="0"/>
          <w:bCs w:val="0"/>
          <w:sz w:val="22"/>
          <w:szCs w:val="22"/>
        </w:rPr>
        <w:t>We</w:t>
      </w:r>
      <w:r w:rsidRPr="009B5F48">
        <w:rPr>
          <w:b w:val="0"/>
          <w:bCs w:val="0"/>
          <w:sz w:val="22"/>
          <w:szCs w:val="22"/>
        </w:rPr>
        <w:t xml:space="preserve">’re working through </w:t>
      </w:r>
      <w:r w:rsidR="0038327D">
        <w:rPr>
          <w:b w:val="0"/>
          <w:bCs w:val="0"/>
          <w:sz w:val="22"/>
          <w:szCs w:val="22"/>
        </w:rPr>
        <w:t>th</w:t>
      </w:r>
      <w:r w:rsidRPr="009B5F48">
        <w:rPr>
          <w:b w:val="0"/>
          <w:bCs w:val="0"/>
          <w:sz w:val="22"/>
          <w:szCs w:val="22"/>
        </w:rPr>
        <w:t>ose issues. Being outside all day as opposed to working inside a Target that pays more also affects our hiring. We’re trying to work with our HR Department to get out and recruit. A lot of camps were very fortunate, such as Veterans</w:t>
      </w:r>
      <w:r w:rsidR="0038327D">
        <w:rPr>
          <w:b w:val="0"/>
          <w:bCs w:val="0"/>
          <w:sz w:val="22"/>
          <w:szCs w:val="22"/>
        </w:rPr>
        <w:t xml:space="preserve">, because many </w:t>
      </w:r>
      <w:r w:rsidRPr="009B5F48">
        <w:rPr>
          <w:b w:val="0"/>
          <w:bCs w:val="0"/>
          <w:sz w:val="22"/>
          <w:szCs w:val="22"/>
        </w:rPr>
        <w:t xml:space="preserve">counselors are coming back. There were 15 applications for Big </w:t>
      </w:r>
      <w:proofErr w:type="gramStart"/>
      <w:r w:rsidRPr="009B5F48">
        <w:rPr>
          <w:b w:val="0"/>
          <w:bCs w:val="0"/>
          <w:sz w:val="22"/>
          <w:szCs w:val="22"/>
        </w:rPr>
        <w:t>Corkscrew</w:t>
      </w:r>
      <w:proofErr w:type="gramEnd"/>
      <w:r w:rsidRPr="009B5F48">
        <w:rPr>
          <w:b w:val="0"/>
          <w:bCs w:val="0"/>
          <w:sz w:val="22"/>
          <w:szCs w:val="22"/>
        </w:rPr>
        <w:t xml:space="preserve"> and many were returning. </w:t>
      </w:r>
    </w:p>
    <w:p w14:paraId="5078C89D" w14:textId="77777777" w:rsidR="006900E9" w:rsidRPr="009B5F48" w:rsidRDefault="006900E9" w:rsidP="00665AF3">
      <w:pPr>
        <w:pStyle w:val="Heading1"/>
        <w:tabs>
          <w:tab w:val="left" w:pos="1080"/>
          <w:tab w:val="left" w:pos="8370"/>
          <w:tab w:val="left" w:pos="8460"/>
          <w:tab w:val="left" w:pos="9810"/>
        </w:tabs>
        <w:ind w:left="990" w:firstLine="0"/>
        <w:rPr>
          <w:b w:val="0"/>
          <w:bCs w:val="0"/>
          <w:sz w:val="22"/>
          <w:szCs w:val="22"/>
        </w:rPr>
      </w:pPr>
    </w:p>
    <w:p w14:paraId="7D34D1DE" w14:textId="77777777" w:rsidR="006900E9" w:rsidRPr="009B5F48" w:rsidRDefault="006900E9" w:rsidP="00665AF3">
      <w:pPr>
        <w:pStyle w:val="Heading1"/>
        <w:tabs>
          <w:tab w:val="left" w:pos="1080"/>
          <w:tab w:val="left" w:pos="8370"/>
          <w:tab w:val="left" w:pos="8460"/>
          <w:tab w:val="left" w:pos="9810"/>
        </w:tabs>
        <w:ind w:left="990" w:firstLine="0"/>
        <w:rPr>
          <w:i/>
          <w:iCs/>
          <w:sz w:val="22"/>
          <w:szCs w:val="22"/>
        </w:rPr>
      </w:pPr>
      <w:r w:rsidRPr="009B5F48">
        <w:rPr>
          <w:i/>
          <w:iCs/>
          <w:sz w:val="22"/>
          <w:szCs w:val="22"/>
        </w:rPr>
        <w:t>A discussion ensued and the following points were made:</w:t>
      </w:r>
    </w:p>
    <w:p w14:paraId="40CDEEC3" w14:textId="27D0E355" w:rsidR="006900E9" w:rsidRPr="009B5F48" w:rsidRDefault="006900E9" w:rsidP="00665AF3">
      <w:pPr>
        <w:pStyle w:val="Heading1"/>
        <w:numPr>
          <w:ilvl w:val="0"/>
          <w:numId w:val="30"/>
        </w:numPr>
        <w:tabs>
          <w:tab w:val="left" w:pos="1080"/>
          <w:tab w:val="left" w:pos="8370"/>
          <w:tab w:val="left" w:pos="8460"/>
          <w:tab w:val="left" w:pos="9810"/>
        </w:tabs>
        <w:rPr>
          <w:b w:val="0"/>
          <w:bCs w:val="0"/>
          <w:sz w:val="22"/>
          <w:szCs w:val="22"/>
        </w:rPr>
      </w:pPr>
      <w:r w:rsidRPr="009B5F48">
        <w:rPr>
          <w:b w:val="0"/>
          <w:bCs w:val="0"/>
          <w:sz w:val="22"/>
          <w:szCs w:val="22"/>
        </w:rPr>
        <w:t xml:space="preserve">Not many teachers apply, partly due to our lower salary and they want a break from the kids for the summer. But we have hired a few </w:t>
      </w:r>
      <w:proofErr w:type="gramStart"/>
      <w:r w:rsidRPr="009B5F48">
        <w:rPr>
          <w:b w:val="0"/>
          <w:bCs w:val="0"/>
          <w:sz w:val="22"/>
          <w:szCs w:val="22"/>
        </w:rPr>
        <w:t>teachers</w:t>
      </w:r>
      <w:proofErr w:type="gramEnd"/>
      <w:r w:rsidRPr="009B5F48">
        <w:rPr>
          <w:b w:val="0"/>
          <w:bCs w:val="0"/>
          <w:sz w:val="22"/>
          <w:szCs w:val="22"/>
        </w:rPr>
        <w:t xml:space="preserve"> and they were amazing.</w:t>
      </w:r>
    </w:p>
    <w:p w14:paraId="419BB186" w14:textId="3655E155" w:rsidR="006900E9" w:rsidRPr="009B5F48" w:rsidRDefault="006900E9" w:rsidP="00665AF3">
      <w:pPr>
        <w:pStyle w:val="Heading1"/>
        <w:numPr>
          <w:ilvl w:val="0"/>
          <w:numId w:val="30"/>
        </w:numPr>
        <w:tabs>
          <w:tab w:val="left" w:pos="1080"/>
          <w:tab w:val="left" w:pos="8370"/>
          <w:tab w:val="left" w:pos="8460"/>
          <w:tab w:val="left" w:pos="9810"/>
        </w:tabs>
        <w:rPr>
          <w:b w:val="0"/>
          <w:bCs w:val="0"/>
          <w:sz w:val="22"/>
          <w:szCs w:val="22"/>
        </w:rPr>
      </w:pPr>
      <w:r w:rsidRPr="009B5F48">
        <w:rPr>
          <w:b w:val="0"/>
          <w:bCs w:val="0"/>
          <w:sz w:val="22"/>
          <w:szCs w:val="22"/>
        </w:rPr>
        <w:t>The starting pay is $15.58.</w:t>
      </w:r>
    </w:p>
    <w:p w14:paraId="164F0ED8" w14:textId="77777777" w:rsidR="006900E9" w:rsidRPr="009B5F48" w:rsidRDefault="006900E9" w:rsidP="00665AF3">
      <w:pPr>
        <w:pStyle w:val="Heading1"/>
        <w:numPr>
          <w:ilvl w:val="0"/>
          <w:numId w:val="30"/>
        </w:numPr>
        <w:tabs>
          <w:tab w:val="left" w:pos="1080"/>
          <w:tab w:val="left" w:pos="8370"/>
          <w:tab w:val="left" w:pos="8460"/>
          <w:tab w:val="left" w:pos="9810"/>
        </w:tabs>
        <w:rPr>
          <w:b w:val="0"/>
          <w:bCs w:val="0"/>
          <w:sz w:val="22"/>
          <w:szCs w:val="22"/>
        </w:rPr>
      </w:pPr>
      <w:r w:rsidRPr="009B5F48">
        <w:rPr>
          <w:b w:val="0"/>
          <w:bCs w:val="0"/>
          <w:sz w:val="22"/>
          <w:szCs w:val="22"/>
        </w:rPr>
        <w:t xml:space="preserve">The day is usually 8-9 hours, with a 40-hour week. </w:t>
      </w:r>
    </w:p>
    <w:p w14:paraId="171A3AB9" w14:textId="77777777" w:rsidR="00914C8C" w:rsidRPr="009B5F48" w:rsidRDefault="00914C8C" w:rsidP="00665AF3">
      <w:pPr>
        <w:pStyle w:val="Heading1"/>
        <w:tabs>
          <w:tab w:val="left" w:pos="1080"/>
          <w:tab w:val="left" w:pos="8370"/>
          <w:tab w:val="left" w:pos="8460"/>
          <w:tab w:val="left" w:pos="9810"/>
        </w:tabs>
        <w:ind w:left="990" w:firstLine="0"/>
        <w:rPr>
          <w:sz w:val="22"/>
          <w:szCs w:val="22"/>
        </w:rPr>
      </w:pPr>
    </w:p>
    <w:p w14:paraId="159C312D" w14:textId="1C211150" w:rsidR="006900E9" w:rsidRPr="009B5F48" w:rsidRDefault="006900E9" w:rsidP="00665AF3">
      <w:pPr>
        <w:pStyle w:val="Heading1"/>
        <w:tabs>
          <w:tab w:val="left" w:pos="1080"/>
          <w:tab w:val="left" w:pos="8370"/>
          <w:tab w:val="left" w:pos="8460"/>
          <w:tab w:val="left" w:pos="9810"/>
        </w:tabs>
        <w:ind w:left="990" w:firstLine="0"/>
        <w:rPr>
          <w:b w:val="0"/>
          <w:bCs w:val="0"/>
          <w:sz w:val="22"/>
          <w:szCs w:val="22"/>
        </w:rPr>
      </w:pPr>
      <w:r w:rsidRPr="009B5F48">
        <w:rPr>
          <w:sz w:val="22"/>
          <w:szCs w:val="22"/>
        </w:rPr>
        <w:t>Ms. Laemel</w:t>
      </w:r>
      <w:r w:rsidRPr="009B5F48">
        <w:rPr>
          <w:b w:val="0"/>
          <w:bCs w:val="0"/>
          <w:sz w:val="22"/>
          <w:szCs w:val="22"/>
        </w:rPr>
        <w:t xml:space="preserve"> asked her to send the flyer about hiring and the job descriptions to board members so they could give it to others</w:t>
      </w:r>
      <w:r w:rsidR="00007C1B" w:rsidRPr="009B5F48">
        <w:rPr>
          <w:b w:val="0"/>
          <w:bCs w:val="0"/>
          <w:sz w:val="22"/>
          <w:szCs w:val="22"/>
        </w:rPr>
        <w:t xml:space="preserve"> or place it inside HOA flyers</w:t>
      </w:r>
      <w:r w:rsidRPr="009B5F48">
        <w:rPr>
          <w:b w:val="0"/>
          <w:bCs w:val="0"/>
          <w:sz w:val="22"/>
          <w:szCs w:val="22"/>
        </w:rPr>
        <w:t xml:space="preserve">. </w:t>
      </w:r>
    </w:p>
    <w:p w14:paraId="19607218" w14:textId="3B758CB3" w:rsidR="00007C1B" w:rsidRPr="009B5F48" w:rsidRDefault="00007C1B" w:rsidP="00665AF3">
      <w:pPr>
        <w:pStyle w:val="Heading1"/>
        <w:tabs>
          <w:tab w:val="left" w:pos="1080"/>
          <w:tab w:val="left" w:pos="8370"/>
          <w:tab w:val="left" w:pos="8460"/>
          <w:tab w:val="left" w:pos="9810"/>
        </w:tabs>
        <w:ind w:left="990" w:firstLine="0"/>
        <w:rPr>
          <w:b w:val="0"/>
          <w:bCs w:val="0"/>
          <w:sz w:val="22"/>
          <w:szCs w:val="22"/>
        </w:rPr>
      </w:pPr>
      <w:r w:rsidRPr="009B5F48">
        <w:rPr>
          <w:sz w:val="22"/>
          <w:szCs w:val="22"/>
        </w:rPr>
        <w:t xml:space="preserve">Ms. Swinderman </w:t>
      </w:r>
      <w:r w:rsidRPr="009B5F48">
        <w:rPr>
          <w:b w:val="0"/>
          <w:bCs w:val="0"/>
          <w:sz w:val="22"/>
          <w:szCs w:val="22"/>
        </w:rPr>
        <w:t>said she’d give it to Miguel to send to everyone.</w:t>
      </w:r>
    </w:p>
    <w:p w14:paraId="49954980" w14:textId="77777777" w:rsidR="00007C1B" w:rsidRPr="009B5F48" w:rsidRDefault="00007C1B" w:rsidP="00665AF3">
      <w:pPr>
        <w:pStyle w:val="Heading1"/>
        <w:tabs>
          <w:tab w:val="left" w:pos="1080"/>
          <w:tab w:val="left" w:pos="8370"/>
          <w:tab w:val="left" w:pos="8460"/>
          <w:tab w:val="left" w:pos="9810"/>
        </w:tabs>
        <w:ind w:left="990" w:firstLine="0"/>
        <w:rPr>
          <w:b w:val="0"/>
          <w:bCs w:val="0"/>
          <w:sz w:val="22"/>
          <w:szCs w:val="22"/>
        </w:rPr>
      </w:pPr>
    </w:p>
    <w:p w14:paraId="7DCADA42" w14:textId="77777777" w:rsidR="00007C1B" w:rsidRPr="009B5F48" w:rsidRDefault="00007C1B" w:rsidP="00665AF3">
      <w:pPr>
        <w:pStyle w:val="Heading1"/>
        <w:tabs>
          <w:tab w:val="left" w:pos="1080"/>
          <w:tab w:val="left" w:pos="8370"/>
          <w:tab w:val="left" w:pos="8460"/>
          <w:tab w:val="left" w:pos="9810"/>
        </w:tabs>
        <w:ind w:left="990" w:firstLine="0"/>
        <w:rPr>
          <w:i/>
          <w:iCs/>
          <w:sz w:val="22"/>
          <w:szCs w:val="22"/>
          <w:u w:val="single"/>
        </w:rPr>
      </w:pPr>
      <w:r w:rsidRPr="009B5F48">
        <w:rPr>
          <w:i/>
          <w:iCs/>
          <w:sz w:val="22"/>
          <w:szCs w:val="22"/>
          <w:u w:val="single"/>
        </w:rPr>
        <w:t>Action Item: Miguel will send the summer camp hiring and job description flyer to board members.</w:t>
      </w:r>
    </w:p>
    <w:p w14:paraId="4335E3FB" w14:textId="77777777" w:rsidR="00914C8C" w:rsidRPr="009B5F48" w:rsidRDefault="00914C8C" w:rsidP="00665AF3">
      <w:pPr>
        <w:pStyle w:val="Heading1"/>
        <w:tabs>
          <w:tab w:val="left" w:pos="1080"/>
          <w:tab w:val="left" w:pos="8370"/>
          <w:tab w:val="left" w:pos="8460"/>
          <w:tab w:val="left" w:pos="9810"/>
        </w:tabs>
        <w:rPr>
          <w:sz w:val="22"/>
          <w:szCs w:val="22"/>
        </w:rPr>
      </w:pPr>
    </w:p>
    <w:p w14:paraId="2604B7F9" w14:textId="77777777" w:rsidR="00007C1B" w:rsidRPr="009B5F48" w:rsidRDefault="00007C1B" w:rsidP="00665AF3">
      <w:pPr>
        <w:tabs>
          <w:tab w:val="left" w:pos="8370"/>
          <w:tab w:val="left" w:pos="8460"/>
        </w:tabs>
        <w:ind w:left="990"/>
        <w:rPr>
          <w:b/>
          <w:bCs/>
          <w:u w:val="single"/>
        </w:rPr>
      </w:pPr>
      <w:r w:rsidRPr="009B5F48">
        <w:rPr>
          <w:b/>
          <w:bCs/>
          <w:u w:val="single"/>
        </w:rPr>
        <w:t>U.S. Open Pickleball Championships update</w:t>
      </w:r>
    </w:p>
    <w:p w14:paraId="67EA0FAE" w14:textId="54E98326" w:rsidR="00007C1B" w:rsidRPr="009B5F48" w:rsidRDefault="00007C1B" w:rsidP="00665AF3">
      <w:pPr>
        <w:tabs>
          <w:tab w:val="left" w:pos="8370"/>
          <w:tab w:val="left" w:pos="8460"/>
        </w:tabs>
        <w:ind w:left="990"/>
        <w:rPr>
          <w:b/>
          <w:bCs/>
          <w:i/>
          <w:iCs/>
        </w:rPr>
      </w:pPr>
      <w:r w:rsidRPr="009B5F48">
        <w:rPr>
          <w:b/>
          <w:bCs/>
          <w:i/>
          <w:iCs/>
        </w:rPr>
        <w:t>Mr. Hanrahan provided an update</w:t>
      </w:r>
      <w:r w:rsidR="00E6231B" w:rsidRPr="009B5F48">
        <w:rPr>
          <w:b/>
          <w:bCs/>
          <w:i/>
          <w:iCs/>
        </w:rPr>
        <w:t>:</w:t>
      </w:r>
    </w:p>
    <w:p w14:paraId="78FA27E3" w14:textId="240213AD" w:rsidR="00007C1B" w:rsidRPr="009B5F48" w:rsidRDefault="00007C1B" w:rsidP="00665AF3">
      <w:pPr>
        <w:pStyle w:val="ListParagraph"/>
        <w:numPr>
          <w:ilvl w:val="0"/>
          <w:numId w:val="31"/>
        </w:numPr>
        <w:tabs>
          <w:tab w:val="left" w:pos="8370"/>
          <w:tab w:val="left" w:pos="8460"/>
        </w:tabs>
      </w:pPr>
      <w:r w:rsidRPr="009B5F48">
        <w:t xml:space="preserve">The championships will </w:t>
      </w:r>
      <w:r w:rsidR="0038327D">
        <w:t xml:space="preserve">be held </w:t>
      </w:r>
      <w:r w:rsidRPr="009B5F48">
        <w:t>at East Naples Community Park from April 13-20.</w:t>
      </w:r>
    </w:p>
    <w:p w14:paraId="5C62EAF3" w14:textId="77777777" w:rsidR="00007C1B" w:rsidRPr="009B5F48" w:rsidRDefault="00007C1B" w:rsidP="00665AF3">
      <w:pPr>
        <w:pStyle w:val="ListParagraph"/>
        <w:numPr>
          <w:ilvl w:val="0"/>
          <w:numId w:val="31"/>
        </w:numPr>
        <w:tabs>
          <w:tab w:val="left" w:pos="8370"/>
          <w:tab w:val="left" w:pos="8460"/>
        </w:tabs>
      </w:pPr>
      <w:r w:rsidRPr="009B5F48">
        <w:t xml:space="preserve">Since 2016, this has been a tourism event using </w:t>
      </w:r>
      <w:proofErr w:type="gramStart"/>
      <w:r w:rsidRPr="009B5F48">
        <w:t>East Naples park</w:t>
      </w:r>
      <w:proofErr w:type="gramEnd"/>
      <w:r w:rsidRPr="009B5F48">
        <w:t xml:space="preserve"> and it’s been amazing over the years.</w:t>
      </w:r>
    </w:p>
    <w:p w14:paraId="7B5F0E7E" w14:textId="6C1B5CC2" w:rsidR="00007C1B" w:rsidRPr="009B5F48" w:rsidRDefault="00007C1B" w:rsidP="00665AF3">
      <w:pPr>
        <w:pStyle w:val="ListParagraph"/>
        <w:numPr>
          <w:ilvl w:val="0"/>
          <w:numId w:val="31"/>
        </w:numPr>
        <w:tabs>
          <w:tab w:val="left" w:pos="8370"/>
          <w:tab w:val="left" w:pos="8460"/>
        </w:tabs>
      </w:pPr>
      <w:r w:rsidRPr="009B5F48">
        <w:t>This year, they have over 3,000 participants and a long waiting list because it’s an international event involving professionals and amateurs, a great mixture.</w:t>
      </w:r>
    </w:p>
    <w:p w14:paraId="1E0CBE30" w14:textId="77777777" w:rsidR="00007C1B" w:rsidRPr="009B5F48" w:rsidRDefault="00007C1B" w:rsidP="00665AF3">
      <w:pPr>
        <w:pStyle w:val="ListParagraph"/>
        <w:numPr>
          <w:ilvl w:val="0"/>
          <w:numId w:val="31"/>
        </w:numPr>
        <w:tabs>
          <w:tab w:val="left" w:pos="8370"/>
          <w:tab w:val="left" w:pos="8460"/>
        </w:tabs>
      </w:pPr>
      <w:r w:rsidRPr="009B5F48">
        <w:t xml:space="preserve">It is not a sanctioned event. </w:t>
      </w:r>
    </w:p>
    <w:p w14:paraId="2E4D41C2" w14:textId="365B25B3" w:rsidR="00007C1B" w:rsidRPr="009B5F48" w:rsidRDefault="00007C1B" w:rsidP="00665AF3">
      <w:pPr>
        <w:pStyle w:val="ListParagraph"/>
        <w:numPr>
          <w:ilvl w:val="0"/>
          <w:numId w:val="31"/>
        </w:numPr>
        <w:tabs>
          <w:tab w:val="left" w:pos="8370"/>
          <w:tab w:val="left" w:pos="8460"/>
        </w:tabs>
      </w:pPr>
      <w:r w:rsidRPr="009B5F48">
        <w:t>The current owners, Terr</w:t>
      </w:r>
      <w:r w:rsidR="003464FE" w:rsidRPr="009B5F48">
        <w:t xml:space="preserve">i </w:t>
      </w:r>
      <w:proofErr w:type="gramStart"/>
      <w:r w:rsidR="003464FE" w:rsidRPr="009B5F48">
        <w:t>Graham</w:t>
      </w:r>
      <w:proofErr w:type="gramEnd"/>
      <w:r w:rsidRPr="009B5F48">
        <w:t xml:space="preserve"> and Chris</w:t>
      </w:r>
      <w:r w:rsidR="003464FE" w:rsidRPr="009B5F48">
        <w:t xml:space="preserve"> Evon</w:t>
      </w:r>
      <w:r w:rsidRPr="009B5F48">
        <w:t>, sold the event to another group</w:t>
      </w:r>
      <w:r w:rsidR="003464FE" w:rsidRPr="009B5F48">
        <w:t xml:space="preserve"> so this will be their last year. It’s been purchased by Mike Dee and Bob Bowman, who have been working with </w:t>
      </w:r>
      <w:r w:rsidRPr="009B5F48">
        <w:t>Dan and Tanya</w:t>
      </w:r>
      <w:r w:rsidR="003464FE" w:rsidRPr="009B5F48">
        <w:t xml:space="preserve"> to continue that </w:t>
      </w:r>
      <w:r w:rsidRPr="009B5F48">
        <w:t>relationship and foster a new relationship with the new owners.</w:t>
      </w:r>
    </w:p>
    <w:p w14:paraId="5C1A4A3D" w14:textId="77777777" w:rsidR="003464FE" w:rsidRPr="009B5F48" w:rsidRDefault="00007C1B" w:rsidP="00665AF3">
      <w:pPr>
        <w:pStyle w:val="ListParagraph"/>
        <w:numPr>
          <w:ilvl w:val="0"/>
          <w:numId w:val="31"/>
        </w:numPr>
        <w:tabs>
          <w:tab w:val="left" w:pos="8370"/>
          <w:tab w:val="left" w:pos="8460"/>
        </w:tabs>
      </w:pPr>
      <w:r w:rsidRPr="009B5F48">
        <w:t xml:space="preserve">They come from </w:t>
      </w:r>
      <w:r w:rsidR="003464FE" w:rsidRPr="009B5F48">
        <w:t>a</w:t>
      </w:r>
      <w:r w:rsidRPr="009B5F48">
        <w:t xml:space="preserve"> professional sports background. Mike D</w:t>
      </w:r>
      <w:r w:rsidR="003464FE" w:rsidRPr="009B5F48">
        <w:t xml:space="preserve">ee </w:t>
      </w:r>
      <w:r w:rsidRPr="009B5F48">
        <w:t>used to be in the front office for the Red Sox, the Dolphins and the San Diego Padres</w:t>
      </w:r>
      <w:r w:rsidR="003464FE" w:rsidRPr="009B5F48">
        <w:t>, M</w:t>
      </w:r>
      <w:r w:rsidRPr="009B5F48">
        <w:t xml:space="preserve">ajor League Baseball, </w:t>
      </w:r>
      <w:r w:rsidR="003464FE" w:rsidRPr="009B5F48">
        <w:t xml:space="preserve">as well as the </w:t>
      </w:r>
      <w:r w:rsidRPr="009B5F48">
        <w:t>NFL</w:t>
      </w:r>
      <w:r w:rsidR="003464FE" w:rsidRPr="009B5F48">
        <w:t xml:space="preserve">. </w:t>
      </w:r>
      <w:r w:rsidRPr="009B5F48">
        <w:t>Bob Bowman was very high up with ESPN Media.</w:t>
      </w:r>
    </w:p>
    <w:p w14:paraId="2A4D7325" w14:textId="77777777" w:rsidR="003464FE" w:rsidRPr="009B5F48" w:rsidRDefault="003464FE" w:rsidP="00665AF3">
      <w:pPr>
        <w:pStyle w:val="ListParagraph"/>
        <w:numPr>
          <w:ilvl w:val="0"/>
          <w:numId w:val="31"/>
        </w:numPr>
        <w:tabs>
          <w:tab w:val="left" w:pos="8370"/>
          <w:tab w:val="left" w:pos="8460"/>
        </w:tabs>
      </w:pPr>
      <w:r w:rsidRPr="009B5F48">
        <w:t xml:space="preserve">What they want for the future is to </w:t>
      </w:r>
      <w:r w:rsidR="00007C1B" w:rsidRPr="009B5F48">
        <w:t>expand</w:t>
      </w:r>
      <w:r w:rsidRPr="009B5F48">
        <w:t xml:space="preserve"> on h</w:t>
      </w:r>
      <w:r w:rsidR="00007C1B" w:rsidRPr="009B5F48">
        <w:t xml:space="preserve">ow we interact with the </w:t>
      </w:r>
      <w:r w:rsidRPr="009B5F48">
        <w:t xml:space="preserve">attendees. They understand it’s a </w:t>
      </w:r>
      <w:r w:rsidR="00007C1B" w:rsidRPr="009B5F48">
        <w:t>tourism event, but we want to focus on the local</w:t>
      </w:r>
      <w:r w:rsidRPr="009B5F48">
        <w:t>s,</w:t>
      </w:r>
      <w:r w:rsidR="00007C1B" w:rsidRPr="009B5F48">
        <w:t xml:space="preserve"> as well</w:t>
      </w:r>
      <w:r w:rsidRPr="009B5F48">
        <w:t xml:space="preserve">, so </w:t>
      </w:r>
      <w:r w:rsidR="00007C1B" w:rsidRPr="009B5F48">
        <w:t>they’ve had several conversations with us about that.</w:t>
      </w:r>
    </w:p>
    <w:p w14:paraId="546B3C6C" w14:textId="77777777" w:rsidR="003464FE" w:rsidRPr="009B5F48" w:rsidRDefault="003464FE" w:rsidP="00665AF3">
      <w:pPr>
        <w:pStyle w:val="ListParagraph"/>
        <w:numPr>
          <w:ilvl w:val="0"/>
          <w:numId w:val="31"/>
        </w:numPr>
        <w:tabs>
          <w:tab w:val="left" w:pos="8370"/>
          <w:tab w:val="left" w:pos="8460"/>
        </w:tabs>
      </w:pPr>
      <w:r w:rsidRPr="009B5F48">
        <w:t>They want to do c</w:t>
      </w:r>
      <w:r w:rsidR="00007C1B" w:rsidRPr="009B5F48">
        <w:t xml:space="preserve">hampionship court enhancements, extend U.S. </w:t>
      </w:r>
      <w:r w:rsidRPr="009B5F48">
        <w:t>O</w:t>
      </w:r>
      <w:r w:rsidR="00007C1B" w:rsidRPr="009B5F48">
        <w:t>pen activities, expan</w:t>
      </w:r>
      <w:r w:rsidRPr="009B5F48">
        <w:t xml:space="preserve">d the </w:t>
      </w:r>
      <w:r w:rsidR="00007C1B" w:rsidRPr="009B5F48">
        <w:t>national broadcast, commence work on a long-term master plan</w:t>
      </w:r>
      <w:r w:rsidRPr="009B5F48">
        <w:t xml:space="preserve"> and fu</w:t>
      </w:r>
      <w:r w:rsidR="00007C1B" w:rsidRPr="009B5F48">
        <w:t>nding strategy.</w:t>
      </w:r>
    </w:p>
    <w:p w14:paraId="78428178" w14:textId="7A3012C0" w:rsidR="003464FE" w:rsidRPr="009B5F48" w:rsidRDefault="003464FE" w:rsidP="00665AF3">
      <w:pPr>
        <w:pStyle w:val="ListParagraph"/>
        <w:numPr>
          <w:ilvl w:val="0"/>
          <w:numId w:val="31"/>
        </w:numPr>
        <w:tabs>
          <w:tab w:val="left" w:pos="8370"/>
          <w:tab w:val="left" w:pos="8460"/>
        </w:tabs>
      </w:pPr>
      <w:r w:rsidRPr="009B5F48">
        <w:t>They’re not going to come in and demand money from the county. They want to see what that looks like as a partnership</w:t>
      </w:r>
      <w:r w:rsidR="0038327D">
        <w:t xml:space="preserve">, what it </w:t>
      </w:r>
      <w:r w:rsidR="00007C1B" w:rsidRPr="009B5F48">
        <w:t>look</w:t>
      </w:r>
      <w:r w:rsidR="0038327D">
        <w:t>s</w:t>
      </w:r>
      <w:r w:rsidR="00007C1B" w:rsidRPr="009B5F48">
        <w:t xml:space="preserve"> like from Spirit Promotions, which owns </w:t>
      </w:r>
      <w:r w:rsidRPr="009B5F48">
        <w:t xml:space="preserve">the </w:t>
      </w:r>
      <w:r w:rsidR="00007C1B" w:rsidRPr="009B5F48">
        <w:t>U</w:t>
      </w:r>
      <w:r w:rsidRPr="009B5F48">
        <w:t>.</w:t>
      </w:r>
      <w:r w:rsidR="00007C1B" w:rsidRPr="009B5F48">
        <w:t>S</w:t>
      </w:r>
      <w:r w:rsidRPr="009B5F48">
        <w:t>.</w:t>
      </w:r>
      <w:r w:rsidR="00007C1B" w:rsidRPr="009B5F48">
        <w:t xml:space="preserve"> Open</w:t>
      </w:r>
      <w:r w:rsidRPr="009B5F48">
        <w:t>,</w:t>
      </w:r>
      <w:r w:rsidR="00007C1B" w:rsidRPr="009B5F48">
        <w:t xml:space="preserve"> and the county</w:t>
      </w:r>
      <w:r w:rsidRPr="009B5F48">
        <w:t>.</w:t>
      </w:r>
    </w:p>
    <w:p w14:paraId="100A590E" w14:textId="235060AE" w:rsidR="003464FE" w:rsidRPr="009B5F48" w:rsidRDefault="0038327D" w:rsidP="00665AF3">
      <w:pPr>
        <w:pStyle w:val="ListParagraph"/>
        <w:numPr>
          <w:ilvl w:val="0"/>
          <w:numId w:val="31"/>
        </w:numPr>
        <w:tabs>
          <w:tab w:val="left" w:pos="8370"/>
          <w:tab w:val="left" w:pos="8460"/>
        </w:tabs>
      </w:pPr>
      <w:r>
        <w:lastRenderedPageBreak/>
        <w:t xml:space="preserve">Let him </w:t>
      </w:r>
      <w:r w:rsidR="00007C1B" w:rsidRPr="009B5F48">
        <w:t xml:space="preserve">know if you’re interested </w:t>
      </w:r>
      <w:r w:rsidR="003464FE" w:rsidRPr="009B5F48">
        <w:t xml:space="preserve">in </w:t>
      </w:r>
      <w:r>
        <w:t xml:space="preserve">watching </w:t>
      </w:r>
      <w:r w:rsidR="00007C1B" w:rsidRPr="009B5F48">
        <w:t>this event.</w:t>
      </w:r>
      <w:r>
        <w:t xml:space="preserve"> Thi</w:t>
      </w:r>
      <w:r w:rsidR="003464FE" w:rsidRPr="009B5F48">
        <w:t xml:space="preserve">s is </w:t>
      </w:r>
      <w:r w:rsidR="00007C1B" w:rsidRPr="009B5F48">
        <w:t xml:space="preserve">by far one of the most </w:t>
      </w:r>
      <w:r w:rsidR="003464FE" w:rsidRPr="009B5F48">
        <w:t>c</w:t>
      </w:r>
      <w:r w:rsidR="00007C1B" w:rsidRPr="009B5F48">
        <w:t>omprehensive event</w:t>
      </w:r>
      <w:r w:rsidR="003464FE" w:rsidRPr="009B5F48">
        <w:t>s</w:t>
      </w:r>
      <w:r w:rsidR="00007C1B" w:rsidRPr="009B5F48">
        <w:t xml:space="preserve"> we have</w:t>
      </w:r>
      <w:r w:rsidR="003464FE" w:rsidRPr="009B5F48">
        <w:t xml:space="preserve"> and </w:t>
      </w:r>
      <w:r w:rsidR="00007C1B" w:rsidRPr="009B5F48">
        <w:t>people fly in from all over the world</w:t>
      </w:r>
      <w:r w:rsidR="003464FE" w:rsidRPr="009B5F48">
        <w:t xml:space="preserve">. </w:t>
      </w:r>
    </w:p>
    <w:p w14:paraId="1AE210F4" w14:textId="77777777" w:rsidR="0038327D" w:rsidRDefault="003464FE" w:rsidP="00665AF3">
      <w:pPr>
        <w:pStyle w:val="ListParagraph"/>
        <w:numPr>
          <w:ilvl w:val="0"/>
          <w:numId w:val="31"/>
        </w:numPr>
        <w:tabs>
          <w:tab w:val="left" w:pos="8370"/>
          <w:tab w:val="left" w:pos="8460"/>
        </w:tabs>
      </w:pPr>
      <w:r w:rsidRPr="009B5F48">
        <w:t xml:space="preserve">They work with </w:t>
      </w:r>
      <w:r w:rsidR="00007C1B" w:rsidRPr="009B5F48">
        <w:t>Avalon School</w:t>
      </w:r>
      <w:r w:rsidR="0038327D">
        <w:t xml:space="preserve"> </w:t>
      </w:r>
      <w:r w:rsidR="00007C1B" w:rsidRPr="009B5F48">
        <w:t>next door on th</w:t>
      </w:r>
      <w:r w:rsidRPr="009B5F48">
        <w:t>e</w:t>
      </w:r>
      <w:r w:rsidR="00007C1B" w:rsidRPr="009B5F48">
        <w:t xml:space="preserve"> Friday before</w:t>
      </w:r>
      <w:r w:rsidRPr="009B5F48">
        <w:t xml:space="preserve"> the event</w:t>
      </w:r>
      <w:r w:rsidR="00007C1B" w:rsidRPr="009B5F48">
        <w:t xml:space="preserve">. </w:t>
      </w:r>
      <w:r w:rsidRPr="009B5F48">
        <w:t>T</w:t>
      </w:r>
      <w:r w:rsidR="00007C1B" w:rsidRPr="009B5F48">
        <w:t>hey teach them</w:t>
      </w:r>
      <w:r w:rsidRPr="009B5F48">
        <w:t xml:space="preserve"> and </w:t>
      </w:r>
      <w:r w:rsidR="00007C1B" w:rsidRPr="009B5F48">
        <w:t>let them watch</w:t>
      </w:r>
      <w:r w:rsidR="0038327D">
        <w:t xml:space="preserve">, </w:t>
      </w:r>
      <w:r w:rsidRPr="009B5F48">
        <w:t>so the</w:t>
      </w:r>
      <w:r w:rsidR="0038327D">
        <w:t>y’re already engaged with the local community.</w:t>
      </w:r>
    </w:p>
    <w:p w14:paraId="29E280C4" w14:textId="6F7B988D" w:rsidR="003464FE" w:rsidRPr="009B5F48" w:rsidRDefault="003464FE" w:rsidP="00665AF3">
      <w:pPr>
        <w:pStyle w:val="ListParagraph"/>
        <w:numPr>
          <w:ilvl w:val="0"/>
          <w:numId w:val="31"/>
        </w:numPr>
        <w:tabs>
          <w:tab w:val="left" w:pos="8370"/>
          <w:tab w:val="left" w:pos="8460"/>
        </w:tabs>
      </w:pPr>
      <w:r w:rsidRPr="009B5F48">
        <w:t>S</w:t>
      </w:r>
      <w:r w:rsidR="00007C1B" w:rsidRPr="009B5F48">
        <w:t xml:space="preserve">ome of the </w:t>
      </w:r>
      <w:r w:rsidR="0038327D">
        <w:t xml:space="preserve">world’s </w:t>
      </w:r>
      <w:r w:rsidR="00007C1B" w:rsidRPr="009B5F48">
        <w:t xml:space="preserve">top </w:t>
      </w:r>
      <w:r w:rsidRPr="009B5F48">
        <w:t xml:space="preserve">pickleball </w:t>
      </w:r>
      <w:r w:rsidR="00007C1B" w:rsidRPr="009B5F48">
        <w:t xml:space="preserve">players </w:t>
      </w:r>
      <w:r w:rsidR="0038327D">
        <w:t>l</w:t>
      </w:r>
      <w:r w:rsidR="00007C1B" w:rsidRPr="009B5F48">
        <w:t xml:space="preserve">ive around </w:t>
      </w:r>
      <w:r w:rsidRPr="009B5F48">
        <w:t xml:space="preserve">here. Kyle Gates from Fort Myers, one of the top five players, interviewed him. He has a large following. </w:t>
      </w:r>
    </w:p>
    <w:p w14:paraId="10431ED2" w14:textId="0CDD4957" w:rsidR="003464FE" w:rsidRPr="009B5F48" w:rsidRDefault="003464FE" w:rsidP="00665AF3">
      <w:pPr>
        <w:pStyle w:val="ListParagraph"/>
        <w:numPr>
          <w:ilvl w:val="0"/>
          <w:numId w:val="31"/>
        </w:numPr>
        <w:tabs>
          <w:tab w:val="left" w:pos="8370"/>
          <w:tab w:val="left" w:pos="8460"/>
        </w:tabs>
      </w:pPr>
      <w:r w:rsidRPr="009B5F48">
        <w:t xml:space="preserve">He and Randi </w:t>
      </w:r>
      <w:r w:rsidR="00007C1B" w:rsidRPr="009B5F48">
        <w:t xml:space="preserve">met </w:t>
      </w:r>
      <w:r w:rsidR="0038327D">
        <w:t xml:space="preserve">with </w:t>
      </w:r>
      <w:r w:rsidR="00007C1B" w:rsidRPr="009B5F48">
        <w:t xml:space="preserve">a man </w:t>
      </w:r>
      <w:r w:rsidRPr="009B5F48">
        <w:t xml:space="preserve">who </w:t>
      </w:r>
      <w:r w:rsidR="00007C1B" w:rsidRPr="009B5F48">
        <w:t>wants to provide free lessons during summer camps, and we</w:t>
      </w:r>
      <w:r w:rsidRPr="009B5F48">
        <w:t xml:space="preserve">’ve </w:t>
      </w:r>
      <w:r w:rsidR="00007C1B" w:rsidRPr="009B5F48">
        <w:t xml:space="preserve">identified Immokalee as </w:t>
      </w:r>
      <w:r w:rsidRPr="009B5F48">
        <w:t xml:space="preserve">a place </w:t>
      </w:r>
      <w:r w:rsidR="00007C1B" w:rsidRPr="009B5F48">
        <w:t>to introduce them to the sport</w:t>
      </w:r>
      <w:r w:rsidRPr="009B5F48">
        <w:t xml:space="preserve"> because it’s inexpensive and easy to master. </w:t>
      </w:r>
    </w:p>
    <w:p w14:paraId="73696D7D" w14:textId="37D8A857" w:rsidR="003464FE" w:rsidRPr="009B5F48" w:rsidRDefault="00E6231B" w:rsidP="00665AF3">
      <w:pPr>
        <w:pStyle w:val="ListParagraph"/>
        <w:numPr>
          <w:ilvl w:val="0"/>
          <w:numId w:val="31"/>
        </w:numPr>
        <w:tabs>
          <w:tab w:val="left" w:pos="8370"/>
          <w:tab w:val="left" w:pos="8460"/>
        </w:tabs>
      </w:pPr>
      <w:r w:rsidRPr="009B5F48">
        <w:t xml:space="preserve">Kudos to </w:t>
      </w:r>
      <w:r w:rsidR="003464FE" w:rsidRPr="009B5F48">
        <w:t>Rick’s team</w:t>
      </w:r>
      <w:r w:rsidRPr="009B5F48">
        <w:t>, which</w:t>
      </w:r>
      <w:r w:rsidR="003464FE" w:rsidRPr="009B5F48">
        <w:t xml:space="preserve"> does a great job fixing up the facility before the event. Terri and Chris say it’s never looked better leading into a tournament.</w:t>
      </w:r>
    </w:p>
    <w:p w14:paraId="6E7F281D" w14:textId="7C5F4B33" w:rsidR="00E6231B" w:rsidRPr="009B5F48" w:rsidRDefault="0038327D" w:rsidP="00EC421C">
      <w:pPr>
        <w:pStyle w:val="ListParagraph"/>
        <w:numPr>
          <w:ilvl w:val="0"/>
          <w:numId w:val="31"/>
        </w:numPr>
        <w:tabs>
          <w:tab w:val="left" w:pos="8370"/>
          <w:tab w:val="left" w:pos="8460"/>
        </w:tabs>
      </w:pPr>
      <w:r>
        <w:t>R</w:t>
      </w:r>
      <w:r w:rsidR="00E6231B" w:rsidRPr="009B5F48">
        <w:t>ain come</w:t>
      </w:r>
      <w:r>
        <w:t>s</w:t>
      </w:r>
      <w:r w:rsidR="00E6231B" w:rsidRPr="009B5F48">
        <w:t xml:space="preserve"> through the shade structure and sits and doesn’t dry out, so we’re looking into that</w:t>
      </w:r>
      <w:r>
        <w:t xml:space="preserve"> and other </w:t>
      </w:r>
      <w:r w:rsidR="00E6231B" w:rsidRPr="009B5F48">
        <w:t xml:space="preserve">ways to make the facility better. </w:t>
      </w:r>
    </w:p>
    <w:p w14:paraId="002A2288" w14:textId="77777777" w:rsidR="00007C1B" w:rsidRPr="009B5F48" w:rsidRDefault="00007C1B" w:rsidP="00665AF3">
      <w:pPr>
        <w:pStyle w:val="Heading1"/>
        <w:tabs>
          <w:tab w:val="left" w:pos="1080"/>
          <w:tab w:val="left" w:pos="8370"/>
          <w:tab w:val="left" w:pos="8460"/>
          <w:tab w:val="left" w:pos="9810"/>
        </w:tabs>
        <w:rPr>
          <w:sz w:val="22"/>
          <w:szCs w:val="22"/>
        </w:rPr>
      </w:pPr>
    </w:p>
    <w:p w14:paraId="6E55DD5D" w14:textId="71182F31" w:rsidR="00E6231B" w:rsidRPr="009B5F48" w:rsidRDefault="00E6231B" w:rsidP="00665AF3">
      <w:pPr>
        <w:pStyle w:val="Heading1"/>
        <w:tabs>
          <w:tab w:val="left" w:pos="1080"/>
          <w:tab w:val="left" w:pos="8370"/>
          <w:tab w:val="left" w:pos="8460"/>
          <w:tab w:val="left" w:pos="9810"/>
        </w:tabs>
        <w:ind w:firstLine="10"/>
        <w:rPr>
          <w:i/>
          <w:iCs/>
          <w:sz w:val="22"/>
          <w:szCs w:val="22"/>
        </w:rPr>
      </w:pPr>
      <w:r w:rsidRPr="009B5F48">
        <w:rPr>
          <w:i/>
          <w:iCs/>
          <w:sz w:val="22"/>
          <w:szCs w:val="22"/>
        </w:rPr>
        <w:t>A discussion ensued and the following points were made:</w:t>
      </w:r>
    </w:p>
    <w:p w14:paraId="1B356140" w14:textId="45E07D2E" w:rsidR="00E6231B" w:rsidRPr="009B5F48" w:rsidRDefault="00E6231B" w:rsidP="00665AF3">
      <w:pPr>
        <w:pStyle w:val="ListParagraph"/>
        <w:numPr>
          <w:ilvl w:val="0"/>
          <w:numId w:val="32"/>
        </w:numPr>
        <w:tabs>
          <w:tab w:val="left" w:pos="8370"/>
          <w:tab w:val="left" w:pos="8460"/>
        </w:tabs>
      </w:pPr>
      <w:r w:rsidRPr="009B5F48">
        <w:t>There is no room at East Naples to build more courts. We have 66 courts, the most in the nation.</w:t>
      </w:r>
    </w:p>
    <w:p w14:paraId="62F9C9B5" w14:textId="77777777" w:rsidR="00E6231B" w:rsidRPr="009B5F48" w:rsidRDefault="00E6231B" w:rsidP="00665AF3">
      <w:pPr>
        <w:pStyle w:val="ListParagraph"/>
        <w:numPr>
          <w:ilvl w:val="0"/>
          <w:numId w:val="32"/>
        </w:numPr>
        <w:tabs>
          <w:tab w:val="left" w:pos="8370"/>
          <w:tab w:val="left" w:pos="8460"/>
        </w:tabs>
      </w:pPr>
      <w:r w:rsidRPr="009B5F48">
        <w:t xml:space="preserve">The parking areas all fill up. We’re working with the concessionaire to ensure their employees park in the right spots. </w:t>
      </w:r>
    </w:p>
    <w:p w14:paraId="654DA04A" w14:textId="77777777" w:rsidR="00E6231B" w:rsidRPr="009B5F48" w:rsidRDefault="00E6231B" w:rsidP="00665AF3">
      <w:pPr>
        <w:pStyle w:val="ListParagraph"/>
        <w:numPr>
          <w:ilvl w:val="0"/>
          <w:numId w:val="32"/>
        </w:numPr>
        <w:tabs>
          <w:tab w:val="left" w:pos="8370"/>
          <w:tab w:val="left" w:pos="8460"/>
        </w:tabs>
      </w:pPr>
      <w:r w:rsidRPr="009B5F48">
        <w:t>The new owners are local and care about the local community.</w:t>
      </w:r>
    </w:p>
    <w:p w14:paraId="5CB53B2E" w14:textId="6CB77BF7" w:rsidR="00E6231B" w:rsidRPr="009B5F48" w:rsidRDefault="00E6231B" w:rsidP="00665AF3">
      <w:pPr>
        <w:pStyle w:val="ListParagraph"/>
        <w:numPr>
          <w:ilvl w:val="0"/>
          <w:numId w:val="32"/>
        </w:numPr>
        <w:tabs>
          <w:tab w:val="left" w:pos="8370"/>
          <w:tab w:val="left" w:pos="8460"/>
        </w:tabs>
      </w:pPr>
      <w:r w:rsidRPr="009B5F48">
        <w:t>We gave up two soccer fields for pickleball and haven’t given them back to the public.</w:t>
      </w:r>
    </w:p>
    <w:p w14:paraId="7EF70472" w14:textId="6ED4E646" w:rsidR="000203AC" w:rsidRPr="009B5F48" w:rsidRDefault="00E6231B" w:rsidP="00665AF3">
      <w:pPr>
        <w:pStyle w:val="ListParagraph"/>
        <w:numPr>
          <w:ilvl w:val="0"/>
          <w:numId w:val="32"/>
        </w:numPr>
        <w:tabs>
          <w:tab w:val="left" w:pos="8370"/>
          <w:tab w:val="left" w:pos="8460"/>
        </w:tabs>
      </w:pPr>
      <w:r w:rsidRPr="009B5F48">
        <w:t>We have four more new courts</w:t>
      </w:r>
      <w:r w:rsidR="0038327D">
        <w:t>.</w:t>
      </w:r>
    </w:p>
    <w:p w14:paraId="4A98BB07" w14:textId="77777777" w:rsidR="000203AC" w:rsidRPr="009B5F48" w:rsidRDefault="000203AC" w:rsidP="00665AF3">
      <w:pPr>
        <w:pStyle w:val="ListParagraph"/>
        <w:numPr>
          <w:ilvl w:val="0"/>
          <w:numId w:val="32"/>
        </w:numPr>
        <w:tabs>
          <w:tab w:val="left" w:pos="8370"/>
          <w:tab w:val="left" w:pos="8460"/>
        </w:tabs>
      </w:pPr>
      <w:r w:rsidRPr="009B5F48">
        <w:t xml:space="preserve">We have groups demanding more pickleball courts and others, like Immokalee, that want more fields for </w:t>
      </w:r>
      <w:r w:rsidR="00E6231B" w:rsidRPr="009B5F48">
        <w:t xml:space="preserve">soccer, </w:t>
      </w:r>
      <w:proofErr w:type="gramStart"/>
      <w:r w:rsidR="00E6231B" w:rsidRPr="009B5F48">
        <w:t>lacrosse</w:t>
      </w:r>
      <w:proofErr w:type="gramEnd"/>
      <w:r w:rsidRPr="009B5F48">
        <w:t xml:space="preserve"> and </w:t>
      </w:r>
      <w:r w:rsidR="00E6231B" w:rsidRPr="009B5F48">
        <w:t xml:space="preserve">football. </w:t>
      </w:r>
      <w:r w:rsidRPr="009B5F48">
        <w:t xml:space="preserve">We also </w:t>
      </w:r>
      <w:r w:rsidR="00E6231B" w:rsidRPr="009B5F48">
        <w:t>need more diamonds.</w:t>
      </w:r>
    </w:p>
    <w:p w14:paraId="4A1977C0" w14:textId="76E1254F" w:rsidR="000203AC" w:rsidRPr="009B5F48" w:rsidRDefault="000203AC" w:rsidP="00665AF3">
      <w:pPr>
        <w:pStyle w:val="ListParagraph"/>
        <w:numPr>
          <w:ilvl w:val="0"/>
          <w:numId w:val="32"/>
        </w:numPr>
        <w:tabs>
          <w:tab w:val="left" w:pos="8370"/>
          <w:tab w:val="left" w:pos="8460"/>
        </w:tabs>
      </w:pPr>
      <w:r w:rsidRPr="009B5F48">
        <w:t xml:space="preserve">We’re </w:t>
      </w:r>
      <w:r w:rsidR="00E6231B" w:rsidRPr="009B5F48">
        <w:t xml:space="preserve">currently looking at our inventory for traditional sports because we have 20 more courts coming </w:t>
      </w:r>
      <w:r w:rsidR="0038327D">
        <w:t xml:space="preserve">to </w:t>
      </w:r>
      <w:r w:rsidR="00E6231B" w:rsidRPr="009B5F48">
        <w:t>Pelican Bay</w:t>
      </w:r>
      <w:r w:rsidRPr="009B5F48">
        <w:t xml:space="preserve"> Community Park</w:t>
      </w:r>
      <w:r w:rsidR="00E6231B" w:rsidRPr="009B5F48">
        <w:t xml:space="preserve">. </w:t>
      </w:r>
    </w:p>
    <w:p w14:paraId="17CDB087" w14:textId="4D354AC9" w:rsidR="000203AC" w:rsidRPr="009B5F48" w:rsidRDefault="0038327D" w:rsidP="00665AF3">
      <w:pPr>
        <w:pStyle w:val="ListParagraph"/>
        <w:numPr>
          <w:ilvl w:val="0"/>
          <w:numId w:val="32"/>
        </w:numPr>
        <w:tabs>
          <w:tab w:val="left" w:pos="8370"/>
          <w:tab w:val="left" w:pos="8460"/>
        </w:tabs>
      </w:pPr>
      <w:r>
        <w:t>G</w:t>
      </w:r>
      <w:r w:rsidR="000203AC" w:rsidRPr="009B5F48">
        <w:t xml:space="preserve">roups are asking for more space and we’re listening to the community. </w:t>
      </w:r>
    </w:p>
    <w:p w14:paraId="5C1467EA" w14:textId="4A2AB89D" w:rsidR="000203AC" w:rsidRPr="009B5F48" w:rsidRDefault="000203AC" w:rsidP="00665AF3">
      <w:pPr>
        <w:pStyle w:val="ListParagraph"/>
        <w:numPr>
          <w:ilvl w:val="0"/>
          <w:numId w:val="32"/>
        </w:numPr>
        <w:tabs>
          <w:tab w:val="left" w:pos="8370"/>
          <w:tab w:val="left" w:pos="8460"/>
        </w:tabs>
      </w:pPr>
      <w:r w:rsidRPr="009B5F48">
        <w:t xml:space="preserve">Veterans Community Park has </w:t>
      </w:r>
      <w:r w:rsidR="00E6231B" w:rsidRPr="009B5F48">
        <w:t>14</w:t>
      </w:r>
      <w:r w:rsidRPr="009B5F48">
        <w:t xml:space="preserve"> pickleball courts and Big Corkscrew has six. </w:t>
      </w:r>
    </w:p>
    <w:p w14:paraId="584DA4B1" w14:textId="77777777" w:rsidR="000203AC" w:rsidRPr="009B5F48" w:rsidRDefault="000203AC" w:rsidP="00665AF3">
      <w:pPr>
        <w:pStyle w:val="ListParagraph"/>
        <w:numPr>
          <w:ilvl w:val="0"/>
          <w:numId w:val="32"/>
        </w:numPr>
        <w:tabs>
          <w:tab w:val="left" w:pos="8370"/>
          <w:tab w:val="left" w:pos="8460"/>
        </w:tabs>
      </w:pPr>
      <w:r w:rsidRPr="009B5F48">
        <w:t>S</w:t>
      </w:r>
      <w:r w:rsidR="00E6231B" w:rsidRPr="009B5F48">
        <w:t xml:space="preserve">ports </w:t>
      </w:r>
      <w:r w:rsidRPr="009B5F48">
        <w:t xml:space="preserve">tournament </w:t>
      </w:r>
      <w:r w:rsidR="00E6231B" w:rsidRPr="009B5F48">
        <w:t>promoters</w:t>
      </w:r>
      <w:r w:rsidRPr="009B5F48">
        <w:t xml:space="preserve"> want to have everything in one location, which i</w:t>
      </w:r>
      <w:r w:rsidR="00E6231B" w:rsidRPr="009B5F48">
        <w:t xml:space="preserve">s why Paradise Coast </w:t>
      </w:r>
      <w:r w:rsidRPr="009B5F48">
        <w:t xml:space="preserve">Sports Complex </w:t>
      </w:r>
      <w:r w:rsidR="00E6231B" w:rsidRPr="009B5F48">
        <w:t>was built</w:t>
      </w:r>
      <w:r w:rsidRPr="009B5F48">
        <w:t xml:space="preserve">. </w:t>
      </w:r>
    </w:p>
    <w:p w14:paraId="0C88884F" w14:textId="7B3F4618" w:rsidR="000203AC" w:rsidRPr="009B5F48" w:rsidRDefault="000203AC" w:rsidP="00665AF3">
      <w:pPr>
        <w:pStyle w:val="ListParagraph"/>
        <w:numPr>
          <w:ilvl w:val="0"/>
          <w:numId w:val="32"/>
        </w:numPr>
        <w:tabs>
          <w:tab w:val="left" w:pos="8370"/>
          <w:tab w:val="left" w:pos="8460"/>
        </w:tabs>
      </w:pPr>
      <w:r w:rsidRPr="009B5F48">
        <w:t xml:space="preserve">The Tourist Development Council </w:t>
      </w:r>
      <w:r w:rsidR="0038327D">
        <w:t xml:space="preserve">(TDC) </w:t>
      </w:r>
      <w:r w:rsidRPr="009B5F48">
        <w:t xml:space="preserve">sent us an email to see if we needed anything. But Rick last year </w:t>
      </w:r>
      <w:r w:rsidR="00E6231B" w:rsidRPr="009B5F48">
        <w:t>work</w:t>
      </w:r>
      <w:r w:rsidRPr="009B5F48">
        <w:t>ed</w:t>
      </w:r>
      <w:r w:rsidR="00E6231B" w:rsidRPr="009B5F48">
        <w:t xml:space="preserve"> on a great budget </w:t>
      </w:r>
      <w:r w:rsidRPr="009B5F48">
        <w:t>and was able to save money if additio</w:t>
      </w:r>
      <w:r w:rsidR="00E6231B" w:rsidRPr="009B5F48">
        <w:t xml:space="preserve">nal enhancements </w:t>
      </w:r>
      <w:r w:rsidRPr="009B5F48">
        <w:t xml:space="preserve">were needed. Because </w:t>
      </w:r>
      <w:r w:rsidR="00E6231B" w:rsidRPr="009B5F48">
        <w:t xml:space="preserve">he was so frugal last year, we had that available. </w:t>
      </w:r>
      <w:r w:rsidRPr="009B5F48">
        <w:t xml:space="preserve">But the </w:t>
      </w:r>
      <w:r w:rsidR="00E6231B" w:rsidRPr="009B5F48">
        <w:t xml:space="preserve">TDC </w:t>
      </w:r>
      <w:r w:rsidRPr="009B5F48">
        <w:t>does step in.</w:t>
      </w:r>
    </w:p>
    <w:p w14:paraId="746B8205" w14:textId="4F187442" w:rsidR="000203AC" w:rsidRPr="009B5F48" w:rsidRDefault="000203AC" w:rsidP="00665AF3">
      <w:pPr>
        <w:pStyle w:val="ListParagraph"/>
        <w:numPr>
          <w:ilvl w:val="0"/>
          <w:numId w:val="32"/>
        </w:numPr>
        <w:tabs>
          <w:tab w:val="left" w:pos="8370"/>
          <w:tab w:val="left" w:pos="8460"/>
        </w:tabs>
      </w:pPr>
      <w:r w:rsidRPr="009B5F48">
        <w:t xml:space="preserve">The </w:t>
      </w:r>
      <w:r w:rsidR="00E6231B" w:rsidRPr="009B5F48">
        <w:t xml:space="preserve">demand </w:t>
      </w:r>
      <w:r w:rsidRPr="009B5F48">
        <w:t xml:space="preserve">in Immokalee is not for </w:t>
      </w:r>
      <w:r w:rsidR="00E6231B" w:rsidRPr="009B5F48">
        <w:t>pickleball</w:t>
      </w:r>
      <w:r w:rsidRPr="009B5F48">
        <w:t>. They hate it. T</w:t>
      </w:r>
      <w:r w:rsidR="00E6231B" w:rsidRPr="009B5F48">
        <w:t>heir focus is on rectang</w:t>
      </w:r>
      <w:r w:rsidRPr="009B5F48">
        <w:t xml:space="preserve">ular </w:t>
      </w:r>
      <w:r w:rsidR="00E6231B" w:rsidRPr="009B5F48">
        <w:t>fields</w:t>
      </w:r>
      <w:r w:rsidR="0038327D">
        <w:t xml:space="preserve">, </w:t>
      </w:r>
      <w:proofErr w:type="gramStart"/>
      <w:r w:rsidR="00E6231B" w:rsidRPr="009B5F48">
        <w:t>baseball</w:t>
      </w:r>
      <w:proofErr w:type="gramEnd"/>
      <w:r w:rsidR="0038327D">
        <w:t xml:space="preserve"> and </w:t>
      </w:r>
      <w:r w:rsidR="00E6231B" w:rsidRPr="009B5F48">
        <w:t xml:space="preserve">softball fields. </w:t>
      </w:r>
      <w:r w:rsidRPr="009B5F48">
        <w:t xml:space="preserve">The community needs are different. </w:t>
      </w:r>
      <w:r w:rsidR="00E6231B" w:rsidRPr="009B5F48">
        <w:t xml:space="preserve">But this group </w:t>
      </w:r>
      <w:r w:rsidRPr="009B5F48">
        <w:t xml:space="preserve">will offer </w:t>
      </w:r>
      <w:r w:rsidR="00E6231B" w:rsidRPr="009B5F48">
        <w:t>free pickleball</w:t>
      </w:r>
      <w:r w:rsidRPr="009B5F48">
        <w:t xml:space="preserve"> lessons to </w:t>
      </w:r>
      <w:r w:rsidR="00E6231B" w:rsidRPr="009B5F48">
        <w:t>introduce them to it.</w:t>
      </w:r>
      <w:r w:rsidRPr="009B5F48">
        <w:t xml:space="preserve"> Immokalee kids can be driven in small vans to Big Corkscrew </w:t>
      </w:r>
      <w:r w:rsidR="0038327D">
        <w:t xml:space="preserve">for an introduction </w:t>
      </w:r>
      <w:r w:rsidRPr="009B5F48">
        <w:t>to pickleball.</w:t>
      </w:r>
    </w:p>
    <w:p w14:paraId="3C56B4B8" w14:textId="309F0483" w:rsidR="000203AC" w:rsidRPr="009B5F48" w:rsidRDefault="000203AC" w:rsidP="00665AF3">
      <w:pPr>
        <w:pStyle w:val="ListParagraph"/>
        <w:numPr>
          <w:ilvl w:val="0"/>
          <w:numId w:val="32"/>
        </w:numPr>
        <w:tabs>
          <w:tab w:val="left" w:pos="8370"/>
          <w:tab w:val="left" w:pos="8460"/>
        </w:tabs>
      </w:pPr>
      <w:r w:rsidRPr="009B5F48">
        <w:t xml:space="preserve">We want kids to be </w:t>
      </w:r>
      <w:r w:rsidR="00E6231B" w:rsidRPr="009B5F48">
        <w:t>expos</w:t>
      </w:r>
      <w:r w:rsidRPr="009B5F48">
        <w:t xml:space="preserve">ed </w:t>
      </w:r>
      <w:r w:rsidR="00E6231B" w:rsidRPr="009B5F48">
        <w:t>to other sports</w:t>
      </w:r>
      <w:r w:rsidRPr="009B5F48">
        <w:t xml:space="preserve"> and </w:t>
      </w:r>
      <w:r w:rsidR="00E6231B" w:rsidRPr="009B5F48">
        <w:t>opportunities</w:t>
      </w:r>
      <w:r w:rsidR="0038327D">
        <w:t xml:space="preserve">, not just </w:t>
      </w:r>
      <w:r w:rsidR="00E6231B" w:rsidRPr="009B5F48">
        <w:t xml:space="preserve">football, basketball, </w:t>
      </w:r>
      <w:proofErr w:type="gramStart"/>
      <w:r w:rsidR="00E6231B" w:rsidRPr="009B5F48">
        <w:t>soccer</w:t>
      </w:r>
      <w:proofErr w:type="gramEnd"/>
      <w:r w:rsidRPr="009B5F48">
        <w:t xml:space="preserve"> and </w:t>
      </w:r>
      <w:r w:rsidR="00E6231B" w:rsidRPr="009B5F48">
        <w:t>baseball</w:t>
      </w:r>
      <w:r w:rsidR="0038327D">
        <w:t>.</w:t>
      </w:r>
      <w:r w:rsidR="00E6231B" w:rsidRPr="009B5F48">
        <w:t xml:space="preserve"> There’s tennis</w:t>
      </w:r>
      <w:r w:rsidRPr="009B5F48">
        <w:t xml:space="preserve">, pickleball, hockey and </w:t>
      </w:r>
      <w:r w:rsidR="00E6231B" w:rsidRPr="009B5F48">
        <w:t>golf</w:t>
      </w:r>
      <w:r w:rsidRPr="009B5F48">
        <w:t xml:space="preserve"> and there are sc</w:t>
      </w:r>
      <w:r w:rsidR="00E6231B" w:rsidRPr="009B5F48">
        <w:t>holarship opportunities</w:t>
      </w:r>
      <w:r w:rsidRPr="009B5F48">
        <w:t>.</w:t>
      </w:r>
    </w:p>
    <w:p w14:paraId="627838D3" w14:textId="77777777" w:rsidR="00E6231B" w:rsidRPr="009B5F48" w:rsidRDefault="00E6231B" w:rsidP="00665AF3">
      <w:pPr>
        <w:pStyle w:val="Heading1"/>
        <w:tabs>
          <w:tab w:val="left" w:pos="1080"/>
          <w:tab w:val="left" w:pos="8370"/>
          <w:tab w:val="left" w:pos="8460"/>
          <w:tab w:val="left" w:pos="9810"/>
        </w:tabs>
        <w:rPr>
          <w:sz w:val="22"/>
          <w:szCs w:val="22"/>
        </w:rPr>
      </w:pPr>
    </w:p>
    <w:p w14:paraId="7BFE86D2" w14:textId="06B16CA5" w:rsidR="003D39AC" w:rsidRPr="009B5F48" w:rsidRDefault="00C507FA" w:rsidP="00665AF3">
      <w:pPr>
        <w:pStyle w:val="Heading1"/>
        <w:numPr>
          <w:ilvl w:val="0"/>
          <w:numId w:val="5"/>
        </w:numPr>
        <w:tabs>
          <w:tab w:val="left" w:pos="1080"/>
          <w:tab w:val="left" w:pos="8370"/>
          <w:tab w:val="left" w:pos="8460"/>
          <w:tab w:val="left" w:pos="9810"/>
        </w:tabs>
        <w:ind w:left="990" w:hanging="450"/>
        <w:rPr>
          <w:sz w:val="22"/>
          <w:szCs w:val="22"/>
        </w:rPr>
      </w:pPr>
      <w:r w:rsidRPr="009B5F48">
        <w:rPr>
          <w:sz w:val="22"/>
          <w:szCs w:val="22"/>
        </w:rPr>
        <w:t>Aquatic Facilities Update</w:t>
      </w:r>
      <w:r w:rsidR="00C17716" w:rsidRPr="009B5F48">
        <w:rPr>
          <w:sz w:val="22"/>
          <w:szCs w:val="22"/>
        </w:rPr>
        <w:t xml:space="preserve"> [Dayne Atkinson]</w:t>
      </w:r>
    </w:p>
    <w:p w14:paraId="280DFF74" w14:textId="19E4EC00" w:rsidR="00C17716" w:rsidRPr="0038327D" w:rsidRDefault="00C17716" w:rsidP="00665AF3">
      <w:pPr>
        <w:pStyle w:val="Heading1"/>
        <w:tabs>
          <w:tab w:val="left" w:pos="1080"/>
          <w:tab w:val="left" w:pos="8370"/>
          <w:tab w:val="left" w:pos="8460"/>
          <w:tab w:val="left" w:pos="9810"/>
        </w:tabs>
        <w:ind w:firstLine="10"/>
        <w:rPr>
          <w:i/>
          <w:iCs/>
          <w:sz w:val="22"/>
          <w:szCs w:val="22"/>
        </w:rPr>
      </w:pPr>
      <w:r w:rsidRPr="0038327D">
        <w:rPr>
          <w:i/>
          <w:iCs/>
          <w:sz w:val="22"/>
          <w:szCs w:val="22"/>
        </w:rPr>
        <w:t>Mr. Atkinson detailed a PowerPoint presentation</w:t>
      </w:r>
      <w:r w:rsidR="0038327D">
        <w:rPr>
          <w:i/>
          <w:iCs/>
          <w:sz w:val="22"/>
          <w:szCs w:val="22"/>
        </w:rPr>
        <w:t xml:space="preserve"> on pending projects</w:t>
      </w:r>
      <w:r w:rsidRPr="0038327D">
        <w:rPr>
          <w:i/>
          <w:iCs/>
          <w:sz w:val="22"/>
          <w:szCs w:val="22"/>
        </w:rPr>
        <w:t>:</w:t>
      </w:r>
    </w:p>
    <w:p w14:paraId="241DA65F" w14:textId="7B5C9917" w:rsidR="006D42F9" w:rsidRDefault="00C17716" w:rsidP="00665AF3">
      <w:pPr>
        <w:pStyle w:val="ListParagraph"/>
        <w:numPr>
          <w:ilvl w:val="0"/>
          <w:numId w:val="33"/>
        </w:numPr>
        <w:tabs>
          <w:tab w:val="left" w:pos="8370"/>
          <w:tab w:val="left" w:pos="8460"/>
        </w:tabs>
      </w:pPr>
      <w:r w:rsidRPr="009B5F48">
        <w:t xml:space="preserve">The </w:t>
      </w:r>
      <w:proofErr w:type="gramStart"/>
      <w:r w:rsidRPr="009B5F48">
        <w:t>main focus</w:t>
      </w:r>
      <w:proofErr w:type="gramEnd"/>
      <w:r w:rsidRPr="009B5F48">
        <w:t xml:space="preserve"> is Sun</w:t>
      </w:r>
      <w:r w:rsidR="0038327D">
        <w:t>-</w:t>
      </w:r>
      <w:r w:rsidRPr="009B5F48">
        <w:t>N</w:t>
      </w:r>
      <w:r w:rsidR="0038327D">
        <w:t>-</w:t>
      </w:r>
      <w:r w:rsidRPr="009B5F48">
        <w:t>Fun</w:t>
      </w:r>
      <w:r w:rsidR="006D42F9">
        <w:t xml:space="preserve"> </w:t>
      </w:r>
      <w:r w:rsidR="006D42F9" w:rsidRPr="009B5F48">
        <w:t>Lagoon</w:t>
      </w:r>
      <w:r w:rsidR="006D42F9">
        <w:t>, Immokalee and Golden Gate.</w:t>
      </w:r>
    </w:p>
    <w:p w14:paraId="0C86C26B" w14:textId="0843FB6B" w:rsidR="00C17716" w:rsidRPr="009B5F48" w:rsidRDefault="006D42F9" w:rsidP="007C554C">
      <w:pPr>
        <w:pStyle w:val="ListParagraph"/>
        <w:numPr>
          <w:ilvl w:val="0"/>
          <w:numId w:val="33"/>
        </w:numPr>
        <w:tabs>
          <w:tab w:val="left" w:pos="8370"/>
          <w:tab w:val="left" w:pos="8460"/>
        </w:tabs>
      </w:pPr>
      <w:r>
        <w:t xml:space="preserve">Sun-N-Fun’s </w:t>
      </w:r>
      <w:r w:rsidR="00C17716" w:rsidRPr="009B5F48">
        <w:t>Splash Pad is the main project.</w:t>
      </w:r>
      <w:r>
        <w:t xml:space="preserve"> </w:t>
      </w:r>
      <w:r w:rsidR="00C17716" w:rsidRPr="009B5F48">
        <w:t xml:space="preserve">The drains </w:t>
      </w:r>
      <w:proofErr w:type="gramStart"/>
      <w:r>
        <w:t>h</w:t>
      </w:r>
      <w:r w:rsidR="00C17716" w:rsidRPr="009B5F48">
        <w:t>ave to</w:t>
      </w:r>
      <w:proofErr w:type="gramEnd"/>
      <w:r w:rsidR="00C17716" w:rsidRPr="009B5F48">
        <w:t xml:space="preserve"> be redone. It’s a compliance issue with the BBG Act, which regulates that with DOH. It </w:t>
      </w:r>
      <w:r>
        <w:t>p</w:t>
      </w:r>
      <w:r w:rsidR="00C17716" w:rsidRPr="009B5F48">
        <w:t xml:space="preserve">revents people from </w:t>
      </w:r>
      <w:r>
        <w:t xml:space="preserve">being </w:t>
      </w:r>
      <w:r w:rsidR="00C17716" w:rsidRPr="009B5F48">
        <w:t xml:space="preserve">sucked down into the drain. The structure </w:t>
      </w:r>
      <w:proofErr w:type="gramStart"/>
      <w:r w:rsidR="00C17716" w:rsidRPr="009B5F48">
        <w:t>has to</w:t>
      </w:r>
      <w:proofErr w:type="gramEnd"/>
      <w:r w:rsidR="00C17716" w:rsidRPr="009B5F48">
        <w:t xml:space="preserve"> be rebuilt with something like a safety cage underneath it. We’re in the </w:t>
      </w:r>
      <w:r>
        <w:t xml:space="preserve">design </w:t>
      </w:r>
      <w:r w:rsidR="00C17716" w:rsidRPr="009B5F48">
        <w:t>process</w:t>
      </w:r>
      <w:r>
        <w:t>, w</w:t>
      </w:r>
      <w:r w:rsidR="00C17716" w:rsidRPr="009B5F48">
        <w:t>hich should be completed by the end of the month</w:t>
      </w:r>
      <w:r>
        <w:t>. C</w:t>
      </w:r>
      <w:r w:rsidR="00C17716" w:rsidRPr="009B5F48">
        <w:t xml:space="preserve">onstruction will start in the fall. </w:t>
      </w:r>
      <w:r>
        <w:t>W</w:t>
      </w:r>
      <w:r w:rsidR="00C17716" w:rsidRPr="009B5F48">
        <w:t>e’re not out of compliance, but this will enhance compliance.</w:t>
      </w:r>
    </w:p>
    <w:p w14:paraId="1019C4A5" w14:textId="388FCBAD" w:rsidR="00C17716" w:rsidRPr="009B5F48" w:rsidRDefault="00C17716" w:rsidP="00665AF3">
      <w:pPr>
        <w:pStyle w:val="ListParagraph"/>
        <w:numPr>
          <w:ilvl w:val="0"/>
          <w:numId w:val="33"/>
        </w:numPr>
        <w:tabs>
          <w:tab w:val="left" w:pos="8370"/>
          <w:tab w:val="left" w:pos="8460"/>
        </w:tabs>
      </w:pPr>
      <w:r w:rsidRPr="009B5F48">
        <w:t>NCRP</w:t>
      </w:r>
      <w:r w:rsidR="006D42F9">
        <w:t>’s</w:t>
      </w:r>
      <w:r w:rsidRPr="009B5F48">
        <w:t xml:space="preserve"> tower has</w:t>
      </w:r>
      <w:r w:rsidR="006D42F9">
        <w:t xml:space="preserve"> </w:t>
      </w:r>
      <w:r w:rsidRPr="009B5F48">
        <w:t xml:space="preserve">rusting issues. It’s 16 years old and some braces and bolts are rusted so we had an engineer there in February who will </w:t>
      </w:r>
      <w:r w:rsidR="006D42F9">
        <w:t xml:space="preserve">provide </w:t>
      </w:r>
      <w:r w:rsidRPr="009B5F48">
        <w:t xml:space="preserve">a report at the end of this </w:t>
      </w:r>
      <w:r w:rsidRPr="009B5F48">
        <w:lastRenderedPageBreak/>
        <w:t xml:space="preserve">month on the </w:t>
      </w:r>
      <w:r w:rsidR="006D42F9">
        <w:t xml:space="preserve">structure’s </w:t>
      </w:r>
      <w:r w:rsidRPr="009B5F48">
        <w:t>integrity. Th</w:t>
      </w:r>
      <w:r w:rsidR="006D42F9">
        <w:t>e</w:t>
      </w:r>
      <w:r w:rsidRPr="009B5F48">
        <w:t xml:space="preserve"> report will show us how to proceed. This was brought up in our last inspection and it’s something that we needed to address.</w:t>
      </w:r>
    </w:p>
    <w:p w14:paraId="76CA6BD4" w14:textId="2862476A" w:rsidR="00C17716" w:rsidRPr="009B5F48" w:rsidRDefault="00C17716" w:rsidP="00665AF3">
      <w:pPr>
        <w:pStyle w:val="ListParagraph"/>
        <w:numPr>
          <w:ilvl w:val="0"/>
          <w:numId w:val="33"/>
        </w:numPr>
        <w:tabs>
          <w:tab w:val="left" w:pos="8370"/>
          <w:tab w:val="left" w:pos="8460"/>
        </w:tabs>
      </w:pPr>
      <w:r w:rsidRPr="009B5F48">
        <w:t>The pumps and motors run the park</w:t>
      </w:r>
      <w:r w:rsidR="006D42F9">
        <w:t xml:space="preserve"> and are </w:t>
      </w:r>
      <w:r w:rsidRPr="009B5F48">
        <w:t>the heart of the park. A lot of pumps are past their use and are 15-16 years old. We just had all five pumps pulled out of Pump House 3, which controls the Lazy River. All are now being rehabbed and they should be back by the end of April.</w:t>
      </w:r>
    </w:p>
    <w:p w14:paraId="3D674AEB" w14:textId="551DA22C" w:rsidR="0030318E" w:rsidRPr="009B5F48" w:rsidRDefault="00C17716" w:rsidP="00665AF3">
      <w:pPr>
        <w:pStyle w:val="ListParagraph"/>
        <w:numPr>
          <w:ilvl w:val="0"/>
          <w:numId w:val="33"/>
        </w:numPr>
        <w:tabs>
          <w:tab w:val="left" w:pos="8370"/>
          <w:tab w:val="left" w:pos="8460"/>
        </w:tabs>
      </w:pPr>
      <w:r w:rsidRPr="009B5F48">
        <w:t xml:space="preserve">Pump House 1, </w:t>
      </w:r>
      <w:r w:rsidR="006D42F9">
        <w:t xml:space="preserve">the </w:t>
      </w:r>
      <w:r w:rsidRPr="009B5F48">
        <w:t xml:space="preserve">filtration, </w:t>
      </w:r>
      <w:r w:rsidR="006D42F9">
        <w:t xml:space="preserve">has </w:t>
      </w:r>
      <w:r w:rsidR="0030318E" w:rsidRPr="009B5F48">
        <w:t>a D</w:t>
      </w:r>
      <w:r w:rsidRPr="009B5F48">
        <w:t>OH compliance</w:t>
      </w:r>
      <w:r w:rsidR="0030318E" w:rsidRPr="009B5F48">
        <w:t xml:space="preserve"> issue. T</w:t>
      </w:r>
      <w:r w:rsidRPr="009B5F48">
        <w:t xml:space="preserve">here’s a certain throughput we </w:t>
      </w:r>
      <w:r w:rsidR="006D42F9">
        <w:t xml:space="preserve">need </w:t>
      </w:r>
      <w:r w:rsidRPr="009B5F48">
        <w:t xml:space="preserve">in gallons to maintain compliance </w:t>
      </w:r>
      <w:r w:rsidR="006D42F9">
        <w:t xml:space="preserve">so </w:t>
      </w:r>
      <w:r w:rsidRPr="009B5F48">
        <w:t>we</w:t>
      </w:r>
      <w:r w:rsidR="0030318E" w:rsidRPr="009B5F48">
        <w:t xml:space="preserve">’re </w:t>
      </w:r>
      <w:r w:rsidRPr="009B5F48">
        <w:t>ordering seven new pumps</w:t>
      </w:r>
      <w:r w:rsidR="006D42F9">
        <w:t xml:space="preserve"> that </w:t>
      </w:r>
      <w:r w:rsidR="0030318E" w:rsidRPr="009B5F48">
        <w:t xml:space="preserve">we hope to install by </w:t>
      </w:r>
      <w:r w:rsidRPr="009B5F48">
        <w:t>June 1</w:t>
      </w:r>
      <w:r w:rsidR="0030318E" w:rsidRPr="009B5F48">
        <w:t>. T</w:t>
      </w:r>
      <w:r w:rsidRPr="009B5F48">
        <w:t>here’s a long lead time on pumps.</w:t>
      </w:r>
    </w:p>
    <w:p w14:paraId="0CA6AC4E" w14:textId="77777777" w:rsidR="006D42F9" w:rsidRDefault="0030318E" w:rsidP="00665AF3">
      <w:pPr>
        <w:pStyle w:val="ListParagraph"/>
        <w:numPr>
          <w:ilvl w:val="0"/>
          <w:numId w:val="33"/>
        </w:numPr>
        <w:tabs>
          <w:tab w:val="left" w:pos="8370"/>
          <w:tab w:val="left" w:pos="8460"/>
        </w:tabs>
      </w:pPr>
      <w:r w:rsidRPr="009B5F48">
        <w:t xml:space="preserve">The </w:t>
      </w:r>
      <w:r w:rsidR="00C17716" w:rsidRPr="009B5F48">
        <w:t>Pump House 3</w:t>
      </w:r>
      <w:r w:rsidRPr="009B5F48">
        <w:t xml:space="preserve"> pumps are the </w:t>
      </w:r>
      <w:r w:rsidR="00C17716" w:rsidRPr="009B5F48">
        <w:t xml:space="preserve">big pumps, </w:t>
      </w:r>
      <w:r w:rsidRPr="009B5F48">
        <w:t>75</w:t>
      </w:r>
      <w:r w:rsidR="006D42F9">
        <w:t>,</w:t>
      </w:r>
      <w:r w:rsidRPr="009B5F48">
        <w:t xml:space="preserve"> 100 and </w:t>
      </w:r>
      <w:r w:rsidR="00C17716" w:rsidRPr="009B5F48">
        <w:t>150</w:t>
      </w:r>
      <w:r w:rsidRPr="009B5F48">
        <w:t xml:space="preserve"> </w:t>
      </w:r>
      <w:r w:rsidR="00C17716" w:rsidRPr="009B5F48">
        <w:t>horsepower</w:t>
      </w:r>
      <w:r w:rsidRPr="009B5F48">
        <w:t xml:space="preserve">. We’re getting </w:t>
      </w:r>
      <w:r w:rsidR="006D42F9">
        <w:t xml:space="preserve">new pumps. </w:t>
      </w:r>
      <w:r w:rsidRPr="009B5F48">
        <w:t>The cost of</w:t>
      </w:r>
      <w:r w:rsidR="00C17716" w:rsidRPr="009B5F48">
        <w:t xml:space="preserve"> a new pump is </w:t>
      </w:r>
      <w:r w:rsidR="006D42F9">
        <w:t xml:space="preserve">at least </w:t>
      </w:r>
      <w:r w:rsidRPr="009B5F48">
        <w:t>$</w:t>
      </w:r>
      <w:r w:rsidR="00C17716" w:rsidRPr="009B5F48">
        <w:t xml:space="preserve">150,000 </w:t>
      </w:r>
      <w:r w:rsidR="006D42F9">
        <w:t>each</w:t>
      </w:r>
      <w:r w:rsidR="00C17716" w:rsidRPr="009B5F48">
        <w:t>.</w:t>
      </w:r>
    </w:p>
    <w:p w14:paraId="52A97C53" w14:textId="77777777" w:rsidR="006D42F9" w:rsidRDefault="00C17716" w:rsidP="00665AF3">
      <w:pPr>
        <w:pStyle w:val="ListParagraph"/>
        <w:numPr>
          <w:ilvl w:val="0"/>
          <w:numId w:val="33"/>
        </w:numPr>
        <w:tabs>
          <w:tab w:val="left" w:pos="8370"/>
          <w:tab w:val="left" w:pos="8460"/>
        </w:tabs>
      </w:pPr>
      <w:r w:rsidRPr="009B5F48">
        <w:t xml:space="preserve">The </w:t>
      </w:r>
      <w:r w:rsidR="006D42F9">
        <w:t xml:space="preserve">pumps </w:t>
      </w:r>
      <w:r w:rsidRPr="009B5F48">
        <w:t>in Pump House 1 are cheaper,</w:t>
      </w:r>
      <w:r w:rsidR="0030318E" w:rsidRPr="009B5F48">
        <w:t xml:space="preserve"> $</w:t>
      </w:r>
      <w:r w:rsidRPr="009B5F48">
        <w:t xml:space="preserve">20,000 </w:t>
      </w:r>
      <w:r w:rsidR="006D42F9">
        <w:t>each and w</w:t>
      </w:r>
      <w:r w:rsidRPr="009B5F48">
        <w:t xml:space="preserve">e </w:t>
      </w:r>
      <w:r w:rsidR="0030318E" w:rsidRPr="009B5F48">
        <w:t xml:space="preserve">ordered </w:t>
      </w:r>
      <w:r w:rsidRPr="009B5F48">
        <w:t>seven</w:t>
      </w:r>
      <w:r w:rsidR="006D42F9">
        <w:t>.</w:t>
      </w:r>
    </w:p>
    <w:p w14:paraId="53958CC8" w14:textId="77777777" w:rsidR="0030318E" w:rsidRPr="009B5F48" w:rsidRDefault="0030318E" w:rsidP="00665AF3">
      <w:pPr>
        <w:tabs>
          <w:tab w:val="left" w:pos="8370"/>
          <w:tab w:val="left" w:pos="8460"/>
        </w:tabs>
        <w:ind w:left="990"/>
      </w:pPr>
    </w:p>
    <w:p w14:paraId="196FD967" w14:textId="77777777" w:rsidR="0030318E" w:rsidRPr="009B5F48" w:rsidRDefault="0030318E" w:rsidP="00665AF3">
      <w:pPr>
        <w:tabs>
          <w:tab w:val="left" w:pos="8370"/>
          <w:tab w:val="left" w:pos="8460"/>
        </w:tabs>
        <w:ind w:left="990"/>
      </w:pPr>
      <w:r w:rsidRPr="009B5F48">
        <w:rPr>
          <w:b/>
          <w:bCs/>
        </w:rPr>
        <w:t>Mr. Dixon</w:t>
      </w:r>
      <w:r w:rsidRPr="009B5F48">
        <w:t xml:space="preserve"> asked if we can </w:t>
      </w:r>
      <w:r w:rsidR="00C17716" w:rsidRPr="009B5F48">
        <w:t xml:space="preserve">double the speed of the </w:t>
      </w:r>
      <w:r w:rsidRPr="009B5F48">
        <w:t>L</w:t>
      </w:r>
      <w:r w:rsidR="00C17716" w:rsidRPr="009B5F48">
        <w:t xml:space="preserve">azy </w:t>
      </w:r>
      <w:r w:rsidRPr="009B5F48">
        <w:t>River.</w:t>
      </w:r>
    </w:p>
    <w:p w14:paraId="268E72F4" w14:textId="77777777" w:rsidR="0030318E" w:rsidRPr="009B5F48" w:rsidRDefault="0030318E" w:rsidP="00665AF3">
      <w:pPr>
        <w:tabs>
          <w:tab w:val="left" w:pos="8370"/>
          <w:tab w:val="left" w:pos="8460"/>
        </w:tabs>
        <w:ind w:left="990"/>
      </w:pPr>
      <w:r w:rsidRPr="009B5F48">
        <w:rPr>
          <w:b/>
          <w:bCs/>
        </w:rPr>
        <w:t>Mr. Darby</w:t>
      </w:r>
      <w:r w:rsidRPr="009B5F48">
        <w:t xml:space="preserve"> said we can.</w:t>
      </w:r>
    </w:p>
    <w:p w14:paraId="04ED119B" w14:textId="65CB559D" w:rsidR="00C17716" w:rsidRPr="009B5F48" w:rsidRDefault="0030318E" w:rsidP="00665AF3">
      <w:pPr>
        <w:tabs>
          <w:tab w:val="left" w:pos="8370"/>
          <w:tab w:val="left" w:pos="8460"/>
        </w:tabs>
        <w:ind w:left="990"/>
      </w:pPr>
      <w:r w:rsidRPr="009B5F48">
        <w:rPr>
          <w:b/>
          <w:bCs/>
        </w:rPr>
        <w:t>Mr. Atkinson</w:t>
      </w:r>
      <w:r w:rsidRPr="009B5F48">
        <w:t xml:space="preserve"> said </w:t>
      </w:r>
      <w:r w:rsidR="00C17716" w:rsidRPr="009B5F48">
        <w:t xml:space="preserve">the pumps </w:t>
      </w:r>
      <w:r w:rsidR="006D42F9">
        <w:t xml:space="preserve">there </w:t>
      </w:r>
      <w:r w:rsidR="00C17716" w:rsidRPr="009B5F48">
        <w:t xml:space="preserve">now are 50 </w:t>
      </w:r>
      <w:r w:rsidRPr="009B5F48">
        <w:t xml:space="preserve">HP </w:t>
      </w:r>
      <w:r w:rsidR="00C17716" w:rsidRPr="009B5F48">
        <w:t>pumps</w:t>
      </w:r>
      <w:r w:rsidRPr="009B5F48">
        <w:t>,</w:t>
      </w:r>
      <w:r w:rsidR="00C17716" w:rsidRPr="009B5F48">
        <w:t xml:space="preserve"> which meet the minimum requirement. </w:t>
      </w:r>
      <w:r w:rsidRPr="009B5F48">
        <w:t>W</w:t>
      </w:r>
      <w:r w:rsidR="00C17716" w:rsidRPr="009B5F48">
        <w:t xml:space="preserve">e’re replacing those with 60 </w:t>
      </w:r>
      <w:r w:rsidRPr="009B5F48">
        <w:t xml:space="preserve">HP </w:t>
      </w:r>
      <w:r w:rsidR="00C17716" w:rsidRPr="009B5F48">
        <w:t>pumps with 75 horsepower VFDs, which should give us a little more push in the La</w:t>
      </w:r>
      <w:r w:rsidRPr="009B5F48">
        <w:t xml:space="preserve">zy </w:t>
      </w:r>
      <w:r w:rsidR="00C17716" w:rsidRPr="009B5F48">
        <w:t>River</w:t>
      </w:r>
      <w:r w:rsidRPr="009B5F48">
        <w:t>, making it a little less lazy</w:t>
      </w:r>
      <w:r w:rsidR="00C17716" w:rsidRPr="009B5F48">
        <w:t>.</w:t>
      </w:r>
    </w:p>
    <w:p w14:paraId="02C18129" w14:textId="77777777" w:rsidR="00C17716" w:rsidRPr="009B5F48" w:rsidRDefault="00C17716" w:rsidP="00665AF3">
      <w:pPr>
        <w:pStyle w:val="Heading1"/>
        <w:tabs>
          <w:tab w:val="left" w:pos="1080"/>
          <w:tab w:val="left" w:pos="8370"/>
          <w:tab w:val="left" w:pos="8460"/>
          <w:tab w:val="left" w:pos="9810"/>
        </w:tabs>
        <w:rPr>
          <w:sz w:val="22"/>
          <w:szCs w:val="22"/>
        </w:rPr>
      </w:pPr>
    </w:p>
    <w:p w14:paraId="43FF06E1" w14:textId="36DEE399" w:rsidR="0030318E" w:rsidRPr="009B5F48" w:rsidRDefault="0030318E" w:rsidP="00665AF3">
      <w:pPr>
        <w:pStyle w:val="Heading1"/>
        <w:tabs>
          <w:tab w:val="left" w:pos="1080"/>
          <w:tab w:val="left" w:pos="8370"/>
          <w:tab w:val="left" w:pos="8460"/>
          <w:tab w:val="left" w:pos="9810"/>
        </w:tabs>
        <w:ind w:left="990" w:firstLine="0"/>
        <w:rPr>
          <w:i/>
          <w:iCs/>
          <w:sz w:val="22"/>
          <w:szCs w:val="22"/>
        </w:rPr>
      </w:pPr>
      <w:r w:rsidRPr="009B5F48">
        <w:rPr>
          <w:i/>
          <w:iCs/>
          <w:sz w:val="22"/>
          <w:szCs w:val="22"/>
        </w:rPr>
        <w:t>Mr. Atkinson continued his presentation:</w:t>
      </w:r>
    </w:p>
    <w:p w14:paraId="36E827BF" w14:textId="77777777" w:rsidR="006D42F9" w:rsidRDefault="0030318E" w:rsidP="00665AF3">
      <w:pPr>
        <w:pStyle w:val="ListParagraph"/>
        <w:numPr>
          <w:ilvl w:val="0"/>
          <w:numId w:val="34"/>
        </w:numPr>
        <w:tabs>
          <w:tab w:val="left" w:pos="8370"/>
          <w:tab w:val="left" w:pos="8460"/>
        </w:tabs>
      </w:pPr>
      <w:r w:rsidRPr="009B5F48">
        <w:t>Golden Gate aquatics. The big push here is we did the design and then looked at the slides, which were old and don’t look good</w:t>
      </w:r>
      <w:r w:rsidR="006D42F9">
        <w:t>. W</w:t>
      </w:r>
      <w:r w:rsidRPr="009B5F48">
        <w:t xml:space="preserve">e just got the engineer’s proposal back </w:t>
      </w:r>
      <w:r w:rsidR="006D42F9">
        <w:t xml:space="preserve">and it </w:t>
      </w:r>
      <w:r w:rsidRPr="009B5F48">
        <w:t>add</w:t>
      </w:r>
      <w:r w:rsidR="006D42F9">
        <w:t>s</w:t>
      </w:r>
      <w:r w:rsidRPr="009B5F48">
        <w:t xml:space="preserve"> construction of new slides. The infrastructure underneath the slides looked old and had a lot of leaks, rusting stairs, </w:t>
      </w:r>
      <w:proofErr w:type="gramStart"/>
      <w:r w:rsidRPr="009B5F48">
        <w:t>brackets</w:t>
      </w:r>
      <w:proofErr w:type="gramEnd"/>
      <w:r w:rsidRPr="009B5F48">
        <w:t xml:space="preserve"> and bolts. The proposal is in and we’re working with </w:t>
      </w:r>
      <w:r w:rsidR="006D42F9">
        <w:t xml:space="preserve">the engineer </w:t>
      </w:r>
      <w:r w:rsidRPr="009B5F48">
        <w:t>to get a PO for design</w:t>
      </w:r>
      <w:r w:rsidR="006D42F9">
        <w:t xml:space="preserve">. </w:t>
      </w:r>
    </w:p>
    <w:p w14:paraId="21A051CA" w14:textId="069E1B43" w:rsidR="006018A9" w:rsidRPr="009B5F48" w:rsidRDefault="006D42F9" w:rsidP="00665AF3">
      <w:pPr>
        <w:pStyle w:val="ListParagraph"/>
        <w:numPr>
          <w:ilvl w:val="0"/>
          <w:numId w:val="34"/>
        </w:numPr>
        <w:tabs>
          <w:tab w:val="left" w:pos="8370"/>
          <w:tab w:val="left" w:pos="8460"/>
        </w:tabs>
      </w:pPr>
      <w:r>
        <w:t>W</w:t>
      </w:r>
      <w:r w:rsidR="0030318E" w:rsidRPr="009B5F48">
        <w:t xml:space="preserve">e “marcited” the pool and added a new diving board, so it will look like a new facility when we’re done. </w:t>
      </w:r>
    </w:p>
    <w:p w14:paraId="09A6DBD5" w14:textId="107CF45C" w:rsidR="0030318E" w:rsidRPr="009B5F48" w:rsidRDefault="006018A9" w:rsidP="00665AF3">
      <w:pPr>
        <w:pStyle w:val="ListParagraph"/>
        <w:numPr>
          <w:ilvl w:val="0"/>
          <w:numId w:val="34"/>
        </w:numPr>
        <w:tabs>
          <w:tab w:val="left" w:pos="8370"/>
          <w:tab w:val="left" w:pos="8460"/>
        </w:tabs>
      </w:pPr>
      <w:r w:rsidRPr="009B5F48">
        <w:t>This</w:t>
      </w:r>
      <w:r w:rsidR="0030318E" w:rsidRPr="009B5F48">
        <w:t xml:space="preserve"> is the conceptual design</w:t>
      </w:r>
      <w:r w:rsidRPr="009B5F48">
        <w:t xml:space="preserve"> and we’re wo</w:t>
      </w:r>
      <w:r w:rsidR="0030318E" w:rsidRPr="009B5F48">
        <w:t>rking with the engineer</w:t>
      </w:r>
      <w:r w:rsidRPr="009B5F48">
        <w:t xml:space="preserve"> o</w:t>
      </w:r>
      <w:r w:rsidR="0030318E" w:rsidRPr="009B5F48">
        <w:t xml:space="preserve">n his work order. </w:t>
      </w:r>
      <w:r w:rsidRPr="009B5F48">
        <w:t xml:space="preserve">This is </w:t>
      </w:r>
      <w:r w:rsidR="0030318E" w:rsidRPr="009B5F48">
        <w:t>tied to th</w:t>
      </w:r>
      <w:r w:rsidR="006D42F9">
        <w:t>e</w:t>
      </w:r>
      <w:r w:rsidR="0030318E" w:rsidRPr="009B5F48">
        <w:t xml:space="preserve"> fields</w:t>
      </w:r>
      <w:r w:rsidRPr="009B5F48">
        <w:t xml:space="preserve">, so a final </w:t>
      </w:r>
      <w:r w:rsidR="0030318E" w:rsidRPr="009B5F48">
        <w:t xml:space="preserve">decision </w:t>
      </w:r>
      <w:r w:rsidRPr="009B5F48">
        <w:t>on how to pr</w:t>
      </w:r>
      <w:r w:rsidR="0030318E" w:rsidRPr="009B5F48">
        <w:t>oceed with the soccer fields</w:t>
      </w:r>
      <w:r w:rsidRPr="009B5F48">
        <w:t xml:space="preserve"> probably won’t move </w:t>
      </w:r>
      <w:r w:rsidR="0030318E" w:rsidRPr="009B5F48">
        <w:t xml:space="preserve">forward until that’s done. </w:t>
      </w:r>
      <w:r w:rsidRPr="009B5F48">
        <w:t xml:space="preserve">The pool </w:t>
      </w:r>
      <w:r w:rsidR="0030318E" w:rsidRPr="009B5F48">
        <w:t>filtration system is tied to stormwater</w:t>
      </w:r>
      <w:r w:rsidRPr="009B5F48">
        <w:t>,</w:t>
      </w:r>
      <w:r w:rsidR="0030318E" w:rsidRPr="009B5F48">
        <w:t xml:space="preserve"> which is tied to what we do with the turf fields</w:t>
      </w:r>
      <w:r w:rsidR="006D42F9">
        <w:t>. T</w:t>
      </w:r>
      <w:r w:rsidRPr="009B5F48">
        <w:t xml:space="preserve">hey’re all </w:t>
      </w:r>
      <w:r w:rsidR="0030318E" w:rsidRPr="009B5F48">
        <w:t>interconnected</w:t>
      </w:r>
      <w:r w:rsidRPr="009B5F48">
        <w:t xml:space="preserve"> because </w:t>
      </w:r>
      <w:r w:rsidR="0030318E" w:rsidRPr="009B5F48">
        <w:t>the site</w:t>
      </w:r>
      <w:r w:rsidRPr="009B5F48">
        <w:t xml:space="preserve"> is</w:t>
      </w:r>
      <w:r w:rsidR="0030318E" w:rsidRPr="009B5F48">
        <w:t xml:space="preserve"> technically out of compliance with the current code.</w:t>
      </w:r>
    </w:p>
    <w:p w14:paraId="614C307A" w14:textId="061BC740" w:rsidR="0030318E" w:rsidRPr="009B5F48" w:rsidRDefault="006018A9" w:rsidP="00665AF3">
      <w:pPr>
        <w:pStyle w:val="ListParagraph"/>
        <w:numPr>
          <w:ilvl w:val="0"/>
          <w:numId w:val="34"/>
        </w:numPr>
        <w:tabs>
          <w:tab w:val="left" w:pos="8370"/>
          <w:tab w:val="left" w:pos="8460"/>
        </w:tabs>
      </w:pPr>
      <w:r w:rsidRPr="009B5F48">
        <w:t xml:space="preserve">We won’t </w:t>
      </w:r>
      <w:r w:rsidR="0030318E" w:rsidRPr="009B5F48">
        <w:t xml:space="preserve">get fined </w:t>
      </w:r>
      <w:r w:rsidRPr="009B5F48">
        <w:t xml:space="preserve">because it’s </w:t>
      </w:r>
      <w:r w:rsidR="0030318E" w:rsidRPr="009B5F48">
        <w:t xml:space="preserve">grandfathered in, but as we make upgrades, we </w:t>
      </w:r>
      <w:proofErr w:type="gramStart"/>
      <w:r w:rsidR="0030318E" w:rsidRPr="009B5F48">
        <w:t>have to</w:t>
      </w:r>
      <w:proofErr w:type="gramEnd"/>
      <w:r w:rsidR="0030318E" w:rsidRPr="009B5F48">
        <w:t xml:space="preserve"> bring this item </w:t>
      </w:r>
      <w:r w:rsidRPr="009B5F48">
        <w:t>in</w:t>
      </w:r>
      <w:r w:rsidR="0030318E" w:rsidRPr="009B5F48">
        <w:t xml:space="preserve">to compliance, which ties into the stormwater being upgraded. </w:t>
      </w:r>
      <w:r w:rsidRPr="009B5F48">
        <w:t>O</w:t>
      </w:r>
      <w:r w:rsidR="0030318E" w:rsidRPr="009B5F48">
        <w:t xml:space="preserve">nce we decide what we’re doing with the turf fields, that </w:t>
      </w:r>
      <w:r w:rsidRPr="009B5F48">
        <w:t xml:space="preserve">will </w:t>
      </w:r>
      <w:r w:rsidR="0030318E" w:rsidRPr="009B5F48">
        <w:t>bring everything all together.</w:t>
      </w:r>
    </w:p>
    <w:p w14:paraId="436D2FF9" w14:textId="11EA143E" w:rsidR="0030318E" w:rsidRPr="009B5F48" w:rsidRDefault="006018A9" w:rsidP="006D42F9">
      <w:pPr>
        <w:pStyle w:val="ListParagraph"/>
        <w:numPr>
          <w:ilvl w:val="0"/>
          <w:numId w:val="34"/>
        </w:numPr>
        <w:tabs>
          <w:tab w:val="left" w:pos="8370"/>
          <w:tab w:val="left" w:pos="8460"/>
        </w:tabs>
      </w:pPr>
      <w:r w:rsidRPr="009B5F48">
        <w:t xml:space="preserve">The </w:t>
      </w:r>
      <w:r w:rsidR="0030318E" w:rsidRPr="009B5F48">
        <w:t>red circle</w:t>
      </w:r>
      <w:r w:rsidRPr="009B5F48">
        <w:t xml:space="preserve"> indicates </w:t>
      </w:r>
      <w:r w:rsidR="0030318E" w:rsidRPr="009B5F48">
        <w:t xml:space="preserve">what we’re </w:t>
      </w:r>
      <w:r w:rsidRPr="009B5F48">
        <w:t xml:space="preserve">currently </w:t>
      </w:r>
      <w:r w:rsidR="0030318E" w:rsidRPr="009B5F48">
        <w:t>permitted for</w:t>
      </w:r>
      <w:r w:rsidRPr="009B5F48">
        <w:t>. E</w:t>
      </w:r>
      <w:r w:rsidR="0030318E" w:rsidRPr="009B5F48">
        <w:t>very time it rains, this area gets flooded</w:t>
      </w:r>
      <w:r w:rsidRPr="009B5F48">
        <w:t xml:space="preserve"> b</w:t>
      </w:r>
      <w:r w:rsidR="0030318E" w:rsidRPr="009B5F48">
        <w:t>etween the fields</w:t>
      </w:r>
      <w:r w:rsidR="006D42F9">
        <w:t xml:space="preserve"> and it </w:t>
      </w:r>
      <w:r w:rsidR="0030318E" w:rsidRPr="009B5F48">
        <w:t>holds water</w:t>
      </w:r>
      <w:r w:rsidR="006D42F9">
        <w:t>. T</w:t>
      </w:r>
      <w:r w:rsidR="0030318E" w:rsidRPr="009B5F48">
        <w:t>hat’s why the fields don’t drain properly</w:t>
      </w:r>
      <w:r w:rsidRPr="009B5F48">
        <w:t>. That’s h</w:t>
      </w:r>
      <w:r w:rsidR="0030318E" w:rsidRPr="009B5F48">
        <w:t xml:space="preserve">ow it was designed 50 years ago. </w:t>
      </w:r>
      <w:r w:rsidR="006D42F9">
        <w:t>I</w:t>
      </w:r>
      <w:r w:rsidRPr="009B5F48">
        <w:t xml:space="preserve">t’s a bad design </w:t>
      </w:r>
      <w:r w:rsidR="006D42F9">
        <w:t xml:space="preserve">now </w:t>
      </w:r>
      <w:r w:rsidRPr="009B5F48">
        <w:t>but it was designed to do that 50 years ago. W</w:t>
      </w:r>
      <w:r w:rsidR="0030318E" w:rsidRPr="009B5F48">
        <w:t xml:space="preserve">e have to change </w:t>
      </w:r>
      <w:proofErr w:type="gramStart"/>
      <w:r w:rsidR="0030318E" w:rsidRPr="009B5F48">
        <w:t>this</w:t>
      </w:r>
      <w:proofErr w:type="gramEnd"/>
      <w:r w:rsidR="0030318E" w:rsidRPr="009B5F48">
        <w:t xml:space="preserve"> </w:t>
      </w:r>
      <w:r w:rsidRPr="009B5F48">
        <w:t xml:space="preserve">so </w:t>
      </w:r>
      <w:r w:rsidR="0030318E" w:rsidRPr="009B5F48">
        <w:t>our stormwater is treated differently.</w:t>
      </w:r>
    </w:p>
    <w:p w14:paraId="44D5A5E3" w14:textId="77777777" w:rsidR="006018A9" w:rsidRPr="009B5F48" w:rsidRDefault="006018A9" w:rsidP="00665AF3">
      <w:pPr>
        <w:tabs>
          <w:tab w:val="left" w:pos="8370"/>
          <w:tab w:val="left" w:pos="8460"/>
        </w:tabs>
        <w:ind w:left="990"/>
      </w:pPr>
    </w:p>
    <w:p w14:paraId="6AA58210" w14:textId="77777777" w:rsidR="00F63CC0" w:rsidRPr="009B5F48" w:rsidRDefault="00F63CC0" w:rsidP="00665AF3">
      <w:pPr>
        <w:tabs>
          <w:tab w:val="left" w:pos="8370"/>
          <w:tab w:val="left" w:pos="8460"/>
        </w:tabs>
        <w:ind w:left="990"/>
        <w:rPr>
          <w:b/>
          <w:bCs/>
          <w:i/>
          <w:iCs/>
        </w:rPr>
      </w:pPr>
      <w:r w:rsidRPr="009B5F48">
        <w:rPr>
          <w:b/>
          <w:bCs/>
          <w:i/>
          <w:iCs/>
        </w:rPr>
        <w:t>A discussion ensued and the following points were made:</w:t>
      </w:r>
    </w:p>
    <w:p w14:paraId="02524EE7" w14:textId="2AB24FBA" w:rsidR="006018A9" w:rsidRPr="009B5F48" w:rsidRDefault="00F63CC0" w:rsidP="00665AF3">
      <w:pPr>
        <w:pStyle w:val="ListParagraph"/>
        <w:numPr>
          <w:ilvl w:val="0"/>
          <w:numId w:val="35"/>
        </w:numPr>
        <w:tabs>
          <w:tab w:val="left" w:pos="8370"/>
          <w:tab w:val="left" w:pos="8460"/>
        </w:tabs>
      </w:pPr>
      <w:r w:rsidRPr="009B5F48">
        <w:t>The Immokalee community was promised a</w:t>
      </w:r>
      <w:r w:rsidRPr="009B5F48">
        <w:rPr>
          <w:b/>
          <w:bCs/>
        </w:rPr>
        <w:t xml:space="preserve"> </w:t>
      </w:r>
      <w:r w:rsidR="006018A9" w:rsidRPr="009B5F48">
        <w:t xml:space="preserve">finalized, written plan within 30 days </w:t>
      </w:r>
      <w:r w:rsidRPr="009B5F48">
        <w:t xml:space="preserve">of the February 21 meeting and </w:t>
      </w:r>
      <w:r w:rsidR="006018A9" w:rsidRPr="009B5F48">
        <w:t>tomorrow is a month.</w:t>
      </w:r>
    </w:p>
    <w:p w14:paraId="67777826" w14:textId="00D26D00" w:rsidR="00F63CC0" w:rsidRPr="009B5F48" w:rsidRDefault="006018A9" w:rsidP="00665AF3">
      <w:pPr>
        <w:pStyle w:val="ListParagraph"/>
        <w:numPr>
          <w:ilvl w:val="0"/>
          <w:numId w:val="35"/>
        </w:numPr>
        <w:tabs>
          <w:tab w:val="left" w:pos="8370"/>
          <w:tab w:val="left" w:pos="8460"/>
        </w:tabs>
      </w:pPr>
      <w:r w:rsidRPr="009B5F48">
        <w:t xml:space="preserve">Mr. Hanrahan </w:t>
      </w:r>
      <w:r w:rsidR="00F63CC0" w:rsidRPr="009B5F48">
        <w:t xml:space="preserve">will </w:t>
      </w:r>
      <w:r w:rsidRPr="009B5F48">
        <w:t xml:space="preserve">talk to Tanya and Dan to </w:t>
      </w:r>
      <w:r w:rsidR="00F63CC0" w:rsidRPr="009B5F48">
        <w:t>check the status. Th</w:t>
      </w:r>
      <w:r w:rsidRPr="009B5F48">
        <w:t xml:space="preserve">ere were larger discussions </w:t>
      </w:r>
      <w:r w:rsidR="00F63CC0" w:rsidRPr="009B5F48">
        <w:t xml:space="preserve">with </w:t>
      </w:r>
      <w:r w:rsidRPr="009B5F48">
        <w:t xml:space="preserve">the County Manager’s Office and our team will be briefed </w:t>
      </w:r>
      <w:r w:rsidR="006D42F9">
        <w:t>when</w:t>
      </w:r>
      <w:r w:rsidR="00F63CC0" w:rsidRPr="009B5F48">
        <w:t xml:space="preserve"> </w:t>
      </w:r>
      <w:r w:rsidRPr="009B5F48">
        <w:t>they have that information.</w:t>
      </w:r>
    </w:p>
    <w:p w14:paraId="2B256F49" w14:textId="66733C7F" w:rsidR="00F63CC0" w:rsidRPr="009B5F48" w:rsidRDefault="006018A9" w:rsidP="00665AF3">
      <w:pPr>
        <w:pStyle w:val="ListParagraph"/>
        <w:numPr>
          <w:ilvl w:val="0"/>
          <w:numId w:val="35"/>
        </w:numPr>
        <w:tabs>
          <w:tab w:val="left" w:pos="8370"/>
          <w:tab w:val="left" w:pos="8460"/>
        </w:tabs>
      </w:pPr>
      <w:r w:rsidRPr="009B5F48">
        <w:t xml:space="preserve">For now, we’ve been tasked with getting the lights and ensuring that the </w:t>
      </w:r>
      <w:r w:rsidR="006D42F9">
        <w:t>S</w:t>
      </w:r>
      <w:r w:rsidRPr="009B5F48">
        <w:t xml:space="preserve">ports </w:t>
      </w:r>
      <w:r w:rsidR="006D42F9">
        <w:t>C</w:t>
      </w:r>
      <w:r w:rsidRPr="009B5F48">
        <w:t>omplex is up to par</w:t>
      </w:r>
      <w:r w:rsidR="00F63CC0" w:rsidRPr="009B5F48">
        <w:t xml:space="preserve">. </w:t>
      </w:r>
      <w:r w:rsidRPr="009B5F48">
        <w:t xml:space="preserve">Rick’s team </w:t>
      </w:r>
      <w:r w:rsidR="006D42F9">
        <w:t xml:space="preserve">did </w:t>
      </w:r>
      <w:r w:rsidRPr="009B5F48">
        <w:t>a great job.</w:t>
      </w:r>
    </w:p>
    <w:p w14:paraId="7EF2F646" w14:textId="77777777" w:rsidR="006D42F9" w:rsidRDefault="006018A9" w:rsidP="00665AF3">
      <w:pPr>
        <w:pStyle w:val="ListParagraph"/>
        <w:numPr>
          <w:ilvl w:val="0"/>
          <w:numId w:val="35"/>
        </w:numPr>
        <w:tabs>
          <w:tab w:val="left" w:pos="8370"/>
          <w:tab w:val="left" w:pos="8460"/>
        </w:tabs>
      </w:pPr>
      <w:r w:rsidRPr="009B5F48">
        <w:t xml:space="preserve">He’ll ask Tanya if there’s an update and </w:t>
      </w:r>
      <w:r w:rsidR="006D42F9">
        <w:t xml:space="preserve">Miguel </w:t>
      </w:r>
      <w:r w:rsidRPr="009B5F48">
        <w:t>will provide it to the PARAB</w:t>
      </w:r>
      <w:r w:rsidR="006D42F9">
        <w:t>.</w:t>
      </w:r>
    </w:p>
    <w:p w14:paraId="362F00C5" w14:textId="3B821BF1" w:rsidR="006018A9" w:rsidRPr="009B5F48" w:rsidRDefault="00F63CC0" w:rsidP="00665AF3">
      <w:pPr>
        <w:pStyle w:val="ListParagraph"/>
        <w:numPr>
          <w:ilvl w:val="0"/>
          <w:numId w:val="35"/>
        </w:numPr>
        <w:tabs>
          <w:tab w:val="left" w:pos="8370"/>
          <w:tab w:val="left" w:pos="8460"/>
        </w:tabs>
      </w:pPr>
      <w:r w:rsidRPr="009B5F48">
        <w:t>The</w:t>
      </w:r>
      <w:r w:rsidRPr="009B5F48">
        <w:rPr>
          <w:b/>
          <w:bCs/>
        </w:rPr>
        <w:t xml:space="preserve"> </w:t>
      </w:r>
      <w:r w:rsidRPr="009B5F48">
        <w:t xml:space="preserve">CRA and the Dreamland initiative </w:t>
      </w:r>
      <w:r w:rsidR="00CB6BEE">
        <w:t>are</w:t>
      </w:r>
      <w:r w:rsidRPr="009B5F48">
        <w:t xml:space="preserve"> tied into this</w:t>
      </w:r>
      <w:r w:rsidR="00CB6BEE">
        <w:t>. T</w:t>
      </w:r>
      <w:r w:rsidRPr="009B5F48">
        <w:t xml:space="preserve">hey’re trying to tie everything together into one comprehensive plan. </w:t>
      </w:r>
    </w:p>
    <w:p w14:paraId="7FA9E893" w14:textId="24F2DB5D" w:rsidR="00F63CC0" w:rsidRPr="009B5F48" w:rsidRDefault="00F63CC0" w:rsidP="00665AF3">
      <w:pPr>
        <w:pStyle w:val="ListParagraph"/>
        <w:numPr>
          <w:ilvl w:val="0"/>
          <w:numId w:val="35"/>
        </w:numPr>
        <w:tabs>
          <w:tab w:val="left" w:pos="8370"/>
          <w:tab w:val="left" w:pos="8460"/>
        </w:tabs>
      </w:pPr>
      <w:r w:rsidRPr="009B5F48">
        <w:t xml:space="preserve">It’s important that the Immokalee community knows action </w:t>
      </w:r>
      <w:r w:rsidR="00CB6BEE">
        <w:t>is on</w:t>
      </w:r>
      <w:r w:rsidRPr="009B5F48">
        <w:t xml:space="preserve">going. </w:t>
      </w:r>
    </w:p>
    <w:p w14:paraId="055C3791" w14:textId="2120E49B" w:rsidR="00F63CC0" w:rsidRPr="009B5F48" w:rsidRDefault="00F63CC0" w:rsidP="00665AF3">
      <w:pPr>
        <w:pStyle w:val="ListParagraph"/>
        <w:numPr>
          <w:ilvl w:val="0"/>
          <w:numId w:val="35"/>
        </w:numPr>
        <w:tabs>
          <w:tab w:val="left" w:pos="8370"/>
          <w:tab w:val="left" w:pos="8460"/>
        </w:tabs>
      </w:pPr>
      <w:r w:rsidRPr="009B5F48">
        <w:lastRenderedPageBreak/>
        <w:t xml:space="preserve">We’ll reach out to the big players in the community to tell them </w:t>
      </w:r>
      <w:r w:rsidR="00CB6BEE">
        <w:t>the status</w:t>
      </w:r>
      <w:r w:rsidRPr="009B5F48">
        <w:t xml:space="preserve">. </w:t>
      </w:r>
    </w:p>
    <w:p w14:paraId="785B00EF" w14:textId="257D7DC5" w:rsidR="00F63CC0" w:rsidRPr="009B5F48" w:rsidRDefault="00F63CC0" w:rsidP="00665AF3">
      <w:pPr>
        <w:pStyle w:val="ListParagraph"/>
        <w:numPr>
          <w:ilvl w:val="0"/>
          <w:numId w:val="35"/>
        </w:numPr>
        <w:tabs>
          <w:tab w:val="left" w:pos="8370"/>
          <w:tab w:val="left" w:pos="8460"/>
        </w:tabs>
      </w:pPr>
      <w:r w:rsidRPr="009B5F48">
        <w:t>Commissioner McDaniel needs to be in the loop because he takes the brunt of the heat. He was completely kept out of the discussions when the funding for the last plan was yanked and was caught off guard</w:t>
      </w:r>
      <w:r w:rsidR="00CB6BEE">
        <w:t>. T</w:t>
      </w:r>
      <w:r w:rsidRPr="009B5F48">
        <w:t>hat’s not fair.</w:t>
      </w:r>
    </w:p>
    <w:p w14:paraId="55E5E557" w14:textId="77777777" w:rsidR="00CB6BEE" w:rsidRDefault="00F63CC0" w:rsidP="00665AF3">
      <w:pPr>
        <w:pStyle w:val="ListParagraph"/>
        <w:numPr>
          <w:ilvl w:val="0"/>
          <w:numId w:val="35"/>
        </w:numPr>
        <w:tabs>
          <w:tab w:val="left" w:pos="8370"/>
          <w:tab w:val="left" w:pos="8460"/>
        </w:tabs>
      </w:pPr>
      <w:r w:rsidRPr="009B5F48">
        <w:t xml:space="preserve">Mr. Hanrahan isn’t involved in the one-on-ones with the County Manager’s Office and the commissioners, but </w:t>
      </w:r>
      <w:r w:rsidR="00CB6BEE">
        <w:t>he believes the</w:t>
      </w:r>
      <w:r w:rsidRPr="009B5F48">
        <w:t>y’re making sure they’re communicating</w:t>
      </w:r>
      <w:r w:rsidR="00CB6BEE">
        <w:t xml:space="preserve"> with Immokalee</w:t>
      </w:r>
      <w:r w:rsidRPr="009B5F48">
        <w:t>. They have one-on-ones on Mondays before the Tuesday BCC meetings</w:t>
      </w:r>
      <w:r w:rsidR="00CB6BEE">
        <w:t xml:space="preserve">. After this meeting, he will </w:t>
      </w:r>
      <w:r w:rsidRPr="009B5F48">
        <w:t xml:space="preserve">ask Tanya </w:t>
      </w:r>
      <w:r w:rsidR="00CB6BEE">
        <w:t>about the status.</w:t>
      </w:r>
    </w:p>
    <w:p w14:paraId="7F30322B" w14:textId="24E58F96" w:rsidR="00816296" w:rsidRPr="009B5F48" w:rsidRDefault="00816296" w:rsidP="00665AF3">
      <w:pPr>
        <w:pStyle w:val="ListParagraph"/>
        <w:numPr>
          <w:ilvl w:val="0"/>
          <w:numId w:val="35"/>
        </w:numPr>
        <w:tabs>
          <w:tab w:val="left" w:pos="8370"/>
          <w:tab w:val="left" w:pos="8460"/>
        </w:tabs>
      </w:pPr>
      <w:r w:rsidRPr="009B5F48">
        <w:t>Where do you direct the angry people? Some heard</w:t>
      </w:r>
      <w:r w:rsidR="00CB6BEE">
        <w:t xml:space="preserve"> PARAB shouldn’t be a target, </w:t>
      </w:r>
      <w:r w:rsidRPr="009B5F48">
        <w:t xml:space="preserve">but some had already made decisions to vent at us. They were told that this board advises the BCC. </w:t>
      </w:r>
    </w:p>
    <w:p w14:paraId="46D47736" w14:textId="0407FF80" w:rsidR="00F63CC0" w:rsidRPr="009B5F48" w:rsidRDefault="00CB6BEE" w:rsidP="00665AF3">
      <w:pPr>
        <w:pStyle w:val="ListParagraph"/>
        <w:numPr>
          <w:ilvl w:val="0"/>
          <w:numId w:val="35"/>
        </w:numPr>
        <w:tabs>
          <w:tab w:val="left" w:pos="8370"/>
          <w:tab w:val="left" w:pos="8460"/>
        </w:tabs>
      </w:pPr>
      <w:r>
        <w:t xml:space="preserve">PARAB should be </w:t>
      </w:r>
      <w:r w:rsidR="00816296" w:rsidRPr="009B5F48">
        <w:t xml:space="preserve">taken more seriously by staff and the BCC. </w:t>
      </w:r>
      <w:r w:rsidR="00DE561E" w:rsidRPr="009B5F48">
        <w:t xml:space="preserve">Some of our recommendations are heard and others are ignored because they made </w:t>
      </w:r>
      <w:r>
        <w:t>their d</w:t>
      </w:r>
      <w:r w:rsidR="00DE561E" w:rsidRPr="009B5F48">
        <w:t>ecision.</w:t>
      </w:r>
    </w:p>
    <w:p w14:paraId="49F76DE7" w14:textId="6B7A8421" w:rsidR="00816296" w:rsidRPr="009B5F48" w:rsidRDefault="00816296" w:rsidP="00665AF3">
      <w:pPr>
        <w:pStyle w:val="ListParagraph"/>
        <w:numPr>
          <w:ilvl w:val="0"/>
          <w:numId w:val="35"/>
        </w:numPr>
        <w:tabs>
          <w:tab w:val="left" w:pos="8370"/>
          <w:tab w:val="left" w:pos="8460"/>
        </w:tabs>
      </w:pPr>
      <w:r w:rsidRPr="009B5F48">
        <w:t xml:space="preserve">We asked Naples Grande to bring the agreement back to us first, but it went to the BCC for a final decision. </w:t>
      </w:r>
      <w:r w:rsidR="00DE561E" w:rsidRPr="009B5F48">
        <w:t xml:space="preserve">That was a slap in the face to this board. </w:t>
      </w:r>
      <w:r w:rsidRPr="009B5F48">
        <w:t>That has to stop.</w:t>
      </w:r>
    </w:p>
    <w:p w14:paraId="52ACEFA1" w14:textId="79626540" w:rsidR="00C17716" w:rsidRDefault="00816296" w:rsidP="00665AF3">
      <w:pPr>
        <w:tabs>
          <w:tab w:val="left" w:pos="8370"/>
          <w:tab w:val="left" w:pos="8460"/>
        </w:tabs>
        <w:ind w:left="990"/>
      </w:pPr>
      <w:r w:rsidRPr="009B5F48">
        <w:t xml:space="preserve"> </w:t>
      </w:r>
    </w:p>
    <w:p w14:paraId="6F03D8C6" w14:textId="49D2B580" w:rsidR="006D42F9" w:rsidRPr="006D42F9" w:rsidRDefault="006D42F9" w:rsidP="006D42F9">
      <w:pPr>
        <w:tabs>
          <w:tab w:val="left" w:pos="8370"/>
          <w:tab w:val="left" w:pos="8460"/>
        </w:tabs>
        <w:ind w:left="990"/>
        <w:rPr>
          <w:b/>
          <w:bCs/>
          <w:i/>
          <w:iCs/>
          <w:u w:val="single"/>
        </w:rPr>
      </w:pPr>
      <w:r w:rsidRPr="006D42F9">
        <w:rPr>
          <w:b/>
          <w:bCs/>
          <w:i/>
          <w:iCs/>
          <w:u w:val="single"/>
        </w:rPr>
        <w:t xml:space="preserve">Action Item: When the finalized, written plan for the Immokalee community is completed, Miguel will send it to the PARAB. </w:t>
      </w:r>
    </w:p>
    <w:p w14:paraId="3094293C" w14:textId="77777777" w:rsidR="006D42F9" w:rsidRPr="009B5F48" w:rsidRDefault="006D42F9" w:rsidP="00665AF3">
      <w:pPr>
        <w:tabs>
          <w:tab w:val="left" w:pos="8370"/>
          <w:tab w:val="left" w:pos="8460"/>
        </w:tabs>
        <w:ind w:left="990"/>
      </w:pPr>
    </w:p>
    <w:p w14:paraId="0603E20F" w14:textId="77777777" w:rsidR="00C507FA" w:rsidRPr="009B5F48" w:rsidRDefault="00C507FA" w:rsidP="00665AF3">
      <w:pPr>
        <w:pStyle w:val="Heading1"/>
        <w:numPr>
          <w:ilvl w:val="0"/>
          <w:numId w:val="5"/>
        </w:numPr>
        <w:tabs>
          <w:tab w:val="left" w:pos="1080"/>
          <w:tab w:val="left" w:pos="8370"/>
          <w:tab w:val="left" w:pos="8460"/>
          <w:tab w:val="left" w:pos="9810"/>
        </w:tabs>
        <w:ind w:left="990" w:hanging="450"/>
        <w:rPr>
          <w:i/>
          <w:iCs/>
          <w:sz w:val="22"/>
          <w:szCs w:val="22"/>
        </w:rPr>
      </w:pPr>
      <w:r w:rsidRPr="009B5F48">
        <w:rPr>
          <w:sz w:val="22"/>
          <w:szCs w:val="22"/>
        </w:rPr>
        <w:t>Meeting Calendar Approval</w:t>
      </w:r>
    </w:p>
    <w:p w14:paraId="75F6DD9A" w14:textId="5748DF5E" w:rsidR="003A4F6C" w:rsidRPr="009B5F48" w:rsidRDefault="00DE561E" w:rsidP="00665AF3">
      <w:pPr>
        <w:tabs>
          <w:tab w:val="left" w:pos="8370"/>
          <w:tab w:val="left" w:pos="8460"/>
        </w:tabs>
        <w:ind w:left="990"/>
        <w:rPr>
          <w:b/>
          <w:bCs/>
          <w:i/>
          <w:iCs/>
        </w:rPr>
      </w:pPr>
      <w:r w:rsidRPr="009B5F48">
        <w:rPr>
          <w:b/>
          <w:bCs/>
          <w:i/>
          <w:iCs/>
        </w:rPr>
        <w:t>Mr. Rojas reported that:</w:t>
      </w:r>
    </w:p>
    <w:p w14:paraId="36234BED" w14:textId="19B597A9" w:rsidR="00DE561E" w:rsidRPr="009B5F48" w:rsidRDefault="00DE561E" w:rsidP="00665AF3">
      <w:pPr>
        <w:pStyle w:val="ListParagraph"/>
        <w:numPr>
          <w:ilvl w:val="0"/>
          <w:numId w:val="36"/>
        </w:numPr>
        <w:tabs>
          <w:tab w:val="left" w:pos="8370"/>
          <w:tab w:val="left" w:pos="8460"/>
        </w:tabs>
      </w:pPr>
      <w:r w:rsidRPr="009B5F48">
        <w:t xml:space="preserve">Last year’s schedule ends next </w:t>
      </w:r>
      <w:proofErr w:type="gramStart"/>
      <w:r w:rsidRPr="009B5F48">
        <w:t>month, when</w:t>
      </w:r>
      <w:proofErr w:type="gramEnd"/>
      <w:r w:rsidRPr="009B5F48">
        <w:t xml:space="preserve"> we’ll be at Vineyards Community Park.</w:t>
      </w:r>
    </w:p>
    <w:p w14:paraId="006EF56B" w14:textId="1D986DE0" w:rsidR="00DE561E" w:rsidRPr="009B5F48" w:rsidRDefault="00DE561E" w:rsidP="00665AF3">
      <w:pPr>
        <w:pStyle w:val="ListParagraph"/>
        <w:numPr>
          <w:ilvl w:val="0"/>
          <w:numId w:val="36"/>
        </w:numPr>
        <w:tabs>
          <w:tab w:val="left" w:pos="8370"/>
          <w:tab w:val="left" w:pos="8460"/>
        </w:tabs>
      </w:pPr>
      <w:r w:rsidRPr="009B5F48">
        <w:t xml:space="preserve">He created a new schedule </w:t>
      </w:r>
      <w:r w:rsidR="00CB6BEE">
        <w:t>and provided it i</w:t>
      </w:r>
      <w:r w:rsidRPr="009B5F48">
        <w:t>n the agenda packet.</w:t>
      </w:r>
    </w:p>
    <w:p w14:paraId="19761902" w14:textId="0ABF8EE0" w:rsidR="00DE561E" w:rsidRPr="009B5F48" w:rsidRDefault="00DE561E" w:rsidP="00665AF3">
      <w:pPr>
        <w:pStyle w:val="ListParagraph"/>
        <w:numPr>
          <w:ilvl w:val="0"/>
          <w:numId w:val="36"/>
        </w:numPr>
        <w:tabs>
          <w:tab w:val="left" w:pos="8370"/>
          <w:tab w:val="left" w:pos="8460"/>
        </w:tabs>
      </w:pPr>
      <w:r w:rsidRPr="009B5F48">
        <w:t xml:space="preserve">Are board members still interested in meeting at a different park every other month? We haven’t visited </w:t>
      </w:r>
      <w:proofErr w:type="gramStart"/>
      <w:r w:rsidRPr="009B5F48">
        <w:t>a majority of</w:t>
      </w:r>
      <w:proofErr w:type="gramEnd"/>
      <w:r w:rsidRPr="009B5F48">
        <w:t xml:space="preserve"> these parks, so that’s why </w:t>
      </w:r>
      <w:r w:rsidR="00CB6BEE">
        <w:t>they’re on the lis</w:t>
      </w:r>
      <w:r w:rsidRPr="009B5F48">
        <w:t>t.</w:t>
      </w:r>
    </w:p>
    <w:p w14:paraId="14F06220" w14:textId="77777777" w:rsidR="00DE561E" w:rsidRPr="009B5F48" w:rsidRDefault="00DE561E" w:rsidP="00665AF3">
      <w:pPr>
        <w:pStyle w:val="ListParagraph"/>
        <w:numPr>
          <w:ilvl w:val="0"/>
          <w:numId w:val="36"/>
        </w:numPr>
        <w:tabs>
          <w:tab w:val="left" w:pos="8370"/>
          <w:tab w:val="left" w:pos="8460"/>
        </w:tabs>
      </w:pPr>
      <w:r w:rsidRPr="009B5F48">
        <w:t>All Immokalee meetings are set for 6 p.m., at their request.</w:t>
      </w:r>
    </w:p>
    <w:p w14:paraId="0B0B65A1" w14:textId="711D0F51" w:rsidR="00DE561E" w:rsidRPr="009B5F48" w:rsidRDefault="00DE561E" w:rsidP="00EE3118">
      <w:pPr>
        <w:pStyle w:val="ListParagraph"/>
        <w:numPr>
          <w:ilvl w:val="0"/>
          <w:numId w:val="36"/>
        </w:numPr>
        <w:tabs>
          <w:tab w:val="left" w:pos="8370"/>
          <w:tab w:val="left" w:pos="8460"/>
        </w:tabs>
      </w:pPr>
      <w:r w:rsidRPr="009B5F48">
        <w:t>We can make changes.</w:t>
      </w:r>
      <w:r w:rsidR="00CB6BEE">
        <w:t xml:space="preserve"> </w:t>
      </w:r>
      <w:r w:rsidRPr="009B5F48">
        <w:t>Once we approve the schedule, he’ll forward it to all the supervisors to ensure the rooms are booked for the year.</w:t>
      </w:r>
    </w:p>
    <w:p w14:paraId="609E3B6F" w14:textId="77777777" w:rsidR="00DE561E" w:rsidRPr="009B5F48" w:rsidRDefault="00DE561E" w:rsidP="00665AF3">
      <w:pPr>
        <w:tabs>
          <w:tab w:val="left" w:pos="8370"/>
          <w:tab w:val="left" w:pos="8460"/>
        </w:tabs>
      </w:pPr>
    </w:p>
    <w:p w14:paraId="47899DDD" w14:textId="77777777" w:rsidR="00DE561E" w:rsidRPr="009B5F48" w:rsidRDefault="00DE561E" w:rsidP="00665AF3">
      <w:pPr>
        <w:tabs>
          <w:tab w:val="left" w:pos="8370"/>
          <w:tab w:val="left" w:pos="8460"/>
        </w:tabs>
        <w:ind w:firstLine="990"/>
      </w:pPr>
      <w:r w:rsidRPr="009B5F48">
        <w:rPr>
          <w:b/>
          <w:bCs/>
        </w:rPr>
        <w:t xml:space="preserve">Chairman Olesky </w:t>
      </w:r>
      <w:r w:rsidRPr="009B5F48">
        <w:t xml:space="preserve">asked for a motion and noted that we often haven’t met in December. </w:t>
      </w:r>
    </w:p>
    <w:p w14:paraId="764DD531" w14:textId="4854688B" w:rsidR="00DE561E" w:rsidRPr="009B5F48" w:rsidRDefault="00DE561E" w:rsidP="006A6AAF">
      <w:pPr>
        <w:tabs>
          <w:tab w:val="left" w:pos="8370"/>
          <w:tab w:val="left" w:pos="8460"/>
        </w:tabs>
        <w:ind w:left="990"/>
      </w:pPr>
      <w:r w:rsidRPr="009B5F48">
        <w:rPr>
          <w:b/>
          <w:bCs/>
        </w:rPr>
        <w:t>Ms. Laemel</w:t>
      </w:r>
      <w:r w:rsidRPr="009B5F48">
        <w:t xml:space="preserve"> said it’s close to the hol</w:t>
      </w:r>
      <w:r w:rsidR="00D852F4" w:rsidRPr="009B5F48">
        <w:t>i</w:t>
      </w:r>
      <w:r w:rsidRPr="009B5F48">
        <w:t xml:space="preserve">days and when the time comes, we can cancel if we decide to. </w:t>
      </w:r>
    </w:p>
    <w:p w14:paraId="011E34E1" w14:textId="77777777" w:rsidR="00072FEF" w:rsidRPr="009B5F48" w:rsidRDefault="00072FEF" w:rsidP="006A6AAF">
      <w:pPr>
        <w:tabs>
          <w:tab w:val="left" w:pos="8370"/>
          <w:tab w:val="left" w:pos="8460"/>
        </w:tabs>
        <w:ind w:left="990"/>
      </w:pPr>
      <w:r w:rsidRPr="009B5F48">
        <w:rPr>
          <w:b/>
          <w:bCs/>
        </w:rPr>
        <w:t xml:space="preserve">Mr. </w:t>
      </w:r>
      <w:r w:rsidR="00DE561E" w:rsidRPr="009B5F48">
        <w:rPr>
          <w:b/>
          <w:bCs/>
        </w:rPr>
        <w:t>Hanrahan</w:t>
      </w:r>
      <w:r w:rsidRPr="009B5F48">
        <w:t xml:space="preserve"> said it’s good to have it there </w:t>
      </w:r>
      <w:r w:rsidR="00DE561E" w:rsidRPr="009B5F48">
        <w:t>in case there</w:t>
      </w:r>
      <w:r w:rsidRPr="009B5F48">
        <w:t xml:space="preserve"> are </w:t>
      </w:r>
      <w:r w:rsidR="00DE561E" w:rsidRPr="009B5F48">
        <w:t>any major issues we need to address as a team.</w:t>
      </w:r>
    </w:p>
    <w:p w14:paraId="57480A27" w14:textId="77777777" w:rsidR="00072FEF" w:rsidRPr="009B5F48" w:rsidRDefault="00072FEF" w:rsidP="00665AF3">
      <w:pPr>
        <w:tabs>
          <w:tab w:val="left" w:pos="8370"/>
          <w:tab w:val="left" w:pos="8460"/>
        </w:tabs>
      </w:pPr>
    </w:p>
    <w:p w14:paraId="62ACD19F" w14:textId="14D52FA8" w:rsidR="00072FEF" w:rsidRPr="009B5F48" w:rsidRDefault="00072FEF" w:rsidP="00665AF3">
      <w:pPr>
        <w:pStyle w:val="ListParagraph"/>
        <w:tabs>
          <w:tab w:val="left" w:pos="8370"/>
          <w:tab w:val="left" w:pos="8460"/>
          <w:tab w:val="left" w:pos="9810"/>
        </w:tabs>
        <w:ind w:left="980" w:firstLine="0"/>
        <w:rPr>
          <w:b/>
          <w:i/>
        </w:rPr>
      </w:pPr>
      <w:r w:rsidRPr="009B5F48">
        <w:rPr>
          <w:b/>
          <w:i/>
        </w:rPr>
        <w:t>Ms. Laemel moved to approve the 2024-2025 PARAB meeting schedule. Mr. Kelly</w:t>
      </w:r>
      <w:r w:rsidR="00CB6BEE">
        <w:rPr>
          <w:b/>
          <w:i/>
        </w:rPr>
        <w:t xml:space="preserve"> seconded it</w:t>
      </w:r>
      <w:r w:rsidRPr="009B5F48">
        <w:rPr>
          <w:b/>
          <w:i/>
        </w:rPr>
        <w:t>. T</w:t>
      </w:r>
      <w:r w:rsidRPr="009B5F48">
        <w:rPr>
          <w:b/>
          <w:i/>
          <w:spacing w:val="-1"/>
        </w:rPr>
        <w:t xml:space="preserve">he motion </w:t>
      </w:r>
      <w:r w:rsidRPr="009B5F48">
        <w:rPr>
          <w:b/>
          <w:i/>
          <w:spacing w:val="-4"/>
        </w:rPr>
        <w:t xml:space="preserve">passed </w:t>
      </w:r>
      <w:r w:rsidRPr="009B5F48">
        <w:rPr>
          <w:b/>
          <w:i/>
        </w:rPr>
        <w:t>unanimously,</w:t>
      </w:r>
      <w:r w:rsidRPr="009B5F48">
        <w:rPr>
          <w:b/>
          <w:i/>
          <w:spacing w:val="-1"/>
        </w:rPr>
        <w:t xml:space="preserve"> 6</w:t>
      </w:r>
      <w:r w:rsidRPr="009B5F48">
        <w:rPr>
          <w:b/>
          <w:i/>
        </w:rPr>
        <w:t>-0.</w:t>
      </w:r>
    </w:p>
    <w:p w14:paraId="7797E22A" w14:textId="77777777" w:rsidR="00125E3F" w:rsidRPr="009B5F48" w:rsidRDefault="00125E3F" w:rsidP="00665AF3">
      <w:pPr>
        <w:pStyle w:val="Heading1"/>
        <w:tabs>
          <w:tab w:val="left" w:pos="1080"/>
          <w:tab w:val="left" w:pos="8370"/>
          <w:tab w:val="left" w:pos="8460"/>
          <w:tab w:val="left" w:pos="9810"/>
        </w:tabs>
        <w:rPr>
          <w:sz w:val="22"/>
          <w:szCs w:val="22"/>
        </w:rPr>
      </w:pPr>
    </w:p>
    <w:p w14:paraId="263C4B00" w14:textId="2BABBDB6" w:rsidR="00BB7B2B" w:rsidRPr="009B5F48" w:rsidRDefault="00826777" w:rsidP="00665AF3">
      <w:pPr>
        <w:pStyle w:val="Heading1"/>
        <w:numPr>
          <w:ilvl w:val="0"/>
          <w:numId w:val="1"/>
        </w:numPr>
        <w:tabs>
          <w:tab w:val="left" w:pos="979"/>
          <w:tab w:val="left" w:pos="980"/>
          <w:tab w:val="left" w:pos="8370"/>
          <w:tab w:val="left" w:pos="8460"/>
          <w:tab w:val="left" w:pos="9810"/>
        </w:tabs>
        <w:ind w:hanging="780"/>
        <w:jc w:val="left"/>
        <w:rPr>
          <w:sz w:val="22"/>
          <w:szCs w:val="22"/>
        </w:rPr>
      </w:pPr>
      <w:r w:rsidRPr="009B5F48">
        <w:rPr>
          <w:sz w:val="22"/>
          <w:szCs w:val="22"/>
        </w:rPr>
        <w:t>Public Comments</w:t>
      </w:r>
    </w:p>
    <w:p w14:paraId="23030B20" w14:textId="78068C20" w:rsidR="007E3855" w:rsidRPr="009B5F48" w:rsidRDefault="00072FEF" w:rsidP="00665AF3">
      <w:pPr>
        <w:tabs>
          <w:tab w:val="left" w:pos="8370"/>
          <w:tab w:val="left" w:pos="8460"/>
          <w:tab w:val="left" w:pos="9810"/>
        </w:tabs>
        <w:ind w:left="990"/>
        <w:textAlignment w:val="baseline"/>
      </w:pPr>
      <w:r w:rsidRPr="009B5F48">
        <w:t>(None)</w:t>
      </w:r>
    </w:p>
    <w:p w14:paraId="17E6E890" w14:textId="77777777" w:rsidR="00072FEF" w:rsidRPr="009B5F48" w:rsidRDefault="00072FEF" w:rsidP="00665AF3">
      <w:pPr>
        <w:tabs>
          <w:tab w:val="left" w:pos="8370"/>
          <w:tab w:val="left" w:pos="8460"/>
          <w:tab w:val="left" w:pos="9810"/>
        </w:tabs>
        <w:ind w:left="990"/>
        <w:textAlignment w:val="baseline"/>
      </w:pPr>
    </w:p>
    <w:p w14:paraId="1FCB205E" w14:textId="38B28527" w:rsidR="00DF6D48" w:rsidRPr="009B5F48" w:rsidRDefault="000646B3" w:rsidP="00665AF3">
      <w:pPr>
        <w:pStyle w:val="Heading1"/>
        <w:numPr>
          <w:ilvl w:val="0"/>
          <w:numId w:val="1"/>
        </w:numPr>
        <w:tabs>
          <w:tab w:val="left" w:pos="979"/>
          <w:tab w:val="left" w:pos="980"/>
          <w:tab w:val="left" w:pos="8370"/>
          <w:tab w:val="left" w:pos="8460"/>
          <w:tab w:val="left" w:pos="9810"/>
        </w:tabs>
        <w:ind w:hanging="687"/>
        <w:jc w:val="left"/>
        <w:rPr>
          <w:sz w:val="22"/>
          <w:szCs w:val="22"/>
        </w:rPr>
      </w:pPr>
      <w:r w:rsidRPr="009B5F48">
        <w:rPr>
          <w:sz w:val="22"/>
          <w:szCs w:val="22"/>
        </w:rPr>
        <w:t>Staff Reports</w:t>
      </w:r>
    </w:p>
    <w:p w14:paraId="65048FCD" w14:textId="0A7E2313" w:rsidR="00072FEF" w:rsidRPr="009B5F48" w:rsidRDefault="00072FEF" w:rsidP="00665AF3">
      <w:pPr>
        <w:pStyle w:val="Heading1"/>
        <w:tabs>
          <w:tab w:val="left" w:pos="979"/>
          <w:tab w:val="left" w:pos="980"/>
          <w:tab w:val="left" w:pos="8370"/>
          <w:tab w:val="left" w:pos="8460"/>
          <w:tab w:val="left" w:pos="9810"/>
        </w:tabs>
        <w:ind w:firstLine="10"/>
        <w:rPr>
          <w:b w:val="0"/>
          <w:bCs w:val="0"/>
          <w:sz w:val="22"/>
          <w:szCs w:val="22"/>
        </w:rPr>
      </w:pPr>
      <w:r w:rsidRPr="009B5F48">
        <w:rPr>
          <w:sz w:val="22"/>
          <w:szCs w:val="22"/>
        </w:rPr>
        <w:t xml:space="preserve">Mr. Hanrahan </w:t>
      </w:r>
      <w:r w:rsidRPr="009B5F48">
        <w:rPr>
          <w:b w:val="0"/>
          <w:bCs w:val="0"/>
          <w:sz w:val="22"/>
          <w:szCs w:val="22"/>
        </w:rPr>
        <w:t>said he’s proud of Randi and Said because they’re both handling two regions for now</w:t>
      </w:r>
      <w:r w:rsidR="00D852F4" w:rsidRPr="009B5F48">
        <w:rPr>
          <w:b w:val="0"/>
          <w:bCs w:val="0"/>
          <w:sz w:val="22"/>
          <w:szCs w:val="22"/>
        </w:rPr>
        <w:t xml:space="preserve"> due to vacancies</w:t>
      </w:r>
      <w:r w:rsidRPr="009B5F48">
        <w:rPr>
          <w:b w:val="0"/>
          <w:bCs w:val="0"/>
          <w:sz w:val="22"/>
          <w:szCs w:val="22"/>
        </w:rPr>
        <w:t xml:space="preserve">. </w:t>
      </w:r>
    </w:p>
    <w:p w14:paraId="214358E5" w14:textId="77777777" w:rsidR="00072FEF" w:rsidRPr="009B5F48" w:rsidRDefault="00072FEF" w:rsidP="00665AF3">
      <w:pPr>
        <w:pStyle w:val="Heading1"/>
        <w:tabs>
          <w:tab w:val="left" w:pos="979"/>
          <w:tab w:val="left" w:pos="980"/>
          <w:tab w:val="left" w:pos="8370"/>
          <w:tab w:val="left" w:pos="8460"/>
          <w:tab w:val="left" w:pos="9810"/>
        </w:tabs>
        <w:rPr>
          <w:sz w:val="22"/>
          <w:szCs w:val="22"/>
        </w:rPr>
      </w:pPr>
    </w:p>
    <w:p w14:paraId="1825F1DC" w14:textId="77777777" w:rsidR="00CB4344" w:rsidRPr="009B5F48" w:rsidRDefault="00CB4344" w:rsidP="00665AF3">
      <w:pPr>
        <w:pStyle w:val="ListParagraph"/>
        <w:shd w:val="clear" w:color="auto" w:fill="FFFFFF"/>
        <w:tabs>
          <w:tab w:val="left" w:pos="8370"/>
          <w:tab w:val="left" w:pos="8460"/>
          <w:tab w:val="left" w:pos="9810"/>
        </w:tabs>
        <w:ind w:left="980" w:firstLine="0"/>
        <w:rPr>
          <w:b/>
          <w:bCs/>
          <w:i/>
          <w:iCs/>
        </w:rPr>
      </w:pPr>
      <w:r w:rsidRPr="009B5F48">
        <w:rPr>
          <w:b/>
          <w:bCs/>
          <w:i/>
          <w:iCs/>
        </w:rPr>
        <w:t>Region 1 [Mike Ossorio]</w:t>
      </w:r>
    </w:p>
    <w:p w14:paraId="043185CF" w14:textId="325906FD" w:rsidR="00072FEF" w:rsidRPr="009B5F48" w:rsidRDefault="00072FEF" w:rsidP="00665AF3">
      <w:pPr>
        <w:pStyle w:val="ListParagraph"/>
        <w:shd w:val="clear" w:color="auto" w:fill="FFFFFF"/>
        <w:tabs>
          <w:tab w:val="left" w:pos="8370"/>
          <w:tab w:val="left" w:pos="8460"/>
          <w:tab w:val="left" w:pos="9810"/>
        </w:tabs>
        <w:ind w:left="980" w:firstLine="0"/>
      </w:pPr>
      <w:r w:rsidRPr="009B5F48">
        <w:t>(No report)</w:t>
      </w:r>
    </w:p>
    <w:p w14:paraId="0E5C4D26" w14:textId="77777777" w:rsidR="00072FEF" w:rsidRPr="009B5F48" w:rsidRDefault="00072FEF" w:rsidP="00665AF3">
      <w:pPr>
        <w:pStyle w:val="ListParagraph"/>
        <w:shd w:val="clear" w:color="auto" w:fill="FFFFFF"/>
        <w:tabs>
          <w:tab w:val="left" w:pos="8370"/>
          <w:tab w:val="left" w:pos="8460"/>
          <w:tab w:val="left" w:pos="9810"/>
        </w:tabs>
        <w:ind w:left="980" w:firstLine="0"/>
        <w:rPr>
          <w:b/>
          <w:bCs/>
          <w:i/>
          <w:iCs/>
        </w:rPr>
      </w:pPr>
    </w:p>
    <w:p w14:paraId="70F4A8F8" w14:textId="77777777" w:rsidR="00CB4344" w:rsidRPr="009B5F48" w:rsidRDefault="00CB4344" w:rsidP="00665AF3">
      <w:pPr>
        <w:pStyle w:val="ListParagraph"/>
        <w:shd w:val="clear" w:color="auto" w:fill="FFFFFF"/>
        <w:tabs>
          <w:tab w:val="left" w:pos="8370"/>
          <w:tab w:val="left" w:pos="8460"/>
          <w:tab w:val="left" w:pos="9810"/>
        </w:tabs>
        <w:ind w:left="980" w:firstLine="0"/>
        <w:rPr>
          <w:b/>
          <w:bCs/>
          <w:i/>
          <w:iCs/>
        </w:rPr>
      </w:pPr>
      <w:r w:rsidRPr="009B5F48">
        <w:rPr>
          <w:b/>
          <w:bCs/>
          <w:i/>
          <w:iCs/>
        </w:rPr>
        <w:t>Region 2 – Said Gomez</w:t>
      </w:r>
    </w:p>
    <w:p w14:paraId="3C9BD591" w14:textId="7F7191DE" w:rsidR="00072FEF" w:rsidRPr="006A6AAF" w:rsidRDefault="006A6AAF" w:rsidP="00665AF3">
      <w:pPr>
        <w:pStyle w:val="ListParagraph"/>
        <w:shd w:val="clear" w:color="auto" w:fill="FFFFFF"/>
        <w:tabs>
          <w:tab w:val="left" w:pos="8370"/>
          <w:tab w:val="left" w:pos="8460"/>
          <w:tab w:val="left" w:pos="9810"/>
        </w:tabs>
        <w:ind w:left="980" w:firstLine="0"/>
      </w:pPr>
      <w:r w:rsidRPr="006A6AAF">
        <w:t xml:space="preserve">(see </w:t>
      </w:r>
      <w:r>
        <w:t xml:space="preserve">5 </w:t>
      </w:r>
      <w:r w:rsidRPr="006A6AAF">
        <w:t>below)</w:t>
      </w:r>
    </w:p>
    <w:p w14:paraId="799D219D" w14:textId="77777777" w:rsidR="006A6AAF" w:rsidRPr="006A6AAF" w:rsidRDefault="006A6AAF" w:rsidP="00665AF3">
      <w:pPr>
        <w:pStyle w:val="ListParagraph"/>
        <w:shd w:val="clear" w:color="auto" w:fill="FFFFFF"/>
        <w:tabs>
          <w:tab w:val="left" w:pos="8370"/>
          <w:tab w:val="left" w:pos="8460"/>
          <w:tab w:val="left" w:pos="9810"/>
        </w:tabs>
        <w:ind w:left="980" w:firstLine="0"/>
      </w:pPr>
    </w:p>
    <w:p w14:paraId="5DCC4F3B" w14:textId="77777777" w:rsidR="00CB4344" w:rsidRPr="009B5F48" w:rsidRDefault="00CB4344" w:rsidP="00665AF3">
      <w:pPr>
        <w:tabs>
          <w:tab w:val="left" w:pos="8370"/>
          <w:tab w:val="left" w:pos="8460"/>
          <w:tab w:val="left" w:pos="9810"/>
        </w:tabs>
        <w:ind w:left="990"/>
        <w:textAlignment w:val="baseline"/>
        <w:rPr>
          <w:b/>
          <w:bCs/>
          <w:i/>
          <w:iCs/>
        </w:rPr>
      </w:pPr>
      <w:r w:rsidRPr="009B5F48">
        <w:rPr>
          <w:b/>
          <w:bCs/>
          <w:i/>
          <w:iCs/>
        </w:rPr>
        <w:t>Region 3 [Randi Swinderman]</w:t>
      </w:r>
    </w:p>
    <w:p w14:paraId="1D0496CB" w14:textId="77777777" w:rsidR="00072FEF" w:rsidRPr="009B5F48" w:rsidRDefault="00072FEF" w:rsidP="00665AF3">
      <w:pPr>
        <w:pStyle w:val="ListParagraph"/>
        <w:numPr>
          <w:ilvl w:val="0"/>
          <w:numId w:val="37"/>
        </w:numPr>
        <w:tabs>
          <w:tab w:val="left" w:pos="8370"/>
          <w:tab w:val="left" w:pos="8460"/>
        </w:tabs>
      </w:pPr>
      <w:r w:rsidRPr="009B5F48">
        <w:t>Lights at the Community Park and Sports Complex are on until 10 p.m. every night.</w:t>
      </w:r>
    </w:p>
    <w:p w14:paraId="10B2330C" w14:textId="0E465F6B" w:rsidR="00072FEF" w:rsidRPr="009B5F48" w:rsidRDefault="00072FEF" w:rsidP="00665AF3">
      <w:pPr>
        <w:pStyle w:val="ListParagraph"/>
        <w:numPr>
          <w:ilvl w:val="0"/>
          <w:numId w:val="37"/>
        </w:numPr>
        <w:tabs>
          <w:tab w:val="left" w:pos="8370"/>
          <w:tab w:val="left" w:pos="8460"/>
        </w:tabs>
      </w:pPr>
      <w:r w:rsidRPr="009B5F48">
        <w:lastRenderedPageBreak/>
        <w:t xml:space="preserve">We need to replace all six treadmills. They have a deck in </w:t>
      </w:r>
      <w:proofErr w:type="gramStart"/>
      <w:r w:rsidRPr="009B5F48">
        <w:t>them</w:t>
      </w:r>
      <w:proofErr w:type="gramEnd"/>
      <w:r w:rsidRPr="009B5F48">
        <w:t xml:space="preserve"> and you can flip it once and we’ve already flipped them and </w:t>
      </w:r>
      <w:r w:rsidR="00CB6BEE">
        <w:t xml:space="preserve">still have </w:t>
      </w:r>
      <w:r w:rsidRPr="009B5F48">
        <w:t xml:space="preserve">continuous problems, so we want to get rid of them. </w:t>
      </w:r>
    </w:p>
    <w:p w14:paraId="457ED227" w14:textId="1D64CBD0" w:rsidR="00072FEF" w:rsidRPr="009B5F48" w:rsidRDefault="00072FEF" w:rsidP="00665AF3">
      <w:pPr>
        <w:pStyle w:val="ListParagraph"/>
        <w:numPr>
          <w:ilvl w:val="0"/>
          <w:numId w:val="37"/>
        </w:numPr>
        <w:tabs>
          <w:tab w:val="left" w:pos="8370"/>
          <w:tab w:val="left" w:pos="8460"/>
        </w:tabs>
      </w:pPr>
      <w:r w:rsidRPr="009B5F48">
        <w:t xml:space="preserve">We have two sprinter machines and think people would prefer a treadmill over the </w:t>
      </w:r>
      <w:proofErr w:type="gramStart"/>
      <w:r w:rsidRPr="009B5F48">
        <w:t>sprinter</w:t>
      </w:r>
      <w:proofErr w:type="gramEnd"/>
      <w:r w:rsidRPr="009B5F48">
        <w:t xml:space="preserve"> so we’ll now have eight new treadmills that we’re looking into purchasing</w:t>
      </w:r>
      <w:r w:rsidR="00CB6BEE">
        <w:t>,</w:t>
      </w:r>
      <w:r w:rsidRPr="009B5F48">
        <w:t xml:space="preserve"> as well as a new hack</w:t>
      </w:r>
      <w:r w:rsidR="00CB6BEE">
        <w:t>-</w:t>
      </w:r>
      <w:r w:rsidRPr="009B5F48">
        <w:t xml:space="preserve">squat machine. This fitness equipment is the newest equipment we have in Collier County and we </w:t>
      </w:r>
      <w:r w:rsidR="004B65A1" w:rsidRPr="009B5F48">
        <w:t xml:space="preserve">are </w:t>
      </w:r>
      <w:r w:rsidRPr="009B5F48">
        <w:t>looking at doing upgrades.</w:t>
      </w:r>
    </w:p>
    <w:p w14:paraId="67C1129D" w14:textId="6FFBFD38" w:rsidR="00072FEF" w:rsidRPr="009B5F48" w:rsidRDefault="00072FEF" w:rsidP="00665AF3">
      <w:pPr>
        <w:pStyle w:val="ListParagraph"/>
        <w:numPr>
          <w:ilvl w:val="0"/>
          <w:numId w:val="37"/>
        </w:numPr>
        <w:tabs>
          <w:tab w:val="left" w:pos="8370"/>
          <w:tab w:val="left" w:pos="8460"/>
        </w:tabs>
      </w:pPr>
      <w:r w:rsidRPr="009B5F48">
        <w:t>Fitnessmith is doing repairs this week and some items are on back order.</w:t>
      </w:r>
    </w:p>
    <w:p w14:paraId="55704FE9" w14:textId="1E08876D" w:rsidR="00757E9D" w:rsidRPr="009B5F48" w:rsidRDefault="00072FEF" w:rsidP="00665AF3">
      <w:pPr>
        <w:pStyle w:val="ListParagraph"/>
        <w:numPr>
          <w:ilvl w:val="0"/>
          <w:numId w:val="37"/>
        </w:numPr>
        <w:tabs>
          <w:tab w:val="left" w:pos="8370"/>
          <w:tab w:val="left" w:pos="8460"/>
        </w:tabs>
      </w:pPr>
      <w:r w:rsidRPr="009B5F48">
        <w:t xml:space="preserve">Kyle Price, our supervisor there, contacted two additional fitness equipment companies to look at them </w:t>
      </w:r>
      <w:r w:rsidR="00757E9D" w:rsidRPr="009B5F48">
        <w:t xml:space="preserve">to see if they can be fixed. </w:t>
      </w:r>
    </w:p>
    <w:p w14:paraId="0F6252BD" w14:textId="0023960E" w:rsidR="00757E9D" w:rsidRPr="009B5F48" w:rsidRDefault="00757E9D" w:rsidP="00665AF3">
      <w:pPr>
        <w:pStyle w:val="ListParagraph"/>
        <w:numPr>
          <w:ilvl w:val="0"/>
          <w:numId w:val="37"/>
        </w:numPr>
        <w:tabs>
          <w:tab w:val="left" w:pos="8370"/>
          <w:tab w:val="left" w:pos="8460"/>
        </w:tabs>
      </w:pPr>
      <w:r w:rsidRPr="009B5F48">
        <w:t xml:space="preserve">Dayne </w:t>
      </w:r>
      <w:r w:rsidR="00072FEF" w:rsidRPr="009B5F48">
        <w:t xml:space="preserve">mentioned the CRA Field of Dreams initiative. </w:t>
      </w:r>
      <w:r w:rsidR="004B65A1" w:rsidRPr="009B5F48">
        <w:t>Christie</w:t>
      </w:r>
      <w:r w:rsidRPr="009B5F48">
        <w:t xml:space="preserve"> </w:t>
      </w:r>
      <w:r w:rsidR="00072FEF" w:rsidRPr="009B5F48">
        <w:t>Bet</w:t>
      </w:r>
      <w:r w:rsidRPr="009B5F48">
        <w:t>an</w:t>
      </w:r>
      <w:r w:rsidR="00072FEF" w:rsidRPr="009B5F48">
        <w:t xml:space="preserve">court, </w:t>
      </w:r>
      <w:r w:rsidRPr="009B5F48">
        <w:t xml:space="preserve">who oversees the Immokalee CRA, </w:t>
      </w:r>
      <w:r w:rsidR="00072FEF" w:rsidRPr="009B5F48">
        <w:t xml:space="preserve">is working not only with organizations within Collier County, but nonprofits like Boys </w:t>
      </w:r>
      <w:r w:rsidRPr="009B5F48">
        <w:t xml:space="preserve">&amp; </w:t>
      </w:r>
      <w:r w:rsidR="00072FEF" w:rsidRPr="009B5F48">
        <w:t xml:space="preserve">Girls Club, RCMA, </w:t>
      </w:r>
      <w:r w:rsidRPr="009B5F48">
        <w:t xml:space="preserve">and </w:t>
      </w:r>
      <w:r w:rsidR="00072FEF" w:rsidRPr="009B5F48">
        <w:t xml:space="preserve">local churches. She’s working with Dan Rodriguez, and </w:t>
      </w:r>
      <w:r w:rsidRPr="009B5F48">
        <w:t>t</w:t>
      </w:r>
      <w:r w:rsidR="00072FEF" w:rsidRPr="009B5F48">
        <w:t>hey meet weekly to discuss the progress</w:t>
      </w:r>
      <w:r w:rsidRPr="009B5F48">
        <w:t>, so i</w:t>
      </w:r>
      <w:r w:rsidR="00072FEF" w:rsidRPr="009B5F48">
        <w:t>t’s not falling by the wayside</w:t>
      </w:r>
      <w:r w:rsidRPr="009B5F48">
        <w:t xml:space="preserve">. </w:t>
      </w:r>
      <w:r w:rsidR="004B65A1" w:rsidRPr="009B5F48">
        <w:t xml:space="preserve">Christie </w:t>
      </w:r>
      <w:r w:rsidR="00072FEF" w:rsidRPr="009B5F48">
        <w:t>is on top of it. Unfortunately, she did not get to give her presentation at the last meeting.</w:t>
      </w:r>
    </w:p>
    <w:p w14:paraId="19197CE7" w14:textId="2165D2CC" w:rsidR="00757E9D" w:rsidRPr="009B5F48" w:rsidRDefault="00072FEF" w:rsidP="00665AF3">
      <w:pPr>
        <w:pStyle w:val="ListParagraph"/>
        <w:numPr>
          <w:ilvl w:val="0"/>
          <w:numId w:val="37"/>
        </w:numPr>
        <w:tabs>
          <w:tab w:val="left" w:pos="8370"/>
          <w:tab w:val="left" w:pos="8460"/>
        </w:tabs>
      </w:pPr>
      <w:r w:rsidRPr="009B5F48">
        <w:t xml:space="preserve">One of the quickest solutions we’re </w:t>
      </w:r>
      <w:r w:rsidR="00757E9D" w:rsidRPr="009B5F48">
        <w:t xml:space="preserve">going to move on </w:t>
      </w:r>
      <w:r w:rsidR="00CB6BEE">
        <w:t xml:space="preserve">involves </w:t>
      </w:r>
      <w:r w:rsidRPr="009B5F48">
        <w:t>a field next to Immokalee South Park</w:t>
      </w:r>
      <w:r w:rsidR="00CB6BEE">
        <w:t xml:space="preserve">. We plan to put in </w:t>
      </w:r>
      <w:r w:rsidRPr="009B5F48">
        <w:t xml:space="preserve">a 7v7 soccer field </w:t>
      </w:r>
      <w:r w:rsidR="00757E9D" w:rsidRPr="009B5F48">
        <w:t xml:space="preserve">with </w:t>
      </w:r>
      <w:r w:rsidRPr="009B5F48">
        <w:t xml:space="preserve">lights. </w:t>
      </w:r>
      <w:r w:rsidR="00757E9D" w:rsidRPr="009B5F48">
        <w:t>I</w:t>
      </w:r>
      <w:r w:rsidRPr="009B5F48">
        <w:t xml:space="preserve">t’s our cheapest </w:t>
      </w:r>
      <w:r w:rsidR="00757E9D" w:rsidRPr="009B5F48">
        <w:t xml:space="preserve">solution </w:t>
      </w:r>
      <w:r w:rsidRPr="009B5F48">
        <w:t>at about $300,000</w:t>
      </w:r>
      <w:r w:rsidR="00CB6BEE">
        <w:t xml:space="preserve">, with </w:t>
      </w:r>
      <w:r w:rsidRPr="009B5F48">
        <w:t xml:space="preserve">irrigation. </w:t>
      </w:r>
      <w:r w:rsidR="00757E9D" w:rsidRPr="009B5F48">
        <w:t>T</w:t>
      </w:r>
      <w:r w:rsidRPr="009B5F48">
        <w:t>hat’s one of the first things we’re looking into.</w:t>
      </w:r>
    </w:p>
    <w:p w14:paraId="40BCF921" w14:textId="27D2BEC9" w:rsidR="00757E9D" w:rsidRPr="009B5F48" w:rsidRDefault="00072FEF" w:rsidP="00665AF3">
      <w:pPr>
        <w:pStyle w:val="ListParagraph"/>
        <w:numPr>
          <w:ilvl w:val="0"/>
          <w:numId w:val="37"/>
        </w:numPr>
        <w:tabs>
          <w:tab w:val="left" w:pos="8370"/>
          <w:tab w:val="left" w:pos="8460"/>
        </w:tabs>
      </w:pPr>
      <w:r w:rsidRPr="009B5F48">
        <w:t>They mentioned Dr</w:t>
      </w:r>
      <w:r w:rsidR="00757E9D" w:rsidRPr="009B5F48">
        <w:t xml:space="preserve">eamland, </w:t>
      </w:r>
      <w:r w:rsidRPr="009B5F48">
        <w:t xml:space="preserve">which is next to an elementary school. </w:t>
      </w:r>
      <w:r w:rsidR="00757E9D" w:rsidRPr="009B5F48">
        <w:t xml:space="preserve">We need to get the right of first refusal from the school district because they own the property, not the county, so we’re looking into that. </w:t>
      </w:r>
    </w:p>
    <w:p w14:paraId="79948B5B" w14:textId="44CA602B" w:rsidR="00757E9D" w:rsidRPr="009B5F48" w:rsidRDefault="00072FEF" w:rsidP="00665AF3">
      <w:pPr>
        <w:pStyle w:val="ListParagraph"/>
        <w:numPr>
          <w:ilvl w:val="0"/>
          <w:numId w:val="37"/>
        </w:numPr>
        <w:tabs>
          <w:tab w:val="left" w:pos="8370"/>
          <w:tab w:val="left" w:pos="8460"/>
        </w:tabs>
      </w:pPr>
      <w:r w:rsidRPr="009B5F48">
        <w:t>We meet with the CRA once a month</w:t>
      </w:r>
      <w:r w:rsidR="00757E9D" w:rsidRPr="009B5F48">
        <w:t xml:space="preserve"> and she sees </w:t>
      </w:r>
      <w:r w:rsidR="00CB6BEE">
        <w:t xml:space="preserve">Christie an additional </w:t>
      </w:r>
      <w:r w:rsidRPr="009B5F48">
        <w:t xml:space="preserve">two or three times </w:t>
      </w:r>
      <w:r w:rsidR="00CB6BEE">
        <w:t>monthly. W</w:t>
      </w:r>
      <w:r w:rsidRPr="009B5F48">
        <w:t>e’re in constant communication with the CRA</w:t>
      </w:r>
      <w:r w:rsidR="00CB6BEE">
        <w:t xml:space="preserve">, which is </w:t>
      </w:r>
      <w:r w:rsidRPr="009B5F48">
        <w:t>working with us.</w:t>
      </w:r>
    </w:p>
    <w:p w14:paraId="1245B95F" w14:textId="77777777" w:rsidR="00CB6BEE" w:rsidRDefault="00072FEF" w:rsidP="009E651F">
      <w:pPr>
        <w:pStyle w:val="ListParagraph"/>
        <w:numPr>
          <w:ilvl w:val="0"/>
          <w:numId w:val="37"/>
        </w:numPr>
        <w:tabs>
          <w:tab w:val="left" w:pos="8370"/>
          <w:tab w:val="left" w:pos="8460"/>
        </w:tabs>
      </w:pPr>
      <w:r w:rsidRPr="009B5F48">
        <w:t xml:space="preserve">Manny’s </w:t>
      </w:r>
      <w:r w:rsidR="00757E9D" w:rsidRPr="009B5F48">
        <w:t>s</w:t>
      </w:r>
      <w:r w:rsidRPr="009B5F48">
        <w:t xml:space="preserve">occer </w:t>
      </w:r>
      <w:r w:rsidR="00757E9D" w:rsidRPr="009B5F48">
        <w:t>c</w:t>
      </w:r>
      <w:r w:rsidRPr="009B5F48">
        <w:t xml:space="preserve">lub is using the Boys </w:t>
      </w:r>
      <w:r w:rsidR="00757E9D" w:rsidRPr="009B5F48">
        <w:t xml:space="preserve">&amp; </w:t>
      </w:r>
      <w:r w:rsidRPr="009B5F48">
        <w:t xml:space="preserve">Girls Club field. </w:t>
      </w:r>
      <w:r w:rsidR="00757E9D" w:rsidRPr="009B5F48">
        <w:t>We</w:t>
      </w:r>
      <w:r w:rsidRPr="009B5F48">
        <w:t xml:space="preserve"> supplied them with our emergency response</w:t>
      </w:r>
      <w:r w:rsidR="00757E9D" w:rsidRPr="009B5F48">
        <w:t>/</w:t>
      </w:r>
      <w:r w:rsidRPr="009B5F48">
        <w:t>EOC lighting. We delivered one or two more light towers yesterday</w:t>
      </w:r>
      <w:r w:rsidR="00757E9D" w:rsidRPr="009B5F48">
        <w:t>.</w:t>
      </w:r>
      <w:r w:rsidR="00CB6BEE">
        <w:t xml:space="preserve"> </w:t>
      </w:r>
      <w:r w:rsidR="00757E9D" w:rsidRPr="009B5F48">
        <w:t xml:space="preserve">The CRA will probably pay for that </w:t>
      </w:r>
      <w:r w:rsidRPr="009B5F48">
        <w:t>because it’s going to hit the park’s budget.</w:t>
      </w:r>
    </w:p>
    <w:p w14:paraId="16101D21" w14:textId="6092B18D" w:rsidR="00757E9D" w:rsidRPr="009B5F48" w:rsidRDefault="00757E9D" w:rsidP="009E651F">
      <w:pPr>
        <w:pStyle w:val="ListParagraph"/>
        <w:numPr>
          <w:ilvl w:val="0"/>
          <w:numId w:val="37"/>
        </w:numPr>
        <w:tabs>
          <w:tab w:val="left" w:pos="8370"/>
          <w:tab w:val="left" w:pos="8460"/>
        </w:tabs>
      </w:pPr>
      <w:r w:rsidRPr="009B5F48">
        <w:t xml:space="preserve">Said, James and I </w:t>
      </w:r>
      <w:r w:rsidR="00072FEF" w:rsidRPr="009B5F48">
        <w:t>did a walkthrough at Immokalee Parks</w:t>
      </w:r>
      <w:r w:rsidR="00CB6BEE">
        <w:t>,</w:t>
      </w:r>
      <w:r w:rsidR="00072FEF" w:rsidRPr="009B5F48">
        <w:t xml:space="preserve"> with our </w:t>
      </w:r>
      <w:r w:rsidR="00CB6BEE">
        <w:t>F</w:t>
      </w:r>
      <w:r w:rsidR="00072FEF" w:rsidRPr="009B5F48">
        <w:t>acilit</w:t>
      </w:r>
      <w:r w:rsidR="00CB6BEE">
        <w:t xml:space="preserve">ies </w:t>
      </w:r>
      <w:r w:rsidR="00072FEF" w:rsidRPr="009B5F48">
        <w:t xml:space="preserve">director, James Williams, </w:t>
      </w:r>
      <w:r w:rsidR="00CB6BEE">
        <w:t xml:space="preserve">to </w:t>
      </w:r>
      <w:r w:rsidR="00072FEF" w:rsidRPr="009B5F48">
        <w:t xml:space="preserve">identify </w:t>
      </w:r>
      <w:r w:rsidRPr="009B5F48">
        <w:t>i</w:t>
      </w:r>
      <w:r w:rsidR="00072FEF" w:rsidRPr="009B5F48">
        <w:t xml:space="preserve">ssues that need </w:t>
      </w:r>
      <w:r w:rsidR="00CB6BEE">
        <w:t xml:space="preserve">to be </w:t>
      </w:r>
      <w:r w:rsidR="00072FEF" w:rsidRPr="009B5F48">
        <w:t>change</w:t>
      </w:r>
      <w:r w:rsidR="00CB6BEE">
        <w:t>d</w:t>
      </w:r>
      <w:r w:rsidR="00072FEF" w:rsidRPr="009B5F48">
        <w:t>.</w:t>
      </w:r>
    </w:p>
    <w:p w14:paraId="3AB44DD3" w14:textId="377A3B89" w:rsidR="006A56DE" w:rsidRPr="009B5F48" w:rsidRDefault="00072FEF" w:rsidP="00665AF3">
      <w:pPr>
        <w:pStyle w:val="ListParagraph"/>
        <w:numPr>
          <w:ilvl w:val="0"/>
          <w:numId w:val="37"/>
        </w:numPr>
        <w:tabs>
          <w:tab w:val="left" w:pos="8370"/>
          <w:tab w:val="left" w:pos="8460"/>
        </w:tabs>
      </w:pPr>
      <w:r w:rsidRPr="009B5F48">
        <w:t xml:space="preserve">We’re looking into redoing all the locker rooms at Immokalee Sports Complex. They’re in dire need. They haven’t had updates in </w:t>
      </w:r>
      <w:r w:rsidR="00757E9D" w:rsidRPr="009B5F48">
        <w:t xml:space="preserve">about </w:t>
      </w:r>
      <w:r w:rsidRPr="009B5F48">
        <w:t>50 years</w:t>
      </w:r>
      <w:r w:rsidR="00CB6BEE">
        <w:t xml:space="preserve"> and </w:t>
      </w:r>
      <w:r w:rsidR="00757E9D" w:rsidRPr="009B5F48">
        <w:t>need to be</w:t>
      </w:r>
      <w:r w:rsidRPr="009B5F48">
        <w:t xml:space="preserve"> more ADA compliant</w:t>
      </w:r>
      <w:r w:rsidR="006A56DE" w:rsidRPr="009B5F48">
        <w:t xml:space="preserve">. </w:t>
      </w:r>
    </w:p>
    <w:p w14:paraId="4538533B" w14:textId="0ABDE20A" w:rsidR="006A56DE" w:rsidRPr="009B5F48" w:rsidRDefault="006A56DE" w:rsidP="00665AF3">
      <w:pPr>
        <w:pStyle w:val="ListParagraph"/>
        <w:numPr>
          <w:ilvl w:val="0"/>
          <w:numId w:val="37"/>
        </w:numPr>
        <w:tabs>
          <w:tab w:val="left" w:pos="8370"/>
          <w:tab w:val="left" w:pos="8460"/>
        </w:tabs>
      </w:pPr>
      <w:r w:rsidRPr="009B5F48">
        <w:t>We can provide b</w:t>
      </w:r>
      <w:r w:rsidR="00072FEF" w:rsidRPr="009B5F48">
        <w:t xml:space="preserve">etter lighting in the locker room areas, </w:t>
      </w:r>
      <w:r w:rsidR="00CB6BEE">
        <w:t xml:space="preserve">and </w:t>
      </w:r>
      <w:r w:rsidR="00072FEF" w:rsidRPr="009B5F48">
        <w:t>possibly redo the gymnasium.</w:t>
      </w:r>
    </w:p>
    <w:p w14:paraId="216B13C4" w14:textId="4F90B84B" w:rsidR="006A56DE" w:rsidRPr="009B5F48" w:rsidRDefault="004B65A1" w:rsidP="00665AF3">
      <w:pPr>
        <w:pStyle w:val="ListParagraph"/>
        <w:numPr>
          <w:ilvl w:val="0"/>
          <w:numId w:val="37"/>
        </w:numPr>
        <w:tabs>
          <w:tab w:val="left" w:pos="8370"/>
          <w:tab w:val="left" w:pos="8460"/>
        </w:tabs>
      </w:pPr>
      <w:r w:rsidRPr="009B5F48">
        <w:t xml:space="preserve">We have a grant for a </w:t>
      </w:r>
      <w:r w:rsidR="00072FEF" w:rsidRPr="009B5F48">
        <w:t xml:space="preserve">hardening project, but we </w:t>
      </w:r>
      <w:r w:rsidR="006A56DE" w:rsidRPr="009B5F48">
        <w:t xml:space="preserve">need </w:t>
      </w:r>
      <w:r w:rsidR="00072FEF" w:rsidRPr="009B5F48">
        <w:t>other support for it</w:t>
      </w:r>
      <w:r w:rsidR="00CB6BEE">
        <w:t>,</w:t>
      </w:r>
      <w:r w:rsidR="006A56DE" w:rsidRPr="009B5F48">
        <w:t xml:space="preserve"> so that</w:t>
      </w:r>
      <w:r w:rsidR="00CB6BEE">
        <w:t xml:space="preserve">’s </w:t>
      </w:r>
      <w:r w:rsidR="006A56DE" w:rsidRPr="009B5F48">
        <w:t xml:space="preserve">still tabled. </w:t>
      </w:r>
    </w:p>
    <w:p w14:paraId="7DA1FBC7" w14:textId="43649294" w:rsidR="00B1381D" w:rsidRPr="009B5F48" w:rsidRDefault="006A56DE" w:rsidP="00665AF3">
      <w:pPr>
        <w:pStyle w:val="ListParagraph"/>
        <w:numPr>
          <w:ilvl w:val="0"/>
          <w:numId w:val="37"/>
        </w:numPr>
        <w:tabs>
          <w:tab w:val="left" w:pos="8370"/>
          <w:tab w:val="left" w:pos="8460"/>
        </w:tabs>
      </w:pPr>
      <w:r w:rsidRPr="009B5F48">
        <w:t xml:space="preserve">The Facilities Department </w:t>
      </w:r>
      <w:r w:rsidR="00072FEF" w:rsidRPr="009B5F48">
        <w:t>redid the community center meeting room</w:t>
      </w:r>
      <w:r w:rsidRPr="009B5F48">
        <w:t xml:space="preserve"> and will redo th</w:t>
      </w:r>
      <w:r w:rsidR="004B65A1" w:rsidRPr="009B5F48">
        <w:t>e</w:t>
      </w:r>
      <w:r w:rsidRPr="009B5F48">
        <w:t xml:space="preserve"> a</w:t>
      </w:r>
      <w:r w:rsidR="00072FEF" w:rsidRPr="009B5F48">
        <w:t>fter</w:t>
      </w:r>
      <w:r w:rsidRPr="009B5F48">
        <w:t>-</w:t>
      </w:r>
      <w:r w:rsidR="00072FEF" w:rsidRPr="009B5F48">
        <w:t>school room</w:t>
      </w:r>
      <w:r w:rsidRPr="009B5F48">
        <w:t xml:space="preserve">. Someone </w:t>
      </w:r>
      <w:r w:rsidR="00072FEF" w:rsidRPr="009B5F48">
        <w:t xml:space="preserve">thought putting carpet on the walls in the 90s was </w:t>
      </w:r>
      <w:r w:rsidR="004B65A1" w:rsidRPr="009B5F48">
        <w:t xml:space="preserve">a good </w:t>
      </w:r>
      <w:r w:rsidR="00072FEF" w:rsidRPr="009B5F48">
        <w:t>idea, and it’s at a lot of our parks</w:t>
      </w:r>
      <w:r w:rsidR="00B1381D" w:rsidRPr="009B5F48">
        <w:t xml:space="preserve">, so we took </w:t>
      </w:r>
      <w:r w:rsidR="004B65A1" w:rsidRPr="009B5F48">
        <w:t xml:space="preserve">it all </w:t>
      </w:r>
      <w:r w:rsidR="00B1381D" w:rsidRPr="009B5F48">
        <w:t xml:space="preserve">down. </w:t>
      </w:r>
      <w:r w:rsidR="00072FEF" w:rsidRPr="009B5F48">
        <w:t xml:space="preserve">We’ve got one more room at that location </w:t>
      </w:r>
      <w:r w:rsidR="00A61E3A">
        <w:t>to finish</w:t>
      </w:r>
      <w:r w:rsidR="00072FEF" w:rsidRPr="009B5F48">
        <w:t>.</w:t>
      </w:r>
    </w:p>
    <w:p w14:paraId="09D9CF43" w14:textId="4E0AB261" w:rsidR="00B1381D" w:rsidRPr="009B5F48" w:rsidRDefault="00072FEF" w:rsidP="00665AF3">
      <w:pPr>
        <w:pStyle w:val="ListParagraph"/>
        <w:numPr>
          <w:ilvl w:val="0"/>
          <w:numId w:val="37"/>
        </w:numPr>
        <w:tabs>
          <w:tab w:val="left" w:pos="8370"/>
          <w:tab w:val="left" w:pos="8460"/>
        </w:tabs>
      </w:pPr>
      <w:r w:rsidRPr="009B5F48">
        <w:t>They</w:t>
      </w:r>
      <w:r w:rsidR="00B1381D" w:rsidRPr="009B5F48">
        <w:t xml:space="preserve">’re now </w:t>
      </w:r>
      <w:r w:rsidRPr="009B5F48">
        <w:t xml:space="preserve">renovating all the restrooms at </w:t>
      </w:r>
      <w:r w:rsidR="00B1381D" w:rsidRPr="009B5F48">
        <w:t xml:space="preserve">Immokalee </w:t>
      </w:r>
      <w:r w:rsidRPr="009B5F48">
        <w:t xml:space="preserve">Community Park. </w:t>
      </w:r>
      <w:r w:rsidR="00B1381D" w:rsidRPr="009B5F48">
        <w:t>T</w:t>
      </w:r>
      <w:r w:rsidRPr="009B5F48">
        <w:t xml:space="preserve">hey’re working on the women’s </w:t>
      </w:r>
      <w:r w:rsidR="00B1381D" w:rsidRPr="009B5F48">
        <w:t xml:space="preserve">room </w:t>
      </w:r>
      <w:r w:rsidRPr="009B5F48">
        <w:t xml:space="preserve">first, then </w:t>
      </w:r>
      <w:r w:rsidR="00A61E3A">
        <w:t>th</w:t>
      </w:r>
      <w:r w:rsidRPr="009B5F48">
        <w:t>e men’s</w:t>
      </w:r>
      <w:r w:rsidR="00A61E3A">
        <w:t xml:space="preserve"> room </w:t>
      </w:r>
      <w:r w:rsidRPr="009B5F48">
        <w:t xml:space="preserve">and then the outdoor restrooms. We’ve had </w:t>
      </w:r>
      <w:r w:rsidR="004B65A1" w:rsidRPr="009B5F48">
        <w:t>p</w:t>
      </w:r>
      <w:r w:rsidRPr="009B5F48">
        <w:t xml:space="preserve">roblems with the </w:t>
      </w:r>
      <w:r w:rsidR="00A61E3A">
        <w:t xml:space="preserve">outdoor restrooms’ </w:t>
      </w:r>
      <w:r w:rsidRPr="009B5F48">
        <w:t xml:space="preserve">drainage and </w:t>
      </w:r>
      <w:proofErr w:type="gramStart"/>
      <w:r w:rsidRPr="009B5F48">
        <w:t>flow</w:t>
      </w:r>
      <w:proofErr w:type="gramEnd"/>
      <w:r w:rsidRPr="009B5F48">
        <w:t xml:space="preserve"> </w:t>
      </w:r>
      <w:r w:rsidR="00A61E3A">
        <w:t>and th</w:t>
      </w:r>
      <w:r w:rsidRPr="009B5F48">
        <w:t>ey’re supposed to fix that</w:t>
      </w:r>
      <w:r w:rsidR="00B1381D" w:rsidRPr="009B5F48">
        <w:t>.</w:t>
      </w:r>
    </w:p>
    <w:p w14:paraId="7E94FE7E" w14:textId="368FC38C" w:rsidR="00B1381D" w:rsidRPr="009B5F48" w:rsidRDefault="00B1381D" w:rsidP="00665AF3">
      <w:pPr>
        <w:pStyle w:val="ListParagraph"/>
        <w:numPr>
          <w:ilvl w:val="0"/>
          <w:numId w:val="37"/>
        </w:numPr>
        <w:tabs>
          <w:tab w:val="left" w:pos="8370"/>
          <w:tab w:val="left" w:pos="8460"/>
        </w:tabs>
      </w:pPr>
      <w:r w:rsidRPr="009B5F48">
        <w:t xml:space="preserve">We </w:t>
      </w:r>
      <w:r w:rsidR="00072FEF" w:rsidRPr="009B5F48">
        <w:t xml:space="preserve">confirmed with FDOT </w:t>
      </w:r>
      <w:r w:rsidRPr="009B5F48">
        <w:t xml:space="preserve">that </w:t>
      </w:r>
      <w:r w:rsidR="00072FEF" w:rsidRPr="009B5F48">
        <w:t xml:space="preserve">Airport Park will be taking out </w:t>
      </w:r>
      <w:r w:rsidR="004B65A1" w:rsidRPr="009B5F48">
        <w:t xml:space="preserve">the </w:t>
      </w:r>
      <w:r w:rsidR="00072FEF" w:rsidRPr="009B5F48">
        <w:t xml:space="preserve">property we manage </w:t>
      </w:r>
      <w:r w:rsidRPr="009B5F48">
        <w:t xml:space="preserve">due to </w:t>
      </w:r>
      <w:r w:rsidR="00072FEF" w:rsidRPr="009B5F48">
        <w:t xml:space="preserve">the new loop road going in. </w:t>
      </w:r>
      <w:r w:rsidRPr="009B5F48">
        <w:t>Th</w:t>
      </w:r>
      <w:r w:rsidR="004B65A1" w:rsidRPr="009B5F48">
        <w:t xml:space="preserve">e road </w:t>
      </w:r>
      <w:r w:rsidRPr="009B5F48">
        <w:t xml:space="preserve">will </w:t>
      </w:r>
      <w:r w:rsidR="00072FEF" w:rsidRPr="009B5F48">
        <w:t>be a benefit to the community</w:t>
      </w:r>
      <w:r w:rsidR="004B65A1" w:rsidRPr="009B5F48">
        <w:t>, l</w:t>
      </w:r>
      <w:r w:rsidRPr="009B5F48">
        <w:t>ess traffic on</w:t>
      </w:r>
      <w:r w:rsidR="00072FEF" w:rsidRPr="009B5F48">
        <w:t xml:space="preserve"> Main Street</w:t>
      </w:r>
      <w:r w:rsidRPr="009B5F48">
        <w:t xml:space="preserve">, so </w:t>
      </w:r>
      <w:r w:rsidR="00072FEF" w:rsidRPr="009B5F48">
        <w:t>we’ll lose that area</w:t>
      </w:r>
      <w:r w:rsidRPr="009B5F48">
        <w:t>.</w:t>
      </w:r>
    </w:p>
    <w:p w14:paraId="6B736143" w14:textId="77777777" w:rsidR="00A61E3A" w:rsidRDefault="00B1381D" w:rsidP="00665AF3">
      <w:pPr>
        <w:pStyle w:val="ListParagraph"/>
        <w:numPr>
          <w:ilvl w:val="0"/>
          <w:numId w:val="37"/>
        </w:numPr>
        <w:tabs>
          <w:tab w:val="left" w:pos="8370"/>
          <w:tab w:val="left" w:pos="8460"/>
        </w:tabs>
      </w:pPr>
      <w:r w:rsidRPr="009B5F48">
        <w:t xml:space="preserve">Another thing they brought up was that </w:t>
      </w:r>
      <w:r w:rsidR="00072FEF" w:rsidRPr="009B5F48">
        <w:t>the concession stand had a lot of stuff in it</w:t>
      </w:r>
      <w:r w:rsidRPr="009B5F48">
        <w:t>.</w:t>
      </w:r>
      <w:r w:rsidR="00072FEF" w:rsidRPr="009B5F48">
        <w:t xml:space="preserve"> They </w:t>
      </w:r>
      <w:r w:rsidR="00A61E3A">
        <w:t xml:space="preserve">cleaned it up and got </w:t>
      </w:r>
      <w:r w:rsidR="00072FEF" w:rsidRPr="009B5F48">
        <w:t xml:space="preserve">rid of </w:t>
      </w:r>
      <w:r w:rsidRPr="009B5F48">
        <w:t xml:space="preserve">items </w:t>
      </w:r>
      <w:r w:rsidR="00072FEF" w:rsidRPr="009B5F48">
        <w:t xml:space="preserve">that </w:t>
      </w:r>
      <w:r w:rsidR="00A61E3A">
        <w:t>were t</w:t>
      </w:r>
      <w:r w:rsidR="00072FEF" w:rsidRPr="009B5F48">
        <w:t>here a long time</w:t>
      </w:r>
      <w:r w:rsidRPr="009B5F48">
        <w:t xml:space="preserve">. </w:t>
      </w:r>
      <w:r w:rsidR="00072FEF" w:rsidRPr="009B5F48">
        <w:t xml:space="preserve">We </w:t>
      </w:r>
      <w:r w:rsidR="004B65A1" w:rsidRPr="009B5F48">
        <w:t xml:space="preserve">also </w:t>
      </w:r>
      <w:r w:rsidR="00072FEF" w:rsidRPr="009B5F48">
        <w:t>worked with the schools</w:t>
      </w:r>
      <w:r w:rsidR="00A61E3A">
        <w:t xml:space="preserve">, which are </w:t>
      </w:r>
      <w:r w:rsidR="00072FEF" w:rsidRPr="009B5F48">
        <w:t xml:space="preserve">getting a new ice machine for </w:t>
      </w:r>
      <w:r w:rsidRPr="009B5F48">
        <w:t>the stand</w:t>
      </w:r>
      <w:r w:rsidR="00A61E3A">
        <w:t>. W</w:t>
      </w:r>
      <w:r w:rsidRPr="009B5F48">
        <w:t xml:space="preserve">e </w:t>
      </w:r>
      <w:r w:rsidR="00072FEF" w:rsidRPr="009B5F48">
        <w:t xml:space="preserve">moved our old </w:t>
      </w:r>
      <w:r w:rsidR="00072FEF" w:rsidRPr="009B5F48">
        <w:lastRenderedPageBreak/>
        <w:t xml:space="preserve">one </w:t>
      </w:r>
      <w:r w:rsidRPr="009B5F48">
        <w:t>out</w:t>
      </w:r>
      <w:r w:rsidR="00A61E3A">
        <w:t xml:space="preserve"> because i</w:t>
      </w:r>
      <w:r w:rsidRPr="009B5F48">
        <w:t xml:space="preserve">t </w:t>
      </w:r>
      <w:r w:rsidR="00072FEF" w:rsidRPr="009B5F48">
        <w:t>wasn’t working.</w:t>
      </w:r>
    </w:p>
    <w:p w14:paraId="54E37544" w14:textId="7C06DF77" w:rsidR="00B1381D" w:rsidRPr="009B5F48" w:rsidRDefault="00B1381D" w:rsidP="00665AF3">
      <w:pPr>
        <w:pStyle w:val="ListParagraph"/>
        <w:numPr>
          <w:ilvl w:val="0"/>
          <w:numId w:val="37"/>
        </w:numPr>
        <w:tabs>
          <w:tab w:val="left" w:pos="8370"/>
          <w:tab w:val="left" w:pos="8460"/>
        </w:tabs>
      </w:pPr>
      <w:r w:rsidRPr="009B5F48">
        <w:t>We</w:t>
      </w:r>
      <w:r w:rsidR="00072FEF" w:rsidRPr="009B5F48">
        <w:t xml:space="preserve"> own the baseball</w:t>
      </w:r>
      <w:r w:rsidRPr="009B5F48">
        <w:t>/</w:t>
      </w:r>
      <w:r w:rsidR="00072FEF" w:rsidRPr="009B5F48">
        <w:t>softball fields behind Community Park, but the schools use them as high school fields</w:t>
      </w:r>
      <w:r w:rsidR="00A61E3A">
        <w:t xml:space="preserve"> and </w:t>
      </w:r>
      <w:r w:rsidR="00072FEF" w:rsidRPr="009B5F48">
        <w:t xml:space="preserve">we share the concession stand. </w:t>
      </w:r>
      <w:r w:rsidRPr="009B5F48">
        <w:t>W</w:t>
      </w:r>
      <w:r w:rsidR="00072FEF" w:rsidRPr="009B5F48">
        <w:t xml:space="preserve">e did a deep spring cleaning </w:t>
      </w:r>
      <w:r w:rsidRPr="009B5F48">
        <w:t xml:space="preserve">on </w:t>
      </w:r>
      <w:r w:rsidR="00072FEF" w:rsidRPr="009B5F48">
        <w:t>the concession stand</w:t>
      </w:r>
      <w:r w:rsidR="00A61E3A">
        <w:t xml:space="preserve">, which </w:t>
      </w:r>
      <w:r w:rsidR="00072FEF" w:rsidRPr="009B5F48">
        <w:t>looks really good.</w:t>
      </w:r>
    </w:p>
    <w:p w14:paraId="1BB5E300" w14:textId="7C1BEB7B" w:rsidR="00B1381D" w:rsidRPr="009B5F48" w:rsidRDefault="00B1381D" w:rsidP="00665AF3">
      <w:pPr>
        <w:pStyle w:val="ListParagraph"/>
        <w:numPr>
          <w:ilvl w:val="0"/>
          <w:numId w:val="37"/>
        </w:numPr>
        <w:tabs>
          <w:tab w:val="left" w:pos="8370"/>
          <w:tab w:val="left" w:pos="8460"/>
        </w:tabs>
      </w:pPr>
      <w:r w:rsidRPr="009B5F48">
        <w:t xml:space="preserve">We’ve </w:t>
      </w:r>
      <w:r w:rsidR="00072FEF" w:rsidRPr="009B5F48">
        <w:t xml:space="preserve">been on a hiring freeze due to budget </w:t>
      </w:r>
      <w:proofErr w:type="gramStart"/>
      <w:r w:rsidR="00072FEF" w:rsidRPr="009B5F48">
        <w:t>restrictions</w:t>
      </w:r>
      <w:proofErr w:type="gramEnd"/>
      <w:r w:rsidRPr="009B5F48">
        <w:t xml:space="preserve"> but </w:t>
      </w:r>
      <w:r w:rsidR="00072FEF" w:rsidRPr="009B5F48">
        <w:t>we’ve calculated where we need to be next year.</w:t>
      </w:r>
      <w:r w:rsidRPr="009B5F48">
        <w:t xml:space="preserve"> We rec</w:t>
      </w:r>
      <w:r w:rsidR="00072FEF" w:rsidRPr="009B5F48">
        <w:t>eive</w:t>
      </w:r>
      <w:r w:rsidRPr="009B5F48">
        <w:t>d</w:t>
      </w:r>
      <w:r w:rsidR="00072FEF" w:rsidRPr="009B5F48">
        <w:t xml:space="preserve"> good news that we’ll be hiring our </w:t>
      </w:r>
      <w:r w:rsidRPr="009B5F48">
        <w:t>P</w:t>
      </w:r>
      <w:r w:rsidR="00072FEF" w:rsidRPr="009B5F48">
        <w:t xml:space="preserve">rogram </w:t>
      </w:r>
      <w:r w:rsidRPr="009B5F48">
        <w:t>L</w:t>
      </w:r>
      <w:r w:rsidR="00072FEF" w:rsidRPr="009B5F48">
        <w:t xml:space="preserve">eader </w:t>
      </w:r>
      <w:r w:rsidR="004B65A1" w:rsidRPr="009B5F48">
        <w:t xml:space="preserve">II of </w:t>
      </w:r>
      <w:r w:rsidRPr="009B5F48">
        <w:t>A</w:t>
      </w:r>
      <w:r w:rsidR="00072FEF" w:rsidRPr="009B5F48">
        <w:t>quatics at Immokalee Sports Complex. It’s posted</w:t>
      </w:r>
      <w:r w:rsidRPr="009B5F48">
        <w:t xml:space="preserve"> and is </w:t>
      </w:r>
      <w:r w:rsidR="00072FEF" w:rsidRPr="009B5F48">
        <w:t>open for one more week.</w:t>
      </w:r>
    </w:p>
    <w:p w14:paraId="3D80E7F5" w14:textId="3D6C192F" w:rsidR="00072FEF" w:rsidRPr="009B5F48" w:rsidRDefault="00072FEF" w:rsidP="00665AF3">
      <w:pPr>
        <w:pStyle w:val="ListParagraph"/>
        <w:numPr>
          <w:ilvl w:val="0"/>
          <w:numId w:val="37"/>
        </w:numPr>
        <w:tabs>
          <w:tab w:val="left" w:pos="8370"/>
          <w:tab w:val="left" w:pos="8460"/>
        </w:tabs>
      </w:pPr>
      <w:r w:rsidRPr="009B5F48">
        <w:t xml:space="preserve">Our fitness program leader </w:t>
      </w:r>
      <w:r w:rsidR="00B1381D" w:rsidRPr="009B5F48">
        <w:t xml:space="preserve">position is </w:t>
      </w:r>
      <w:r w:rsidRPr="009B5F48">
        <w:t>posted</w:t>
      </w:r>
      <w:r w:rsidR="00B1381D" w:rsidRPr="009B5F48">
        <w:t xml:space="preserve"> and t</w:t>
      </w:r>
      <w:r w:rsidRPr="009B5F48">
        <w:t xml:space="preserve">hat ends Friday. </w:t>
      </w:r>
      <w:r w:rsidR="00B1381D" w:rsidRPr="009B5F48">
        <w:t xml:space="preserve">There are three others posted, </w:t>
      </w:r>
      <w:r w:rsidRPr="009B5F48">
        <w:t>athletic program leaders at NCRP</w:t>
      </w:r>
      <w:r w:rsidR="00B1381D" w:rsidRPr="009B5F48">
        <w:t xml:space="preserve"> and </w:t>
      </w:r>
      <w:r w:rsidRPr="009B5F48">
        <w:t>Big Corkscrew, and an aquatics program leader at Big Corkscrew</w:t>
      </w:r>
      <w:r w:rsidR="00A61E3A">
        <w:t xml:space="preserve">. </w:t>
      </w:r>
      <w:r w:rsidR="00B1381D" w:rsidRPr="009B5F48">
        <w:t>We’re short</w:t>
      </w:r>
      <w:r w:rsidR="004B65A1" w:rsidRPr="009B5F48">
        <w:t>-</w:t>
      </w:r>
      <w:r w:rsidR="00B1381D" w:rsidRPr="009B5F48">
        <w:t>staffed so that</w:t>
      </w:r>
      <w:r w:rsidRPr="009B5F48">
        <w:t xml:space="preserve">’s a struggle. </w:t>
      </w:r>
      <w:r w:rsidR="00B1381D" w:rsidRPr="009B5F48">
        <w:t xml:space="preserve">She tries to </w:t>
      </w:r>
      <w:r w:rsidRPr="009B5F48">
        <w:t xml:space="preserve">keep </w:t>
      </w:r>
      <w:r w:rsidR="004B65A1" w:rsidRPr="009B5F48">
        <w:t>a</w:t>
      </w:r>
      <w:r w:rsidRPr="009B5F48">
        <w:t xml:space="preserve"> high level of quality service </w:t>
      </w:r>
      <w:r w:rsidR="00B1381D" w:rsidRPr="009B5F48">
        <w:t xml:space="preserve">even </w:t>
      </w:r>
      <w:r w:rsidRPr="009B5F48">
        <w:t>when they’re not fully staffed.</w:t>
      </w:r>
    </w:p>
    <w:p w14:paraId="7FFB8FEE" w14:textId="1C593ECA" w:rsidR="00B1381D" w:rsidRPr="009B5F48" w:rsidRDefault="00B1381D" w:rsidP="00665AF3">
      <w:pPr>
        <w:pStyle w:val="ListParagraph"/>
        <w:numPr>
          <w:ilvl w:val="0"/>
          <w:numId w:val="37"/>
        </w:numPr>
        <w:tabs>
          <w:tab w:val="left" w:pos="8370"/>
          <w:tab w:val="left" w:pos="8460"/>
        </w:tabs>
      </w:pPr>
      <w:r w:rsidRPr="009B5F48">
        <w:t xml:space="preserve">We </w:t>
      </w:r>
      <w:r w:rsidR="00072FEF" w:rsidRPr="009B5F48">
        <w:t xml:space="preserve">probably </w:t>
      </w:r>
      <w:r w:rsidRPr="009B5F48">
        <w:t xml:space="preserve">will </w:t>
      </w:r>
      <w:r w:rsidR="00072FEF" w:rsidRPr="009B5F48">
        <w:t xml:space="preserve">have two full-time lifeguard positions released soon </w:t>
      </w:r>
      <w:r w:rsidRPr="009B5F48">
        <w:t xml:space="preserve">so </w:t>
      </w:r>
      <w:r w:rsidR="00072FEF" w:rsidRPr="009B5F48">
        <w:t>we can get fully staffed at that facility.</w:t>
      </w:r>
      <w:r w:rsidR="00A61E3A">
        <w:t xml:space="preserve"> Last week, h</w:t>
      </w:r>
      <w:r w:rsidRPr="009B5F48">
        <w:t xml:space="preserve">er </w:t>
      </w:r>
      <w:r w:rsidR="00072FEF" w:rsidRPr="009B5F48">
        <w:t>team</w:t>
      </w:r>
      <w:r w:rsidRPr="009B5F48">
        <w:t xml:space="preserve"> (</w:t>
      </w:r>
      <w:r w:rsidR="00072FEF" w:rsidRPr="009B5F48">
        <w:t>three supervisors in Immokalee</w:t>
      </w:r>
      <w:r w:rsidRPr="009B5F48">
        <w:t>)</w:t>
      </w:r>
      <w:r w:rsidR="00072FEF" w:rsidRPr="009B5F48">
        <w:t xml:space="preserve"> met with a sponsor that’s </w:t>
      </w:r>
      <w:r w:rsidRPr="009B5F48">
        <w:t xml:space="preserve">interested in sponsoring </w:t>
      </w:r>
      <w:r w:rsidR="00072FEF" w:rsidRPr="009B5F48">
        <w:t xml:space="preserve">Week 10 </w:t>
      </w:r>
      <w:r w:rsidR="004B65A1" w:rsidRPr="009B5F48">
        <w:t xml:space="preserve">of summer camp </w:t>
      </w:r>
      <w:r w:rsidR="00072FEF" w:rsidRPr="009B5F48">
        <w:t>for any kid who signs up for Week 10</w:t>
      </w:r>
      <w:r w:rsidR="004B65A1" w:rsidRPr="009B5F48">
        <w:t xml:space="preserve">. </w:t>
      </w:r>
      <w:r w:rsidR="00072FEF" w:rsidRPr="009B5F48">
        <w:t>They also want to do activities with the kids, so we’re excited about that opportunity</w:t>
      </w:r>
      <w:r w:rsidRPr="009B5F48">
        <w:t xml:space="preserve">. </w:t>
      </w:r>
    </w:p>
    <w:p w14:paraId="1537E2E0" w14:textId="51581E0D" w:rsidR="00B1381D" w:rsidRPr="009B5F48" w:rsidRDefault="00B1381D" w:rsidP="00665AF3">
      <w:pPr>
        <w:pStyle w:val="ListParagraph"/>
        <w:numPr>
          <w:ilvl w:val="0"/>
          <w:numId w:val="37"/>
        </w:numPr>
        <w:tabs>
          <w:tab w:val="left" w:pos="8370"/>
          <w:tab w:val="left" w:pos="8460"/>
        </w:tabs>
      </w:pPr>
      <w:r w:rsidRPr="009B5F48">
        <w:t>The</w:t>
      </w:r>
      <w:r w:rsidR="004B65A1" w:rsidRPr="009B5F48">
        <w:t xml:space="preserve"> Easter</w:t>
      </w:r>
      <w:r w:rsidR="00072FEF" w:rsidRPr="009B5F48">
        <w:t xml:space="preserve"> </w:t>
      </w:r>
      <w:r w:rsidRPr="009B5F48">
        <w:t>E</w:t>
      </w:r>
      <w:r w:rsidR="004B65A1" w:rsidRPr="009B5F48">
        <w:t>gg-S</w:t>
      </w:r>
      <w:r w:rsidR="00072FEF" w:rsidRPr="009B5F48">
        <w:t>travaganza at Roberts Ranch</w:t>
      </w:r>
      <w:r w:rsidRPr="009B5F48">
        <w:t xml:space="preserve"> is </w:t>
      </w:r>
      <w:r w:rsidR="00072FEF" w:rsidRPr="009B5F48">
        <w:t xml:space="preserve">teaming up with the libraries and museums for </w:t>
      </w:r>
      <w:r w:rsidR="00A61E3A">
        <w:t xml:space="preserve">the </w:t>
      </w:r>
      <w:r w:rsidR="00072FEF" w:rsidRPr="009B5F48">
        <w:t xml:space="preserve">event. We used to have three separate </w:t>
      </w:r>
      <w:r w:rsidRPr="009B5F48">
        <w:t>events</w:t>
      </w:r>
      <w:r w:rsidR="00A61E3A">
        <w:t xml:space="preserve">. It’s </w:t>
      </w:r>
      <w:r w:rsidRPr="009B5F48">
        <w:t>now o</w:t>
      </w:r>
      <w:r w:rsidR="00072FEF" w:rsidRPr="009B5F48">
        <w:t xml:space="preserve">ne big </w:t>
      </w:r>
      <w:r w:rsidR="00A61E3A">
        <w:t xml:space="preserve">event </w:t>
      </w:r>
      <w:r w:rsidRPr="009B5F48">
        <w:t xml:space="preserve">and </w:t>
      </w:r>
      <w:r w:rsidR="00072FEF" w:rsidRPr="009B5F48">
        <w:t xml:space="preserve">all our resources are put into </w:t>
      </w:r>
      <w:r w:rsidRPr="009B5F48">
        <w:t xml:space="preserve">that. </w:t>
      </w:r>
      <w:r w:rsidR="00072FEF" w:rsidRPr="009B5F48">
        <w:t>Nobody else does this in Collier County</w:t>
      </w:r>
      <w:r w:rsidRPr="009B5F48">
        <w:t>, working wi</w:t>
      </w:r>
      <w:r w:rsidR="00072FEF" w:rsidRPr="009B5F48">
        <w:t>th sister organizations and public service.</w:t>
      </w:r>
    </w:p>
    <w:p w14:paraId="12353375" w14:textId="5837D5E1" w:rsidR="00981F38" w:rsidRPr="009B5F48" w:rsidRDefault="00072FEF" w:rsidP="00665AF3">
      <w:pPr>
        <w:pStyle w:val="ListParagraph"/>
        <w:numPr>
          <w:ilvl w:val="0"/>
          <w:numId w:val="37"/>
        </w:numPr>
        <w:tabs>
          <w:tab w:val="left" w:pos="8370"/>
          <w:tab w:val="left" w:pos="8460"/>
        </w:tabs>
      </w:pPr>
      <w:r w:rsidRPr="009B5F48">
        <w:t xml:space="preserve">We </w:t>
      </w:r>
      <w:r w:rsidR="004B65A1" w:rsidRPr="009B5F48">
        <w:t>were supposed to</w:t>
      </w:r>
      <w:r w:rsidRPr="009B5F48">
        <w:t xml:space="preserve"> have Big </w:t>
      </w:r>
      <w:r w:rsidR="00B1381D" w:rsidRPr="009B5F48">
        <w:t>Corkscrew’s on the</w:t>
      </w:r>
      <w:r w:rsidRPr="009B5F48">
        <w:t xml:space="preserve"> 8</w:t>
      </w:r>
      <w:r w:rsidR="004B65A1" w:rsidRPr="009B5F48">
        <w:rPr>
          <w:vertAlign w:val="superscript"/>
        </w:rPr>
        <w:t>th</w:t>
      </w:r>
      <w:r w:rsidR="004B65A1" w:rsidRPr="009B5F48">
        <w:t xml:space="preserve"> </w:t>
      </w:r>
      <w:r w:rsidRPr="009B5F48">
        <w:t xml:space="preserve">but realized it was the same time </w:t>
      </w:r>
      <w:r w:rsidR="004B65A1" w:rsidRPr="009B5F48">
        <w:t xml:space="preserve">day </w:t>
      </w:r>
      <w:r w:rsidRPr="009B5F48">
        <w:t>as the fair</w:t>
      </w:r>
      <w:r w:rsidR="00B1381D" w:rsidRPr="009B5F48">
        <w:t>, which causes traffic jams, so we</w:t>
      </w:r>
      <w:r w:rsidRPr="009B5F48">
        <w:t xml:space="preserve"> changed </w:t>
      </w:r>
      <w:r w:rsidR="004B65A1" w:rsidRPr="009B5F48">
        <w:t xml:space="preserve">it </w:t>
      </w:r>
      <w:r w:rsidRPr="009B5F48">
        <w:t xml:space="preserve">to </w:t>
      </w:r>
      <w:r w:rsidR="00B1381D" w:rsidRPr="009B5F48">
        <w:t xml:space="preserve">an </w:t>
      </w:r>
      <w:r w:rsidRPr="009B5F48">
        <w:t>earlier</w:t>
      </w:r>
      <w:r w:rsidR="00B1381D" w:rsidRPr="009B5F48">
        <w:t xml:space="preserve"> date</w:t>
      </w:r>
      <w:r w:rsidRPr="009B5F48">
        <w:t>. They had about 1,500 people</w:t>
      </w:r>
      <w:r w:rsidR="004B65A1" w:rsidRPr="009B5F48">
        <w:t>, so</w:t>
      </w:r>
      <w:r w:rsidR="00981F38" w:rsidRPr="009B5F48">
        <w:t xml:space="preserve"> that shows t</w:t>
      </w:r>
      <w:r w:rsidRPr="009B5F48">
        <w:t xml:space="preserve">he </w:t>
      </w:r>
      <w:r w:rsidR="00981F38" w:rsidRPr="009B5F48">
        <w:t xml:space="preserve">community’s </w:t>
      </w:r>
      <w:r w:rsidRPr="009B5F48">
        <w:t>need for that park</w:t>
      </w:r>
      <w:r w:rsidR="00981F38" w:rsidRPr="009B5F48">
        <w:t>.</w:t>
      </w:r>
    </w:p>
    <w:p w14:paraId="39EEB375" w14:textId="0431E280" w:rsidR="004B65A1" w:rsidRPr="009B5F48" w:rsidRDefault="00981F38" w:rsidP="00665AF3">
      <w:pPr>
        <w:pStyle w:val="ListParagraph"/>
        <w:numPr>
          <w:ilvl w:val="0"/>
          <w:numId w:val="37"/>
        </w:numPr>
        <w:tabs>
          <w:tab w:val="left" w:pos="8370"/>
          <w:tab w:val="left" w:pos="8460"/>
        </w:tabs>
      </w:pPr>
      <w:r w:rsidRPr="009B5F48">
        <w:t>A</w:t>
      </w:r>
      <w:r w:rsidR="00072FEF" w:rsidRPr="009B5F48">
        <w:t>t Big Corkscrew</w:t>
      </w:r>
      <w:r w:rsidRPr="009B5F48">
        <w:t>, we’re</w:t>
      </w:r>
      <w:r w:rsidR="00072FEF" w:rsidRPr="009B5F48">
        <w:t xml:space="preserve"> </w:t>
      </w:r>
      <w:r w:rsidR="004B65A1" w:rsidRPr="009B5F48">
        <w:t xml:space="preserve">in the process of </w:t>
      </w:r>
      <w:r w:rsidR="00072FEF" w:rsidRPr="009B5F48">
        <w:t>replacing the basketball hoops</w:t>
      </w:r>
      <w:r w:rsidR="00A61E3A">
        <w:t xml:space="preserve"> because they installed </w:t>
      </w:r>
      <w:r w:rsidR="00072FEF" w:rsidRPr="009B5F48">
        <w:t xml:space="preserve">residential hoops instead of commercial </w:t>
      </w:r>
      <w:r w:rsidR="004B65A1" w:rsidRPr="009B5F48">
        <w:t xml:space="preserve">hoops. </w:t>
      </w:r>
      <w:r w:rsidR="00A61E3A">
        <w:t xml:space="preserve">There are </w:t>
      </w:r>
      <w:r w:rsidR="00072FEF" w:rsidRPr="009B5F48">
        <w:t>tons of grown men and teenagers</w:t>
      </w:r>
      <w:r w:rsidR="004B65A1" w:rsidRPr="009B5F48">
        <w:t xml:space="preserve"> hangi</w:t>
      </w:r>
      <w:r w:rsidR="00072FEF" w:rsidRPr="009B5F48">
        <w:t xml:space="preserve">ng on the basketball </w:t>
      </w:r>
      <w:r w:rsidR="004B65A1" w:rsidRPr="009B5F48">
        <w:t>hoops</w:t>
      </w:r>
      <w:r w:rsidR="00A61E3A">
        <w:t xml:space="preserve"> every night and the hoops are </w:t>
      </w:r>
      <w:r w:rsidR="00072FEF" w:rsidRPr="009B5F48">
        <w:t>not built for that</w:t>
      </w:r>
      <w:r w:rsidR="00A61E3A">
        <w:t>.</w:t>
      </w:r>
      <w:r w:rsidR="004B65A1" w:rsidRPr="009B5F48">
        <w:t xml:space="preserve"> </w:t>
      </w:r>
    </w:p>
    <w:p w14:paraId="51F06B97" w14:textId="77777777" w:rsidR="00072FEF" w:rsidRPr="009B5F48" w:rsidRDefault="00072FEF" w:rsidP="00665AF3">
      <w:pPr>
        <w:tabs>
          <w:tab w:val="left" w:pos="8370"/>
          <w:tab w:val="left" w:pos="8460"/>
          <w:tab w:val="left" w:pos="9810"/>
        </w:tabs>
        <w:ind w:left="990"/>
        <w:textAlignment w:val="baseline"/>
      </w:pPr>
    </w:p>
    <w:p w14:paraId="6B442AF4" w14:textId="77777777" w:rsidR="00EC79EC" w:rsidRDefault="004B65A1" w:rsidP="00665AF3">
      <w:pPr>
        <w:tabs>
          <w:tab w:val="left" w:pos="8370"/>
          <w:tab w:val="left" w:pos="8460"/>
          <w:tab w:val="left" w:pos="9810"/>
        </w:tabs>
        <w:ind w:left="990"/>
        <w:textAlignment w:val="baseline"/>
      </w:pPr>
      <w:r w:rsidRPr="009B5F48">
        <w:rPr>
          <w:b/>
          <w:bCs/>
        </w:rPr>
        <w:t>Chairman Olesky</w:t>
      </w:r>
      <w:r w:rsidRPr="009B5F48">
        <w:t xml:space="preserve"> said he had a CRA question and he’s on the board</w:t>
      </w:r>
      <w:r w:rsidR="00EC79EC">
        <w:t>.</w:t>
      </w:r>
    </w:p>
    <w:p w14:paraId="71DBDE77" w14:textId="75C54B48" w:rsidR="004B65A1" w:rsidRPr="009B5F48" w:rsidRDefault="00EC79EC" w:rsidP="00665AF3">
      <w:pPr>
        <w:tabs>
          <w:tab w:val="left" w:pos="8370"/>
          <w:tab w:val="left" w:pos="8460"/>
          <w:tab w:val="left" w:pos="9810"/>
        </w:tabs>
        <w:ind w:left="990"/>
        <w:textAlignment w:val="baseline"/>
      </w:pPr>
      <w:r>
        <w:rPr>
          <w:b/>
          <w:bCs/>
        </w:rPr>
        <w:t xml:space="preserve">Ms. Swinderman </w:t>
      </w:r>
      <w:r w:rsidRPr="00EC79EC">
        <w:t>said she’d see him a</w:t>
      </w:r>
      <w:r w:rsidR="004B65A1" w:rsidRPr="00EC79EC">
        <w:t>t</w:t>
      </w:r>
      <w:r w:rsidR="004B65A1" w:rsidRPr="009B5F48">
        <w:t xml:space="preserve"> the next meeting.</w:t>
      </w:r>
    </w:p>
    <w:p w14:paraId="76DF6E98" w14:textId="77777777" w:rsidR="00072FEF" w:rsidRPr="009B5F48" w:rsidRDefault="00072FEF" w:rsidP="00665AF3">
      <w:pPr>
        <w:tabs>
          <w:tab w:val="left" w:pos="8370"/>
          <w:tab w:val="left" w:pos="8460"/>
          <w:tab w:val="left" w:pos="9810"/>
        </w:tabs>
        <w:ind w:left="990"/>
        <w:textAlignment w:val="baseline"/>
        <w:rPr>
          <w:b/>
          <w:bCs/>
          <w:i/>
          <w:iCs/>
        </w:rPr>
      </w:pPr>
    </w:p>
    <w:p w14:paraId="6A915056" w14:textId="77777777" w:rsidR="00CB4344" w:rsidRPr="009B5F48" w:rsidRDefault="00CB4344" w:rsidP="00665AF3">
      <w:pPr>
        <w:tabs>
          <w:tab w:val="left" w:pos="8370"/>
          <w:tab w:val="left" w:pos="8460"/>
          <w:tab w:val="left" w:pos="9810"/>
        </w:tabs>
        <w:ind w:left="990"/>
        <w:textAlignment w:val="baseline"/>
        <w:rPr>
          <w:b/>
          <w:bCs/>
          <w:i/>
          <w:iCs/>
        </w:rPr>
      </w:pPr>
      <w:r w:rsidRPr="009B5F48">
        <w:rPr>
          <w:b/>
          <w:bCs/>
          <w:i/>
          <w:iCs/>
        </w:rPr>
        <w:t>Region 4 [Randi Swinderman]</w:t>
      </w:r>
    </w:p>
    <w:p w14:paraId="3EA0F0D4" w14:textId="2A0EB7CB" w:rsidR="004B65A1" w:rsidRPr="009B5F48" w:rsidRDefault="004B65A1" w:rsidP="00665AF3">
      <w:pPr>
        <w:pStyle w:val="ListParagraph"/>
        <w:numPr>
          <w:ilvl w:val="0"/>
          <w:numId w:val="38"/>
        </w:numPr>
        <w:tabs>
          <w:tab w:val="left" w:pos="8370"/>
          <w:tab w:val="left" w:pos="8460"/>
        </w:tabs>
      </w:pPr>
      <w:r w:rsidRPr="009B5F48">
        <w:t>This weekend, one of our sister public services, UF’s IFAS extension services is having an orchid show from Friday through Sunday. It’s an amazing event and they take up the exhibit hall and have outdoor displays. They could</w:t>
      </w:r>
      <w:r w:rsidR="00EC79EC">
        <w:t xml:space="preserve">n’t </w:t>
      </w:r>
      <w:r w:rsidRPr="009B5F48">
        <w:t xml:space="preserve">wait for voting to </w:t>
      </w:r>
      <w:r w:rsidR="00EC79EC">
        <w:t>end y</w:t>
      </w:r>
      <w:r w:rsidRPr="009B5F48">
        <w:t xml:space="preserve">esterday, so they could move in. </w:t>
      </w:r>
    </w:p>
    <w:p w14:paraId="73C0910F" w14:textId="62D9141E" w:rsidR="004B65A1" w:rsidRPr="009B5F48" w:rsidRDefault="004B65A1" w:rsidP="00665AF3">
      <w:pPr>
        <w:pStyle w:val="ListParagraph"/>
        <w:numPr>
          <w:ilvl w:val="0"/>
          <w:numId w:val="38"/>
        </w:numPr>
        <w:tabs>
          <w:tab w:val="left" w:pos="8370"/>
          <w:tab w:val="left" w:pos="8460"/>
        </w:tabs>
      </w:pPr>
      <w:r w:rsidRPr="009B5F48">
        <w:t xml:space="preserve">Sun-N-Fun Lagoon staff has been </w:t>
      </w:r>
      <w:proofErr w:type="gramStart"/>
      <w:r w:rsidRPr="009B5F48">
        <w:t>helping out</w:t>
      </w:r>
      <w:proofErr w:type="gramEnd"/>
      <w:r w:rsidRPr="009B5F48">
        <w:t xml:space="preserve"> at Big Corkscrew because we’re short</w:t>
      </w:r>
      <w:r w:rsidR="00EC79EC">
        <w:t>-</w:t>
      </w:r>
      <w:r w:rsidRPr="009B5F48">
        <w:t>staffed there. We’re about to deploy their front desk staff to other locations. We have a closed facility, but they are working</w:t>
      </w:r>
      <w:r w:rsidR="00EC79EC">
        <w:t xml:space="preserve">, not </w:t>
      </w:r>
      <w:r w:rsidRPr="009B5F48">
        <w:t>sitting at a closed facility.</w:t>
      </w:r>
    </w:p>
    <w:p w14:paraId="6E4A6906" w14:textId="77777777" w:rsidR="00EC79EC" w:rsidRDefault="004B65A1" w:rsidP="00665AF3">
      <w:pPr>
        <w:pStyle w:val="ListParagraph"/>
        <w:numPr>
          <w:ilvl w:val="0"/>
          <w:numId w:val="38"/>
        </w:numPr>
        <w:tabs>
          <w:tab w:val="left" w:pos="8370"/>
          <w:tab w:val="left" w:pos="8460"/>
        </w:tabs>
      </w:pPr>
      <w:r w:rsidRPr="009B5F48">
        <w:t>Next week, the RecPlex will be home to a farm show</w:t>
      </w:r>
      <w:r w:rsidR="00EC79EC">
        <w:t xml:space="preserve"> that </w:t>
      </w:r>
      <w:r w:rsidRPr="009B5F48">
        <w:t>David Michel booked. It’s for Collier County students and is in conjunction with the extension office. They</w:t>
      </w:r>
      <w:r w:rsidR="00EC79EC">
        <w:t xml:space="preserve"> will have </w:t>
      </w:r>
      <w:r w:rsidRPr="009B5F48">
        <w:t xml:space="preserve">animals </w:t>
      </w:r>
      <w:r w:rsidR="00EC79EC">
        <w:t xml:space="preserve">there and will </w:t>
      </w:r>
      <w:r w:rsidRPr="009B5F48">
        <w:t>teach kids what it’s like to live on a farm</w:t>
      </w:r>
      <w:r w:rsidR="00EC79EC">
        <w:t>.</w:t>
      </w:r>
    </w:p>
    <w:p w14:paraId="1A46621E" w14:textId="33023D15" w:rsidR="004B65A1" w:rsidRPr="009B5F48" w:rsidRDefault="00EC79EC" w:rsidP="00665AF3">
      <w:pPr>
        <w:pStyle w:val="ListParagraph"/>
        <w:numPr>
          <w:ilvl w:val="0"/>
          <w:numId w:val="38"/>
        </w:numPr>
        <w:tabs>
          <w:tab w:val="left" w:pos="8370"/>
          <w:tab w:val="left" w:pos="8460"/>
        </w:tabs>
      </w:pPr>
      <w:r>
        <w:t>N</w:t>
      </w:r>
      <w:r w:rsidR="004B65A1" w:rsidRPr="009B5F48">
        <w:t xml:space="preserve">othing new with Vineyards. </w:t>
      </w:r>
    </w:p>
    <w:p w14:paraId="1A267CC5" w14:textId="4E3C79A8" w:rsidR="004B65A1" w:rsidRPr="009B5F48" w:rsidRDefault="004B65A1" w:rsidP="00665AF3">
      <w:pPr>
        <w:pStyle w:val="ListParagraph"/>
        <w:numPr>
          <w:ilvl w:val="0"/>
          <w:numId w:val="38"/>
        </w:numPr>
        <w:tabs>
          <w:tab w:val="left" w:pos="8370"/>
          <w:tab w:val="left" w:pos="8460"/>
        </w:tabs>
      </w:pPr>
      <w:r w:rsidRPr="009B5F48">
        <w:t xml:space="preserve">Veterans Community Park’s pickleball committee meets once a month, the first Friday at 10 a.m. Shannon meets </w:t>
      </w:r>
      <w:r w:rsidR="00EC79EC">
        <w:t xml:space="preserve">listens to their concerns. </w:t>
      </w:r>
      <w:r w:rsidRPr="009B5F48">
        <w:t>James and I try and make it when we can.</w:t>
      </w:r>
    </w:p>
    <w:p w14:paraId="5320C220" w14:textId="1884C2EE" w:rsidR="004B65A1" w:rsidRPr="009B5F48" w:rsidRDefault="004B65A1" w:rsidP="00665AF3">
      <w:pPr>
        <w:pStyle w:val="ListParagraph"/>
        <w:numPr>
          <w:ilvl w:val="0"/>
          <w:numId w:val="38"/>
        </w:numPr>
        <w:tabs>
          <w:tab w:val="left" w:pos="8370"/>
          <w:tab w:val="left" w:pos="8460"/>
        </w:tabs>
      </w:pPr>
      <w:r w:rsidRPr="009B5F48">
        <w:t xml:space="preserve">We just put stanchions in </w:t>
      </w:r>
      <w:r w:rsidR="00EC79EC">
        <w:t xml:space="preserve">due to </w:t>
      </w:r>
      <w:r w:rsidRPr="009B5F48">
        <w:t xml:space="preserve">pickleball players hanging </w:t>
      </w:r>
      <w:r w:rsidR="00EC79EC">
        <w:t xml:space="preserve">possessions </w:t>
      </w:r>
      <w:r w:rsidRPr="009B5F48">
        <w:t>on the roller hockey rink</w:t>
      </w:r>
      <w:r w:rsidR="00EC79EC">
        <w:t>. T</w:t>
      </w:r>
      <w:r w:rsidRPr="009B5F48">
        <w:t>here was a lot of congestion so we’re trying to divide it so pickleball people aren’t backing up into roller hockey people.</w:t>
      </w:r>
    </w:p>
    <w:p w14:paraId="672EAA84" w14:textId="082D97AF" w:rsidR="005C732A" w:rsidRPr="009B5F48" w:rsidRDefault="004B65A1" w:rsidP="00665AF3">
      <w:pPr>
        <w:pStyle w:val="ListParagraph"/>
        <w:numPr>
          <w:ilvl w:val="0"/>
          <w:numId w:val="38"/>
        </w:numPr>
        <w:tabs>
          <w:tab w:val="left" w:pos="8370"/>
          <w:tab w:val="left" w:pos="8460"/>
        </w:tabs>
      </w:pPr>
      <w:r w:rsidRPr="009B5F48">
        <w:t xml:space="preserve">We added additional shade tents in the first section of pickleball courts </w:t>
      </w:r>
      <w:r w:rsidR="00EC79EC">
        <w:t xml:space="preserve">last </w:t>
      </w:r>
      <w:r w:rsidRPr="009B5F48">
        <w:t>week</w:t>
      </w:r>
      <w:r w:rsidR="005C732A" w:rsidRPr="009B5F48">
        <w:t>.</w:t>
      </w:r>
    </w:p>
    <w:p w14:paraId="1C224822" w14:textId="77777777" w:rsidR="005C732A" w:rsidRPr="009B5F48" w:rsidRDefault="005C732A" w:rsidP="00665AF3">
      <w:pPr>
        <w:tabs>
          <w:tab w:val="left" w:pos="8370"/>
          <w:tab w:val="left" w:pos="8460"/>
        </w:tabs>
        <w:ind w:left="990"/>
      </w:pPr>
    </w:p>
    <w:p w14:paraId="4B743F5E" w14:textId="0D14DFCE" w:rsidR="005C732A" w:rsidRPr="009B5F48" w:rsidRDefault="005C732A" w:rsidP="00665AF3">
      <w:pPr>
        <w:tabs>
          <w:tab w:val="left" w:pos="8370"/>
          <w:tab w:val="left" w:pos="8460"/>
        </w:tabs>
        <w:ind w:left="990"/>
      </w:pPr>
      <w:r w:rsidRPr="009B5F48">
        <w:rPr>
          <w:b/>
          <w:bCs/>
        </w:rPr>
        <w:t xml:space="preserve">Ms. Laemel </w:t>
      </w:r>
      <w:r w:rsidRPr="009B5F48">
        <w:t>asked how the committee was working</w:t>
      </w:r>
      <w:r w:rsidR="00EC79EC">
        <w:t xml:space="preserve"> after the p</w:t>
      </w:r>
      <w:r w:rsidRPr="009B5F48">
        <w:t xml:space="preserve">roblems there. </w:t>
      </w:r>
    </w:p>
    <w:p w14:paraId="2D0C325A" w14:textId="77777777" w:rsidR="003C60E0" w:rsidRPr="009B5F48" w:rsidRDefault="003C60E0" w:rsidP="00665AF3">
      <w:pPr>
        <w:tabs>
          <w:tab w:val="left" w:pos="8370"/>
          <w:tab w:val="left" w:pos="8460"/>
        </w:tabs>
        <w:ind w:left="990"/>
      </w:pPr>
    </w:p>
    <w:p w14:paraId="00E8B749" w14:textId="01E443DD" w:rsidR="005C732A" w:rsidRPr="009B5F48" w:rsidRDefault="005C732A" w:rsidP="00665AF3">
      <w:pPr>
        <w:tabs>
          <w:tab w:val="left" w:pos="8370"/>
          <w:tab w:val="left" w:pos="8460"/>
        </w:tabs>
        <w:ind w:left="990"/>
        <w:rPr>
          <w:b/>
          <w:bCs/>
          <w:i/>
          <w:iCs/>
        </w:rPr>
      </w:pPr>
      <w:r w:rsidRPr="009B5F48">
        <w:rPr>
          <w:b/>
          <w:bCs/>
          <w:i/>
          <w:iCs/>
        </w:rPr>
        <w:t>Ms. S</w:t>
      </w:r>
      <w:r w:rsidR="004B65A1" w:rsidRPr="009B5F48">
        <w:rPr>
          <w:b/>
          <w:bCs/>
          <w:i/>
          <w:iCs/>
        </w:rPr>
        <w:t>winderman</w:t>
      </w:r>
      <w:r w:rsidRPr="009B5F48">
        <w:rPr>
          <w:b/>
          <w:bCs/>
          <w:i/>
          <w:iCs/>
        </w:rPr>
        <w:t xml:space="preserve"> responded:</w:t>
      </w:r>
    </w:p>
    <w:p w14:paraId="7F0AB871" w14:textId="77777777" w:rsidR="005C732A" w:rsidRPr="009B5F48" w:rsidRDefault="005C732A" w:rsidP="00665AF3">
      <w:pPr>
        <w:pStyle w:val="ListParagraph"/>
        <w:numPr>
          <w:ilvl w:val="0"/>
          <w:numId w:val="39"/>
        </w:numPr>
        <w:tabs>
          <w:tab w:val="left" w:pos="8370"/>
          <w:tab w:val="left" w:pos="8460"/>
        </w:tabs>
      </w:pPr>
      <w:r w:rsidRPr="009B5F48">
        <w:t>The</w:t>
      </w:r>
      <w:r w:rsidR="004B65A1" w:rsidRPr="009B5F48">
        <w:t xml:space="preserve"> committee is going really well.</w:t>
      </w:r>
    </w:p>
    <w:p w14:paraId="383F46CA" w14:textId="6C8F1C0F" w:rsidR="005C732A" w:rsidRPr="009B5F48" w:rsidRDefault="005C732A" w:rsidP="00665AF3">
      <w:pPr>
        <w:pStyle w:val="ListParagraph"/>
        <w:numPr>
          <w:ilvl w:val="0"/>
          <w:numId w:val="39"/>
        </w:numPr>
        <w:tabs>
          <w:tab w:val="left" w:pos="8370"/>
          <w:tab w:val="left" w:pos="8460"/>
        </w:tabs>
      </w:pPr>
      <w:r w:rsidRPr="009B5F48">
        <w:t>A c</w:t>
      </w:r>
      <w:r w:rsidR="004B65A1" w:rsidRPr="009B5F48">
        <w:t>ore 10</w:t>
      </w:r>
      <w:r w:rsidRPr="009B5F48">
        <w:t>-</w:t>
      </w:r>
      <w:r w:rsidR="004B65A1" w:rsidRPr="009B5F48">
        <w:t xml:space="preserve">15 </w:t>
      </w:r>
      <w:r w:rsidRPr="009B5F48">
        <w:t xml:space="preserve">people </w:t>
      </w:r>
      <w:r w:rsidR="00EC79EC">
        <w:t xml:space="preserve">are </w:t>
      </w:r>
      <w:r w:rsidR="004B65A1" w:rsidRPr="009B5F48">
        <w:t>in constant contact with Shannon.</w:t>
      </w:r>
    </w:p>
    <w:p w14:paraId="3AE00EFE" w14:textId="5C7C331D" w:rsidR="005C732A" w:rsidRPr="009B5F48" w:rsidRDefault="004B65A1" w:rsidP="00665AF3">
      <w:pPr>
        <w:pStyle w:val="ListParagraph"/>
        <w:numPr>
          <w:ilvl w:val="0"/>
          <w:numId w:val="39"/>
        </w:numPr>
        <w:tabs>
          <w:tab w:val="left" w:pos="8370"/>
          <w:tab w:val="left" w:pos="8460"/>
        </w:tabs>
      </w:pPr>
      <w:r w:rsidRPr="009B5F48">
        <w:t xml:space="preserve">Anybody can come to the </w:t>
      </w:r>
      <w:r w:rsidR="00EC79EC">
        <w:t xml:space="preserve">open-forum </w:t>
      </w:r>
      <w:r w:rsidRPr="009B5F48">
        <w:t xml:space="preserve">meetings. </w:t>
      </w:r>
      <w:r w:rsidR="005C732A" w:rsidRPr="009B5F48">
        <w:t xml:space="preserve">Attendance </w:t>
      </w:r>
      <w:r w:rsidRPr="009B5F48">
        <w:t xml:space="preserve">depends on </w:t>
      </w:r>
      <w:r w:rsidR="005C732A" w:rsidRPr="009B5F48">
        <w:t>t</w:t>
      </w:r>
      <w:r w:rsidRPr="009B5F48">
        <w:t>he subject matter</w:t>
      </w:r>
      <w:r w:rsidR="005C732A" w:rsidRPr="009B5F48">
        <w:t xml:space="preserve">. </w:t>
      </w:r>
      <w:r w:rsidR="00EC79EC">
        <w:t xml:space="preserve">Two </w:t>
      </w:r>
      <w:r w:rsidRPr="009B5F48">
        <w:t xml:space="preserve">months </w:t>
      </w:r>
      <w:proofErr w:type="gramStart"/>
      <w:r w:rsidRPr="009B5F48">
        <w:t>ago</w:t>
      </w:r>
      <w:proofErr w:type="gramEnd"/>
      <w:r w:rsidRPr="009B5F48">
        <w:t xml:space="preserve"> </w:t>
      </w:r>
      <w:r w:rsidR="005C732A" w:rsidRPr="009B5F48">
        <w:t xml:space="preserve">it was </w:t>
      </w:r>
      <w:r w:rsidRPr="009B5F48">
        <w:t>rentals</w:t>
      </w:r>
      <w:r w:rsidR="005C732A" w:rsidRPr="009B5F48">
        <w:t xml:space="preserve"> and </w:t>
      </w:r>
      <w:r w:rsidRPr="009B5F48">
        <w:t xml:space="preserve">a lot of people want to rent courts. </w:t>
      </w:r>
      <w:r w:rsidR="00EC79EC">
        <w:t>A</w:t>
      </w:r>
      <w:r w:rsidRPr="009B5F48">
        <w:t xml:space="preserve">nother group </w:t>
      </w:r>
      <w:r w:rsidR="00EC79EC">
        <w:t xml:space="preserve">is opposed to </w:t>
      </w:r>
      <w:proofErr w:type="gramStart"/>
      <w:r w:rsidRPr="009B5F48">
        <w:t>that</w:t>
      </w:r>
      <w:proofErr w:type="gramEnd"/>
      <w:r w:rsidRPr="009B5F48">
        <w:t xml:space="preserve"> </w:t>
      </w:r>
      <w:r w:rsidR="005C732A" w:rsidRPr="009B5F48">
        <w:t>so we had a large</w:t>
      </w:r>
      <w:r w:rsidRPr="009B5F48">
        <w:t xml:space="preserve"> turnout</w:t>
      </w:r>
      <w:r w:rsidR="00EC79EC">
        <w:t xml:space="preserve">. It’s </w:t>
      </w:r>
      <w:r w:rsidRPr="009B5F48">
        <w:t>consistently 10</w:t>
      </w:r>
      <w:r w:rsidR="005C732A" w:rsidRPr="009B5F48">
        <w:t>-</w:t>
      </w:r>
      <w:r w:rsidRPr="009B5F48">
        <w:t>15</w:t>
      </w:r>
      <w:r w:rsidR="005C732A" w:rsidRPr="009B5F48">
        <w:t xml:space="preserve"> people.</w:t>
      </w:r>
    </w:p>
    <w:p w14:paraId="25514F80" w14:textId="4B2CFB9E" w:rsidR="005C732A" w:rsidRPr="009B5F48" w:rsidRDefault="005C732A" w:rsidP="00665AF3">
      <w:pPr>
        <w:pStyle w:val="ListParagraph"/>
        <w:numPr>
          <w:ilvl w:val="0"/>
          <w:numId w:val="39"/>
        </w:numPr>
        <w:tabs>
          <w:tab w:val="left" w:pos="8370"/>
          <w:tab w:val="left" w:pos="8460"/>
        </w:tabs>
      </w:pPr>
      <w:r w:rsidRPr="009B5F48">
        <w:t>T</w:t>
      </w:r>
      <w:r w:rsidR="004B65A1" w:rsidRPr="009B5F48">
        <w:t>hey’re good at being our eyes and ears</w:t>
      </w:r>
      <w:r w:rsidR="00EC79EC">
        <w:t>. I</w:t>
      </w:r>
      <w:r w:rsidR="004B65A1" w:rsidRPr="009B5F48">
        <w:t>f they hear there’s an issue, they’ll reach out to Shannon directly and they’ll talk to that person.</w:t>
      </w:r>
    </w:p>
    <w:p w14:paraId="4F701CB3" w14:textId="5D142A86" w:rsidR="004B65A1" w:rsidRPr="009B5F48" w:rsidRDefault="004B65A1" w:rsidP="00665AF3">
      <w:pPr>
        <w:pStyle w:val="ListParagraph"/>
        <w:numPr>
          <w:ilvl w:val="0"/>
          <w:numId w:val="39"/>
        </w:numPr>
        <w:tabs>
          <w:tab w:val="left" w:pos="8370"/>
          <w:tab w:val="left" w:pos="8460"/>
        </w:tabs>
      </w:pPr>
      <w:r w:rsidRPr="009B5F48">
        <w:t xml:space="preserve">As far as rules of who’s supposed to play where and making sure people rotate, we have volunteers during the week </w:t>
      </w:r>
      <w:r w:rsidR="00EC79EC">
        <w:t xml:space="preserve">who are </w:t>
      </w:r>
      <w:r w:rsidRPr="009B5F48">
        <w:t>our pickleball ambassadors</w:t>
      </w:r>
      <w:r w:rsidR="00EC79EC">
        <w:t>. T</w:t>
      </w:r>
      <w:r w:rsidRPr="009B5F48">
        <w:t>hey help us since we don’t have a staff person there on a regular basis</w:t>
      </w:r>
      <w:r w:rsidR="005C732A" w:rsidRPr="009B5F48">
        <w:t>, so that</w:t>
      </w:r>
      <w:r w:rsidR="00EC79EC">
        <w:t xml:space="preserve">’s </w:t>
      </w:r>
      <w:r w:rsidRPr="009B5F48">
        <w:t>working well.</w:t>
      </w:r>
      <w:r w:rsidR="005C732A" w:rsidRPr="009B5F48">
        <w:t xml:space="preserve"> It’s </w:t>
      </w:r>
      <w:r w:rsidRPr="009B5F48">
        <w:t xml:space="preserve">a matter of them coming to </w:t>
      </w:r>
      <w:r w:rsidR="00EC79EC">
        <w:t xml:space="preserve">a consensus on </w:t>
      </w:r>
      <w:r w:rsidRPr="009B5F48">
        <w:t>what they want.</w:t>
      </w:r>
    </w:p>
    <w:p w14:paraId="6F7D53B3" w14:textId="77777777" w:rsidR="005C732A" w:rsidRPr="009B5F48" w:rsidRDefault="005C732A" w:rsidP="00665AF3">
      <w:pPr>
        <w:tabs>
          <w:tab w:val="left" w:pos="8370"/>
          <w:tab w:val="left" w:pos="8460"/>
        </w:tabs>
        <w:ind w:left="990"/>
      </w:pPr>
    </w:p>
    <w:p w14:paraId="61AE2589" w14:textId="69B051C9" w:rsidR="005C732A" w:rsidRPr="009B5F48" w:rsidRDefault="005C732A" w:rsidP="00665AF3">
      <w:pPr>
        <w:tabs>
          <w:tab w:val="left" w:pos="8370"/>
          <w:tab w:val="left" w:pos="8460"/>
        </w:tabs>
        <w:ind w:left="990"/>
      </w:pPr>
      <w:r w:rsidRPr="009B5F48">
        <w:rPr>
          <w:b/>
          <w:bCs/>
        </w:rPr>
        <w:t>Ms. Laemel</w:t>
      </w:r>
      <w:r w:rsidRPr="009B5F48">
        <w:t xml:space="preserve"> asked how communication is going with roller hockey.</w:t>
      </w:r>
    </w:p>
    <w:p w14:paraId="09AB7D6B" w14:textId="77777777" w:rsidR="006A6AAF" w:rsidRDefault="006A6AAF" w:rsidP="006A6AAF">
      <w:pPr>
        <w:tabs>
          <w:tab w:val="left" w:pos="8370"/>
          <w:tab w:val="left" w:pos="8460"/>
        </w:tabs>
        <w:ind w:firstLine="990"/>
        <w:rPr>
          <w:b/>
          <w:bCs/>
          <w:i/>
          <w:iCs/>
        </w:rPr>
      </w:pPr>
    </w:p>
    <w:p w14:paraId="69CDB4F6" w14:textId="01C1FA49" w:rsidR="005C732A" w:rsidRPr="009B5F48" w:rsidRDefault="005C732A" w:rsidP="006A6AAF">
      <w:pPr>
        <w:tabs>
          <w:tab w:val="left" w:pos="8370"/>
          <w:tab w:val="left" w:pos="8460"/>
        </w:tabs>
        <w:ind w:firstLine="990"/>
        <w:rPr>
          <w:b/>
          <w:bCs/>
          <w:i/>
          <w:iCs/>
        </w:rPr>
      </w:pPr>
      <w:r w:rsidRPr="009B5F48">
        <w:rPr>
          <w:b/>
          <w:bCs/>
          <w:i/>
          <w:iCs/>
        </w:rPr>
        <w:t>Ms. Bergel replied:</w:t>
      </w:r>
    </w:p>
    <w:p w14:paraId="3775DA33" w14:textId="77777777" w:rsidR="005C732A" w:rsidRPr="009B5F48" w:rsidRDefault="005C732A" w:rsidP="00665AF3">
      <w:pPr>
        <w:pStyle w:val="ListParagraph"/>
        <w:numPr>
          <w:ilvl w:val="0"/>
          <w:numId w:val="40"/>
        </w:numPr>
        <w:tabs>
          <w:tab w:val="left" w:pos="8370"/>
          <w:tab w:val="left" w:pos="8460"/>
        </w:tabs>
      </w:pPr>
      <w:r w:rsidRPr="009B5F48">
        <w:t>T</w:t>
      </w:r>
      <w:r w:rsidR="004B65A1" w:rsidRPr="009B5F48">
        <w:t>hat was an issue</w:t>
      </w:r>
      <w:r w:rsidRPr="009B5F48">
        <w:t xml:space="preserve">. It varies </w:t>
      </w:r>
      <w:r w:rsidR="004B65A1" w:rsidRPr="009B5F48">
        <w:t>depending on who’s there.</w:t>
      </w:r>
    </w:p>
    <w:p w14:paraId="6C9D1CD5" w14:textId="03C7BE40" w:rsidR="005C732A" w:rsidRPr="009B5F48" w:rsidRDefault="005C732A" w:rsidP="00665AF3">
      <w:pPr>
        <w:pStyle w:val="ListParagraph"/>
        <w:numPr>
          <w:ilvl w:val="0"/>
          <w:numId w:val="40"/>
        </w:numPr>
        <w:tabs>
          <w:tab w:val="left" w:pos="8370"/>
          <w:tab w:val="left" w:pos="8460"/>
        </w:tabs>
      </w:pPr>
      <w:r w:rsidRPr="009B5F48">
        <w:t>W</w:t>
      </w:r>
      <w:r w:rsidR="004B65A1" w:rsidRPr="009B5F48">
        <w:t>e had the biggest issue a couple weeks ago with Pelican Bay and that</w:t>
      </w:r>
      <w:r w:rsidRPr="009B5F48">
        <w:t>’s w</w:t>
      </w:r>
      <w:r w:rsidR="004B65A1" w:rsidRPr="009B5F48">
        <w:t xml:space="preserve">hat </w:t>
      </w:r>
      <w:r w:rsidR="00EC79EC">
        <w:t xml:space="preserve">prompted </w:t>
      </w:r>
      <w:r w:rsidR="004B65A1" w:rsidRPr="009B5F48">
        <w:t>the stanchions.</w:t>
      </w:r>
    </w:p>
    <w:p w14:paraId="74E94D65" w14:textId="49CF64C4" w:rsidR="005C732A" w:rsidRPr="009B5F48" w:rsidRDefault="00EC79EC" w:rsidP="00665AF3">
      <w:pPr>
        <w:pStyle w:val="ListParagraph"/>
        <w:numPr>
          <w:ilvl w:val="0"/>
          <w:numId w:val="40"/>
        </w:numPr>
        <w:tabs>
          <w:tab w:val="left" w:pos="8370"/>
          <w:tab w:val="left" w:pos="8460"/>
        </w:tabs>
      </w:pPr>
      <w:r>
        <w:t>W</w:t>
      </w:r>
      <w:r w:rsidR="004B65A1" w:rsidRPr="009B5F48">
        <w:t>e have a good rapport with the</w:t>
      </w:r>
      <w:r>
        <w:t xml:space="preserve"> regulars. We </w:t>
      </w:r>
      <w:r w:rsidR="005C732A" w:rsidRPr="009B5F48">
        <w:t>communicate v</w:t>
      </w:r>
      <w:r w:rsidR="004B65A1" w:rsidRPr="009B5F48">
        <w:t>ery well.</w:t>
      </w:r>
    </w:p>
    <w:p w14:paraId="239D986E" w14:textId="7838C5CA" w:rsidR="005C732A" w:rsidRPr="009B5F48" w:rsidRDefault="004B65A1" w:rsidP="00665AF3">
      <w:pPr>
        <w:pStyle w:val="ListParagraph"/>
        <w:numPr>
          <w:ilvl w:val="0"/>
          <w:numId w:val="40"/>
        </w:numPr>
        <w:tabs>
          <w:tab w:val="left" w:pos="8370"/>
          <w:tab w:val="left" w:pos="8460"/>
        </w:tabs>
      </w:pPr>
      <w:r w:rsidRPr="009B5F48">
        <w:t xml:space="preserve">The main problem is when </w:t>
      </w:r>
      <w:r w:rsidR="005C732A" w:rsidRPr="009B5F48">
        <w:t xml:space="preserve">we </w:t>
      </w:r>
      <w:r w:rsidRPr="009B5F48">
        <w:t>have regular league and they have</w:t>
      </w:r>
      <w:r w:rsidR="005C732A" w:rsidRPr="009B5F48">
        <w:t xml:space="preserve"> s</w:t>
      </w:r>
      <w:r w:rsidRPr="009B5F48">
        <w:t>omething going on.</w:t>
      </w:r>
      <w:r w:rsidR="005C732A" w:rsidRPr="009B5F48">
        <w:t xml:space="preserve"> She had </w:t>
      </w:r>
      <w:r w:rsidRPr="009B5F48">
        <w:t>an interaction with a man who parked himself right outside the kids</w:t>
      </w:r>
      <w:r w:rsidR="005C732A" w:rsidRPr="009B5F48">
        <w:t>’</w:t>
      </w:r>
      <w:r w:rsidRPr="009B5F48">
        <w:t xml:space="preserve"> bench and </w:t>
      </w:r>
      <w:r w:rsidR="005C732A" w:rsidRPr="009B5F48">
        <w:t xml:space="preserve">she asked him to move because </w:t>
      </w:r>
      <w:r w:rsidR="00EC79EC">
        <w:t xml:space="preserve">the </w:t>
      </w:r>
      <w:r w:rsidR="005C732A" w:rsidRPr="009B5F48">
        <w:t xml:space="preserve">kids </w:t>
      </w:r>
      <w:r w:rsidR="00EC79EC">
        <w:t>were</w:t>
      </w:r>
      <w:r w:rsidR="005C732A" w:rsidRPr="009B5F48">
        <w:t xml:space="preserve"> </w:t>
      </w:r>
      <w:r w:rsidRPr="009B5F48">
        <w:t xml:space="preserve">coming out. </w:t>
      </w:r>
      <w:r w:rsidR="005C732A" w:rsidRPr="009B5F48">
        <w:t xml:space="preserve">He </w:t>
      </w:r>
      <w:r w:rsidR="00EC79EC">
        <w:t xml:space="preserve">refused, saying he’d </w:t>
      </w:r>
      <w:r w:rsidRPr="009B5F48">
        <w:t>move when necessary</w:t>
      </w:r>
      <w:r w:rsidR="00EC79EC">
        <w:t>. The k</w:t>
      </w:r>
      <w:r w:rsidRPr="009B5F48">
        <w:t xml:space="preserve">ids couldn’t </w:t>
      </w:r>
      <w:r w:rsidR="00EC79EC">
        <w:t xml:space="preserve">leave </w:t>
      </w:r>
      <w:r w:rsidRPr="009B5F48">
        <w:t xml:space="preserve">the bench to get water. </w:t>
      </w:r>
      <w:r w:rsidR="00EC79EC">
        <w:t>W</w:t>
      </w:r>
      <w:r w:rsidRPr="009B5F48">
        <w:t xml:space="preserve">hen the buzzer went off, he </w:t>
      </w:r>
      <w:r w:rsidR="005C732A" w:rsidRPr="009B5F48">
        <w:t xml:space="preserve">asked if that was his bell. The kids were literally </w:t>
      </w:r>
      <w:proofErr w:type="gramStart"/>
      <w:r w:rsidR="005C732A" w:rsidRPr="009B5F48">
        <w:t>trapped</w:t>
      </w:r>
      <w:proofErr w:type="gramEnd"/>
      <w:r w:rsidR="005C732A" w:rsidRPr="009B5F48">
        <w:t xml:space="preserve"> and he would </w:t>
      </w:r>
      <w:r w:rsidRPr="009B5F48">
        <w:t>not move</w:t>
      </w:r>
      <w:r w:rsidR="005C732A" w:rsidRPr="009B5F48">
        <w:t xml:space="preserve">, despite several </w:t>
      </w:r>
      <w:r w:rsidRPr="009B5F48">
        <w:t xml:space="preserve">men </w:t>
      </w:r>
      <w:r w:rsidR="005C732A" w:rsidRPr="009B5F48">
        <w:t>asking him to please move. He</w:t>
      </w:r>
      <w:r w:rsidRPr="009B5F48">
        <w:t xml:space="preserve"> stuck to his guns</w:t>
      </w:r>
      <w:r w:rsidR="005C732A" w:rsidRPr="009B5F48">
        <w:t xml:space="preserve"> and sat there</w:t>
      </w:r>
      <w:r w:rsidR="00EC79EC">
        <w:t xml:space="preserve">, so </w:t>
      </w:r>
      <w:r w:rsidR="005C732A" w:rsidRPr="009B5F48">
        <w:t xml:space="preserve">we waited and </w:t>
      </w:r>
      <w:r w:rsidRPr="009B5F48">
        <w:t>he finally left.</w:t>
      </w:r>
      <w:r w:rsidR="005C732A" w:rsidRPr="009B5F48">
        <w:t xml:space="preserve"> There’s one like that </w:t>
      </w:r>
      <w:proofErr w:type="gramStart"/>
      <w:r w:rsidRPr="009B5F48">
        <w:t>every once in a while</w:t>
      </w:r>
      <w:proofErr w:type="gramEnd"/>
      <w:r w:rsidR="005C732A" w:rsidRPr="009B5F48">
        <w:t>.</w:t>
      </w:r>
    </w:p>
    <w:p w14:paraId="794372CD" w14:textId="44750CAD" w:rsidR="005C732A" w:rsidRPr="009B5F48" w:rsidRDefault="00EC79EC" w:rsidP="00665AF3">
      <w:pPr>
        <w:pStyle w:val="ListParagraph"/>
        <w:numPr>
          <w:ilvl w:val="0"/>
          <w:numId w:val="40"/>
        </w:numPr>
        <w:tabs>
          <w:tab w:val="left" w:pos="8370"/>
          <w:tab w:val="left" w:pos="8460"/>
        </w:tabs>
      </w:pPr>
      <w:r>
        <w:t xml:space="preserve">Communication is </w:t>
      </w:r>
      <w:r w:rsidR="004B65A1" w:rsidRPr="009B5F48">
        <w:t xml:space="preserve">much better. </w:t>
      </w:r>
      <w:r w:rsidR="005C732A" w:rsidRPr="009B5F48">
        <w:t xml:space="preserve">They </w:t>
      </w:r>
      <w:r>
        <w:t xml:space="preserve">came </w:t>
      </w:r>
      <w:r w:rsidR="005C732A" w:rsidRPr="009B5F48">
        <w:t>to</w:t>
      </w:r>
      <w:r w:rsidR="004B65A1" w:rsidRPr="009B5F48">
        <w:t xml:space="preserve"> the snack shop</w:t>
      </w:r>
      <w:r w:rsidR="005C732A" w:rsidRPr="009B5F48">
        <w:t xml:space="preserve"> </w:t>
      </w:r>
      <w:r>
        <w:t xml:space="preserve">to </w:t>
      </w:r>
      <w:r w:rsidR="005C732A" w:rsidRPr="009B5F48">
        <w:t>ask if we’</w:t>
      </w:r>
      <w:r>
        <w:t>d</w:t>
      </w:r>
      <w:r w:rsidR="005C732A" w:rsidRPr="009B5F48">
        <w:t xml:space="preserve"> </w:t>
      </w:r>
      <w:r w:rsidR="004B65A1" w:rsidRPr="009B5F48">
        <w:t>sell water to pickleball</w:t>
      </w:r>
      <w:r w:rsidR="005C732A" w:rsidRPr="009B5F48">
        <w:t xml:space="preserve"> players. Of course, we </w:t>
      </w:r>
      <w:r>
        <w:t>would</w:t>
      </w:r>
      <w:r w:rsidR="005C732A" w:rsidRPr="009B5F48">
        <w:t>.</w:t>
      </w:r>
    </w:p>
    <w:p w14:paraId="4C409DE1" w14:textId="303129BB" w:rsidR="003C60E0" w:rsidRPr="009B5F48" w:rsidRDefault="003C60E0" w:rsidP="00665AF3">
      <w:pPr>
        <w:pStyle w:val="ListParagraph"/>
        <w:numPr>
          <w:ilvl w:val="0"/>
          <w:numId w:val="40"/>
        </w:numPr>
        <w:tabs>
          <w:tab w:val="left" w:pos="8370"/>
          <w:tab w:val="left" w:pos="8460"/>
        </w:tabs>
      </w:pPr>
      <w:r w:rsidRPr="009B5F48">
        <w:t>It’s a much calmer atmosphere.</w:t>
      </w:r>
    </w:p>
    <w:p w14:paraId="41A2C11F" w14:textId="77777777" w:rsidR="003C60E0" w:rsidRPr="009B5F48" w:rsidRDefault="003C60E0" w:rsidP="00665AF3">
      <w:pPr>
        <w:tabs>
          <w:tab w:val="left" w:pos="8370"/>
          <w:tab w:val="left" w:pos="8460"/>
        </w:tabs>
        <w:ind w:left="990"/>
      </w:pPr>
    </w:p>
    <w:p w14:paraId="5A8011BB" w14:textId="7332F4B0" w:rsidR="00EC79EC" w:rsidRDefault="003C60E0" w:rsidP="00665AF3">
      <w:pPr>
        <w:tabs>
          <w:tab w:val="left" w:pos="8370"/>
          <w:tab w:val="left" w:pos="8460"/>
        </w:tabs>
        <w:ind w:left="990"/>
      </w:pPr>
      <w:r w:rsidRPr="009B5F48">
        <w:rPr>
          <w:b/>
          <w:bCs/>
        </w:rPr>
        <w:t>Mr. Hanrahan</w:t>
      </w:r>
      <w:r w:rsidRPr="009B5F48">
        <w:t xml:space="preserve"> said he’s happy to hear that because Shannon has been proactive with it. Please keep us in the loop because we have to be a good neighbor with all our organizations, not just roller hockey. We </w:t>
      </w:r>
      <w:r w:rsidRPr="00FD46D1">
        <w:t xml:space="preserve">have </w:t>
      </w:r>
      <w:r w:rsidR="00FD46D1" w:rsidRPr="00FD46D1">
        <w:t xml:space="preserve">Cal </w:t>
      </w:r>
      <w:proofErr w:type="spellStart"/>
      <w:r w:rsidR="00FD46D1" w:rsidRPr="00FD46D1">
        <w:t>Ripkin</w:t>
      </w:r>
      <w:proofErr w:type="spellEnd"/>
      <w:r w:rsidRPr="00FD46D1">
        <w:t xml:space="preserve"> </w:t>
      </w:r>
      <w:r w:rsidRPr="009B5F48">
        <w:t>there, so let’s make sure we’re playing nice</w:t>
      </w:r>
      <w:r w:rsidR="00EC79EC">
        <w:t>.</w:t>
      </w:r>
    </w:p>
    <w:p w14:paraId="0DCF84E4" w14:textId="799EAAB7" w:rsidR="003C60E0" w:rsidRPr="009B5F48" w:rsidRDefault="003C60E0" w:rsidP="00665AF3">
      <w:pPr>
        <w:tabs>
          <w:tab w:val="left" w:pos="8370"/>
          <w:tab w:val="left" w:pos="8460"/>
        </w:tabs>
        <w:ind w:left="990"/>
      </w:pPr>
      <w:r w:rsidRPr="009B5F48">
        <w:rPr>
          <w:b/>
          <w:bCs/>
        </w:rPr>
        <w:t>Ms. Bergel</w:t>
      </w:r>
      <w:r w:rsidRPr="009B5F48">
        <w:t xml:space="preserve"> thanked him and said the only issue now is where you put the tent on the rocks, where the</w:t>
      </w:r>
      <w:r w:rsidR="00EC79EC">
        <w:t>re are</w:t>
      </w:r>
      <w:r w:rsidRPr="009B5F48">
        <w:t xml:space="preserve"> drainage issues. </w:t>
      </w:r>
      <w:r w:rsidR="00EC79EC">
        <w:t xml:space="preserve">There used to be </w:t>
      </w:r>
      <w:r w:rsidRPr="009B5F48">
        <w:t xml:space="preserve">an issue with older people who would trip on the rocks. That’s the last issue we have between the two spaces. Everyone was surprised when we saw the things up. They asked what she’d done. She was excited to see something there. </w:t>
      </w:r>
    </w:p>
    <w:p w14:paraId="2F86C8DF" w14:textId="77777777" w:rsidR="003C60E0" w:rsidRPr="009B5F48" w:rsidRDefault="003C60E0" w:rsidP="00665AF3">
      <w:pPr>
        <w:tabs>
          <w:tab w:val="left" w:pos="8370"/>
          <w:tab w:val="left" w:pos="8460"/>
        </w:tabs>
        <w:ind w:left="990"/>
      </w:pPr>
    </w:p>
    <w:p w14:paraId="38DA2B23" w14:textId="7BB28700" w:rsidR="003C60E0" w:rsidRPr="009B5F48" w:rsidRDefault="003C60E0" w:rsidP="00665AF3">
      <w:pPr>
        <w:tabs>
          <w:tab w:val="left" w:pos="8370"/>
          <w:tab w:val="left" w:pos="8460"/>
        </w:tabs>
        <w:ind w:left="990"/>
      </w:pPr>
      <w:r w:rsidRPr="009B5F48">
        <w:rPr>
          <w:b/>
          <w:bCs/>
        </w:rPr>
        <w:t>Ms. Swinderman</w:t>
      </w:r>
      <w:r w:rsidRPr="009B5F48">
        <w:t xml:space="preserve"> said we’ll work with Rick’s team and monitor</w:t>
      </w:r>
      <w:r w:rsidR="00EC79EC">
        <w:t xml:space="preserve"> how</w:t>
      </w:r>
      <w:r w:rsidRPr="009B5F48">
        <w:t xml:space="preserve"> </w:t>
      </w:r>
      <w:r w:rsidR="00EC79EC">
        <w:t>t</w:t>
      </w:r>
      <w:r w:rsidRPr="009B5F48">
        <w:t>he drainage affects the tents because it’s going to rain this weekend.</w:t>
      </w:r>
    </w:p>
    <w:p w14:paraId="5934CFEF" w14:textId="77777777" w:rsidR="003C60E0" w:rsidRPr="009B5F48" w:rsidRDefault="003C60E0" w:rsidP="00665AF3">
      <w:pPr>
        <w:tabs>
          <w:tab w:val="left" w:pos="8370"/>
          <w:tab w:val="left" w:pos="8460"/>
        </w:tabs>
      </w:pPr>
    </w:p>
    <w:p w14:paraId="79B47F79" w14:textId="195BEA2E" w:rsidR="00D852F4" w:rsidRPr="009B5F48" w:rsidRDefault="00D852F4" w:rsidP="00665AF3">
      <w:pPr>
        <w:tabs>
          <w:tab w:val="left" w:pos="8370"/>
          <w:tab w:val="left" w:pos="8460"/>
        </w:tabs>
        <w:ind w:left="990"/>
        <w:rPr>
          <w:b/>
          <w:bCs/>
          <w:i/>
          <w:iCs/>
        </w:rPr>
      </w:pPr>
      <w:r w:rsidRPr="009B5F48">
        <w:rPr>
          <w:b/>
          <w:bCs/>
          <w:i/>
          <w:iCs/>
        </w:rPr>
        <w:t>A discussion ensued and the following points were made:</w:t>
      </w:r>
    </w:p>
    <w:p w14:paraId="1758A879" w14:textId="464B6A7E" w:rsidR="00D852F4" w:rsidRPr="009B5F48" w:rsidRDefault="00D852F4" w:rsidP="00665AF3">
      <w:pPr>
        <w:pStyle w:val="ListParagraph"/>
        <w:numPr>
          <w:ilvl w:val="0"/>
          <w:numId w:val="41"/>
        </w:numPr>
        <w:tabs>
          <w:tab w:val="left" w:pos="8370"/>
          <w:tab w:val="left" w:pos="8460"/>
        </w:tabs>
      </w:pPr>
      <w:r w:rsidRPr="009B5F48">
        <w:t>Shannon handles the calendar of space usage to ensure there isn’t a conflict with two big events the same day.</w:t>
      </w:r>
    </w:p>
    <w:p w14:paraId="4F2E1A36" w14:textId="6FFEFEB4" w:rsidR="00D852F4" w:rsidRPr="009B5F48" w:rsidRDefault="00D852F4" w:rsidP="00665AF3">
      <w:pPr>
        <w:pStyle w:val="ListParagraph"/>
        <w:numPr>
          <w:ilvl w:val="0"/>
          <w:numId w:val="41"/>
        </w:numPr>
        <w:tabs>
          <w:tab w:val="left" w:pos="8370"/>
          <w:tab w:val="left" w:pos="8460"/>
        </w:tabs>
      </w:pPr>
      <w:r w:rsidRPr="009B5F48">
        <w:t>It’s not so much about events, but the number of people coming to play pickleball. There’s a high demand.</w:t>
      </w:r>
    </w:p>
    <w:p w14:paraId="14818A17" w14:textId="20AC3C02" w:rsidR="00D852F4" w:rsidRPr="009B5F48" w:rsidRDefault="00D852F4" w:rsidP="00665AF3">
      <w:pPr>
        <w:pStyle w:val="ListParagraph"/>
        <w:numPr>
          <w:ilvl w:val="0"/>
          <w:numId w:val="41"/>
        </w:numPr>
        <w:tabs>
          <w:tab w:val="left" w:pos="8370"/>
          <w:tab w:val="left" w:pos="8460"/>
        </w:tabs>
      </w:pPr>
      <w:r w:rsidRPr="009B5F48">
        <w:t xml:space="preserve">When Becky looks at </w:t>
      </w:r>
      <w:r w:rsidR="00CC070B">
        <w:t xml:space="preserve">pickleball </w:t>
      </w:r>
      <w:r w:rsidRPr="009B5F48">
        <w:t>rentals</w:t>
      </w:r>
      <w:r w:rsidR="00CC070B">
        <w:t>, s</w:t>
      </w:r>
      <w:r w:rsidRPr="009B5F48">
        <w:t>he’s also considering hockey</w:t>
      </w:r>
      <w:r w:rsidR="00CC070B">
        <w:t xml:space="preserve"> </w:t>
      </w:r>
      <w:r w:rsidR="00B27F85">
        <w:t>usage</w:t>
      </w:r>
      <w:r w:rsidRPr="009B5F48">
        <w:t>.</w:t>
      </w:r>
    </w:p>
    <w:p w14:paraId="58040973" w14:textId="77777777" w:rsidR="00D852F4" w:rsidRPr="009B5F48" w:rsidRDefault="00D852F4" w:rsidP="00665AF3">
      <w:pPr>
        <w:pStyle w:val="ListParagraph"/>
        <w:numPr>
          <w:ilvl w:val="0"/>
          <w:numId w:val="41"/>
        </w:numPr>
        <w:tabs>
          <w:tab w:val="left" w:pos="8370"/>
          <w:tab w:val="left" w:pos="8460"/>
        </w:tabs>
      </w:pPr>
      <w:r w:rsidRPr="009B5F48">
        <w:t>We look at our full calendar at the beginning of season.</w:t>
      </w:r>
    </w:p>
    <w:p w14:paraId="0BB320FD" w14:textId="77777777" w:rsidR="00D852F4" w:rsidRPr="009B5F48" w:rsidRDefault="00D852F4" w:rsidP="00665AF3">
      <w:pPr>
        <w:pStyle w:val="ListParagraph"/>
        <w:numPr>
          <w:ilvl w:val="0"/>
          <w:numId w:val="41"/>
        </w:numPr>
        <w:tabs>
          <w:tab w:val="left" w:pos="8370"/>
          <w:tab w:val="left" w:pos="8460"/>
        </w:tabs>
      </w:pPr>
      <w:r w:rsidRPr="009B5F48">
        <w:t>If someone wants to do a tournament and is turned down, that doesn’t stop diehard pickleball players from coming.</w:t>
      </w:r>
    </w:p>
    <w:p w14:paraId="389B32C2" w14:textId="77777777" w:rsidR="00D852F4" w:rsidRPr="009B5F48" w:rsidRDefault="00D852F4" w:rsidP="00665AF3">
      <w:pPr>
        <w:pStyle w:val="ListParagraph"/>
        <w:numPr>
          <w:ilvl w:val="0"/>
          <w:numId w:val="41"/>
        </w:numPr>
        <w:tabs>
          <w:tab w:val="left" w:pos="8370"/>
          <w:tab w:val="left" w:pos="8460"/>
        </w:tabs>
      </w:pPr>
      <w:r w:rsidRPr="009B5F48">
        <w:t xml:space="preserve">There’s a big drop in numbers in pickleball players after Easter and the U.S. Open </w:t>
      </w:r>
      <w:r w:rsidRPr="009B5F48">
        <w:lastRenderedPageBreak/>
        <w:t>Pickleball Championships.</w:t>
      </w:r>
    </w:p>
    <w:p w14:paraId="1CA2A741" w14:textId="56369ED7" w:rsidR="00D852F4" w:rsidRPr="009B5F48" w:rsidRDefault="00D852F4" w:rsidP="00665AF3">
      <w:pPr>
        <w:pStyle w:val="ListParagraph"/>
        <w:numPr>
          <w:ilvl w:val="0"/>
          <w:numId w:val="41"/>
        </w:numPr>
        <w:tabs>
          <w:tab w:val="left" w:pos="8370"/>
          <w:tab w:val="left" w:pos="8460"/>
        </w:tabs>
      </w:pPr>
      <w:r w:rsidRPr="009B5F48">
        <w:t>Some people are staying longer now while others are leaving in mid-April, instead of waiting for Mother’s Day because the weather has been nice up north.</w:t>
      </w:r>
    </w:p>
    <w:p w14:paraId="3D2C4295" w14:textId="5862C28D" w:rsidR="00D852F4" w:rsidRPr="009B5F48" w:rsidRDefault="00D852F4" w:rsidP="00665AF3">
      <w:pPr>
        <w:pStyle w:val="ListParagraph"/>
        <w:numPr>
          <w:ilvl w:val="0"/>
          <w:numId w:val="41"/>
        </w:numPr>
        <w:tabs>
          <w:tab w:val="left" w:pos="8370"/>
          <w:tab w:val="left" w:pos="8460"/>
        </w:tabs>
      </w:pPr>
      <w:r w:rsidRPr="009B5F48">
        <w:t>Attendance was down with other clubs because more things are open post-COVID and Ian. People are venturing out and traveling.</w:t>
      </w:r>
    </w:p>
    <w:p w14:paraId="7E82EEA3" w14:textId="77777777" w:rsidR="004B65A1" w:rsidRPr="009B5F48" w:rsidRDefault="004B65A1" w:rsidP="00665AF3">
      <w:pPr>
        <w:tabs>
          <w:tab w:val="left" w:pos="8370"/>
          <w:tab w:val="left" w:pos="8460"/>
          <w:tab w:val="left" w:pos="9810"/>
        </w:tabs>
        <w:ind w:left="990"/>
        <w:textAlignment w:val="baseline"/>
        <w:rPr>
          <w:b/>
          <w:bCs/>
          <w:i/>
          <w:iCs/>
        </w:rPr>
      </w:pPr>
    </w:p>
    <w:p w14:paraId="139A6F01" w14:textId="5320144A" w:rsidR="00CB4344" w:rsidRPr="009B5F48" w:rsidRDefault="00CB4344" w:rsidP="00665AF3">
      <w:pPr>
        <w:pStyle w:val="Heading1"/>
        <w:tabs>
          <w:tab w:val="left" w:pos="979"/>
          <w:tab w:val="left" w:pos="980"/>
          <w:tab w:val="left" w:pos="8370"/>
          <w:tab w:val="left" w:pos="8460"/>
          <w:tab w:val="left" w:pos="9810"/>
          <w:tab w:val="left" w:pos="10080"/>
        </w:tabs>
        <w:ind w:left="990" w:firstLine="0"/>
        <w:rPr>
          <w:i/>
          <w:iCs/>
          <w:sz w:val="22"/>
          <w:szCs w:val="22"/>
        </w:rPr>
      </w:pPr>
      <w:r w:rsidRPr="009B5F48">
        <w:rPr>
          <w:i/>
          <w:iCs/>
          <w:sz w:val="22"/>
          <w:szCs w:val="22"/>
        </w:rPr>
        <w:t xml:space="preserve">Region </w:t>
      </w:r>
      <w:r w:rsidR="00CC070B">
        <w:rPr>
          <w:i/>
          <w:iCs/>
          <w:sz w:val="22"/>
          <w:szCs w:val="22"/>
        </w:rPr>
        <w:t xml:space="preserve">2 and </w:t>
      </w:r>
      <w:r w:rsidRPr="009B5F48">
        <w:rPr>
          <w:i/>
          <w:iCs/>
          <w:sz w:val="22"/>
          <w:szCs w:val="22"/>
        </w:rPr>
        <w:t xml:space="preserve">5 </w:t>
      </w:r>
      <w:r w:rsidR="00072FEF" w:rsidRPr="009B5F48">
        <w:rPr>
          <w:i/>
          <w:iCs/>
          <w:sz w:val="22"/>
          <w:szCs w:val="22"/>
        </w:rPr>
        <w:t>[Said Gomez</w:t>
      </w:r>
      <w:r w:rsidRPr="009B5F48">
        <w:rPr>
          <w:i/>
          <w:iCs/>
          <w:sz w:val="22"/>
          <w:szCs w:val="22"/>
        </w:rPr>
        <w:t>]</w:t>
      </w:r>
    </w:p>
    <w:p w14:paraId="634FB70B" w14:textId="1AB6E57D" w:rsidR="00E0043E" w:rsidRPr="009B5F48" w:rsidRDefault="00E0043E" w:rsidP="00665AF3">
      <w:pPr>
        <w:pStyle w:val="ListParagraph"/>
        <w:numPr>
          <w:ilvl w:val="0"/>
          <w:numId w:val="42"/>
        </w:numPr>
        <w:tabs>
          <w:tab w:val="left" w:pos="8370"/>
          <w:tab w:val="left" w:pos="8460"/>
        </w:tabs>
      </w:pPr>
      <w:r w:rsidRPr="009B5F48">
        <w:t>He commended everyone for being at the Immokalee meeting last month. It was brutal but necessary.</w:t>
      </w:r>
    </w:p>
    <w:p w14:paraId="41D0AC39" w14:textId="5FECD387" w:rsidR="00E0043E" w:rsidRPr="009B5F48" w:rsidRDefault="00E0043E" w:rsidP="00665AF3">
      <w:pPr>
        <w:pStyle w:val="ListParagraph"/>
        <w:numPr>
          <w:ilvl w:val="0"/>
          <w:numId w:val="42"/>
        </w:numPr>
        <w:tabs>
          <w:tab w:val="left" w:pos="8370"/>
          <w:tab w:val="left" w:pos="8460"/>
        </w:tabs>
      </w:pPr>
      <w:r w:rsidRPr="009B5F48">
        <w:t>Golden Gate Community Park resurfaced the walking path</w:t>
      </w:r>
      <w:r w:rsidR="00CC070B">
        <w:t>, f</w:t>
      </w:r>
      <w:r w:rsidRPr="009B5F48">
        <w:t>inished the tennis courts and are working on the basketball courts.</w:t>
      </w:r>
    </w:p>
    <w:p w14:paraId="4577FC9E" w14:textId="3CCF34E0" w:rsidR="00E0043E" w:rsidRPr="009B5F48" w:rsidRDefault="00E0043E" w:rsidP="00665AF3">
      <w:pPr>
        <w:pStyle w:val="ListParagraph"/>
        <w:numPr>
          <w:ilvl w:val="0"/>
          <w:numId w:val="42"/>
        </w:numPr>
        <w:tabs>
          <w:tab w:val="left" w:pos="8370"/>
          <w:tab w:val="left" w:pos="8460"/>
        </w:tabs>
      </w:pPr>
      <w:r w:rsidRPr="009B5F48">
        <w:t>They have an Easter event this weekend</w:t>
      </w:r>
      <w:r w:rsidR="00CC070B">
        <w:t>, an</w:t>
      </w:r>
      <w:r w:rsidRPr="009B5F48">
        <w:t xml:space="preserve"> Easter egg </w:t>
      </w:r>
      <w:proofErr w:type="gramStart"/>
      <w:r w:rsidRPr="009B5F48">
        <w:t>hunt</w:t>
      </w:r>
      <w:proofErr w:type="gramEnd"/>
      <w:r w:rsidRPr="009B5F48">
        <w:t xml:space="preserve"> and a swim at Eagle Lakes, which is partnering with Golden Gate Community Park. Both aquatic facilities are partnering to hold one event at Eagle Lakes.</w:t>
      </w:r>
    </w:p>
    <w:p w14:paraId="76D3C0C5" w14:textId="1E8EEF1B" w:rsidR="00E0043E" w:rsidRPr="009B5F48" w:rsidRDefault="00E0043E" w:rsidP="00665AF3">
      <w:pPr>
        <w:pStyle w:val="ListParagraph"/>
        <w:numPr>
          <w:ilvl w:val="0"/>
          <w:numId w:val="42"/>
        </w:numPr>
        <w:tabs>
          <w:tab w:val="left" w:pos="8370"/>
          <w:tab w:val="left" w:pos="8460"/>
        </w:tabs>
      </w:pPr>
      <w:r w:rsidRPr="009B5F48">
        <w:t>AIR therapeutic recreation had a successful spring break camp with seven kids, a lower ratio because the kids have unique abilities. They’re going to be participating in the egg hunt this weekend. We have a few vendors, including Earth, Wind, and Fryer. Low Ratio, which was formerly known as Low Ratio and is now AIR2, will be there and they capped their spots but have a few spots available.</w:t>
      </w:r>
    </w:p>
    <w:p w14:paraId="0A3A88A9" w14:textId="138C32F5" w:rsidR="00E0043E" w:rsidRPr="009B5F48" w:rsidRDefault="00E0043E" w:rsidP="00665AF3">
      <w:pPr>
        <w:pStyle w:val="ListParagraph"/>
        <w:numPr>
          <w:ilvl w:val="0"/>
          <w:numId w:val="42"/>
        </w:numPr>
        <w:tabs>
          <w:tab w:val="left" w:pos="8370"/>
          <w:tab w:val="left" w:pos="8460"/>
        </w:tabs>
      </w:pPr>
      <w:r w:rsidRPr="009B5F48">
        <w:t>Golden Gate Community Center had a state qualifier for BMX on wheels, with over 2,000 people. They had over 150 riders, from amateurs to some semi-pros</w:t>
      </w:r>
      <w:r w:rsidR="00CC070B">
        <w:t xml:space="preserve">, </w:t>
      </w:r>
      <w:r w:rsidRPr="009B5F48">
        <w:t>many tents and people parking outside the gates.</w:t>
      </w:r>
    </w:p>
    <w:p w14:paraId="2AE71FE0" w14:textId="12864A99" w:rsidR="00E0043E" w:rsidRPr="009B5F48" w:rsidRDefault="00CC070B" w:rsidP="00665AF3">
      <w:pPr>
        <w:pStyle w:val="ListParagraph"/>
        <w:numPr>
          <w:ilvl w:val="0"/>
          <w:numId w:val="42"/>
        </w:numPr>
        <w:tabs>
          <w:tab w:val="left" w:pos="8370"/>
          <w:tab w:val="left" w:pos="8460"/>
        </w:tabs>
      </w:pPr>
      <w:r>
        <w:t xml:space="preserve">Golden Gate Community Center also will </w:t>
      </w:r>
      <w:r w:rsidR="00E0043E" w:rsidRPr="009B5F48">
        <w:t>have an Easter egg hunt this weekend and had a successful spring break camp, with over 20 kids.</w:t>
      </w:r>
    </w:p>
    <w:p w14:paraId="1BC63909" w14:textId="246CC2C6" w:rsidR="00E0043E" w:rsidRPr="009B5F48" w:rsidRDefault="00E0043E" w:rsidP="00665AF3">
      <w:pPr>
        <w:pStyle w:val="ListParagraph"/>
        <w:numPr>
          <w:ilvl w:val="0"/>
          <w:numId w:val="42"/>
        </w:numPr>
        <w:tabs>
          <w:tab w:val="left" w:pos="8370"/>
          <w:tab w:val="left" w:pos="8460"/>
        </w:tabs>
      </w:pPr>
      <w:r w:rsidRPr="009B5F48">
        <w:t>Max Hasse</w:t>
      </w:r>
      <w:r w:rsidR="00CC070B">
        <w:t xml:space="preserve"> Community Park, </w:t>
      </w:r>
      <w:r w:rsidRPr="009B5F48">
        <w:t xml:space="preserve">which has childcare and after-school </w:t>
      </w:r>
      <w:r w:rsidR="00CC070B">
        <w:t xml:space="preserve">programs, </w:t>
      </w:r>
      <w:r w:rsidRPr="009B5F48">
        <w:t>is seeing over 100 kids and capped off with their kids for summer.</w:t>
      </w:r>
    </w:p>
    <w:p w14:paraId="3FD199DB" w14:textId="61CCBBDF" w:rsidR="00E0043E" w:rsidRPr="009B5F48" w:rsidRDefault="00E0043E" w:rsidP="00665AF3">
      <w:pPr>
        <w:pStyle w:val="ListParagraph"/>
        <w:numPr>
          <w:ilvl w:val="0"/>
          <w:numId w:val="42"/>
        </w:numPr>
        <w:tabs>
          <w:tab w:val="left" w:pos="8370"/>
          <w:tab w:val="left" w:pos="8460"/>
        </w:tabs>
      </w:pPr>
      <w:r w:rsidRPr="009B5F48">
        <w:t>Eagle Lakes</w:t>
      </w:r>
      <w:r w:rsidR="00CC070B">
        <w:t xml:space="preserve">’ </w:t>
      </w:r>
      <w:r w:rsidRPr="009B5F48">
        <w:t>gazebo</w:t>
      </w:r>
      <w:r w:rsidR="00CC070B">
        <w:t xml:space="preserve"> needed </w:t>
      </w:r>
      <w:r w:rsidRPr="009B5F48">
        <w:t>staining</w:t>
      </w:r>
      <w:r w:rsidR="00CC070B">
        <w:t xml:space="preserve"> and that w</w:t>
      </w:r>
      <w:r w:rsidRPr="009B5F48">
        <w:t>as completed. Now people can view off the perch from the gazebo onto the lakes, and there’s another past the walking trail.</w:t>
      </w:r>
    </w:p>
    <w:p w14:paraId="00447B7E" w14:textId="5250B19B" w:rsidR="00E0043E" w:rsidRPr="009B5F48" w:rsidRDefault="00E0043E" w:rsidP="00665AF3">
      <w:pPr>
        <w:pStyle w:val="ListParagraph"/>
        <w:numPr>
          <w:ilvl w:val="0"/>
          <w:numId w:val="42"/>
        </w:numPr>
        <w:tabs>
          <w:tab w:val="left" w:pos="8370"/>
          <w:tab w:val="left" w:pos="8460"/>
        </w:tabs>
      </w:pPr>
      <w:r w:rsidRPr="009B5F48">
        <w:t>Kudos to Valentina, who is active in her fitness program there. She sees 30</w:t>
      </w:r>
      <w:r w:rsidR="00CC070B">
        <w:t>-</w:t>
      </w:r>
      <w:r w:rsidRPr="009B5F48">
        <w:t>60 people a day in her Total Body program. These are technically senior citizens</w:t>
      </w:r>
      <w:r w:rsidR="00CC070B">
        <w:t xml:space="preserve">, </w:t>
      </w:r>
      <w:r w:rsidRPr="009B5F48">
        <w:t xml:space="preserve">a demographic </w:t>
      </w:r>
      <w:r w:rsidR="00CC070B">
        <w:t>w</w:t>
      </w:r>
      <w:r w:rsidRPr="009B5F48">
        <w:t xml:space="preserve">e normally don’t hit, but we’re trying to reach the </w:t>
      </w:r>
      <w:proofErr w:type="gramStart"/>
      <w:r w:rsidRPr="009B5F48">
        <w:t>community as a whole, not</w:t>
      </w:r>
      <w:proofErr w:type="gramEnd"/>
      <w:r w:rsidRPr="009B5F48">
        <w:t xml:space="preserve"> just </w:t>
      </w:r>
      <w:r w:rsidR="00CC070B">
        <w:t xml:space="preserve">the kids </w:t>
      </w:r>
      <w:r w:rsidRPr="009B5F48">
        <w:t>demographic.</w:t>
      </w:r>
    </w:p>
    <w:p w14:paraId="33874352" w14:textId="3CB9012C" w:rsidR="00665AF3" w:rsidRPr="009B5F48" w:rsidRDefault="00CC070B" w:rsidP="00665AF3">
      <w:pPr>
        <w:pStyle w:val="ListParagraph"/>
        <w:numPr>
          <w:ilvl w:val="0"/>
          <w:numId w:val="42"/>
        </w:numPr>
        <w:tabs>
          <w:tab w:val="left" w:pos="8370"/>
          <w:tab w:val="left" w:pos="8460"/>
        </w:tabs>
      </w:pPr>
      <w:r>
        <w:t>The</w:t>
      </w:r>
      <w:r w:rsidR="00E0043E" w:rsidRPr="009B5F48">
        <w:t xml:space="preserve"> Senior Expo </w:t>
      </w:r>
      <w:r>
        <w:t xml:space="preserve">was held at the NCRP RecPlex </w:t>
      </w:r>
      <w:r w:rsidR="00E0043E" w:rsidRPr="009B5F48">
        <w:t>last month. They had the most vendors they’ve ever had</w:t>
      </w:r>
      <w:r>
        <w:t xml:space="preserve"> and w</w:t>
      </w:r>
      <w:r w:rsidR="00E0043E" w:rsidRPr="009B5F48">
        <w:t>ell over 300 patrons</w:t>
      </w:r>
      <w:r w:rsidR="00665AF3" w:rsidRPr="009B5F48">
        <w:t>.</w:t>
      </w:r>
    </w:p>
    <w:p w14:paraId="29D5BBCC" w14:textId="53D87F1B" w:rsidR="00665AF3" w:rsidRPr="009B5F48" w:rsidRDefault="00E0043E" w:rsidP="00665AF3">
      <w:pPr>
        <w:pStyle w:val="ListParagraph"/>
        <w:numPr>
          <w:ilvl w:val="0"/>
          <w:numId w:val="42"/>
        </w:numPr>
        <w:tabs>
          <w:tab w:val="left" w:pos="8370"/>
          <w:tab w:val="left" w:pos="8460"/>
        </w:tabs>
      </w:pPr>
      <w:r w:rsidRPr="009B5F48">
        <w:t>East Naples</w:t>
      </w:r>
      <w:r w:rsidR="00665AF3" w:rsidRPr="009B5F48">
        <w:t xml:space="preserve"> is preparing for the U.S. Open</w:t>
      </w:r>
      <w:r w:rsidR="00B27F85">
        <w:t xml:space="preserve"> Pickleball Championships</w:t>
      </w:r>
      <w:r w:rsidR="00CC070B">
        <w:t>.</w:t>
      </w:r>
      <w:r w:rsidR="00665AF3" w:rsidRPr="009B5F48">
        <w:t xml:space="preserve"> </w:t>
      </w:r>
    </w:p>
    <w:p w14:paraId="608D7026" w14:textId="2512B102" w:rsidR="00665AF3" w:rsidRPr="009B5F48" w:rsidRDefault="00E0043E" w:rsidP="00665AF3">
      <w:pPr>
        <w:pStyle w:val="ListParagraph"/>
        <w:numPr>
          <w:ilvl w:val="0"/>
          <w:numId w:val="42"/>
        </w:numPr>
        <w:tabs>
          <w:tab w:val="left" w:pos="8370"/>
          <w:tab w:val="left" w:pos="8460"/>
        </w:tabs>
      </w:pPr>
      <w:r w:rsidRPr="009B5F48">
        <w:t>Sugden</w:t>
      </w:r>
      <w:r w:rsidR="00665AF3" w:rsidRPr="009B5F48">
        <w:t xml:space="preserve"> had a successful </w:t>
      </w:r>
      <w:r w:rsidRPr="009B5F48">
        <w:t xml:space="preserve">regatta two weekends ago </w:t>
      </w:r>
      <w:r w:rsidR="00CC070B">
        <w:t xml:space="preserve">helping </w:t>
      </w:r>
      <w:r w:rsidRPr="009B5F48">
        <w:t>kids with unique abilities</w:t>
      </w:r>
      <w:r w:rsidR="00665AF3" w:rsidRPr="009B5F48">
        <w:t xml:space="preserve"> sail</w:t>
      </w:r>
      <w:r w:rsidR="00CC070B">
        <w:t>.</w:t>
      </w:r>
      <w:r w:rsidR="00665AF3" w:rsidRPr="009B5F48">
        <w:t xml:space="preserve"> T</w:t>
      </w:r>
      <w:r w:rsidRPr="009B5F48">
        <w:t xml:space="preserve">hey have </w:t>
      </w:r>
      <w:r w:rsidR="00665AF3" w:rsidRPr="009B5F48">
        <w:t xml:space="preserve">adaptive </w:t>
      </w:r>
      <w:r w:rsidRPr="009B5F48">
        <w:t xml:space="preserve">boats </w:t>
      </w:r>
      <w:r w:rsidR="00665AF3" w:rsidRPr="009B5F48">
        <w:t>f</w:t>
      </w:r>
      <w:r w:rsidRPr="009B5F48">
        <w:t xml:space="preserve">or kids </w:t>
      </w:r>
      <w:r w:rsidR="00CC070B">
        <w:t xml:space="preserve">with </w:t>
      </w:r>
      <w:r w:rsidRPr="009B5F48">
        <w:t xml:space="preserve">cerebral palsy </w:t>
      </w:r>
      <w:r w:rsidR="00CC070B">
        <w:t>that allow them to us</w:t>
      </w:r>
      <w:r w:rsidRPr="009B5F48">
        <w:t xml:space="preserve">e their chins. Patricia Rosen is the </w:t>
      </w:r>
      <w:r w:rsidR="00CC070B">
        <w:t xml:space="preserve">program </w:t>
      </w:r>
      <w:r w:rsidRPr="009B5F48">
        <w:t>head</w:t>
      </w:r>
      <w:r w:rsidR="00CC070B">
        <w:t xml:space="preserve"> and there are </w:t>
      </w:r>
      <w:r w:rsidR="00665AF3" w:rsidRPr="009B5F48">
        <w:t xml:space="preserve">three volunteers who do </w:t>
      </w:r>
      <w:r w:rsidRPr="009B5F48">
        <w:t>an amazing job.</w:t>
      </w:r>
    </w:p>
    <w:p w14:paraId="66892B2B" w14:textId="3BF469CB" w:rsidR="00665AF3" w:rsidRPr="009B5F48" w:rsidRDefault="00665AF3" w:rsidP="00665AF3">
      <w:pPr>
        <w:pStyle w:val="ListParagraph"/>
        <w:numPr>
          <w:ilvl w:val="0"/>
          <w:numId w:val="42"/>
        </w:numPr>
        <w:tabs>
          <w:tab w:val="left" w:pos="8370"/>
          <w:tab w:val="left" w:pos="8460"/>
        </w:tabs>
      </w:pPr>
      <w:r w:rsidRPr="009B5F48">
        <w:t>We’re trying to hit all demographics,</w:t>
      </w:r>
      <w:r w:rsidR="00E0043E" w:rsidRPr="009B5F48">
        <w:t xml:space="preserve"> from people who need </w:t>
      </w:r>
      <w:r w:rsidRPr="009B5F48">
        <w:t xml:space="preserve">some </w:t>
      </w:r>
      <w:r w:rsidR="00E0043E" w:rsidRPr="009B5F48">
        <w:t xml:space="preserve">assistance to </w:t>
      </w:r>
      <w:r w:rsidRPr="009B5F48">
        <w:t>parents and the elderly, as well as youth.</w:t>
      </w:r>
    </w:p>
    <w:p w14:paraId="2F8D738E" w14:textId="77777777" w:rsidR="00CB4344" w:rsidRPr="009B5F48" w:rsidRDefault="00CB4344" w:rsidP="00665AF3">
      <w:pPr>
        <w:pStyle w:val="ListParagraph"/>
        <w:tabs>
          <w:tab w:val="left" w:pos="8370"/>
          <w:tab w:val="left" w:pos="8460"/>
        </w:tabs>
      </w:pPr>
    </w:p>
    <w:p w14:paraId="4E9C9414" w14:textId="067F7DE6" w:rsidR="00665AF3" w:rsidRPr="009B5F48" w:rsidRDefault="00665AF3" w:rsidP="00665AF3">
      <w:pPr>
        <w:tabs>
          <w:tab w:val="left" w:pos="8370"/>
          <w:tab w:val="left" w:pos="8460"/>
        </w:tabs>
        <w:ind w:left="990"/>
      </w:pPr>
      <w:r w:rsidRPr="009B5F48">
        <w:rPr>
          <w:b/>
          <w:bCs/>
        </w:rPr>
        <w:t>Mr. Dixon</w:t>
      </w:r>
      <w:r w:rsidRPr="009B5F48">
        <w:t xml:space="preserve"> said he’s intimately familiar with the </w:t>
      </w:r>
      <w:r w:rsidR="00CC070B">
        <w:t xml:space="preserve">sailing </w:t>
      </w:r>
      <w:r w:rsidRPr="009B5F48">
        <w:t>program because his son did it. If any</w:t>
      </w:r>
      <w:r w:rsidR="00CC070B">
        <w:t xml:space="preserve">one </w:t>
      </w:r>
      <w:r w:rsidRPr="009B5F48">
        <w:t>know</w:t>
      </w:r>
      <w:r w:rsidR="00CC070B">
        <w:t>s</w:t>
      </w:r>
      <w:r w:rsidRPr="009B5F48">
        <w:t xml:space="preserve"> any special</w:t>
      </w:r>
      <w:r w:rsidR="00CC070B">
        <w:t>-</w:t>
      </w:r>
      <w:r w:rsidRPr="009B5F48">
        <w:t xml:space="preserve">needs kids, recommend </w:t>
      </w:r>
      <w:r w:rsidR="00CC070B">
        <w:t>t</w:t>
      </w:r>
      <w:r w:rsidRPr="009B5F48">
        <w:t>hat family program. It’s great.</w:t>
      </w:r>
    </w:p>
    <w:p w14:paraId="72CA706B" w14:textId="77777777" w:rsidR="00665AF3" w:rsidRPr="009B5F48" w:rsidRDefault="00665AF3" w:rsidP="00665AF3">
      <w:pPr>
        <w:tabs>
          <w:tab w:val="left" w:pos="8370"/>
          <w:tab w:val="left" w:pos="8460"/>
        </w:tabs>
        <w:ind w:left="990"/>
      </w:pPr>
      <w:r w:rsidRPr="009B5F48">
        <w:rPr>
          <w:b/>
          <w:bCs/>
        </w:rPr>
        <w:t>Ms. Laemel</w:t>
      </w:r>
      <w:r w:rsidRPr="009B5F48">
        <w:t xml:space="preserve"> said absolutely. She hopes none of them retire any time soon.</w:t>
      </w:r>
    </w:p>
    <w:p w14:paraId="480EB7BF" w14:textId="6CA18DCE" w:rsidR="00665AF3" w:rsidRDefault="00665AF3" w:rsidP="00665AF3">
      <w:pPr>
        <w:tabs>
          <w:tab w:val="left" w:pos="8370"/>
          <w:tab w:val="left" w:pos="8460"/>
        </w:tabs>
        <w:ind w:left="990"/>
      </w:pPr>
      <w:r w:rsidRPr="009B5F48">
        <w:rPr>
          <w:b/>
          <w:bCs/>
        </w:rPr>
        <w:t>Mr. Hanrahan</w:t>
      </w:r>
      <w:r w:rsidRPr="009B5F48">
        <w:t xml:space="preserve"> said that when he was their regional manager, he and Patricia worked on a succession plan and Patricia and Barbara are working on </w:t>
      </w:r>
      <w:r w:rsidR="00CC070B">
        <w:t xml:space="preserve">it </w:t>
      </w:r>
      <w:r w:rsidRPr="009B5F48">
        <w:t xml:space="preserve">now. </w:t>
      </w:r>
    </w:p>
    <w:p w14:paraId="6AA8F4AE" w14:textId="25480646" w:rsidR="009B5F48" w:rsidRDefault="009B5F48" w:rsidP="009B5F48">
      <w:pPr>
        <w:ind w:left="990"/>
      </w:pPr>
      <w:r>
        <w:rPr>
          <w:b/>
          <w:bCs/>
        </w:rPr>
        <w:t xml:space="preserve">Ms. Laemel </w:t>
      </w:r>
      <w:r w:rsidRPr="009B5F48">
        <w:t>said she’s</w:t>
      </w:r>
      <w:r>
        <w:rPr>
          <w:b/>
          <w:bCs/>
        </w:rPr>
        <w:t xml:space="preserve"> </w:t>
      </w:r>
      <w:r w:rsidRPr="009B5F48">
        <w:t xml:space="preserve">glad to hear that because </w:t>
      </w:r>
      <w:r>
        <w:t xml:space="preserve">her </w:t>
      </w:r>
      <w:r w:rsidRPr="009B5F48">
        <w:t xml:space="preserve">grandkids </w:t>
      </w:r>
      <w:r w:rsidR="00CC070B">
        <w:t xml:space="preserve">were involved in </w:t>
      </w:r>
      <w:r w:rsidRPr="009B5F48">
        <w:t xml:space="preserve">a lot of those programs with </w:t>
      </w:r>
      <w:proofErr w:type="gramStart"/>
      <w:r w:rsidRPr="009B5F48">
        <w:t>Mich</w:t>
      </w:r>
      <w:r w:rsidR="00CC070B">
        <w:t>e</w:t>
      </w:r>
      <w:r w:rsidRPr="009B5F48">
        <w:t>l</w:t>
      </w:r>
      <w:proofErr w:type="gramEnd"/>
      <w:r>
        <w:t xml:space="preserve"> and </w:t>
      </w:r>
      <w:r w:rsidRPr="009B5F48">
        <w:t xml:space="preserve">it was amazing. </w:t>
      </w:r>
      <w:r>
        <w:t xml:space="preserve">It </w:t>
      </w:r>
      <w:r w:rsidRPr="009B5F48">
        <w:t xml:space="preserve">fills up in </w:t>
      </w:r>
      <w:r>
        <w:t xml:space="preserve">about </w:t>
      </w:r>
      <w:r w:rsidRPr="009B5F48">
        <w:t>two minutes</w:t>
      </w:r>
      <w:r>
        <w:t>.</w:t>
      </w:r>
    </w:p>
    <w:p w14:paraId="4EA25C7B" w14:textId="77777777" w:rsidR="00665AF3" w:rsidRPr="009B5F48" w:rsidRDefault="00665AF3" w:rsidP="009B5F48">
      <w:pPr>
        <w:pStyle w:val="ListParagraph"/>
        <w:tabs>
          <w:tab w:val="left" w:pos="8370"/>
          <w:tab w:val="left" w:pos="8460"/>
        </w:tabs>
        <w:ind w:left="990" w:firstLine="0"/>
      </w:pPr>
    </w:p>
    <w:p w14:paraId="5AA83DEF" w14:textId="770CA3BB" w:rsidR="00665AF3" w:rsidRPr="006A6AAF" w:rsidRDefault="009B5F48" w:rsidP="006A6AAF">
      <w:pPr>
        <w:pStyle w:val="ListParagraph"/>
        <w:tabs>
          <w:tab w:val="left" w:pos="8370"/>
          <w:tab w:val="left" w:pos="8460"/>
        </w:tabs>
        <w:ind w:left="990" w:firstLine="0"/>
        <w:rPr>
          <w:b/>
          <w:bCs/>
          <w:i/>
          <w:iCs/>
        </w:rPr>
      </w:pPr>
      <w:r w:rsidRPr="006A6AAF">
        <w:rPr>
          <w:b/>
          <w:bCs/>
          <w:i/>
          <w:iCs/>
        </w:rPr>
        <w:t>A discussion ensued and the following points were made:</w:t>
      </w:r>
    </w:p>
    <w:p w14:paraId="56D585A3" w14:textId="73BF75EF" w:rsidR="009B5F48" w:rsidRDefault="009B5F48" w:rsidP="006A6AAF">
      <w:pPr>
        <w:pStyle w:val="ListParagraph"/>
        <w:numPr>
          <w:ilvl w:val="0"/>
          <w:numId w:val="43"/>
        </w:numPr>
      </w:pPr>
      <w:r>
        <w:t xml:space="preserve">There’s </w:t>
      </w:r>
      <w:r w:rsidRPr="009B5F48">
        <w:t xml:space="preserve">a </w:t>
      </w:r>
      <w:r w:rsidR="00CC070B">
        <w:t xml:space="preserve">definite </w:t>
      </w:r>
      <w:r w:rsidRPr="009B5F48">
        <w:t xml:space="preserve">need </w:t>
      </w:r>
      <w:r>
        <w:t>for those programs. They got calls after they filled up and there’s a waiting list. They can only take 15</w:t>
      </w:r>
      <w:r w:rsidR="00CC070B">
        <w:t xml:space="preserve"> in the sailing</w:t>
      </w:r>
      <w:r>
        <w:t xml:space="preserve"> program. </w:t>
      </w:r>
    </w:p>
    <w:p w14:paraId="09999826" w14:textId="3FF35691" w:rsidR="009B5F48" w:rsidRDefault="009B5F48" w:rsidP="006A6AAF">
      <w:pPr>
        <w:pStyle w:val="ListParagraph"/>
        <w:numPr>
          <w:ilvl w:val="0"/>
          <w:numId w:val="43"/>
        </w:numPr>
      </w:pPr>
      <w:r>
        <w:lastRenderedPageBreak/>
        <w:t xml:space="preserve">People say they can see the basketball resurfacing at </w:t>
      </w:r>
      <w:r w:rsidRPr="009B5F48">
        <w:t xml:space="preserve">Golden Gate Community Park </w:t>
      </w:r>
      <w:r>
        <w:t>from Santa Barbara because it’s bright and shiny. The tennis courts also are vibrant.</w:t>
      </w:r>
    </w:p>
    <w:p w14:paraId="70C1CAD4" w14:textId="54FFCD3B" w:rsidR="009B5F48" w:rsidRDefault="009B5F48" w:rsidP="006A6AAF">
      <w:pPr>
        <w:pStyle w:val="ListParagraph"/>
        <w:numPr>
          <w:ilvl w:val="0"/>
          <w:numId w:val="43"/>
        </w:numPr>
      </w:pPr>
      <w:r>
        <w:t>If there’s an influx</w:t>
      </w:r>
      <w:r w:rsidR="00CC070B">
        <w:t xml:space="preserve"> of pickleball players</w:t>
      </w:r>
      <w:r>
        <w:t>, they can go to the V</w:t>
      </w:r>
      <w:r w:rsidRPr="009B5F48">
        <w:t xml:space="preserve">ineyards </w:t>
      </w:r>
      <w:r>
        <w:t xml:space="preserve">because there are </w:t>
      </w:r>
      <w:r w:rsidRPr="009B5F48">
        <w:t>plenty of courts.</w:t>
      </w:r>
    </w:p>
    <w:p w14:paraId="364C3381" w14:textId="6952CC90" w:rsidR="009B5F48" w:rsidRDefault="009B5F48" w:rsidP="006A6AAF">
      <w:pPr>
        <w:pStyle w:val="ListParagraph"/>
        <w:numPr>
          <w:ilvl w:val="0"/>
          <w:numId w:val="43"/>
        </w:numPr>
      </w:pPr>
      <w:r>
        <w:t xml:space="preserve">We’re working on </w:t>
      </w:r>
      <w:r w:rsidR="00CC070B">
        <w:t xml:space="preserve">more </w:t>
      </w:r>
      <w:r w:rsidRPr="009B5F48">
        <w:t>court resurfacing.</w:t>
      </w:r>
      <w:r>
        <w:t xml:space="preserve"> All </w:t>
      </w:r>
      <w:r w:rsidRPr="009B5F48">
        <w:t>Immokalee</w:t>
      </w:r>
      <w:r>
        <w:t xml:space="preserve"> </w:t>
      </w:r>
      <w:r w:rsidRPr="009B5F48">
        <w:t xml:space="preserve">locations are prioritized </w:t>
      </w:r>
      <w:r>
        <w:t xml:space="preserve">at </w:t>
      </w:r>
      <w:r w:rsidRPr="009B5F48">
        <w:t xml:space="preserve">the top </w:t>
      </w:r>
      <w:r>
        <w:t xml:space="preserve">of </w:t>
      </w:r>
      <w:r w:rsidRPr="009B5F48">
        <w:t>th</w:t>
      </w:r>
      <w:r w:rsidR="00CC070B">
        <w:t>e</w:t>
      </w:r>
      <w:r w:rsidRPr="009B5F48">
        <w:t xml:space="preserve"> list. We received a grant</w:t>
      </w:r>
      <w:r>
        <w:t xml:space="preserve"> </w:t>
      </w:r>
      <w:r w:rsidR="00CC070B">
        <w:t xml:space="preserve">that Dayne helped with </w:t>
      </w:r>
      <w:r>
        <w:t>and are w</w:t>
      </w:r>
      <w:r w:rsidR="00CC070B">
        <w:t>a</w:t>
      </w:r>
      <w:r>
        <w:t xml:space="preserve">iting on that. </w:t>
      </w:r>
    </w:p>
    <w:p w14:paraId="030E12E5" w14:textId="05F5540D" w:rsidR="009B5F48" w:rsidRDefault="009B5F48" w:rsidP="006A6AAF">
      <w:pPr>
        <w:pStyle w:val="ListParagraph"/>
        <w:numPr>
          <w:ilvl w:val="0"/>
          <w:numId w:val="43"/>
        </w:numPr>
      </w:pPr>
      <w:r>
        <w:t>W</w:t>
      </w:r>
      <w:r w:rsidRPr="009B5F48">
        <w:t xml:space="preserve">e’re waiting </w:t>
      </w:r>
      <w:r w:rsidR="00CC070B">
        <w:t xml:space="preserve">for </w:t>
      </w:r>
      <w:r w:rsidRPr="009B5F48">
        <w:t xml:space="preserve">an update on when the grant paperwork </w:t>
      </w:r>
      <w:r>
        <w:t xml:space="preserve">will </w:t>
      </w:r>
      <w:r w:rsidRPr="009B5F48">
        <w:t>be signed</w:t>
      </w:r>
      <w:r>
        <w:t xml:space="preserve">. We also got </w:t>
      </w:r>
      <w:r w:rsidRPr="009B5F48">
        <w:t xml:space="preserve">a </w:t>
      </w:r>
      <w:r>
        <w:t xml:space="preserve">$400,000 </w:t>
      </w:r>
      <w:r w:rsidRPr="009B5F48">
        <w:t xml:space="preserve">grant </w:t>
      </w:r>
      <w:r>
        <w:t xml:space="preserve">that’s </w:t>
      </w:r>
      <w:r w:rsidRPr="009B5F48">
        <w:t>a 55</w:t>
      </w:r>
      <w:r>
        <w:t>/</w:t>
      </w:r>
      <w:r w:rsidRPr="009B5F48">
        <w:t>45</w:t>
      </w:r>
      <w:r w:rsidR="00B27F85">
        <w:t xml:space="preserve"> percentage</w:t>
      </w:r>
      <w:r>
        <w:t xml:space="preserve"> and are </w:t>
      </w:r>
      <w:r w:rsidRPr="009B5F48">
        <w:t xml:space="preserve">waiting </w:t>
      </w:r>
      <w:r>
        <w:t xml:space="preserve">for the </w:t>
      </w:r>
      <w:r w:rsidRPr="009B5F48">
        <w:t>final paperwork to be signed</w:t>
      </w:r>
      <w:r>
        <w:t>. Th</w:t>
      </w:r>
      <w:r w:rsidR="00CC070B">
        <w:t>at g</w:t>
      </w:r>
      <w:r w:rsidRPr="009B5F48">
        <w:t xml:space="preserve">rant </w:t>
      </w:r>
      <w:r>
        <w:t xml:space="preserve">will </w:t>
      </w:r>
      <w:r w:rsidRPr="009B5F48">
        <w:t>take care of all county courts</w:t>
      </w:r>
      <w:r>
        <w:t xml:space="preserve">, </w:t>
      </w:r>
      <w:r w:rsidR="00CC070B">
        <w:t xml:space="preserve">except for </w:t>
      </w:r>
      <w:r>
        <w:t>East Naples p</w:t>
      </w:r>
      <w:r w:rsidRPr="009B5F48">
        <w:t xml:space="preserve">ickleball </w:t>
      </w:r>
      <w:r>
        <w:t>courts</w:t>
      </w:r>
      <w:r w:rsidR="00CC070B">
        <w:t xml:space="preserve">, which are </w:t>
      </w:r>
      <w:r>
        <w:t>f</w:t>
      </w:r>
      <w:r w:rsidRPr="009B5F48">
        <w:t>unded separately.</w:t>
      </w:r>
    </w:p>
    <w:p w14:paraId="00D3CADD" w14:textId="77777777" w:rsidR="009B5F48" w:rsidRDefault="009B5F48" w:rsidP="006A6AAF">
      <w:pPr>
        <w:ind w:left="990"/>
      </w:pPr>
    </w:p>
    <w:p w14:paraId="42B98676" w14:textId="4921EAD5" w:rsidR="006A6AAF" w:rsidRDefault="009B5F48" w:rsidP="006A6AAF">
      <w:pPr>
        <w:ind w:left="990"/>
      </w:pPr>
      <w:r w:rsidRPr="006A6AAF">
        <w:rPr>
          <w:b/>
          <w:bCs/>
        </w:rPr>
        <w:t>Mr. Gomez</w:t>
      </w:r>
      <w:r>
        <w:t xml:space="preserve"> said the PARAB </w:t>
      </w:r>
      <w:r w:rsidR="006A6AAF">
        <w:t xml:space="preserve">may feel disrespected after the Immokalee meeting, but he </w:t>
      </w:r>
      <w:r w:rsidRPr="009B5F48">
        <w:t>appreciate</w:t>
      </w:r>
      <w:r w:rsidR="006A6AAF">
        <w:t>s</w:t>
      </w:r>
      <w:r w:rsidRPr="009B5F48">
        <w:t xml:space="preserve"> what </w:t>
      </w:r>
      <w:r w:rsidR="006A6AAF">
        <w:t xml:space="preserve">they did. Many people don’t know about PARAB so he </w:t>
      </w:r>
      <w:r w:rsidRPr="009B5F48">
        <w:t xml:space="preserve">wanted </w:t>
      </w:r>
      <w:r w:rsidR="006A6AAF">
        <w:t>the community to be aware so they could</w:t>
      </w:r>
      <w:r w:rsidRPr="009B5F48">
        <w:t xml:space="preserve"> </w:t>
      </w:r>
      <w:r w:rsidR="00CC070B">
        <w:t>v</w:t>
      </w:r>
      <w:r w:rsidRPr="009B5F48">
        <w:t>oice their opinions</w:t>
      </w:r>
      <w:r w:rsidR="006A6AAF">
        <w:t xml:space="preserve">. We do things internally, but it helps </w:t>
      </w:r>
      <w:r w:rsidRPr="009B5F48">
        <w:t xml:space="preserve">when we have a panel where </w:t>
      </w:r>
      <w:r w:rsidR="006A6AAF">
        <w:t xml:space="preserve">residents </w:t>
      </w:r>
      <w:r w:rsidRPr="009B5F48">
        <w:t xml:space="preserve">can voice their </w:t>
      </w:r>
      <w:proofErr w:type="gramStart"/>
      <w:r w:rsidRPr="009B5F48">
        <w:t>opinions</w:t>
      </w:r>
      <w:proofErr w:type="gramEnd"/>
      <w:r w:rsidRPr="009B5F48">
        <w:t xml:space="preserve"> so </w:t>
      </w:r>
      <w:r w:rsidR="006A6AAF">
        <w:t xml:space="preserve">they don’t think </w:t>
      </w:r>
      <w:r w:rsidRPr="009B5F48">
        <w:t>closed-door meetings and decisions are being made for them without them having a voice.</w:t>
      </w:r>
      <w:r w:rsidR="006A6AAF">
        <w:t xml:space="preserve"> T</w:t>
      </w:r>
      <w:r w:rsidRPr="009B5F48">
        <w:t>hey appreciate what you</w:t>
      </w:r>
      <w:r w:rsidR="006A6AAF">
        <w:t xml:space="preserve">’re </w:t>
      </w:r>
      <w:r w:rsidRPr="009B5F48">
        <w:t>doing</w:t>
      </w:r>
      <w:r w:rsidR="00CC070B">
        <w:t>. W</w:t>
      </w:r>
      <w:r w:rsidR="006A6AAF">
        <w:t xml:space="preserve">ith </w:t>
      </w:r>
      <w:r w:rsidRPr="009B5F48">
        <w:t>that many people in a room</w:t>
      </w:r>
      <w:r w:rsidR="006A6AAF">
        <w:t>,</w:t>
      </w:r>
      <w:r w:rsidRPr="009B5F48">
        <w:t xml:space="preserve"> it spoke volumes</w:t>
      </w:r>
      <w:r w:rsidR="006A6AAF">
        <w:t xml:space="preserve">. </w:t>
      </w:r>
      <w:r w:rsidR="00E96824">
        <w:t>T</w:t>
      </w:r>
      <w:r w:rsidRPr="009B5F48">
        <w:t>he numbers alone sent the right message</w:t>
      </w:r>
      <w:r w:rsidR="006A6AAF">
        <w:t>.</w:t>
      </w:r>
    </w:p>
    <w:p w14:paraId="541E62E1" w14:textId="77777777" w:rsidR="006A6AAF" w:rsidRDefault="006A6AAF" w:rsidP="006A6AAF">
      <w:pPr>
        <w:ind w:left="990"/>
      </w:pPr>
    </w:p>
    <w:p w14:paraId="155930ED" w14:textId="3EF87916" w:rsidR="009B5F48" w:rsidRPr="009B5F48" w:rsidRDefault="006A6AAF" w:rsidP="006A6AAF">
      <w:pPr>
        <w:ind w:left="990"/>
      </w:pPr>
      <w:r w:rsidRPr="006A6AAF">
        <w:rPr>
          <w:b/>
          <w:bCs/>
        </w:rPr>
        <w:t>Ms. Lae</w:t>
      </w:r>
      <w:r w:rsidR="009B5F48" w:rsidRPr="006A6AAF">
        <w:rPr>
          <w:b/>
          <w:bCs/>
        </w:rPr>
        <w:t>mel</w:t>
      </w:r>
      <w:r>
        <w:t xml:space="preserve"> said she believed </w:t>
      </w:r>
      <w:r w:rsidR="009B5F48" w:rsidRPr="009B5F48">
        <w:t>the opportunity for them to speak up was huge.</w:t>
      </w:r>
    </w:p>
    <w:p w14:paraId="1F1385AF" w14:textId="77777777" w:rsidR="00665AF3" w:rsidRPr="009B5F48" w:rsidRDefault="00665AF3" w:rsidP="00665AF3">
      <w:pPr>
        <w:pStyle w:val="ListParagraph"/>
        <w:tabs>
          <w:tab w:val="left" w:pos="8370"/>
          <w:tab w:val="left" w:pos="8460"/>
        </w:tabs>
      </w:pPr>
    </w:p>
    <w:p w14:paraId="435F568E" w14:textId="76F7C88E" w:rsidR="00CB4344" w:rsidRPr="009B5F48" w:rsidRDefault="00CB4344" w:rsidP="00665AF3">
      <w:pPr>
        <w:pStyle w:val="Heading1"/>
        <w:numPr>
          <w:ilvl w:val="0"/>
          <w:numId w:val="1"/>
        </w:numPr>
        <w:tabs>
          <w:tab w:val="left" w:pos="979"/>
          <w:tab w:val="left" w:pos="980"/>
          <w:tab w:val="left" w:pos="8370"/>
          <w:tab w:val="left" w:pos="8460"/>
          <w:tab w:val="left" w:pos="9810"/>
        </w:tabs>
        <w:ind w:hanging="687"/>
        <w:jc w:val="left"/>
        <w:rPr>
          <w:sz w:val="22"/>
          <w:szCs w:val="22"/>
        </w:rPr>
      </w:pPr>
      <w:r w:rsidRPr="009B5F48">
        <w:rPr>
          <w:sz w:val="22"/>
          <w:szCs w:val="22"/>
        </w:rPr>
        <w:t>Director’s Report [James Hanrahan]</w:t>
      </w:r>
    </w:p>
    <w:p w14:paraId="69294DB4" w14:textId="4B7D48B6" w:rsidR="006A6AAF" w:rsidRDefault="006A6AAF" w:rsidP="00665AF3">
      <w:pPr>
        <w:pStyle w:val="ListParagraph"/>
        <w:shd w:val="clear" w:color="auto" w:fill="FFFFFF"/>
        <w:tabs>
          <w:tab w:val="left" w:pos="8370"/>
          <w:tab w:val="left" w:pos="8460"/>
          <w:tab w:val="left" w:pos="9810"/>
        </w:tabs>
        <w:ind w:left="980" w:firstLine="0"/>
      </w:pPr>
      <w:r w:rsidRPr="00E96824">
        <w:rPr>
          <w:b/>
          <w:bCs/>
        </w:rPr>
        <w:t>Mr. Hanrahan</w:t>
      </w:r>
      <w:r>
        <w:t xml:space="preserve"> said they hope Olema w</w:t>
      </w:r>
      <w:r w:rsidR="00E96824">
        <w:t xml:space="preserve">ill </w:t>
      </w:r>
      <w:r>
        <w:t>return on Monday. She’s taking care of her mother. What she needs now is to feed off this energy and she’ll hit the ground running when she returns. She’s very thankful for all of you. We need to prepare for summer camp now. Randi is always at Immokalee</w:t>
      </w:r>
      <w:r w:rsidR="00E96824">
        <w:t xml:space="preserve"> and </w:t>
      </w:r>
      <w:r>
        <w:t xml:space="preserve">Said used to run the Sports Complex and has been instrumental in helping us. </w:t>
      </w:r>
    </w:p>
    <w:p w14:paraId="2BA16D35" w14:textId="77777777" w:rsidR="0064554F" w:rsidRPr="009B5F48" w:rsidRDefault="0064554F" w:rsidP="00665AF3">
      <w:pPr>
        <w:pStyle w:val="Heading1"/>
        <w:tabs>
          <w:tab w:val="left" w:pos="979"/>
          <w:tab w:val="left" w:pos="8370"/>
          <w:tab w:val="left" w:pos="8460"/>
          <w:tab w:val="left" w:pos="9810"/>
        </w:tabs>
        <w:ind w:firstLine="0"/>
        <w:rPr>
          <w:b w:val="0"/>
          <w:bCs w:val="0"/>
          <w:sz w:val="22"/>
          <w:szCs w:val="22"/>
        </w:rPr>
      </w:pPr>
    </w:p>
    <w:p w14:paraId="31BD6793" w14:textId="50E423DA" w:rsidR="00DF6D48" w:rsidRPr="009B5F48" w:rsidRDefault="00CB4344" w:rsidP="00665AF3">
      <w:pPr>
        <w:pStyle w:val="Heading1"/>
        <w:tabs>
          <w:tab w:val="left" w:pos="979"/>
          <w:tab w:val="left" w:pos="8370"/>
          <w:tab w:val="left" w:pos="8460"/>
          <w:tab w:val="left" w:pos="9810"/>
        </w:tabs>
        <w:ind w:left="990" w:hanging="720"/>
        <w:jc w:val="both"/>
        <w:rPr>
          <w:sz w:val="22"/>
          <w:szCs w:val="22"/>
        </w:rPr>
      </w:pPr>
      <w:r w:rsidRPr="009B5F48">
        <w:rPr>
          <w:sz w:val="22"/>
          <w:szCs w:val="22"/>
        </w:rPr>
        <w:t>IX</w:t>
      </w:r>
      <w:r w:rsidR="00DF6D48" w:rsidRPr="009B5F48">
        <w:rPr>
          <w:sz w:val="22"/>
          <w:szCs w:val="22"/>
        </w:rPr>
        <w:t xml:space="preserve">.    </w:t>
      </w:r>
      <w:r w:rsidR="00064DDD" w:rsidRPr="009B5F48">
        <w:rPr>
          <w:sz w:val="22"/>
          <w:szCs w:val="22"/>
        </w:rPr>
        <w:t xml:space="preserve"> </w:t>
      </w:r>
      <w:r w:rsidR="00456EF6" w:rsidRPr="009B5F48">
        <w:rPr>
          <w:sz w:val="22"/>
          <w:szCs w:val="22"/>
        </w:rPr>
        <w:t>Ad</w:t>
      </w:r>
      <w:r w:rsidR="00DF6D48" w:rsidRPr="009B5F48">
        <w:rPr>
          <w:sz w:val="22"/>
          <w:szCs w:val="22"/>
        </w:rPr>
        <w:t xml:space="preserve">journment </w:t>
      </w:r>
    </w:p>
    <w:p w14:paraId="5F75BD5E" w14:textId="77777777" w:rsidR="00DF6D48" w:rsidRPr="009B5F48" w:rsidRDefault="00DF6D48" w:rsidP="00665AF3">
      <w:pPr>
        <w:pStyle w:val="Heading1"/>
        <w:tabs>
          <w:tab w:val="left" w:pos="810"/>
          <w:tab w:val="left" w:pos="8370"/>
          <w:tab w:val="left" w:pos="8460"/>
          <w:tab w:val="left" w:pos="9810"/>
        </w:tabs>
        <w:ind w:left="810" w:firstLine="180"/>
        <w:rPr>
          <w:sz w:val="22"/>
          <w:szCs w:val="22"/>
        </w:rPr>
      </w:pPr>
      <w:r w:rsidRPr="009B5F48">
        <w:rPr>
          <w:sz w:val="22"/>
          <w:szCs w:val="22"/>
        </w:rPr>
        <w:t>Next Meeting Date:</w:t>
      </w:r>
    </w:p>
    <w:p w14:paraId="62689E25" w14:textId="605FF2E2" w:rsidR="00DF6D48" w:rsidRPr="009B5F48" w:rsidRDefault="000646B3" w:rsidP="00665AF3">
      <w:pPr>
        <w:pStyle w:val="Heading1"/>
        <w:tabs>
          <w:tab w:val="left" w:pos="810"/>
          <w:tab w:val="left" w:pos="8370"/>
          <w:tab w:val="left" w:pos="8460"/>
          <w:tab w:val="left" w:pos="9810"/>
        </w:tabs>
        <w:ind w:left="810" w:firstLine="180"/>
        <w:rPr>
          <w:b w:val="0"/>
          <w:bCs w:val="0"/>
          <w:sz w:val="22"/>
          <w:szCs w:val="22"/>
        </w:rPr>
      </w:pPr>
      <w:r w:rsidRPr="009B5F48">
        <w:rPr>
          <w:b w:val="0"/>
          <w:bCs w:val="0"/>
          <w:sz w:val="22"/>
          <w:szCs w:val="22"/>
        </w:rPr>
        <w:t xml:space="preserve">April </w:t>
      </w:r>
      <w:r w:rsidR="002C0723" w:rsidRPr="009B5F48">
        <w:rPr>
          <w:b w:val="0"/>
          <w:bCs w:val="0"/>
          <w:sz w:val="22"/>
          <w:szCs w:val="22"/>
        </w:rPr>
        <w:t>17</w:t>
      </w:r>
      <w:r w:rsidR="00403426" w:rsidRPr="009B5F48">
        <w:rPr>
          <w:b w:val="0"/>
          <w:bCs w:val="0"/>
          <w:sz w:val="22"/>
          <w:szCs w:val="22"/>
        </w:rPr>
        <w:t>, 2024</w:t>
      </w:r>
      <w:r w:rsidR="00DF6D48" w:rsidRPr="009B5F48">
        <w:rPr>
          <w:b w:val="0"/>
          <w:bCs w:val="0"/>
          <w:sz w:val="22"/>
          <w:szCs w:val="22"/>
        </w:rPr>
        <w:t xml:space="preserve">, 2 p.m. – </w:t>
      </w:r>
      <w:r w:rsidR="002C0723" w:rsidRPr="009B5F48">
        <w:rPr>
          <w:b w:val="0"/>
          <w:bCs w:val="0"/>
          <w:sz w:val="22"/>
          <w:szCs w:val="22"/>
        </w:rPr>
        <w:t xml:space="preserve">Vineyards Community </w:t>
      </w:r>
      <w:r w:rsidR="00B42A1F" w:rsidRPr="009B5F48">
        <w:rPr>
          <w:b w:val="0"/>
          <w:bCs w:val="0"/>
          <w:sz w:val="22"/>
          <w:szCs w:val="22"/>
        </w:rPr>
        <w:t>Park</w:t>
      </w:r>
    </w:p>
    <w:p w14:paraId="24D37EA0" w14:textId="77777777" w:rsidR="0029762A" w:rsidRPr="009B5F48" w:rsidRDefault="0029762A" w:rsidP="00665AF3">
      <w:pPr>
        <w:pStyle w:val="Heading1"/>
        <w:tabs>
          <w:tab w:val="left" w:pos="810"/>
          <w:tab w:val="left" w:pos="8370"/>
          <w:tab w:val="left" w:pos="8460"/>
          <w:tab w:val="left" w:pos="9810"/>
        </w:tabs>
        <w:ind w:left="810" w:firstLine="180"/>
        <w:rPr>
          <w:b w:val="0"/>
          <w:sz w:val="22"/>
          <w:szCs w:val="22"/>
        </w:rPr>
      </w:pPr>
    </w:p>
    <w:p w14:paraId="6287D41F" w14:textId="77777777" w:rsidR="00DF6D48" w:rsidRPr="009B5F48" w:rsidRDefault="00DF6D48" w:rsidP="00665AF3">
      <w:pPr>
        <w:pStyle w:val="BodyText"/>
        <w:tabs>
          <w:tab w:val="left" w:pos="8370"/>
          <w:tab w:val="left" w:pos="8460"/>
          <w:tab w:val="left" w:pos="9810"/>
        </w:tabs>
        <w:rPr>
          <w:b/>
          <w:sz w:val="22"/>
          <w:szCs w:val="22"/>
        </w:rPr>
      </w:pPr>
    </w:p>
    <w:p w14:paraId="77DA04BF" w14:textId="77777777" w:rsidR="00421447" w:rsidRPr="009B5F48" w:rsidRDefault="00421447" w:rsidP="00665AF3">
      <w:pPr>
        <w:pStyle w:val="BodyText"/>
        <w:tabs>
          <w:tab w:val="left" w:pos="8370"/>
          <w:tab w:val="left" w:pos="8460"/>
          <w:tab w:val="left" w:pos="9810"/>
        </w:tabs>
        <w:ind w:left="990"/>
        <w:rPr>
          <w:b/>
          <w:sz w:val="22"/>
          <w:szCs w:val="22"/>
        </w:rPr>
      </w:pPr>
    </w:p>
    <w:p w14:paraId="0FE18B92" w14:textId="37AD425F" w:rsidR="00DF6D48" w:rsidRPr="009B5F48" w:rsidRDefault="00DF6D48" w:rsidP="00665AF3">
      <w:pPr>
        <w:pStyle w:val="BodyText"/>
        <w:tabs>
          <w:tab w:val="left" w:pos="8370"/>
          <w:tab w:val="left" w:pos="8460"/>
          <w:tab w:val="left" w:pos="9810"/>
        </w:tabs>
        <w:ind w:left="990"/>
        <w:rPr>
          <w:b/>
          <w:sz w:val="22"/>
          <w:szCs w:val="22"/>
        </w:rPr>
      </w:pPr>
      <w:r w:rsidRPr="009B5F48">
        <w:rPr>
          <w:b/>
          <w:sz w:val="22"/>
          <w:szCs w:val="22"/>
        </w:rPr>
        <w:t>There being no further business for the good of the County, the meeting was adjourned by order of the chairman at</w:t>
      </w:r>
      <w:r w:rsidR="00D1496F" w:rsidRPr="009B5F48">
        <w:rPr>
          <w:b/>
          <w:sz w:val="22"/>
          <w:szCs w:val="22"/>
        </w:rPr>
        <w:t xml:space="preserve"> 3</w:t>
      </w:r>
      <w:r w:rsidR="00275F53" w:rsidRPr="009B5F48">
        <w:rPr>
          <w:b/>
          <w:sz w:val="22"/>
          <w:szCs w:val="22"/>
        </w:rPr>
        <w:t>:</w:t>
      </w:r>
      <w:r w:rsidR="00D1496F" w:rsidRPr="009B5F48">
        <w:rPr>
          <w:b/>
          <w:sz w:val="22"/>
          <w:szCs w:val="22"/>
        </w:rPr>
        <w:t>22</w:t>
      </w:r>
      <w:r w:rsidRPr="009B5F48">
        <w:rPr>
          <w:b/>
          <w:sz w:val="22"/>
          <w:szCs w:val="22"/>
        </w:rPr>
        <w:t xml:space="preserve"> p.m.</w:t>
      </w:r>
    </w:p>
    <w:p w14:paraId="5AB41F81" w14:textId="77777777" w:rsidR="00DF6D48" w:rsidRPr="009B5F48" w:rsidRDefault="00DF6D48" w:rsidP="00665AF3">
      <w:pPr>
        <w:pStyle w:val="BodyText"/>
        <w:tabs>
          <w:tab w:val="left" w:pos="8370"/>
          <w:tab w:val="left" w:pos="8460"/>
          <w:tab w:val="left" w:pos="9810"/>
        </w:tabs>
        <w:rPr>
          <w:b/>
          <w:sz w:val="22"/>
          <w:szCs w:val="22"/>
        </w:rPr>
      </w:pPr>
    </w:p>
    <w:p w14:paraId="4B296BEF" w14:textId="77777777" w:rsidR="00DF6D48" w:rsidRPr="009B5F48" w:rsidRDefault="00DF6D48" w:rsidP="00665AF3">
      <w:pPr>
        <w:pStyle w:val="BodyText"/>
        <w:tabs>
          <w:tab w:val="left" w:pos="8370"/>
          <w:tab w:val="left" w:pos="8460"/>
          <w:tab w:val="left" w:pos="9810"/>
        </w:tabs>
        <w:rPr>
          <w:b/>
          <w:sz w:val="22"/>
          <w:szCs w:val="22"/>
        </w:rPr>
      </w:pPr>
    </w:p>
    <w:p w14:paraId="0F1E8206" w14:textId="77777777" w:rsidR="00DF6D48" w:rsidRPr="009B5F48" w:rsidRDefault="00DF6D48" w:rsidP="00665AF3">
      <w:pPr>
        <w:pStyle w:val="Heading1"/>
        <w:tabs>
          <w:tab w:val="left" w:pos="8370"/>
          <w:tab w:val="left" w:pos="8460"/>
          <w:tab w:val="left" w:pos="9810"/>
        </w:tabs>
        <w:ind w:left="4440" w:firstLine="240"/>
        <w:rPr>
          <w:sz w:val="22"/>
          <w:szCs w:val="22"/>
        </w:rPr>
      </w:pPr>
      <w:r w:rsidRPr="009B5F48">
        <w:rPr>
          <w:sz w:val="22"/>
          <w:szCs w:val="22"/>
        </w:rPr>
        <w:t>Parks</w:t>
      </w:r>
      <w:r w:rsidRPr="009B5F48">
        <w:rPr>
          <w:spacing w:val="-3"/>
          <w:sz w:val="22"/>
          <w:szCs w:val="22"/>
        </w:rPr>
        <w:t xml:space="preserve"> </w:t>
      </w:r>
      <w:r w:rsidRPr="009B5F48">
        <w:rPr>
          <w:sz w:val="22"/>
          <w:szCs w:val="22"/>
        </w:rPr>
        <w:t>&amp;</w:t>
      </w:r>
      <w:r w:rsidRPr="009B5F48">
        <w:rPr>
          <w:spacing w:val="-2"/>
          <w:sz w:val="22"/>
          <w:szCs w:val="22"/>
        </w:rPr>
        <w:t xml:space="preserve"> </w:t>
      </w:r>
      <w:r w:rsidRPr="009B5F48">
        <w:rPr>
          <w:sz w:val="22"/>
          <w:szCs w:val="22"/>
        </w:rPr>
        <w:t>Recreation</w:t>
      </w:r>
      <w:r w:rsidRPr="009B5F48">
        <w:rPr>
          <w:spacing w:val="1"/>
          <w:sz w:val="22"/>
          <w:szCs w:val="22"/>
        </w:rPr>
        <w:t xml:space="preserve"> </w:t>
      </w:r>
      <w:r w:rsidRPr="009B5F48">
        <w:rPr>
          <w:sz w:val="22"/>
          <w:szCs w:val="22"/>
        </w:rPr>
        <w:t>Advisory</w:t>
      </w:r>
      <w:r w:rsidRPr="009B5F48">
        <w:rPr>
          <w:spacing w:val="-2"/>
          <w:sz w:val="22"/>
          <w:szCs w:val="22"/>
        </w:rPr>
        <w:t xml:space="preserve"> </w:t>
      </w:r>
      <w:r w:rsidRPr="009B5F48">
        <w:rPr>
          <w:sz w:val="22"/>
          <w:szCs w:val="22"/>
        </w:rPr>
        <w:t>Board</w:t>
      </w:r>
    </w:p>
    <w:p w14:paraId="5838F480" w14:textId="77777777" w:rsidR="00DF6D48" w:rsidRPr="009B5F48" w:rsidRDefault="00DF6D48" w:rsidP="00665AF3">
      <w:pPr>
        <w:pStyle w:val="BodyText"/>
        <w:tabs>
          <w:tab w:val="left" w:pos="8370"/>
          <w:tab w:val="left" w:pos="8460"/>
          <w:tab w:val="left" w:pos="9810"/>
        </w:tabs>
        <w:rPr>
          <w:b/>
          <w:sz w:val="22"/>
          <w:szCs w:val="22"/>
        </w:rPr>
      </w:pPr>
    </w:p>
    <w:p w14:paraId="1C08C73E" w14:textId="52CFB55C" w:rsidR="00DF6D48" w:rsidRPr="009B5F48" w:rsidRDefault="001F0B93" w:rsidP="00665AF3">
      <w:pPr>
        <w:pStyle w:val="BodyText"/>
        <w:tabs>
          <w:tab w:val="left" w:pos="8370"/>
          <w:tab w:val="left" w:pos="8460"/>
          <w:tab w:val="left" w:pos="9810"/>
        </w:tabs>
        <w:spacing w:before="3"/>
        <w:rPr>
          <w:b/>
          <w:sz w:val="22"/>
          <w:szCs w:val="22"/>
        </w:rPr>
      </w:pPr>
      <w:r w:rsidRPr="009B5F48">
        <w:rPr>
          <w:noProof/>
          <w:sz w:val="22"/>
          <w:szCs w:val="22"/>
        </w:rPr>
        <mc:AlternateContent>
          <mc:Choice Requires="wps">
            <w:drawing>
              <wp:anchor distT="0" distB="0" distL="0" distR="0" simplePos="0" relativeHeight="251657728" behindDoc="1" locked="0" layoutInCell="1" allowOverlap="1" wp14:anchorId="2CA8F9F8" wp14:editId="57F450E1">
                <wp:simplePos x="0" y="0"/>
                <wp:positionH relativeFrom="page">
                  <wp:posOffset>3451225</wp:posOffset>
                </wp:positionH>
                <wp:positionV relativeFrom="paragraph">
                  <wp:posOffset>248285</wp:posOffset>
                </wp:positionV>
                <wp:extent cx="2073910" cy="45085"/>
                <wp:effectExtent l="0" t="0" r="0" b="0"/>
                <wp:wrapTopAndBottom/>
                <wp:docPr id="932216485"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073910" cy="45085"/>
                        </a:xfrm>
                        <a:custGeom>
                          <a:avLst/>
                          <a:gdLst>
                            <a:gd name="T0" fmla="+- 0 4740 4740"/>
                            <a:gd name="T1" fmla="*/ T0 w 3960"/>
                            <a:gd name="T2" fmla="+- 0 8700 4740"/>
                            <a:gd name="T3" fmla="*/ T2 w 3960"/>
                          </a:gdLst>
                          <a:ahLst/>
                          <a:cxnLst>
                            <a:cxn ang="0">
                              <a:pos x="T1" y="0"/>
                            </a:cxn>
                            <a:cxn ang="0">
                              <a:pos x="T3" y="0"/>
                            </a:cxn>
                          </a:cxnLst>
                          <a:rect l="0" t="0" r="r" b="b"/>
                          <a:pathLst>
                            <a:path w="3960">
                              <a:moveTo>
                                <a:pt x="0" y="0"/>
                              </a:moveTo>
                              <a:lnTo>
                                <a:pt x="3960" y="0"/>
                              </a:lnTo>
                            </a:path>
                          </a:pathLst>
                        </a:custGeom>
                        <a:noFill/>
                        <a:ln w="9601">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F90C452" id="Freeform: Shape 2" o:spid="_x0000_s1026" style="position:absolute;margin-left:271.75pt;margin-top:19.55pt;width:163.3pt;height:3.55pt;flip:y;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" path="m,l3960,e" filled="f" strokeweight=".26669mm">
                <v:path arrowok="t" o:connecttype="custom" o:connectlocs="0,0;2073910,0" o:connectangles="0,0"/>
                <w10:wrap type="topAndBottom" anchorx="page"/>
              </v:shape>
            </w:pict>
          </mc:Fallback>
        </mc:AlternateContent>
      </w:r>
      <w:r w:rsidR="00DF6D48" w:rsidRPr="009B5F48">
        <w:rPr>
          <w:b/>
          <w:sz w:val="22"/>
          <w:szCs w:val="22"/>
        </w:rPr>
        <w:tab/>
      </w:r>
      <w:r w:rsidR="00DF6D48" w:rsidRPr="009B5F48">
        <w:rPr>
          <w:b/>
          <w:sz w:val="22"/>
          <w:szCs w:val="22"/>
        </w:rPr>
        <w:tab/>
      </w:r>
      <w:r w:rsidR="00DF6D48" w:rsidRPr="009B5F48">
        <w:rPr>
          <w:b/>
          <w:sz w:val="22"/>
          <w:szCs w:val="22"/>
        </w:rPr>
        <w:tab/>
      </w:r>
      <w:r w:rsidR="00DF6D48" w:rsidRPr="009B5F48">
        <w:rPr>
          <w:b/>
          <w:sz w:val="22"/>
          <w:szCs w:val="22"/>
        </w:rPr>
        <w:tab/>
      </w:r>
      <w:r w:rsidR="00DF6D48" w:rsidRPr="009B5F48">
        <w:rPr>
          <w:b/>
          <w:sz w:val="22"/>
          <w:szCs w:val="22"/>
        </w:rPr>
        <w:tab/>
      </w:r>
      <w:r w:rsidR="00DF6D48" w:rsidRPr="009B5F48">
        <w:rPr>
          <w:b/>
          <w:sz w:val="22"/>
          <w:szCs w:val="22"/>
        </w:rPr>
        <w:tab/>
      </w:r>
      <w:r w:rsidR="00DF6D48" w:rsidRPr="009B5F48">
        <w:rPr>
          <w:b/>
          <w:sz w:val="22"/>
          <w:szCs w:val="22"/>
        </w:rPr>
        <w:tab/>
      </w:r>
    </w:p>
    <w:p w14:paraId="17D048DA" w14:textId="49B890CF" w:rsidR="00DF6D48" w:rsidRPr="009B5F48" w:rsidRDefault="00A074B0" w:rsidP="00665AF3">
      <w:pPr>
        <w:tabs>
          <w:tab w:val="left" w:pos="8370"/>
          <w:tab w:val="left" w:pos="8460"/>
          <w:tab w:val="left" w:pos="9810"/>
        </w:tabs>
        <w:ind w:left="4900" w:hanging="220"/>
        <w:rPr>
          <w:b/>
        </w:rPr>
      </w:pPr>
      <w:r w:rsidRPr="009B5F48">
        <w:rPr>
          <w:b/>
        </w:rPr>
        <w:t>E</w:t>
      </w:r>
      <w:r w:rsidR="00DF6D48" w:rsidRPr="009B5F48">
        <w:rPr>
          <w:b/>
        </w:rPr>
        <w:t>dward</w:t>
      </w:r>
      <w:r w:rsidR="00DF6D48" w:rsidRPr="009B5F48">
        <w:rPr>
          <w:b/>
          <w:spacing w:val="-3"/>
        </w:rPr>
        <w:t xml:space="preserve"> </w:t>
      </w:r>
      <w:r w:rsidR="00DF6D48" w:rsidRPr="009B5F48">
        <w:rPr>
          <w:b/>
        </w:rPr>
        <w:t>“Ski”</w:t>
      </w:r>
      <w:r w:rsidR="00DF6D48" w:rsidRPr="009B5F48">
        <w:rPr>
          <w:b/>
          <w:spacing w:val="-5"/>
        </w:rPr>
        <w:t xml:space="preserve"> </w:t>
      </w:r>
      <w:r w:rsidR="00FE3F2A" w:rsidRPr="009B5F48">
        <w:rPr>
          <w:b/>
        </w:rPr>
        <w:t>Olesky</w:t>
      </w:r>
      <w:r w:rsidR="00DF6D48" w:rsidRPr="009B5F48">
        <w:rPr>
          <w:b/>
        </w:rPr>
        <w:t>,</w:t>
      </w:r>
      <w:r w:rsidR="00DF6D48" w:rsidRPr="009B5F48">
        <w:rPr>
          <w:b/>
          <w:spacing w:val="-2"/>
        </w:rPr>
        <w:t xml:space="preserve"> </w:t>
      </w:r>
      <w:r w:rsidR="00DF6D48" w:rsidRPr="009B5F48">
        <w:rPr>
          <w:b/>
        </w:rPr>
        <w:t>Chairman</w:t>
      </w:r>
    </w:p>
    <w:p w14:paraId="1B1D1E88" w14:textId="77777777" w:rsidR="00302222" w:rsidRPr="009B5F48" w:rsidRDefault="00302222" w:rsidP="00665AF3">
      <w:pPr>
        <w:pStyle w:val="BodyText"/>
        <w:tabs>
          <w:tab w:val="left" w:pos="7191"/>
          <w:tab w:val="left" w:pos="8370"/>
          <w:tab w:val="left" w:pos="8460"/>
          <w:tab w:val="left" w:pos="9569"/>
          <w:tab w:val="left" w:pos="9810"/>
        </w:tabs>
        <w:spacing w:before="230"/>
        <w:ind w:left="900"/>
        <w:rPr>
          <w:sz w:val="22"/>
          <w:szCs w:val="22"/>
        </w:rPr>
      </w:pPr>
    </w:p>
    <w:p w14:paraId="06F3BD84" w14:textId="7352F7B2" w:rsidR="000A39F8" w:rsidRPr="009B5F48" w:rsidRDefault="00302222" w:rsidP="00665AF3">
      <w:pPr>
        <w:pStyle w:val="BodyText"/>
        <w:tabs>
          <w:tab w:val="left" w:pos="7191"/>
          <w:tab w:val="left" w:pos="8370"/>
          <w:tab w:val="left" w:pos="8460"/>
          <w:tab w:val="left" w:pos="9569"/>
          <w:tab w:val="left" w:pos="9630"/>
        </w:tabs>
        <w:spacing w:before="230"/>
        <w:ind w:left="900"/>
        <w:rPr>
          <w:sz w:val="22"/>
          <w:szCs w:val="22"/>
        </w:rPr>
      </w:pPr>
      <w:r w:rsidRPr="009B5F48">
        <w:rPr>
          <w:sz w:val="22"/>
          <w:szCs w:val="22"/>
        </w:rPr>
        <w:t>These</w:t>
      </w:r>
      <w:r w:rsidRPr="009B5F48">
        <w:rPr>
          <w:spacing w:val="-2"/>
          <w:sz w:val="22"/>
          <w:szCs w:val="22"/>
        </w:rPr>
        <w:t xml:space="preserve"> </w:t>
      </w:r>
      <w:r w:rsidRPr="009B5F48">
        <w:rPr>
          <w:sz w:val="22"/>
          <w:szCs w:val="22"/>
        </w:rPr>
        <w:t>minutes</w:t>
      </w:r>
      <w:r w:rsidRPr="009B5F48">
        <w:rPr>
          <w:spacing w:val="-1"/>
          <w:sz w:val="22"/>
          <w:szCs w:val="22"/>
        </w:rPr>
        <w:t xml:space="preserve"> </w:t>
      </w:r>
      <w:r w:rsidRPr="009B5F48">
        <w:rPr>
          <w:sz w:val="22"/>
          <w:szCs w:val="22"/>
        </w:rPr>
        <w:t>were</w:t>
      </w:r>
      <w:r w:rsidRPr="009B5F48">
        <w:rPr>
          <w:spacing w:val="-2"/>
          <w:sz w:val="22"/>
          <w:szCs w:val="22"/>
        </w:rPr>
        <w:t xml:space="preserve"> </w:t>
      </w:r>
      <w:r w:rsidRPr="009B5F48">
        <w:rPr>
          <w:sz w:val="22"/>
          <w:szCs w:val="22"/>
        </w:rPr>
        <w:t>approved</w:t>
      </w:r>
      <w:r w:rsidRPr="009B5F48">
        <w:rPr>
          <w:spacing w:val="-1"/>
          <w:sz w:val="22"/>
          <w:szCs w:val="22"/>
        </w:rPr>
        <w:t xml:space="preserve"> </w:t>
      </w:r>
      <w:r w:rsidRPr="009B5F48">
        <w:rPr>
          <w:sz w:val="22"/>
          <w:szCs w:val="22"/>
        </w:rPr>
        <w:t>by</w:t>
      </w:r>
      <w:r w:rsidRPr="009B5F48">
        <w:rPr>
          <w:spacing w:val="-1"/>
          <w:sz w:val="22"/>
          <w:szCs w:val="22"/>
        </w:rPr>
        <w:t xml:space="preserve"> </w:t>
      </w:r>
      <w:r w:rsidRPr="009B5F48">
        <w:rPr>
          <w:sz w:val="22"/>
          <w:szCs w:val="22"/>
        </w:rPr>
        <w:t>the</w:t>
      </w:r>
      <w:r w:rsidRPr="009B5F48">
        <w:rPr>
          <w:spacing w:val="-2"/>
          <w:sz w:val="22"/>
          <w:szCs w:val="22"/>
        </w:rPr>
        <w:t xml:space="preserve"> </w:t>
      </w:r>
      <w:r w:rsidR="0080418D" w:rsidRPr="009B5F48">
        <w:rPr>
          <w:spacing w:val="-2"/>
          <w:sz w:val="22"/>
          <w:szCs w:val="22"/>
        </w:rPr>
        <w:t>b</w:t>
      </w:r>
      <w:r w:rsidRPr="009B5F48">
        <w:rPr>
          <w:sz w:val="22"/>
          <w:szCs w:val="22"/>
        </w:rPr>
        <w:t>oard</w:t>
      </w:r>
      <w:r w:rsidRPr="009B5F48">
        <w:rPr>
          <w:spacing w:val="-1"/>
          <w:sz w:val="22"/>
          <w:szCs w:val="22"/>
        </w:rPr>
        <w:t xml:space="preserve"> </w:t>
      </w:r>
      <w:r w:rsidRPr="009B5F48">
        <w:rPr>
          <w:sz w:val="22"/>
          <w:szCs w:val="22"/>
        </w:rPr>
        <w:t xml:space="preserve">on </w:t>
      </w:r>
      <w:r w:rsidRPr="009B5F48">
        <w:rPr>
          <w:sz w:val="22"/>
          <w:szCs w:val="22"/>
          <w:u w:val="single"/>
        </w:rPr>
        <w:tab/>
      </w:r>
      <w:r w:rsidRPr="009B5F48">
        <w:rPr>
          <w:sz w:val="22"/>
          <w:szCs w:val="22"/>
        </w:rPr>
        <w:t>,</w:t>
      </w:r>
      <w:r w:rsidRPr="009B5F48">
        <w:rPr>
          <w:spacing w:val="-1"/>
          <w:sz w:val="22"/>
          <w:szCs w:val="22"/>
        </w:rPr>
        <w:t xml:space="preserve"> (check one) </w:t>
      </w:r>
      <w:r w:rsidRPr="009B5F48">
        <w:rPr>
          <w:sz w:val="22"/>
          <w:szCs w:val="22"/>
        </w:rPr>
        <w:t>as</w:t>
      </w:r>
      <w:r w:rsidRPr="009B5F48">
        <w:rPr>
          <w:spacing w:val="-1"/>
          <w:sz w:val="22"/>
          <w:szCs w:val="22"/>
        </w:rPr>
        <w:t xml:space="preserve"> </w:t>
      </w:r>
      <w:r w:rsidRPr="009B5F48">
        <w:rPr>
          <w:sz w:val="22"/>
          <w:szCs w:val="22"/>
        </w:rPr>
        <w:t>presented, __ or</w:t>
      </w:r>
      <w:r w:rsidRPr="009B5F48">
        <w:rPr>
          <w:spacing w:val="-1"/>
          <w:sz w:val="22"/>
          <w:szCs w:val="22"/>
        </w:rPr>
        <w:t xml:space="preserve"> </w:t>
      </w:r>
      <w:r w:rsidRPr="009B5F48">
        <w:rPr>
          <w:sz w:val="22"/>
          <w:szCs w:val="22"/>
        </w:rPr>
        <w:t>as</w:t>
      </w:r>
      <w:r w:rsidRPr="009B5F48">
        <w:rPr>
          <w:spacing w:val="1"/>
          <w:sz w:val="22"/>
          <w:szCs w:val="22"/>
        </w:rPr>
        <w:t xml:space="preserve"> </w:t>
      </w:r>
      <w:r w:rsidRPr="009B5F48">
        <w:rPr>
          <w:sz w:val="22"/>
          <w:szCs w:val="22"/>
        </w:rPr>
        <w:t>amended ___.</w:t>
      </w:r>
    </w:p>
    <w:p w14:paraId="2B04D481" w14:textId="77777777" w:rsidR="00665AF3" w:rsidRPr="009B5F48" w:rsidRDefault="00665AF3" w:rsidP="00665AF3">
      <w:pPr>
        <w:pStyle w:val="BodyText"/>
        <w:tabs>
          <w:tab w:val="left" w:pos="7191"/>
          <w:tab w:val="left" w:pos="8370"/>
          <w:tab w:val="left" w:pos="8460"/>
          <w:tab w:val="left" w:pos="9569"/>
          <w:tab w:val="left" w:pos="9630"/>
        </w:tabs>
        <w:spacing w:before="230"/>
        <w:ind w:left="900"/>
        <w:rPr>
          <w:sz w:val="22"/>
          <w:szCs w:val="22"/>
        </w:rPr>
      </w:pPr>
    </w:p>
    <w:sectPr w:rsidR="00665AF3" w:rsidRPr="009B5F48" w:rsidSect="00601071">
      <w:pgSz w:w="12240" w:h="15840"/>
      <w:pgMar w:top="720" w:right="2070" w:bottom="720" w:left="720" w:header="729" w:footer="10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2E316" w14:textId="77777777" w:rsidR="00601071" w:rsidRDefault="00601071">
      <w:r>
        <w:separator/>
      </w:r>
    </w:p>
  </w:endnote>
  <w:endnote w:type="continuationSeparator" w:id="0">
    <w:p w14:paraId="26FE724F" w14:textId="77777777" w:rsidR="00601071" w:rsidRDefault="00601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7C52D" w14:textId="77777777" w:rsidR="00E66898" w:rsidRDefault="00E66898">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50ECA981" w14:textId="732C0925" w:rsidR="00D45234" w:rsidRDefault="00D4523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8EAC3" w14:textId="77777777" w:rsidR="00601071" w:rsidRDefault="00601071">
      <w:r>
        <w:separator/>
      </w:r>
    </w:p>
  </w:footnote>
  <w:footnote w:type="continuationSeparator" w:id="0">
    <w:p w14:paraId="1045E7C8" w14:textId="77777777" w:rsidR="00601071" w:rsidRDefault="00601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BF759" w14:textId="483E6181" w:rsidR="00D45234" w:rsidRDefault="001F0B93">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6EEC94C2" wp14:editId="105574F8">
              <wp:simplePos x="0" y="0"/>
              <wp:positionH relativeFrom="page">
                <wp:posOffset>5443220</wp:posOffset>
              </wp:positionH>
              <wp:positionV relativeFrom="topMargin">
                <wp:posOffset>215900</wp:posOffset>
              </wp:positionV>
              <wp:extent cx="1201824" cy="160713"/>
              <wp:effectExtent l="0" t="0" r="17780" b="10795"/>
              <wp:wrapNone/>
              <wp:docPr id="109069548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1824" cy="160713"/>
                      </a:xfrm>
                      <a:prstGeom prst="rect">
                        <a:avLst/>
                      </a:prstGeom>
                      <a:noFill/>
                      <a:ln>
                        <a:noFill/>
                      </a:ln>
                    </wps:spPr>
                    <wps:txbx>
                      <w:txbxContent>
                        <w:p w14:paraId="7E0F184F" w14:textId="7CFA9509" w:rsidR="00D45234" w:rsidRDefault="001F6D0F">
                          <w:pPr>
                            <w:pStyle w:val="BodyText"/>
                            <w:spacing w:before="10"/>
                            <w:ind w:left="20"/>
                          </w:pPr>
                          <w:r>
                            <w:t>March 20</w:t>
                          </w:r>
                          <w:r w:rsidR="0068706B">
                            <w:t>, 202</w:t>
                          </w:r>
                          <w:r w:rsidR="0077404B">
                            <w:t>4</w:t>
                          </w:r>
                        </w:p>
                        <w:p w14:paraId="50BE87A5" w14:textId="77777777" w:rsidR="00456EF6" w:rsidRDefault="00456EF6">
                          <w:pPr>
                            <w:pStyle w:val="BodyText"/>
                            <w:spacing w:before="10"/>
                            <w:ind w:left="20"/>
                          </w:pPr>
                        </w:p>
                        <w:p w14:paraId="5741A9A9" w14:textId="77777777" w:rsidR="00456EF6" w:rsidRDefault="00456EF6">
                          <w:pPr>
                            <w:pStyle w:val="BodyText"/>
                            <w:spacing w:before="10"/>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EEC94C2" id="_x0000_t202" coordsize="21600,21600" o:spt="202" path="m,l,21600r21600,l21600,xe">
              <v:stroke joinstyle="miter"/>
              <v:path gradientshapeok="t" o:connecttype="rect"/>
            </v:shapetype>
            <v:shape id="Text Box 1" o:spid="_x0000_s1026" type="#_x0000_t202" style="position:absolute;margin-left:428.6pt;margin-top:17pt;width:94.65pt;height:12.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" filled="f" stroked="f">
              <v:textbox inset="0,0,0,0">
                <w:txbxContent>
                  <w:p w14:paraId="7E0F184F" w14:textId="7CFA9509" w:rsidR="00D45234" w:rsidRDefault="001F6D0F">
                    <w:pPr>
                      <w:pStyle w:val="BodyText"/>
                      <w:spacing w:before="10"/>
                      <w:ind w:left="20"/>
                    </w:pPr>
                    <w:r>
                      <w:t>March 20</w:t>
                    </w:r>
                    <w:r w:rsidR="0068706B">
                      <w:t>, 202</w:t>
                    </w:r>
                    <w:r w:rsidR="0077404B">
                      <w:t>4</w:t>
                    </w:r>
                  </w:p>
                  <w:p w14:paraId="50BE87A5" w14:textId="77777777" w:rsidR="00456EF6" w:rsidRDefault="00456EF6">
                    <w:pPr>
                      <w:pStyle w:val="BodyText"/>
                      <w:spacing w:before="10"/>
                      <w:ind w:left="20"/>
                    </w:pPr>
                  </w:p>
                  <w:p w14:paraId="5741A9A9" w14:textId="77777777" w:rsidR="00456EF6" w:rsidRDefault="00456EF6">
                    <w:pPr>
                      <w:pStyle w:val="BodyText"/>
                      <w:spacing w:before="10"/>
                      <w:ind w:left="20"/>
                    </w:pP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1"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3" w15:restartNumberingAfterBreak="0">
    <w:nsid w:val="00544D76"/>
    <w:multiLevelType w:val="hybridMultilevel"/>
    <w:tmpl w:val="E64A568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07E16257"/>
    <w:multiLevelType w:val="hybridMultilevel"/>
    <w:tmpl w:val="04AA399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09F76E35"/>
    <w:multiLevelType w:val="hybridMultilevel"/>
    <w:tmpl w:val="71EE382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 w15:restartNumberingAfterBreak="0">
    <w:nsid w:val="0AB57D1A"/>
    <w:multiLevelType w:val="hybridMultilevel"/>
    <w:tmpl w:val="305CC48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7" w15:restartNumberingAfterBreak="0">
    <w:nsid w:val="0AFF174F"/>
    <w:multiLevelType w:val="hybridMultilevel"/>
    <w:tmpl w:val="D0A0182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8" w15:restartNumberingAfterBreak="0">
    <w:nsid w:val="10D162D4"/>
    <w:multiLevelType w:val="hybridMultilevel"/>
    <w:tmpl w:val="6204A2C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9" w15:restartNumberingAfterBreak="0">
    <w:nsid w:val="122E2B19"/>
    <w:multiLevelType w:val="hybridMultilevel"/>
    <w:tmpl w:val="39D0622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0" w15:restartNumberingAfterBreak="0">
    <w:nsid w:val="144F45B9"/>
    <w:multiLevelType w:val="hybridMultilevel"/>
    <w:tmpl w:val="26C25EE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1" w15:restartNumberingAfterBreak="0">
    <w:nsid w:val="1A47444E"/>
    <w:multiLevelType w:val="hybridMultilevel"/>
    <w:tmpl w:val="5DAAB7B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 w15:restartNumberingAfterBreak="0">
    <w:nsid w:val="1FA81F97"/>
    <w:multiLevelType w:val="hybridMultilevel"/>
    <w:tmpl w:val="4A22771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3" w15:restartNumberingAfterBreak="0">
    <w:nsid w:val="27063965"/>
    <w:multiLevelType w:val="hybridMultilevel"/>
    <w:tmpl w:val="190898C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4" w15:restartNumberingAfterBreak="0">
    <w:nsid w:val="2BED4C5E"/>
    <w:multiLevelType w:val="hybridMultilevel"/>
    <w:tmpl w:val="FF3EB39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5" w15:restartNumberingAfterBreak="0">
    <w:nsid w:val="2BF76D68"/>
    <w:multiLevelType w:val="hybridMultilevel"/>
    <w:tmpl w:val="1DF48C8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6" w15:restartNumberingAfterBreak="0">
    <w:nsid w:val="311A7E26"/>
    <w:multiLevelType w:val="hybridMultilevel"/>
    <w:tmpl w:val="A184CC1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7" w15:restartNumberingAfterBreak="0">
    <w:nsid w:val="37D655A8"/>
    <w:multiLevelType w:val="hybridMultilevel"/>
    <w:tmpl w:val="C892186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8" w15:restartNumberingAfterBreak="0">
    <w:nsid w:val="410A699F"/>
    <w:multiLevelType w:val="hybridMultilevel"/>
    <w:tmpl w:val="77DA6D8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9" w15:restartNumberingAfterBreak="0">
    <w:nsid w:val="44B76243"/>
    <w:multiLevelType w:val="hybridMultilevel"/>
    <w:tmpl w:val="D622782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0" w15:restartNumberingAfterBreak="0">
    <w:nsid w:val="46742001"/>
    <w:multiLevelType w:val="hybridMultilevel"/>
    <w:tmpl w:val="D6FC13E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1" w15:restartNumberingAfterBreak="0">
    <w:nsid w:val="46B60430"/>
    <w:multiLevelType w:val="hybridMultilevel"/>
    <w:tmpl w:val="C252569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2" w15:restartNumberingAfterBreak="0">
    <w:nsid w:val="482A45E3"/>
    <w:multiLevelType w:val="hybridMultilevel"/>
    <w:tmpl w:val="A0988E3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3" w15:restartNumberingAfterBreak="0">
    <w:nsid w:val="48702350"/>
    <w:multiLevelType w:val="hybridMultilevel"/>
    <w:tmpl w:val="EA0A498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4" w15:restartNumberingAfterBreak="0">
    <w:nsid w:val="495579A4"/>
    <w:multiLevelType w:val="hybridMultilevel"/>
    <w:tmpl w:val="BF047D98"/>
    <w:lvl w:ilvl="0" w:tplc="04090001">
      <w:start w:val="1"/>
      <w:numFmt w:val="bullet"/>
      <w:lvlText w:val=""/>
      <w:lvlJc w:val="left"/>
      <w:pPr>
        <w:ind w:left="1700" w:hanging="360"/>
      </w:pPr>
      <w:rPr>
        <w:rFonts w:ascii="Symbol" w:hAnsi="Symbol" w:hint="default"/>
      </w:rPr>
    </w:lvl>
    <w:lvl w:ilvl="1" w:tplc="04090003" w:tentative="1">
      <w:start w:val="1"/>
      <w:numFmt w:val="bullet"/>
      <w:lvlText w:val="o"/>
      <w:lvlJc w:val="left"/>
      <w:pPr>
        <w:ind w:left="2420" w:hanging="360"/>
      </w:pPr>
      <w:rPr>
        <w:rFonts w:ascii="Courier New" w:hAnsi="Courier New" w:cs="Courier New" w:hint="default"/>
      </w:rPr>
    </w:lvl>
    <w:lvl w:ilvl="2" w:tplc="04090005" w:tentative="1">
      <w:start w:val="1"/>
      <w:numFmt w:val="bullet"/>
      <w:lvlText w:val=""/>
      <w:lvlJc w:val="left"/>
      <w:pPr>
        <w:ind w:left="3140" w:hanging="360"/>
      </w:pPr>
      <w:rPr>
        <w:rFonts w:ascii="Wingdings" w:hAnsi="Wingdings" w:hint="default"/>
      </w:rPr>
    </w:lvl>
    <w:lvl w:ilvl="3" w:tplc="04090001" w:tentative="1">
      <w:start w:val="1"/>
      <w:numFmt w:val="bullet"/>
      <w:lvlText w:val=""/>
      <w:lvlJc w:val="left"/>
      <w:pPr>
        <w:ind w:left="3860" w:hanging="360"/>
      </w:pPr>
      <w:rPr>
        <w:rFonts w:ascii="Symbol" w:hAnsi="Symbol" w:hint="default"/>
      </w:rPr>
    </w:lvl>
    <w:lvl w:ilvl="4" w:tplc="04090003" w:tentative="1">
      <w:start w:val="1"/>
      <w:numFmt w:val="bullet"/>
      <w:lvlText w:val="o"/>
      <w:lvlJc w:val="left"/>
      <w:pPr>
        <w:ind w:left="4580" w:hanging="360"/>
      </w:pPr>
      <w:rPr>
        <w:rFonts w:ascii="Courier New" w:hAnsi="Courier New" w:cs="Courier New" w:hint="default"/>
      </w:rPr>
    </w:lvl>
    <w:lvl w:ilvl="5" w:tplc="04090005" w:tentative="1">
      <w:start w:val="1"/>
      <w:numFmt w:val="bullet"/>
      <w:lvlText w:val=""/>
      <w:lvlJc w:val="left"/>
      <w:pPr>
        <w:ind w:left="5300" w:hanging="360"/>
      </w:pPr>
      <w:rPr>
        <w:rFonts w:ascii="Wingdings" w:hAnsi="Wingdings" w:hint="default"/>
      </w:rPr>
    </w:lvl>
    <w:lvl w:ilvl="6" w:tplc="04090001" w:tentative="1">
      <w:start w:val="1"/>
      <w:numFmt w:val="bullet"/>
      <w:lvlText w:val=""/>
      <w:lvlJc w:val="left"/>
      <w:pPr>
        <w:ind w:left="6020" w:hanging="360"/>
      </w:pPr>
      <w:rPr>
        <w:rFonts w:ascii="Symbol" w:hAnsi="Symbol" w:hint="default"/>
      </w:rPr>
    </w:lvl>
    <w:lvl w:ilvl="7" w:tplc="04090003" w:tentative="1">
      <w:start w:val="1"/>
      <w:numFmt w:val="bullet"/>
      <w:lvlText w:val="o"/>
      <w:lvlJc w:val="left"/>
      <w:pPr>
        <w:ind w:left="6740" w:hanging="360"/>
      </w:pPr>
      <w:rPr>
        <w:rFonts w:ascii="Courier New" w:hAnsi="Courier New" w:cs="Courier New" w:hint="default"/>
      </w:rPr>
    </w:lvl>
    <w:lvl w:ilvl="8" w:tplc="04090005" w:tentative="1">
      <w:start w:val="1"/>
      <w:numFmt w:val="bullet"/>
      <w:lvlText w:val=""/>
      <w:lvlJc w:val="left"/>
      <w:pPr>
        <w:ind w:left="7460" w:hanging="360"/>
      </w:pPr>
      <w:rPr>
        <w:rFonts w:ascii="Wingdings" w:hAnsi="Wingdings" w:hint="default"/>
      </w:rPr>
    </w:lvl>
  </w:abstractNum>
  <w:abstractNum w:abstractNumId="25" w15:restartNumberingAfterBreak="0">
    <w:nsid w:val="4AB12762"/>
    <w:multiLevelType w:val="hybridMultilevel"/>
    <w:tmpl w:val="399C73B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6" w15:restartNumberingAfterBreak="0">
    <w:nsid w:val="4E822938"/>
    <w:multiLevelType w:val="hybridMultilevel"/>
    <w:tmpl w:val="0E58C892"/>
    <w:lvl w:ilvl="0" w:tplc="EDDEF65E">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15:restartNumberingAfterBreak="0">
    <w:nsid w:val="504F3319"/>
    <w:multiLevelType w:val="hybridMultilevel"/>
    <w:tmpl w:val="1FCE88A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8" w15:restartNumberingAfterBreak="0">
    <w:nsid w:val="52D330AE"/>
    <w:multiLevelType w:val="hybridMultilevel"/>
    <w:tmpl w:val="A5B0DB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71A4551"/>
    <w:multiLevelType w:val="hybridMultilevel"/>
    <w:tmpl w:val="E53E09E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0" w15:restartNumberingAfterBreak="0">
    <w:nsid w:val="572908B9"/>
    <w:multiLevelType w:val="hybridMultilevel"/>
    <w:tmpl w:val="B4F21C7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1" w15:restartNumberingAfterBreak="0">
    <w:nsid w:val="5B464B0E"/>
    <w:multiLevelType w:val="hybridMultilevel"/>
    <w:tmpl w:val="16F06EB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2" w15:restartNumberingAfterBreak="0">
    <w:nsid w:val="5E732155"/>
    <w:multiLevelType w:val="hybridMultilevel"/>
    <w:tmpl w:val="D7EAEA5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3" w15:restartNumberingAfterBreak="0">
    <w:nsid w:val="5EC3310F"/>
    <w:multiLevelType w:val="hybridMultilevel"/>
    <w:tmpl w:val="ADBCA4D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4" w15:restartNumberingAfterBreak="0">
    <w:nsid w:val="69D72846"/>
    <w:multiLevelType w:val="hybridMultilevel"/>
    <w:tmpl w:val="98E2B1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DC609CD"/>
    <w:multiLevelType w:val="hybridMultilevel"/>
    <w:tmpl w:val="41BC378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6" w15:restartNumberingAfterBreak="0">
    <w:nsid w:val="72F9177E"/>
    <w:multiLevelType w:val="hybridMultilevel"/>
    <w:tmpl w:val="C81C60D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7" w15:restartNumberingAfterBreak="0">
    <w:nsid w:val="736254EA"/>
    <w:multiLevelType w:val="hybridMultilevel"/>
    <w:tmpl w:val="C0E8FF3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8" w15:restartNumberingAfterBreak="0">
    <w:nsid w:val="75714CE4"/>
    <w:multiLevelType w:val="hybridMultilevel"/>
    <w:tmpl w:val="C206F29C"/>
    <w:lvl w:ilvl="0" w:tplc="D20EE3BA">
      <w:start w:val="1"/>
      <w:numFmt w:val="upperRoman"/>
      <w:lvlText w:val="%1."/>
      <w:lvlJc w:val="left"/>
      <w:pPr>
        <w:ind w:left="980" w:hanging="514"/>
        <w:jc w:val="right"/>
      </w:pPr>
      <w:rPr>
        <w:rFonts w:ascii="Times New Roman" w:eastAsia="Times New Roman" w:hAnsi="Times New Roman" w:cs="Times New Roman" w:hint="default"/>
        <w:b/>
        <w:bCs/>
        <w:i w:val="0"/>
        <w:iCs w:val="0"/>
        <w:w w:val="100"/>
        <w:sz w:val="22"/>
        <w:szCs w:val="22"/>
        <w:lang w:val="en-US" w:eastAsia="en-US" w:bidi="ar-SA"/>
      </w:rPr>
    </w:lvl>
    <w:lvl w:ilvl="1" w:tplc="DC682A9C">
      <w:numFmt w:val="bullet"/>
      <w:lvlText w:val=""/>
      <w:lvlJc w:val="left"/>
      <w:pPr>
        <w:ind w:left="2060" w:hanging="360"/>
      </w:pPr>
      <w:rPr>
        <w:rFonts w:ascii="Symbol" w:eastAsia="Symbol" w:hAnsi="Symbol" w:cs="Symbol" w:hint="default"/>
        <w:b w:val="0"/>
        <w:bCs w:val="0"/>
        <w:i w:val="0"/>
        <w:iCs w:val="0"/>
        <w:w w:val="100"/>
        <w:sz w:val="24"/>
        <w:szCs w:val="24"/>
        <w:lang w:val="en-US" w:eastAsia="en-US" w:bidi="ar-SA"/>
      </w:rPr>
    </w:lvl>
    <w:lvl w:ilvl="2" w:tplc="FCC0FFB8">
      <w:numFmt w:val="bullet"/>
      <w:lvlText w:val="•"/>
      <w:lvlJc w:val="left"/>
      <w:pPr>
        <w:ind w:left="2060" w:hanging="360"/>
      </w:pPr>
      <w:rPr>
        <w:rFonts w:hint="default"/>
        <w:lang w:val="en-US" w:eastAsia="en-US" w:bidi="ar-SA"/>
      </w:rPr>
    </w:lvl>
    <w:lvl w:ilvl="3" w:tplc="C89A7510">
      <w:numFmt w:val="bullet"/>
      <w:lvlText w:val="•"/>
      <w:lvlJc w:val="left"/>
      <w:pPr>
        <w:ind w:left="3200" w:hanging="360"/>
      </w:pPr>
      <w:rPr>
        <w:rFonts w:hint="default"/>
        <w:lang w:val="en-US" w:eastAsia="en-US" w:bidi="ar-SA"/>
      </w:rPr>
    </w:lvl>
    <w:lvl w:ilvl="4" w:tplc="855A42DA">
      <w:numFmt w:val="bullet"/>
      <w:lvlText w:val="•"/>
      <w:lvlJc w:val="left"/>
      <w:pPr>
        <w:ind w:left="4340" w:hanging="360"/>
      </w:pPr>
      <w:rPr>
        <w:rFonts w:hint="default"/>
        <w:lang w:val="en-US" w:eastAsia="en-US" w:bidi="ar-SA"/>
      </w:rPr>
    </w:lvl>
    <w:lvl w:ilvl="5" w:tplc="386E1DFA">
      <w:numFmt w:val="bullet"/>
      <w:lvlText w:val="•"/>
      <w:lvlJc w:val="left"/>
      <w:pPr>
        <w:ind w:left="5480" w:hanging="360"/>
      </w:pPr>
      <w:rPr>
        <w:rFonts w:hint="default"/>
        <w:lang w:val="en-US" w:eastAsia="en-US" w:bidi="ar-SA"/>
      </w:rPr>
    </w:lvl>
    <w:lvl w:ilvl="6" w:tplc="586A7268">
      <w:numFmt w:val="bullet"/>
      <w:lvlText w:val="•"/>
      <w:lvlJc w:val="left"/>
      <w:pPr>
        <w:ind w:left="6620" w:hanging="360"/>
      </w:pPr>
      <w:rPr>
        <w:rFonts w:hint="default"/>
        <w:lang w:val="en-US" w:eastAsia="en-US" w:bidi="ar-SA"/>
      </w:rPr>
    </w:lvl>
    <w:lvl w:ilvl="7" w:tplc="70D646A6">
      <w:numFmt w:val="bullet"/>
      <w:lvlText w:val="•"/>
      <w:lvlJc w:val="left"/>
      <w:pPr>
        <w:ind w:left="7760" w:hanging="360"/>
      </w:pPr>
      <w:rPr>
        <w:rFonts w:hint="default"/>
        <w:lang w:val="en-US" w:eastAsia="en-US" w:bidi="ar-SA"/>
      </w:rPr>
    </w:lvl>
    <w:lvl w:ilvl="8" w:tplc="C5F27FE8">
      <w:numFmt w:val="bullet"/>
      <w:lvlText w:val="•"/>
      <w:lvlJc w:val="left"/>
      <w:pPr>
        <w:ind w:left="8900" w:hanging="360"/>
      </w:pPr>
      <w:rPr>
        <w:rFonts w:hint="default"/>
        <w:lang w:val="en-US" w:eastAsia="en-US" w:bidi="ar-SA"/>
      </w:rPr>
    </w:lvl>
  </w:abstractNum>
  <w:abstractNum w:abstractNumId="39" w15:restartNumberingAfterBreak="0">
    <w:nsid w:val="77960EE8"/>
    <w:multiLevelType w:val="hybridMultilevel"/>
    <w:tmpl w:val="019E46C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0" w15:restartNumberingAfterBreak="0">
    <w:nsid w:val="79754E36"/>
    <w:multiLevelType w:val="hybridMultilevel"/>
    <w:tmpl w:val="4964E3F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1" w15:restartNumberingAfterBreak="0">
    <w:nsid w:val="7A5E3572"/>
    <w:multiLevelType w:val="hybridMultilevel"/>
    <w:tmpl w:val="050CF94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2" w15:restartNumberingAfterBreak="0">
    <w:nsid w:val="7BFE1C33"/>
    <w:multiLevelType w:val="hybridMultilevel"/>
    <w:tmpl w:val="2C46D6E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16cid:durableId="538470196">
    <w:abstractNumId w:val="38"/>
  </w:num>
  <w:num w:numId="2" w16cid:durableId="282662551">
    <w:abstractNumId w:val="0"/>
  </w:num>
  <w:num w:numId="3" w16cid:durableId="1783960957">
    <w:abstractNumId w:val="2"/>
  </w:num>
  <w:num w:numId="4" w16cid:durableId="1603612724">
    <w:abstractNumId w:val="1"/>
  </w:num>
  <w:num w:numId="5" w16cid:durableId="160318447">
    <w:abstractNumId w:val="26"/>
  </w:num>
  <w:num w:numId="6" w16cid:durableId="385184500">
    <w:abstractNumId w:val="20"/>
  </w:num>
  <w:num w:numId="7" w16cid:durableId="74204325">
    <w:abstractNumId w:val="14"/>
  </w:num>
  <w:num w:numId="8" w16cid:durableId="334039329">
    <w:abstractNumId w:val="31"/>
  </w:num>
  <w:num w:numId="9" w16cid:durableId="2041936453">
    <w:abstractNumId w:val="35"/>
  </w:num>
  <w:num w:numId="10" w16cid:durableId="366637026">
    <w:abstractNumId w:val="40"/>
  </w:num>
  <w:num w:numId="11" w16cid:durableId="2145148629">
    <w:abstractNumId w:val="32"/>
  </w:num>
  <w:num w:numId="12" w16cid:durableId="559944640">
    <w:abstractNumId w:val="36"/>
  </w:num>
  <w:num w:numId="13" w16cid:durableId="1791167318">
    <w:abstractNumId w:val="7"/>
  </w:num>
  <w:num w:numId="14" w16cid:durableId="1566211307">
    <w:abstractNumId w:val="13"/>
  </w:num>
  <w:num w:numId="15" w16cid:durableId="248317778">
    <w:abstractNumId w:val="8"/>
  </w:num>
  <w:num w:numId="16" w16cid:durableId="619337638">
    <w:abstractNumId w:val="17"/>
  </w:num>
  <w:num w:numId="17" w16cid:durableId="319701421">
    <w:abstractNumId w:val="18"/>
  </w:num>
  <w:num w:numId="18" w16cid:durableId="313217654">
    <w:abstractNumId w:val="24"/>
  </w:num>
  <w:num w:numId="19" w16cid:durableId="1649821829">
    <w:abstractNumId w:val="22"/>
  </w:num>
  <w:num w:numId="20" w16cid:durableId="26950278">
    <w:abstractNumId w:val="30"/>
  </w:num>
  <w:num w:numId="21" w16cid:durableId="1764105217">
    <w:abstractNumId w:val="42"/>
  </w:num>
  <w:num w:numId="22" w16cid:durableId="940339192">
    <w:abstractNumId w:val="19"/>
  </w:num>
  <w:num w:numId="23" w16cid:durableId="875200300">
    <w:abstractNumId w:val="10"/>
  </w:num>
  <w:num w:numId="24" w16cid:durableId="1279722187">
    <w:abstractNumId w:val="28"/>
  </w:num>
  <w:num w:numId="25" w16cid:durableId="1009454673">
    <w:abstractNumId w:val="37"/>
  </w:num>
  <w:num w:numId="26" w16cid:durableId="594246940">
    <w:abstractNumId w:val="34"/>
  </w:num>
  <w:num w:numId="27" w16cid:durableId="106655477">
    <w:abstractNumId w:val="5"/>
  </w:num>
  <w:num w:numId="28" w16cid:durableId="1056705123">
    <w:abstractNumId w:val="11"/>
  </w:num>
  <w:num w:numId="29" w16cid:durableId="1049456270">
    <w:abstractNumId w:val="12"/>
  </w:num>
  <w:num w:numId="30" w16cid:durableId="1824657530">
    <w:abstractNumId w:val="27"/>
  </w:num>
  <w:num w:numId="31" w16cid:durableId="761489039">
    <w:abstractNumId w:val="25"/>
  </w:num>
  <w:num w:numId="32" w16cid:durableId="1993678285">
    <w:abstractNumId w:val="6"/>
  </w:num>
  <w:num w:numId="33" w16cid:durableId="341010602">
    <w:abstractNumId w:val="3"/>
  </w:num>
  <w:num w:numId="34" w16cid:durableId="799491312">
    <w:abstractNumId w:val="41"/>
  </w:num>
  <w:num w:numId="35" w16cid:durableId="171915215">
    <w:abstractNumId w:val="23"/>
  </w:num>
  <w:num w:numId="36" w16cid:durableId="2062484493">
    <w:abstractNumId w:val="9"/>
  </w:num>
  <w:num w:numId="37" w16cid:durableId="2037730496">
    <w:abstractNumId w:val="15"/>
  </w:num>
  <w:num w:numId="38" w16cid:durableId="1997875851">
    <w:abstractNumId w:val="33"/>
  </w:num>
  <w:num w:numId="39" w16cid:durableId="296373045">
    <w:abstractNumId w:val="39"/>
  </w:num>
  <w:num w:numId="40" w16cid:durableId="834882084">
    <w:abstractNumId w:val="4"/>
  </w:num>
  <w:num w:numId="41" w16cid:durableId="1370109436">
    <w:abstractNumId w:val="16"/>
  </w:num>
  <w:num w:numId="42" w16cid:durableId="242840718">
    <w:abstractNumId w:val="21"/>
  </w:num>
  <w:num w:numId="43" w16cid:durableId="1446465252">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234"/>
    <w:rsid w:val="000008D5"/>
    <w:rsid w:val="00001994"/>
    <w:rsid w:val="000029FD"/>
    <w:rsid w:val="00007C1B"/>
    <w:rsid w:val="000101E1"/>
    <w:rsid w:val="0001414C"/>
    <w:rsid w:val="000150AD"/>
    <w:rsid w:val="00015334"/>
    <w:rsid w:val="000203AC"/>
    <w:rsid w:val="00023B70"/>
    <w:rsid w:val="00024AF9"/>
    <w:rsid w:val="00024BC1"/>
    <w:rsid w:val="00034176"/>
    <w:rsid w:val="00035EA2"/>
    <w:rsid w:val="00037595"/>
    <w:rsid w:val="000405D7"/>
    <w:rsid w:val="00040623"/>
    <w:rsid w:val="00042F71"/>
    <w:rsid w:val="00042FE0"/>
    <w:rsid w:val="00044DC9"/>
    <w:rsid w:val="000457B4"/>
    <w:rsid w:val="00045F1D"/>
    <w:rsid w:val="0004700E"/>
    <w:rsid w:val="00056B17"/>
    <w:rsid w:val="00060D64"/>
    <w:rsid w:val="00062D48"/>
    <w:rsid w:val="00063C0E"/>
    <w:rsid w:val="000646B3"/>
    <w:rsid w:val="000648DB"/>
    <w:rsid w:val="00064DDD"/>
    <w:rsid w:val="00065B18"/>
    <w:rsid w:val="00072444"/>
    <w:rsid w:val="00072FEF"/>
    <w:rsid w:val="00073BBE"/>
    <w:rsid w:val="00076CFD"/>
    <w:rsid w:val="00076D0E"/>
    <w:rsid w:val="00081D0D"/>
    <w:rsid w:val="000900C5"/>
    <w:rsid w:val="00092AE4"/>
    <w:rsid w:val="00093610"/>
    <w:rsid w:val="000948DB"/>
    <w:rsid w:val="000955FF"/>
    <w:rsid w:val="0009574A"/>
    <w:rsid w:val="00095E44"/>
    <w:rsid w:val="000A06DC"/>
    <w:rsid w:val="000A39F8"/>
    <w:rsid w:val="000A4F09"/>
    <w:rsid w:val="000A6578"/>
    <w:rsid w:val="000A7070"/>
    <w:rsid w:val="000B0257"/>
    <w:rsid w:val="000B3243"/>
    <w:rsid w:val="000B3CB3"/>
    <w:rsid w:val="000B4496"/>
    <w:rsid w:val="000B5C0D"/>
    <w:rsid w:val="000B666F"/>
    <w:rsid w:val="000C0D27"/>
    <w:rsid w:val="000C2E9A"/>
    <w:rsid w:val="000C3346"/>
    <w:rsid w:val="000C3DD0"/>
    <w:rsid w:val="000C4976"/>
    <w:rsid w:val="000C6320"/>
    <w:rsid w:val="000C69B6"/>
    <w:rsid w:val="000D21F9"/>
    <w:rsid w:val="000D23EB"/>
    <w:rsid w:val="000D2C65"/>
    <w:rsid w:val="000D3584"/>
    <w:rsid w:val="000E1031"/>
    <w:rsid w:val="000E3646"/>
    <w:rsid w:val="000F2674"/>
    <w:rsid w:val="000F70A7"/>
    <w:rsid w:val="000F7C05"/>
    <w:rsid w:val="001003A0"/>
    <w:rsid w:val="001012CB"/>
    <w:rsid w:val="0010225A"/>
    <w:rsid w:val="00104D43"/>
    <w:rsid w:val="00105C64"/>
    <w:rsid w:val="0010632A"/>
    <w:rsid w:val="0010735C"/>
    <w:rsid w:val="00116199"/>
    <w:rsid w:val="00116AED"/>
    <w:rsid w:val="00117BB0"/>
    <w:rsid w:val="001202AE"/>
    <w:rsid w:val="0012091D"/>
    <w:rsid w:val="0012394D"/>
    <w:rsid w:val="00124319"/>
    <w:rsid w:val="0012589D"/>
    <w:rsid w:val="00125E3F"/>
    <w:rsid w:val="00126234"/>
    <w:rsid w:val="00127823"/>
    <w:rsid w:val="00131A5F"/>
    <w:rsid w:val="001326F4"/>
    <w:rsid w:val="00135A48"/>
    <w:rsid w:val="001363F2"/>
    <w:rsid w:val="00136887"/>
    <w:rsid w:val="0013700A"/>
    <w:rsid w:val="001424D7"/>
    <w:rsid w:val="0014395E"/>
    <w:rsid w:val="00143978"/>
    <w:rsid w:val="00145C3F"/>
    <w:rsid w:val="00147799"/>
    <w:rsid w:val="00150748"/>
    <w:rsid w:val="00152B01"/>
    <w:rsid w:val="00153CF5"/>
    <w:rsid w:val="00154B07"/>
    <w:rsid w:val="001559C1"/>
    <w:rsid w:val="001573D2"/>
    <w:rsid w:val="00160FF8"/>
    <w:rsid w:val="00161B6E"/>
    <w:rsid w:val="00164002"/>
    <w:rsid w:val="0016473D"/>
    <w:rsid w:val="00164C88"/>
    <w:rsid w:val="00165154"/>
    <w:rsid w:val="001652EB"/>
    <w:rsid w:val="00166217"/>
    <w:rsid w:val="00170089"/>
    <w:rsid w:val="001727D3"/>
    <w:rsid w:val="00173474"/>
    <w:rsid w:val="001742B9"/>
    <w:rsid w:val="0017551C"/>
    <w:rsid w:val="001763AB"/>
    <w:rsid w:val="00176D7D"/>
    <w:rsid w:val="0018371D"/>
    <w:rsid w:val="00184B62"/>
    <w:rsid w:val="00193CCD"/>
    <w:rsid w:val="001967AB"/>
    <w:rsid w:val="00196BF8"/>
    <w:rsid w:val="00197BEE"/>
    <w:rsid w:val="001A03FD"/>
    <w:rsid w:val="001A2602"/>
    <w:rsid w:val="001A3A1D"/>
    <w:rsid w:val="001A3AE5"/>
    <w:rsid w:val="001A40B5"/>
    <w:rsid w:val="001A4BF5"/>
    <w:rsid w:val="001A64FE"/>
    <w:rsid w:val="001A6914"/>
    <w:rsid w:val="001A7E7F"/>
    <w:rsid w:val="001B0225"/>
    <w:rsid w:val="001B04C8"/>
    <w:rsid w:val="001B08BB"/>
    <w:rsid w:val="001B2ACF"/>
    <w:rsid w:val="001B3394"/>
    <w:rsid w:val="001B40F4"/>
    <w:rsid w:val="001B49D1"/>
    <w:rsid w:val="001B4AEC"/>
    <w:rsid w:val="001B7E89"/>
    <w:rsid w:val="001C053C"/>
    <w:rsid w:val="001C17D8"/>
    <w:rsid w:val="001C41F9"/>
    <w:rsid w:val="001D1ED9"/>
    <w:rsid w:val="001D2CEB"/>
    <w:rsid w:val="001D4445"/>
    <w:rsid w:val="001D62B7"/>
    <w:rsid w:val="001D68DA"/>
    <w:rsid w:val="001E0266"/>
    <w:rsid w:val="001E0E05"/>
    <w:rsid w:val="001E37CF"/>
    <w:rsid w:val="001E64B9"/>
    <w:rsid w:val="001E71E3"/>
    <w:rsid w:val="001E736F"/>
    <w:rsid w:val="001E74FB"/>
    <w:rsid w:val="001F0B93"/>
    <w:rsid w:val="001F1555"/>
    <w:rsid w:val="001F2027"/>
    <w:rsid w:val="001F2539"/>
    <w:rsid w:val="001F2B18"/>
    <w:rsid w:val="001F357A"/>
    <w:rsid w:val="001F67D9"/>
    <w:rsid w:val="001F6D0F"/>
    <w:rsid w:val="00201A92"/>
    <w:rsid w:val="002025AF"/>
    <w:rsid w:val="0020446A"/>
    <w:rsid w:val="00204EDD"/>
    <w:rsid w:val="00205653"/>
    <w:rsid w:val="0020643D"/>
    <w:rsid w:val="002134DA"/>
    <w:rsid w:val="00214517"/>
    <w:rsid w:val="00216C97"/>
    <w:rsid w:val="00217523"/>
    <w:rsid w:val="00221AA5"/>
    <w:rsid w:val="002238C4"/>
    <w:rsid w:val="00223CC7"/>
    <w:rsid w:val="00225037"/>
    <w:rsid w:val="00226F7B"/>
    <w:rsid w:val="00230F3E"/>
    <w:rsid w:val="002354BC"/>
    <w:rsid w:val="00237BBA"/>
    <w:rsid w:val="00240987"/>
    <w:rsid w:val="00241CAA"/>
    <w:rsid w:val="002439FC"/>
    <w:rsid w:val="0024534C"/>
    <w:rsid w:val="002474D3"/>
    <w:rsid w:val="00250B6B"/>
    <w:rsid w:val="002549D8"/>
    <w:rsid w:val="00255DC1"/>
    <w:rsid w:val="002564CF"/>
    <w:rsid w:val="00256C1B"/>
    <w:rsid w:val="00256F8C"/>
    <w:rsid w:val="002604A2"/>
    <w:rsid w:val="002634C4"/>
    <w:rsid w:val="00267A75"/>
    <w:rsid w:val="002725D9"/>
    <w:rsid w:val="0027269A"/>
    <w:rsid w:val="00275F0E"/>
    <w:rsid w:val="00275F37"/>
    <w:rsid w:val="00275F53"/>
    <w:rsid w:val="002802F7"/>
    <w:rsid w:val="0028096F"/>
    <w:rsid w:val="00280C8C"/>
    <w:rsid w:val="00283DC5"/>
    <w:rsid w:val="002873B5"/>
    <w:rsid w:val="002878A7"/>
    <w:rsid w:val="0029189E"/>
    <w:rsid w:val="002940C2"/>
    <w:rsid w:val="0029428B"/>
    <w:rsid w:val="0029561D"/>
    <w:rsid w:val="00296C12"/>
    <w:rsid w:val="0029762A"/>
    <w:rsid w:val="002978F8"/>
    <w:rsid w:val="002A0509"/>
    <w:rsid w:val="002A21F8"/>
    <w:rsid w:val="002A5C59"/>
    <w:rsid w:val="002B0207"/>
    <w:rsid w:val="002B025B"/>
    <w:rsid w:val="002B06E7"/>
    <w:rsid w:val="002B0A72"/>
    <w:rsid w:val="002B59ED"/>
    <w:rsid w:val="002B7515"/>
    <w:rsid w:val="002C0723"/>
    <w:rsid w:val="002C0B7D"/>
    <w:rsid w:val="002C0E29"/>
    <w:rsid w:val="002C1F74"/>
    <w:rsid w:val="002C2E1F"/>
    <w:rsid w:val="002C339D"/>
    <w:rsid w:val="002D2562"/>
    <w:rsid w:val="002D4984"/>
    <w:rsid w:val="002D5868"/>
    <w:rsid w:val="002D60BA"/>
    <w:rsid w:val="002E109A"/>
    <w:rsid w:val="002E15E6"/>
    <w:rsid w:val="002E2AA9"/>
    <w:rsid w:val="002E3922"/>
    <w:rsid w:val="002E51BF"/>
    <w:rsid w:val="002E5FA4"/>
    <w:rsid w:val="002E6E64"/>
    <w:rsid w:val="002E7453"/>
    <w:rsid w:val="002E7B2C"/>
    <w:rsid w:val="002F3714"/>
    <w:rsid w:val="002F5933"/>
    <w:rsid w:val="002F6011"/>
    <w:rsid w:val="002F6B40"/>
    <w:rsid w:val="00302222"/>
    <w:rsid w:val="0030318E"/>
    <w:rsid w:val="00304BAE"/>
    <w:rsid w:val="003054E6"/>
    <w:rsid w:val="00306157"/>
    <w:rsid w:val="00313BBB"/>
    <w:rsid w:val="00314065"/>
    <w:rsid w:val="00315070"/>
    <w:rsid w:val="0031528D"/>
    <w:rsid w:val="0031558E"/>
    <w:rsid w:val="0031666E"/>
    <w:rsid w:val="003169EE"/>
    <w:rsid w:val="00320537"/>
    <w:rsid w:val="00323DD2"/>
    <w:rsid w:val="00325FE8"/>
    <w:rsid w:val="00327BD6"/>
    <w:rsid w:val="00327C32"/>
    <w:rsid w:val="00330343"/>
    <w:rsid w:val="00330446"/>
    <w:rsid w:val="00340887"/>
    <w:rsid w:val="00342F1A"/>
    <w:rsid w:val="00343E8E"/>
    <w:rsid w:val="00344E79"/>
    <w:rsid w:val="00345FE6"/>
    <w:rsid w:val="003464FE"/>
    <w:rsid w:val="00351066"/>
    <w:rsid w:val="00352715"/>
    <w:rsid w:val="00354496"/>
    <w:rsid w:val="003547DE"/>
    <w:rsid w:val="00355283"/>
    <w:rsid w:val="00356191"/>
    <w:rsid w:val="003604DF"/>
    <w:rsid w:val="0036085A"/>
    <w:rsid w:val="0036178D"/>
    <w:rsid w:val="00361855"/>
    <w:rsid w:val="00362F18"/>
    <w:rsid w:val="0036473A"/>
    <w:rsid w:val="0036501E"/>
    <w:rsid w:val="003663EE"/>
    <w:rsid w:val="00366C40"/>
    <w:rsid w:val="00367B05"/>
    <w:rsid w:val="00367E83"/>
    <w:rsid w:val="003700C9"/>
    <w:rsid w:val="00371550"/>
    <w:rsid w:val="0037342F"/>
    <w:rsid w:val="003745AF"/>
    <w:rsid w:val="003756D2"/>
    <w:rsid w:val="0038082A"/>
    <w:rsid w:val="00380CD2"/>
    <w:rsid w:val="00380E83"/>
    <w:rsid w:val="00381900"/>
    <w:rsid w:val="00381DBE"/>
    <w:rsid w:val="00381FEE"/>
    <w:rsid w:val="00382A98"/>
    <w:rsid w:val="0038327D"/>
    <w:rsid w:val="00383CB8"/>
    <w:rsid w:val="003849A7"/>
    <w:rsid w:val="00386659"/>
    <w:rsid w:val="00387715"/>
    <w:rsid w:val="003877D3"/>
    <w:rsid w:val="003902C4"/>
    <w:rsid w:val="003908C5"/>
    <w:rsid w:val="003924B6"/>
    <w:rsid w:val="00394E9A"/>
    <w:rsid w:val="0039593A"/>
    <w:rsid w:val="00397832"/>
    <w:rsid w:val="003A4DEB"/>
    <w:rsid w:val="003A4F6C"/>
    <w:rsid w:val="003A5627"/>
    <w:rsid w:val="003A62DB"/>
    <w:rsid w:val="003A7A34"/>
    <w:rsid w:val="003B22A2"/>
    <w:rsid w:val="003B346B"/>
    <w:rsid w:val="003B44AE"/>
    <w:rsid w:val="003B4C11"/>
    <w:rsid w:val="003B7144"/>
    <w:rsid w:val="003B757E"/>
    <w:rsid w:val="003C17C7"/>
    <w:rsid w:val="003C235C"/>
    <w:rsid w:val="003C2F58"/>
    <w:rsid w:val="003C3E78"/>
    <w:rsid w:val="003C3F7C"/>
    <w:rsid w:val="003C60E0"/>
    <w:rsid w:val="003C65B0"/>
    <w:rsid w:val="003C7A54"/>
    <w:rsid w:val="003D33DA"/>
    <w:rsid w:val="003D39AC"/>
    <w:rsid w:val="003D53DB"/>
    <w:rsid w:val="003D6754"/>
    <w:rsid w:val="003D77F0"/>
    <w:rsid w:val="003E0EA7"/>
    <w:rsid w:val="003E4E27"/>
    <w:rsid w:val="003E7775"/>
    <w:rsid w:val="003F0202"/>
    <w:rsid w:val="003F04B8"/>
    <w:rsid w:val="003F0C3E"/>
    <w:rsid w:val="003F1716"/>
    <w:rsid w:val="003F1AF8"/>
    <w:rsid w:val="003F1BAF"/>
    <w:rsid w:val="003F1CF1"/>
    <w:rsid w:val="003F219B"/>
    <w:rsid w:val="003F25D0"/>
    <w:rsid w:val="003F4FFE"/>
    <w:rsid w:val="00400013"/>
    <w:rsid w:val="00400D39"/>
    <w:rsid w:val="00400E3D"/>
    <w:rsid w:val="004018CA"/>
    <w:rsid w:val="00401F2B"/>
    <w:rsid w:val="004027FC"/>
    <w:rsid w:val="00402EE0"/>
    <w:rsid w:val="0040326E"/>
    <w:rsid w:val="00403426"/>
    <w:rsid w:val="00403B33"/>
    <w:rsid w:val="00403C5F"/>
    <w:rsid w:val="00404109"/>
    <w:rsid w:val="004062F6"/>
    <w:rsid w:val="00406E53"/>
    <w:rsid w:val="00406F96"/>
    <w:rsid w:val="004071BE"/>
    <w:rsid w:val="004072D5"/>
    <w:rsid w:val="00407DDA"/>
    <w:rsid w:val="00411CC7"/>
    <w:rsid w:val="00413AF2"/>
    <w:rsid w:val="00414B2B"/>
    <w:rsid w:val="00415110"/>
    <w:rsid w:val="0041513F"/>
    <w:rsid w:val="00415FAB"/>
    <w:rsid w:val="00416FD7"/>
    <w:rsid w:val="00421447"/>
    <w:rsid w:val="00422C73"/>
    <w:rsid w:val="00422DBC"/>
    <w:rsid w:val="00427493"/>
    <w:rsid w:val="00432059"/>
    <w:rsid w:val="00437563"/>
    <w:rsid w:val="00437599"/>
    <w:rsid w:val="004437E7"/>
    <w:rsid w:val="004445BD"/>
    <w:rsid w:val="00445FA2"/>
    <w:rsid w:val="00450614"/>
    <w:rsid w:val="00452AA5"/>
    <w:rsid w:val="00452E66"/>
    <w:rsid w:val="00453420"/>
    <w:rsid w:val="00456EF6"/>
    <w:rsid w:val="00463571"/>
    <w:rsid w:val="0046555C"/>
    <w:rsid w:val="00466234"/>
    <w:rsid w:val="00466E62"/>
    <w:rsid w:val="00467914"/>
    <w:rsid w:val="00471C51"/>
    <w:rsid w:val="00473443"/>
    <w:rsid w:val="00476CC6"/>
    <w:rsid w:val="004803FD"/>
    <w:rsid w:val="004816FD"/>
    <w:rsid w:val="00483227"/>
    <w:rsid w:val="00484D5C"/>
    <w:rsid w:val="00485576"/>
    <w:rsid w:val="00486D8F"/>
    <w:rsid w:val="00487ECB"/>
    <w:rsid w:val="0049289A"/>
    <w:rsid w:val="00493738"/>
    <w:rsid w:val="00495E56"/>
    <w:rsid w:val="00495EAE"/>
    <w:rsid w:val="004A03CF"/>
    <w:rsid w:val="004A1DC6"/>
    <w:rsid w:val="004A2662"/>
    <w:rsid w:val="004A2877"/>
    <w:rsid w:val="004A4004"/>
    <w:rsid w:val="004A465F"/>
    <w:rsid w:val="004A72A3"/>
    <w:rsid w:val="004A7E90"/>
    <w:rsid w:val="004B0F34"/>
    <w:rsid w:val="004B141B"/>
    <w:rsid w:val="004B4119"/>
    <w:rsid w:val="004B57E8"/>
    <w:rsid w:val="004B65A1"/>
    <w:rsid w:val="004B7921"/>
    <w:rsid w:val="004C21B6"/>
    <w:rsid w:val="004C2984"/>
    <w:rsid w:val="004C2B9F"/>
    <w:rsid w:val="004C686E"/>
    <w:rsid w:val="004C73C2"/>
    <w:rsid w:val="004D11A4"/>
    <w:rsid w:val="004D1654"/>
    <w:rsid w:val="004D2FBF"/>
    <w:rsid w:val="004D3F84"/>
    <w:rsid w:val="004D61A7"/>
    <w:rsid w:val="004D61D8"/>
    <w:rsid w:val="004D635D"/>
    <w:rsid w:val="004E0CD9"/>
    <w:rsid w:val="004E11F9"/>
    <w:rsid w:val="004E59FD"/>
    <w:rsid w:val="004E6EA7"/>
    <w:rsid w:val="004E74D5"/>
    <w:rsid w:val="004F030D"/>
    <w:rsid w:val="004F2834"/>
    <w:rsid w:val="004F6532"/>
    <w:rsid w:val="00501188"/>
    <w:rsid w:val="0050145E"/>
    <w:rsid w:val="00501DD8"/>
    <w:rsid w:val="00506B07"/>
    <w:rsid w:val="00510308"/>
    <w:rsid w:val="005106BF"/>
    <w:rsid w:val="00515967"/>
    <w:rsid w:val="005166E2"/>
    <w:rsid w:val="00516A1F"/>
    <w:rsid w:val="00516BAA"/>
    <w:rsid w:val="00521C3F"/>
    <w:rsid w:val="00522960"/>
    <w:rsid w:val="00522B0F"/>
    <w:rsid w:val="0052433E"/>
    <w:rsid w:val="005300B1"/>
    <w:rsid w:val="00532505"/>
    <w:rsid w:val="00534E9C"/>
    <w:rsid w:val="00536F70"/>
    <w:rsid w:val="00536F9C"/>
    <w:rsid w:val="005376EE"/>
    <w:rsid w:val="00540532"/>
    <w:rsid w:val="005427E9"/>
    <w:rsid w:val="00543B7A"/>
    <w:rsid w:val="00543EEF"/>
    <w:rsid w:val="005452B1"/>
    <w:rsid w:val="0054626D"/>
    <w:rsid w:val="00550235"/>
    <w:rsid w:val="00550D5C"/>
    <w:rsid w:val="00551FA3"/>
    <w:rsid w:val="0056158F"/>
    <w:rsid w:val="0056466F"/>
    <w:rsid w:val="005659C9"/>
    <w:rsid w:val="00566CD2"/>
    <w:rsid w:val="00566F10"/>
    <w:rsid w:val="00567246"/>
    <w:rsid w:val="005736EE"/>
    <w:rsid w:val="00574703"/>
    <w:rsid w:val="00576130"/>
    <w:rsid w:val="005809C1"/>
    <w:rsid w:val="00581D49"/>
    <w:rsid w:val="00590285"/>
    <w:rsid w:val="0059247B"/>
    <w:rsid w:val="005932FE"/>
    <w:rsid w:val="00593E93"/>
    <w:rsid w:val="00594CA3"/>
    <w:rsid w:val="005953BE"/>
    <w:rsid w:val="005971E4"/>
    <w:rsid w:val="00597521"/>
    <w:rsid w:val="005A00AF"/>
    <w:rsid w:val="005A00B8"/>
    <w:rsid w:val="005A0765"/>
    <w:rsid w:val="005A1C07"/>
    <w:rsid w:val="005A3ABD"/>
    <w:rsid w:val="005A7F2C"/>
    <w:rsid w:val="005B2D62"/>
    <w:rsid w:val="005B46AB"/>
    <w:rsid w:val="005C2C9B"/>
    <w:rsid w:val="005C6B1A"/>
    <w:rsid w:val="005C6DD0"/>
    <w:rsid w:val="005C7161"/>
    <w:rsid w:val="005C732A"/>
    <w:rsid w:val="005D0028"/>
    <w:rsid w:val="005D07B3"/>
    <w:rsid w:val="005D1C8C"/>
    <w:rsid w:val="005D22DE"/>
    <w:rsid w:val="005D23E3"/>
    <w:rsid w:val="005D3357"/>
    <w:rsid w:val="005D381B"/>
    <w:rsid w:val="005D69EB"/>
    <w:rsid w:val="005E0AB8"/>
    <w:rsid w:val="005E2CBB"/>
    <w:rsid w:val="005E4980"/>
    <w:rsid w:val="005E580E"/>
    <w:rsid w:val="005E66C7"/>
    <w:rsid w:val="005E773A"/>
    <w:rsid w:val="005E7F41"/>
    <w:rsid w:val="005F095C"/>
    <w:rsid w:val="005F0964"/>
    <w:rsid w:val="005F4AE2"/>
    <w:rsid w:val="005F638C"/>
    <w:rsid w:val="005F72D2"/>
    <w:rsid w:val="0060037D"/>
    <w:rsid w:val="00601071"/>
    <w:rsid w:val="00601874"/>
    <w:rsid w:val="006018A9"/>
    <w:rsid w:val="00602637"/>
    <w:rsid w:val="00602E64"/>
    <w:rsid w:val="0060356F"/>
    <w:rsid w:val="00603CF3"/>
    <w:rsid w:val="006052E1"/>
    <w:rsid w:val="00606E0F"/>
    <w:rsid w:val="00611596"/>
    <w:rsid w:val="00611A13"/>
    <w:rsid w:val="00612D6D"/>
    <w:rsid w:val="006133CD"/>
    <w:rsid w:val="00617FA6"/>
    <w:rsid w:val="0062277C"/>
    <w:rsid w:val="006229EE"/>
    <w:rsid w:val="0062706B"/>
    <w:rsid w:val="0062762D"/>
    <w:rsid w:val="006324FD"/>
    <w:rsid w:val="0063318E"/>
    <w:rsid w:val="006347D0"/>
    <w:rsid w:val="00635E6E"/>
    <w:rsid w:val="00636FF0"/>
    <w:rsid w:val="0064185A"/>
    <w:rsid w:val="00641FA3"/>
    <w:rsid w:val="00643B8C"/>
    <w:rsid w:val="0064554F"/>
    <w:rsid w:val="00651E45"/>
    <w:rsid w:val="00652E5B"/>
    <w:rsid w:val="00653A4A"/>
    <w:rsid w:val="00653B75"/>
    <w:rsid w:val="0065469F"/>
    <w:rsid w:val="006546FD"/>
    <w:rsid w:val="00661FF1"/>
    <w:rsid w:val="00662F15"/>
    <w:rsid w:val="0066324A"/>
    <w:rsid w:val="006634A1"/>
    <w:rsid w:val="006635C8"/>
    <w:rsid w:val="006638C2"/>
    <w:rsid w:val="00665AF3"/>
    <w:rsid w:val="00666606"/>
    <w:rsid w:val="00670373"/>
    <w:rsid w:val="00670CAC"/>
    <w:rsid w:val="006711EC"/>
    <w:rsid w:val="00675BB9"/>
    <w:rsid w:val="00676688"/>
    <w:rsid w:val="00682552"/>
    <w:rsid w:val="006831DA"/>
    <w:rsid w:val="00686534"/>
    <w:rsid w:val="0068706B"/>
    <w:rsid w:val="00687755"/>
    <w:rsid w:val="006900E9"/>
    <w:rsid w:val="00691AD2"/>
    <w:rsid w:val="00692FC1"/>
    <w:rsid w:val="00697658"/>
    <w:rsid w:val="00697B89"/>
    <w:rsid w:val="006A08D8"/>
    <w:rsid w:val="006A3961"/>
    <w:rsid w:val="006A56DE"/>
    <w:rsid w:val="006A5E23"/>
    <w:rsid w:val="006A6AAF"/>
    <w:rsid w:val="006A78EF"/>
    <w:rsid w:val="006A7D4A"/>
    <w:rsid w:val="006B06AB"/>
    <w:rsid w:val="006B3629"/>
    <w:rsid w:val="006B36A7"/>
    <w:rsid w:val="006B3FFD"/>
    <w:rsid w:val="006B464B"/>
    <w:rsid w:val="006B77BB"/>
    <w:rsid w:val="006B784D"/>
    <w:rsid w:val="006C0F3D"/>
    <w:rsid w:val="006C1795"/>
    <w:rsid w:val="006C6332"/>
    <w:rsid w:val="006C7750"/>
    <w:rsid w:val="006C7D6F"/>
    <w:rsid w:val="006D2049"/>
    <w:rsid w:val="006D42F9"/>
    <w:rsid w:val="006D4E06"/>
    <w:rsid w:val="006D5351"/>
    <w:rsid w:val="006D67BB"/>
    <w:rsid w:val="006D7219"/>
    <w:rsid w:val="006E12A5"/>
    <w:rsid w:val="006E1570"/>
    <w:rsid w:val="006E2EC5"/>
    <w:rsid w:val="006E6842"/>
    <w:rsid w:val="006E6C91"/>
    <w:rsid w:val="006F28A0"/>
    <w:rsid w:val="006F2B6E"/>
    <w:rsid w:val="006F50F4"/>
    <w:rsid w:val="006F7116"/>
    <w:rsid w:val="006F71AD"/>
    <w:rsid w:val="00700D8E"/>
    <w:rsid w:val="007010C3"/>
    <w:rsid w:val="007020D4"/>
    <w:rsid w:val="00704042"/>
    <w:rsid w:val="00704575"/>
    <w:rsid w:val="007061F1"/>
    <w:rsid w:val="00707584"/>
    <w:rsid w:val="0071009A"/>
    <w:rsid w:val="0071048B"/>
    <w:rsid w:val="0071331B"/>
    <w:rsid w:val="00713F68"/>
    <w:rsid w:val="00717704"/>
    <w:rsid w:val="007179BB"/>
    <w:rsid w:val="00721106"/>
    <w:rsid w:val="00721A8B"/>
    <w:rsid w:val="00723257"/>
    <w:rsid w:val="00723862"/>
    <w:rsid w:val="00723EE1"/>
    <w:rsid w:val="00726D41"/>
    <w:rsid w:val="00731301"/>
    <w:rsid w:val="0073139A"/>
    <w:rsid w:val="007334CF"/>
    <w:rsid w:val="00733A7C"/>
    <w:rsid w:val="00734056"/>
    <w:rsid w:val="00736502"/>
    <w:rsid w:val="00736EE9"/>
    <w:rsid w:val="00740CEB"/>
    <w:rsid w:val="00741257"/>
    <w:rsid w:val="00741902"/>
    <w:rsid w:val="00744D42"/>
    <w:rsid w:val="0074546F"/>
    <w:rsid w:val="00747494"/>
    <w:rsid w:val="007502D1"/>
    <w:rsid w:val="007507B1"/>
    <w:rsid w:val="00750A79"/>
    <w:rsid w:val="007526EC"/>
    <w:rsid w:val="0075380D"/>
    <w:rsid w:val="00756502"/>
    <w:rsid w:val="00757E9D"/>
    <w:rsid w:val="00757FD3"/>
    <w:rsid w:val="0076104A"/>
    <w:rsid w:val="00761CB8"/>
    <w:rsid w:val="007628DF"/>
    <w:rsid w:val="007637B9"/>
    <w:rsid w:val="0076484C"/>
    <w:rsid w:val="007674D5"/>
    <w:rsid w:val="0077223D"/>
    <w:rsid w:val="00773ADE"/>
    <w:rsid w:val="00773AFF"/>
    <w:rsid w:val="00773BA2"/>
    <w:rsid w:val="0077404B"/>
    <w:rsid w:val="00776975"/>
    <w:rsid w:val="00777B2C"/>
    <w:rsid w:val="007807C9"/>
    <w:rsid w:val="007807F3"/>
    <w:rsid w:val="007809E2"/>
    <w:rsid w:val="00785ABB"/>
    <w:rsid w:val="00786712"/>
    <w:rsid w:val="00786AC2"/>
    <w:rsid w:val="0078733E"/>
    <w:rsid w:val="00787E7A"/>
    <w:rsid w:val="007927BF"/>
    <w:rsid w:val="00793C2A"/>
    <w:rsid w:val="00796C79"/>
    <w:rsid w:val="00797C21"/>
    <w:rsid w:val="007A25B7"/>
    <w:rsid w:val="007A2647"/>
    <w:rsid w:val="007A315B"/>
    <w:rsid w:val="007A365C"/>
    <w:rsid w:val="007A73E6"/>
    <w:rsid w:val="007B050F"/>
    <w:rsid w:val="007B2A9C"/>
    <w:rsid w:val="007B3E0D"/>
    <w:rsid w:val="007B401F"/>
    <w:rsid w:val="007B4C07"/>
    <w:rsid w:val="007B6802"/>
    <w:rsid w:val="007C0CE4"/>
    <w:rsid w:val="007C15D8"/>
    <w:rsid w:val="007C3D91"/>
    <w:rsid w:val="007C4C6E"/>
    <w:rsid w:val="007C5229"/>
    <w:rsid w:val="007C5539"/>
    <w:rsid w:val="007C60E8"/>
    <w:rsid w:val="007C75F2"/>
    <w:rsid w:val="007D1BCC"/>
    <w:rsid w:val="007D202D"/>
    <w:rsid w:val="007D2C80"/>
    <w:rsid w:val="007D31C3"/>
    <w:rsid w:val="007D645F"/>
    <w:rsid w:val="007D7018"/>
    <w:rsid w:val="007E0A3B"/>
    <w:rsid w:val="007E11BE"/>
    <w:rsid w:val="007E2293"/>
    <w:rsid w:val="007E2949"/>
    <w:rsid w:val="007E3855"/>
    <w:rsid w:val="007E6090"/>
    <w:rsid w:val="007F18BE"/>
    <w:rsid w:val="007F1967"/>
    <w:rsid w:val="007F1EF0"/>
    <w:rsid w:val="007F798C"/>
    <w:rsid w:val="00801B25"/>
    <w:rsid w:val="00802806"/>
    <w:rsid w:val="0080360A"/>
    <w:rsid w:val="00803FA4"/>
    <w:rsid w:val="0080418D"/>
    <w:rsid w:val="00804953"/>
    <w:rsid w:val="008071B8"/>
    <w:rsid w:val="0081234B"/>
    <w:rsid w:val="0081311B"/>
    <w:rsid w:val="00813F7F"/>
    <w:rsid w:val="00814C5E"/>
    <w:rsid w:val="0081573F"/>
    <w:rsid w:val="00815DEF"/>
    <w:rsid w:val="00816296"/>
    <w:rsid w:val="008162C6"/>
    <w:rsid w:val="00816487"/>
    <w:rsid w:val="00821CB7"/>
    <w:rsid w:val="008248FD"/>
    <w:rsid w:val="00825A6C"/>
    <w:rsid w:val="00826777"/>
    <w:rsid w:val="00830330"/>
    <w:rsid w:val="00831DB2"/>
    <w:rsid w:val="0083227A"/>
    <w:rsid w:val="008329B3"/>
    <w:rsid w:val="00834D7D"/>
    <w:rsid w:val="00835677"/>
    <w:rsid w:val="00836A84"/>
    <w:rsid w:val="008415F0"/>
    <w:rsid w:val="00842DBF"/>
    <w:rsid w:val="008447D3"/>
    <w:rsid w:val="008537C1"/>
    <w:rsid w:val="00853CE3"/>
    <w:rsid w:val="00854181"/>
    <w:rsid w:val="00854377"/>
    <w:rsid w:val="00857DE8"/>
    <w:rsid w:val="00861D7E"/>
    <w:rsid w:val="00861EB3"/>
    <w:rsid w:val="00864B8A"/>
    <w:rsid w:val="00865929"/>
    <w:rsid w:val="00866E70"/>
    <w:rsid w:val="00871032"/>
    <w:rsid w:val="0087325A"/>
    <w:rsid w:val="0087521F"/>
    <w:rsid w:val="00875529"/>
    <w:rsid w:val="008759DE"/>
    <w:rsid w:val="008777C0"/>
    <w:rsid w:val="00882334"/>
    <w:rsid w:val="00882A6D"/>
    <w:rsid w:val="008857CF"/>
    <w:rsid w:val="00886053"/>
    <w:rsid w:val="00887B50"/>
    <w:rsid w:val="008904AB"/>
    <w:rsid w:val="008912A8"/>
    <w:rsid w:val="00891339"/>
    <w:rsid w:val="0089133A"/>
    <w:rsid w:val="00891846"/>
    <w:rsid w:val="0089241D"/>
    <w:rsid w:val="0089247D"/>
    <w:rsid w:val="008944EA"/>
    <w:rsid w:val="00894698"/>
    <w:rsid w:val="0089580B"/>
    <w:rsid w:val="00895A23"/>
    <w:rsid w:val="008976C0"/>
    <w:rsid w:val="008A0483"/>
    <w:rsid w:val="008A0E96"/>
    <w:rsid w:val="008A2141"/>
    <w:rsid w:val="008A462A"/>
    <w:rsid w:val="008A6EAC"/>
    <w:rsid w:val="008A70A8"/>
    <w:rsid w:val="008B12F3"/>
    <w:rsid w:val="008B38F8"/>
    <w:rsid w:val="008B45E5"/>
    <w:rsid w:val="008B57CC"/>
    <w:rsid w:val="008B63B3"/>
    <w:rsid w:val="008B74DC"/>
    <w:rsid w:val="008C15AA"/>
    <w:rsid w:val="008C385D"/>
    <w:rsid w:val="008C4876"/>
    <w:rsid w:val="008C5521"/>
    <w:rsid w:val="008C5C24"/>
    <w:rsid w:val="008C7971"/>
    <w:rsid w:val="008D2F54"/>
    <w:rsid w:val="008D370F"/>
    <w:rsid w:val="008D4495"/>
    <w:rsid w:val="008D4649"/>
    <w:rsid w:val="008D4DA9"/>
    <w:rsid w:val="008D5E7F"/>
    <w:rsid w:val="008D71C4"/>
    <w:rsid w:val="008E4D8D"/>
    <w:rsid w:val="008E6AAE"/>
    <w:rsid w:val="008E755A"/>
    <w:rsid w:val="008E78B9"/>
    <w:rsid w:val="008F03DF"/>
    <w:rsid w:val="008F1C89"/>
    <w:rsid w:val="008F7B32"/>
    <w:rsid w:val="0090024C"/>
    <w:rsid w:val="009025C5"/>
    <w:rsid w:val="0090269E"/>
    <w:rsid w:val="00906811"/>
    <w:rsid w:val="0091025B"/>
    <w:rsid w:val="009107B8"/>
    <w:rsid w:val="00910CC2"/>
    <w:rsid w:val="00911DD9"/>
    <w:rsid w:val="00912086"/>
    <w:rsid w:val="009134BF"/>
    <w:rsid w:val="00914C8C"/>
    <w:rsid w:val="00917DA2"/>
    <w:rsid w:val="00920C90"/>
    <w:rsid w:val="0092165B"/>
    <w:rsid w:val="00921834"/>
    <w:rsid w:val="0092259E"/>
    <w:rsid w:val="00922C4A"/>
    <w:rsid w:val="00925FAF"/>
    <w:rsid w:val="00926099"/>
    <w:rsid w:val="00926FC8"/>
    <w:rsid w:val="00927A0A"/>
    <w:rsid w:val="00931832"/>
    <w:rsid w:val="00933069"/>
    <w:rsid w:val="009332F8"/>
    <w:rsid w:val="00933D66"/>
    <w:rsid w:val="00940021"/>
    <w:rsid w:val="00943348"/>
    <w:rsid w:val="00946CD6"/>
    <w:rsid w:val="00951315"/>
    <w:rsid w:val="0095187F"/>
    <w:rsid w:val="00951C21"/>
    <w:rsid w:val="009532B1"/>
    <w:rsid w:val="009538FE"/>
    <w:rsid w:val="00956C93"/>
    <w:rsid w:val="00960B16"/>
    <w:rsid w:val="009616A1"/>
    <w:rsid w:val="00962CF0"/>
    <w:rsid w:val="009635ED"/>
    <w:rsid w:val="00963837"/>
    <w:rsid w:val="00964C07"/>
    <w:rsid w:val="0096649A"/>
    <w:rsid w:val="00966807"/>
    <w:rsid w:val="00970429"/>
    <w:rsid w:val="00972FB4"/>
    <w:rsid w:val="00973504"/>
    <w:rsid w:val="00981F38"/>
    <w:rsid w:val="00982068"/>
    <w:rsid w:val="00983296"/>
    <w:rsid w:val="00983BDC"/>
    <w:rsid w:val="00986D78"/>
    <w:rsid w:val="00987E7D"/>
    <w:rsid w:val="00993CDD"/>
    <w:rsid w:val="00994928"/>
    <w:rsid w:val="00995114"/>
    <w:rsid w:val="00997A5F"/>
    <w:rsid w:val="00997A82"/>
    <w:rsid w:val="009A20F6"/>
    <w:rsid w:val="009A4950"/>
    <w:rsid w:val="009B1280"/>
    <w:rsid w:val="009B15DF"/>
    <w:rsid w:val="009B48CB"/>
    <w:rsid w:val="009B5F48"/>
    <w:rsid w:val="009B6A59"/>
    <w:rsid w:val="009C0F9D"/>
    <w:rsid w:val="009C1650"/>
    <w:rsid w:val="009C1C20"/>
    <w:rsid w:val="009C3B68"/>
    <w:rsid w:val="009C3B97"/>
    <w:rsid w:val="009C3D06"/>
    <w:rsid w:val="009C40D7"/>
    <w:rsid w:val="009C4A0E"/>
    <w:rsid w:val="009C6268"/>
    <w:rsid w:val="009D12A8"/>
    <w:rsid w:val="009D1CDD"/>
    <w:rsid w:val="009D23AA"/>
    <w:rsid w:val="009D2C54"/>
    <w:rsid w:val="009D2EA2"/>
    <w:rsid w:val="009D3230"/>
    <w:rsid w:val="009D4C6B"/>
    <w:rsid w:val="009D5A32"/>
    <w:rsid w:val="009D74B0"/>
    <w:rsid w:val="009E0400"/>
    <w:rsid w:val="009E1A5C"/>
    <w:rsid w:val="009E1CF0"/>
    <w:rsid w:val="009E3131"/>
    <w:rsid w:val="009E6A0E"/>
    <w:rsid w:val="009E71B1"/>
    <w:rsid w:val="009E71C5"/>
    <w:rsid w:val="009E7631"/>
    <w:rsid w:val="009F0A16"/>
    <w:rsid w:val="009F16F4"/>
    <w:rsid w:val="009F2C9C"/>
    <w:rsid w:val="009F323C"/>
    <w:rsid w:val="009F5925"/>
    <w:rsid w:val="00A010D5"/>
    <w:rsid w:val="00A070A9"/>
    <w:rsid w:val="00A074B0"/>
    <w:rsid w:val="00A07B67"/>
    <w:rsid w:val="00A11FD4"/>
    <w:rsid w:val="00A1496B"/>
    <w:rsid w:val="00A1673F"/>
    <w:rsid w:val="00A173B6"/>
    <w:rsid w:val="00A2288A"/>
    <w:rsid w:val="00A23B64"/>
    <w:rsid w:val="00A264A2"/>
    <w:rsid w:val="00A276CC"/>
    <w:rsid w:val="00A27C4B"/>
    <w:rsid w:val="00A27F8B"/>
    <w:rsid w:val="00A3040D"/>
    <w:rsid w:val="00A30C91"/>
    <w:rsid w:val="00A32B2C"/>
    <w:rsid w:val="00A32BA2"/>
    <w:rsid w:val="00A34679"/>
    <w:rsid w:val="00A44BEF"/>
    <w:rsid w:val="00A44DB8"/>
    <w:rsid w:val="00A54032"/>
    <w:rsid w:val="00A5490D"/>
    <w:rsid w:val="00A55BA6"/>
    <w:rsid w:val="00A56A77"/>
    <w:rsid w:val="00A5786A"/>
    <w:rsid w:val="00A6018A"/>
    <w:rsid w:val="00A61E3A"/>
    <w:rsid w:val="00A622FC"/>
    <w:rsid w:val="00A627E9"/>
    <w:rsid w:val="00A669E9"/>
    <w:rsid w:val="00A67D96"/>
    <w:rsid w:val="00A71B77"/>
    <w:rsid w:val="00A743E4"/>
    <w:rsid w:val="00A84202"/>
    <w:rsid w:val="00A854F4"/>
    <w:rsid w:val="00A87DB2"/>
    <w:rsid w:val="00A9029A"/>
    <w:rsid w:val="00A9392C"/>
    <w:rsid w:val="00A93B32"/>
    <w:rsid w:val="00A93BF1"/>
    <w:rsid w:val="00A944BC"/>
    <w:rsid w:val="00A95923"/>
    <w:rsid w:val="00A978B6"/>
    <w:rsid w:val="00AA104B"/>
    <w:rsid w:val="00AA1F97"/>
    <w:rsid w:val="00AA2407"/>
    <w:rsid w:val="00AA2D4C"/>
    <w:rsid w:val="00AA48D1"/>
    <w:rsid w:val="00AA6CCF"/>
    <w:rsid w:val="00AA78EF"/>
    <w:rsid w:val="00AA7B07"/>
    <w:rsid w:val="00AB0873"/>
    <w:rsid w:val="00AB6629"/>
    <w:rsid w:val="00AC11FF"/>
    <w:rsid w:val="00AC2D3E"/>
    <w:rsid w:val="00AC460B"/>
    <w:rsid w:val="00AC51C1"/>
    <w:rsid w:val="00AC568F"/>
    <w:rsid w:val="00AC7213"/>
    <w:rsid w:val="00AC7BF4"/>
    <w:rsid w:val="00AD091D"/>
    <w:rsid w:val="00AD252E"/>
    <w:rsid w:val="00AD4D2F"/>
    <w:rsid w:val="00AD59AC"/>
    <w:rsid w:val="00AE12C4"/>
    <w:rsid w:val="00AE29C7"/>
    <w:rsid w:val="00AE3720"/>
    <w:rsid w:val="00AE393F"/>
    <w:rsid w:val="00AE3EE3"/>
    <w:rsid w:val="00AE60C3"/>
    <w:rsid w:val="00AF045D"/>
    <w:rsid w:val="00AF0A01"/>
    <w:rsid w:val="00AF1245"/>
    <w:rsid w:val="00AF3C86"/>
    <w:rsid w:val="00AF4982"/>
    <w:rsid w:val="00AF49D0"/>
    <w:rsid w:val="00AF4FAD"/>
    <w:rsid w:val="00AF6D34"/>
    <w:rsid w:val="00AF76D9"/>
    <w:rsid w:val="00AF7D69"/>
    <w:rsid w:val="00B009E5"/>
    <w:rsid w:val="00B00ADB"/>
    <w:rsid w:val="00B00BBA"/>
    <w:rsid w:val="00B01AC2"/>
    <w:rsid w:val="00B0296A"/>
    <w:rsid w:val="00B033A4"/>
    <w:rsid w:val="00B038B8"/>
    <w:rsid w:val="00B053A6"/>
    <w:rsid w:val="00B13320"/>
    <w:rsid w:val="00B1381D"/>
    <w:rsid w:val="00B1578D"/>
    <w:rsid w:val="00B15859"/>
    <w:rsid w:val="00B15951"/>
    <w:rsid w:val="00B16FAC"/>
    <w:rsid w:val="00B20A16"/>
    <w:rsid w:val="00B27604"/>
    <w:rsid w:val="00B27F85"/>
    <w:rsid w:val="00B3521D"/>
    <w:rsid w:val="00B37654"/>
    <w:rsid w:val="00B41136"/>
    <w:rsid w:val="00B41C14"/>
    <w:rsid w:val="00B42A1F"/>
    <w:rsid w:val="00B46721"/>
    <w:rsid w:val="00B46CB8"/>
    <w:rsid w:val="00B502FD"/>
    <w:rsid w:val="00B506F5"/>
    <w:rsid w:val="00B5126C"/>
    <w:rsid w:val="00B55E4A"/>
    <w:rsid w:val="00B56477"/>
    <w:rsid w:val="00B5652C"/>
    <w:rsid w:val="00B57B6C"/>
    <w:rsid w:val="00B60283"/>
    <w:rsid w:val="00B615F8"/>
    <w:rsid w:val="00B71F93"/>
    <w:rsid w:val="00B75157"/>
    <w:rsid w:val="00B7574C"/>
    <w:rsid w:val="00B77DBC"/>
    <w:rsid w:val="00B8175E"/>
    <w:rsid w:val="00B84C28"/>
    <w:rsid w:val="00B859C5"/>
    <w:rsid w:val="00B86EAA"/>
    <w:rsid w:val="00B87C5A"/>
    <w:rsid w:val="00B93C2B"/>
    <w:rsid w:val="00BA02EE"/>
    <w:rsid w:val="00BA0FF2"/>
    <w:rsid w:val="00BA1D80"/>
    <w:rsid w:val="00BA3EB3"/>
    <w:rsid w:val="00BA467C"/>
    <w:rsid w:val="00BA5DFA"/>
    <w:rsid w:val="00BB0264"/>
    <w:rsid w:val="00BB29E5"/>
    <w:rsid w:val="00BB325B"/>
    <w:rsid w:val="00BB44FD"/>
    <w:rsid w:val="00BB48C7"/>
    <w:rsid w:val="00BB68B5"/>
    <w:rsid w:val="00BB6B43"/>
    <w:rsid w:val="00BB6EBA"/>
    <w:rsid w:val="00BB7B2B"/>
    <w:rsid w:val="00BC5FBB"/>
    <w:rsid w:val="00BC6522"/>
    <w:rsid w:val="00BC659A"/>
    <w:rsid w:val="00BD0E7F"/>
    <w:rsid w:val="00BD3BB7"/>
    <w:rsid w:val="00BD4D4C"/>
    <w:rsid w:val="00BD6FA2"/>
    <w:rsid w:val="00BE0A67"/>
    <w:rsid w:val="00BE20AF"/>
    <w:rsid w:val="00BE5418"/>
    <w:rsid w:val="00BF0C08"/>
    <w:rsid w:val="00BF116D"/>
    <w:rsid w:val="00BF1CAE"/>
    <w:rsid w:val="00BF3D34"/>
    <w:rsid w:val="00BF45CA"/>
    <w:rsid w:val="00BF4BB6"/>
    <w:rsid w:val="00BF4C32"/>
    <w:rsid w:val="00BF6A6F"/>
    <w:rsid w:val="00C02CC3"/>
    <w:rsid w:val="00C042BB"/>
    <w:rsid w:val="00C044BA"/>
    <w:rsid w:val="00C04834"/>
    <w:rsid w:val="00C053F9"/>
    <w:rsid w:val="00C05C5B"/>
    <w:rsid w:val="00C06935"/>
    <w:rsid w:val="00C070E2"/>
    <w:rsid w:val="00C1009D"/>
    <w:rsid w:val="00C14CF1"/>
    <w:rsid w:val="00C1575F"/>
    <w:rsid w:val="00C174E7"/>
    <w:rsid w:val="00C17716"/>
    <w:rsid w:val="00C17E7A"/>
    <w:rsid w:val="00C17F96"/>
    <w:rsid w:val="00C203C0"/>
    <w:rsid w:val="00C214B5"/>
    <w:rsid w:val="00C22806"/>
    <w:rsid w:val="00C26C86"/>
    <w:rsid w:val="00C31CCE"/>
    <w:rsid w:val="00C32160"/>
    <w:rsid w:val="00C37568"/>
    <w:rsid w:val="00C42C54"/>
    <w:rsid w:val="00C43944"/>
    <w:rsid w:val="00C447B4"/>
    <w:rsid w:val="00C44947"/>
    <w:rsid w:val="00C45200"/>
    <w:rsid w:val="00C46B96"/>
    <w:rsid w:val="00C46EEB"/>
    <w:rsid w:val="00C47EC0"/>
    <w:rsid w:val="00C507FA"/>
    <w:rsid w:val="00C51BAF"/>
    <w:rsid w:val="00C51DAF"/>
    <w:rsid w:val="00C52453"/>
    <w:rsid w:val="00C5423B"/>
    <w:rsid w:val="00C55924"/>
    <w:rsid w:val="00C561E8"/>
    <w:rsid w:val="00C56B63"/>
    <w:rsid w:val="00C57788"/>
    <w:rsid w:val="00C60801"/>
    <w:rsid w:val="00C60A0C"/>
    <w:rsid w:val="00C60E5B"/>
    <w:rsid w:val="00C61202"/>
    <w:rsid w:val="00C61712"/>
    <w:rsid w:val="00C61AF2"/>
    <w:rsid w:val="00C63364"/>
    <w:rsid w:val="00C66B0A"/>
    <w:rsid w:val="00C67BC8"/>
    <w:rsid w:val="00C714FB"/>
    <w:rsid w:val="00C73E81"/>
    <w:rsid w:val="00C74513"/>
    <w:rsid w:val="00C75331"/>
    <w:rsid w:val="00C762A3"/>
    <w:rsid w:val="00C76AFF"/>
    <w:rsid w:val="00C77F3A"/>
    <w:rsid w:val="00C8226A"/>
    <w:rsid w:val="00C82D4F"/>
    <w:rsid w:val="00C863B8"/>
    <w:rsid w:val="00C872B7"/>
    <w:rsid w:val="00C90C38"/>
    <w:rsid w:val="00C90E80"/>
    <w:rsid w:val="00C9244A"/>
    <w:rsid w:val="00C93440"/>
    <w:rsid w:val="00C956FC"/>
    <w:rsid w:val="00C97E0A"/>
    <w:rsid w:val="00CA1825"/>
    <w:rsid w:val="00CA7CC7"/>
    <w:rsid w:val="00CA7E25"/>
    <w:rsid w:val="00CB17A0"/>
    <w:rsid w:val="00CB2770"/>
    <w:rsid w:val="00CB3053"/>
    <w:rsid w:val="00CB4344"/>
    <w:rsid w:val="00CB55FF"/>
    <w:rsid w:val="00CB6BEE"/>
    <w:rsid w:val="00CB7A63"/>
    <w:rsid w:val="00CC070B"/>
    <w:rsid w:val="00CC160F"/>
    <w:rsid w:val="00CC1A78"/>
    <w:rsid w:val="00CD06B4"/>
    <w:rsid w:val="00CD12CF"/>
    <w:rsid w:val="00CD154E"/>
    <w:rsid w:val="00CD3196"/>
    <w:rsid w:val="00CD3D34"/>
    <w:rsid w:val="00CD7552"/>
    <w:rsid w:val="00CD79AD"/>
    <w:rsid w:val="00CE02EC"/>
    <w:rsid w:val="00CE3414"/>
    <w:rsid w:val="00CE3874"/>
    <w:rsid w:val="00CE44FD"/>
    <w:rsid w:val="00CF1257"/>
    <w:rsid w:val="00CF1783"/>
    <w:rsid w:val="00CF181C"/>
    <w:rsid w:val="00CF3A61"/>
    <w:rsid w:val="00CF426B"/>
    <w:rsid w:val="00CF44F1"/>
    <w:rsid w:val="00CF4B8A"/>
    <w:rsid w:val="00CF4D18"/>
    <w:rsid w:val="00CF507D"/>
    <w:rsid w:val="00CF62A8"/>
    <w:rsid w:val="00D02DF5"/>
    <w:rsid w:val="00D041EE"/>
    <w:rsid w:val="00D06A3B"/>
    <w:rsid w:val="00D07A45"/>
    <w:rsid w:val="00D119D7"/>
    <w:rsid w:val="00D1365E"/>
    <w:rsid w:val="00D143F9"/>
    <w:rsid w:val="00D1496F"/>
    <w:rsid w:val="00D15F23"/>
    <w:rsid w:val="00D16B54"/>
    <w:rsid w:val="00D17551"/>
    <w:rsid w:val="00D204D9"/>
    <w:rsid w:val="00D20B40"/>
    <w:rsid w:val="00D22406"/>
    <w:rsid w:val="00D2283B"/>
    <w:rsid w:val="00D22AA9"/>
    <w:rsid w:val="00D22B05"/>
    <w:rsid w:val="00D22B6E"/>
    <w:rsid w:val="00D2401D"/>
    <w:rsid w:val="00D25928"/>
    <w:rsid w:val="00D25D86"/>
    <w:rsid w:val="00D265FC"/>
    <w:rsid w:val="00D26B9E"/>
    <w:rsid w:val="00D303F0"/>
    <w:rsid w:val="00D31FF7"/>
    <w:rsid w:val="00D33F36"/>
    <w:rsid w:val="00D40101"/>
    <w:rsid w:val="00D430CE"/>
    <w:rsid w:val="00D45234"/>
    <w:rsid w:val="00D46770"/>
    <w:rsid w:val="00D46E18"/>
    <w:rsid w:val="00D506CB"/>
    <w:rsid w:val="00D53DBE"/>
    <w:rsid w:val="00D543F6"/>
    <w:rsid w:val="00D54665"/>
    <w:rsid w:val="00D5475D"/>
    <w:rsid w:val="00D54D26"/>
    <w:rsid w:val="00D550C7"/>
    <w:rsid w:val="00D57842"/>
    <w:rsid w:val="00D57A0B"/>
    <w:rsid w:val="00D57FD6"/>
    <w:rsid w:val="00D60D94"/>
    <w:rsid w:val="00D62A60"/>
    <w:rsid w:val="00D62FF9"/>
    <w:rsid w:val="00D63C6F"/>
    <w:rsid w:val="00D63FB0"/>
    <w:rsid w:val="00D66D39"/>
    <w:rsid w:val="00D70FE8"/>
    <w:rsid w:val="00D723BF"/>
    <w:rsid w:val="00D72520"/>
    <w:rsid w:val="00D739BF"/>
    <w:rsid w:val="00D73EFD"/>
    <w:rsid w:val="00D8323D"/>
    <w:rsid w:val="00D852F4"/>
    <w:rsid w:val="00D867D4"/>
    <w:rsid w:val="00D86F57"/>
    <w:rsid w:val="00D871CF"/>
    <w:rsid w:val="00D912F3"/>
    <w:rsid w:val="00D938CD"/>
    <w:rsid w:val="00D96804"/>
    <w:rsid w:val="00DA1221"/>
    <w:rsid w:val="00DA12F0"/>
    <w:rsid w:val="00DA22E9"/>
    <w:rsid w:val="00DA32EA"/>
    <w:rsid w:val="00DA6A89"/>
    <w:rsid w:val="00DA7160"/>
    <w:rsid w:val="00DA74AA"/>
    <w:rsid w:val="00DA7EBB"/>
    <w:rsid w:val="00DA7EC4"/>
    <w:rsid w:val="00DB0424"/>
    <w:rsid w:val="00DB19F1"/>
    <w:rsid w:val="00DB4E60"/>
    <w:rsid w:val="00DB6700"/>
    <w:rsid w:val="00DB74FD"/>
    <w:rsid w:val="00DB78AB"/>
    <w:rsid w:val="00DC1B05"/>
    <w:rsid w:val="00DC2CC2"/>
    <w:rsid w:val="00DC4DC1"/>
    <w:rsid w:val="00DC73B9"/>
    <w:rsid w:val="00DD01A1"/>
    <w:rsid w:val="00DD77FE"/>
    <w:rsid w:val="00DE06F7"/>
    <w:rsid w:val="00DE2951"/>
    <w:rsid w:val="00DE483C"/>
    <w:rsid w:val="00DE561E"/>
    <w:rsid w:val="00DE5AD4"/>
    <w:rsid w:val="00DE5D59"/>
    <w:rsid w:val="00DE6D15"/>
    <w:rsid w:val="00DF14CC"/>
    <w:rsid w:val="00DF2CA9"/>
    <w:rsid w:val="00DF4D1D"/>
    <w:rsid w:val="00DF62CD"/>
    <w:rsid w:val="00DF6D48"/>
    <w:rsid w:val="00DF70F4"/>
    <w:rsid w:val="00DF72FB"/>
    <w:rsid w:val="00E0043E"/>
    <w:rsid w:val="00E03205"/>
    <w:rsid w:val="00E03551"/>
    <w:rsid w:val="00E07172"/>
    <w:rsid w:val="00E104F6"/>
    <w:rsid w:val="00E129E0"/>
    <w:rsid w:val="00E12C13"/>
    <w:rsid w:val="00E14EDA"/>
    <w:rsid w:val="00E1572C"/>
    <w:rsid w:val="00E15A51"/>
    <w:rsid w:val="00E15CB8"/>
    <w:rsid w:val="00E1640E"/>
    <w:rsid w:val="00E20D51"/>
    <w:rsid w:val="00E210E7"/>
    <w:rsid w:val="00E21B1C"/>
    <w:rsid w:val="00E22498"/>
    <w:rsid w:val="00E22F5D"/>
    <w:rsid w:val="00E26612"/>
    <w:rsid w:val="00E2695E"/>
    <w:rsid w:val="00E31776"/>
    <w:rsid w:val="00E365B0"/>
    <w:rsid w:val="00E36B6E"/>
    <w:rsid w:val="00E36C79"/>
    <w:rsid w:val="00E43960"/>
    <w:rsid w:val="00E43C3C"/>
    <w:rsid w:val="00E50696"/>
    <w:rsid w:val="00E5295C"/>
    <w:rsid w:val="00E56339"/>
    <w:rsid w:val="00E6231B"/>
    <w:rsid w:val="00E63860"/>
    <w:rsid w:val="00E66898"/>
    <w:rsid w:val="00E70CEB"/>
    <w:rsid w:val="00E7427E"/>
    <w:rsid w:val="00E75145"/>
    <w:rsid w:val="00E751F2"/>
    <w:rsid w:val="00E756D3"/>
    <w:rsid w:val="00E77149"/>
    <w:rsid w:val="00E81FCA"/>
    <w:rsid w:val="00E856D4"/>
    <w:rsid w:val="00E9383C"/>
    <w:rsid w:val="00E94492"/>
    <w:rsid w:val="00E96824"/>
    <w:rsid w:val="00E9796F"/>
    <w:rsid w:val="00EA1593"/>
    <w:rsid w:val="00EA5827"/>
    <w:rsid w:val="00EA7701"/>
    <w:rsid w:val="00EB5787"/>
    <w:rsid w:val="00EB6C08"/>
    <w:rsid w:val="00EB7C79"/>
    <w:rsid w:val="00EC0EDB"/>
    <w:rsid w:val="00EC18B4"/>
    <w:rsid w:val="00EC3332"/>
    <w:rsid w:val="00EC79EC"/>
    <w:rsid w:val="00EC7F14"/>
    <w:rsid w:val="00ED0B41"/>
    <w:rsid w:val="00ED489B"/>
    <w:rsid w:val="00ED52F4"/>
    <w:rsid w:val="00ED6826"/>
    <w:rsid w:val="00EE0E2C"/>
    <w:rsid w:val="00EE117E"/>
    <w:rsid w:val="00EF059E"/>
    <w:rsid w:val="00EF1BB2"/>
    <w:rsid w:val="00EF5F12"/>
    <w:rsid w:val="00EF64DD"/>
    <w:rsid w:val="00EF653B"/>
    <w:rsid w:val="00EF7F6F"/>
    <w:rsid w:val="00F00C8A"/>
    <w:rsid w:val="00F0381B"/>
    <w:rsid w:val="00F17112"/>
    <w:rsid w:val="00F20FE0"/>
    <w:rsid w:val="00F23F5B"/>
    <w:rsid w:val="00F25A0F"/>
    <w:rsid w:val="00F25FE9"/>
    <w:rsid w:val="00F308F1"/>
    <w:rsid w:val="00F3096E"/>
    <w:rsid w:val="00F30A65"/>
    <w:rsid w:val="00F33068"/>
    <w:rsid w:val="00F33EA1"/>
    <w:rsid w:val="00F34B78"/>
    <w:rsid w:val="00F36568"/>
    <w:rsid w:val="00F373AB"/>
    <w:rsid w:val="00F41354"/>
    <w:rsid w:val="00F44C56"/>
    <w:rsid w:val="00F50F99"/>
    <w:rsid w:val="00F5365A"/>
    <w:rsid w:val="00F538FD"/>
    <w:rsid w:val="00F55A91"/>
    <w:rsid w:val="00F55CE5"/>
    <w:rsid w:val="00F57D52"/>
    <w:rsid w:val="00F61D09"/>
    <w:rsid w:val="00F63CC0"/>
    <w:rsid w:val="00F65DBF"/>
    <w:rsid w:val="00F70ADE"/>
    <w:rsid w:val="00F7242F"/>
    <w:rsid w:val="00F73D6B"/>
    <w:rsid w:val="00F748E1"/>
    <w:rsid w:val="00F76980"/>
    <w:rsid w:val="00F82AAE"/>
    <w:rsid w:val="00F84EEF"/>
    <w:rsid w:val="00F876BF"/>
    <w:rsid w:val="00F94EA2"/>
    <w:rsid w:val="00F96C11"/>
    <w:rsid w:val="00F97556"/>
    <w:rsid w:val="00F97695"/>
    <w:rsid w:val="00FA4469"/>
    <w:rsid w:val="00FA70C9"/>
    <w:rsid w:val="00FB0854"/>
    <w:rsid w:val="00FB08A2"/>
    <w:rsid w:val="00FB2872"/>
    <w:rsid w:val="00FB3075"/>
    <w:rsid w:val="00FC00C8"/>
    <w:rsid w:val="00FC1A3B"/>
    <w:rsid w:val="00FC22A1"/>
    <w:rsid w:val="00FC3C82"/>
    <w:rsid w:val="00FD3101"/>
    <w:rsid w:val="00FD46D1"/>
    <w:rsid w:val="00FD4DAB"/>
    <w:rsid w:val="00FE00B9"/>
    <w:rsid w:val="00FE0B99"/>
    <w:rsid w:val="00FE1B80"/>
    <w:rsid w:val="00FE229A"/>
    <w:rsid w:val="00FE3699"/>
    <w:rsid w:val="00FE3F2A"/>
    <w:rsid w:val="00FE4895"/>
    <w:rsid w:val="00FE62B7"/>
    <w:rsid w:val="00FE78EB"/>
    <w:rsid w:val="00FF09D6"/>
    <w:rsid w:val="00FF1765"/>
    <w:rsid w:val="00FF1BA1"/>
    <w:rsid w:val="00FF1C98"/>
    <w:rsid w:val="00FF5F1C"/>
    <w:rsid w:val="00FF659C"/>
    <w:rsid w:val="00FF6D26"/>
    <w:rsid w:val="00FF7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911743"/>
  <w15:docId w15:val="{C08E4F97-8795-418A-81A1-2D1844085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980"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90"/>
      <w:ind w:left="1181" w:right="682"/>
      <w:jc w:val="center"/>
    </w:pPr>
    <w:rPr>
      <w:sz w:val="32"/>
      <w:szCs w:val="32"/>
    </w:rPr>
  </w:style>
  <w:style w:type="paragraph" w:styleId="ListParagraph">
    <w:name w:val="List Paragraph"/>
    <w:basedOn w:val="Normal"/>
    <w:uiPriority w:val="34"/>
    <w:qFormat/>
    <w:pPr>
      <w:ind w:left="20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E2CBB"/>
    <w:pPr>
      <w:tabs>
        <w:tab w:val="center" w:pos="4680"/>
        <w:tab w:val="right" w:pos="9360"/>
      </w:tabs>
    </w:pPr>
  </w:style>
  <w:style w:type="character" w:customStyle="1" w:styleId="HeaderChar">
    <w:name w:val="Header Char"/>
    <w:basedOn w:val="DefaultParagraphFont"/>
    <w:link w:val="Header"/>
    <w:uiPriority w:val="99"/>
    <w:rsid w:val="005E2CBB"/>
    <w:rPr>
      <w:rFonts w:ascii="Times New Roman" w:eastAsia="Times New Roman" w:hAnsi="Times New Roman" w:cs="Times New Roman"/>
    </w:rPr>
  </w:style>
  <w:style w:type="paragraph" w:styleId="Footer">
    <w:name w:val="footer"/>
    <w:basedOn w:val="Normal"/>
    <w:link w:val="FooterChar"/>
    <w:uiPriority w:val="99"/>
    <w:unhideWhenUsed/>
    <w:rsid w:val="005E2CBB"/>
    <w:pPr>
      <w:tabs>
        <w:tab w:val="center" w:pos="4680"/>
        <w:tab w:val="right" w:pos="9360"/>
      </w:tabs>
    </w:pPr>
  </w:style>
  <w:style w:type="character" w:customStyle="1" w:styleId="FooterChar">
    <w:name w:val="Footer Char"/>
    <w:basedOn w:val="DefaultParagraphFont"/>
    <w:link w:val="Footer"/>
    <w:uiPriority w:val="99"/>
    <w:rsid w:val="005E2CBB"/>
    <w:rPr>
      <w:rFonts w:ascii="Times New Roman" w:eastAsia="Times New Roman" w:hAnsi="Times New Roman" w:cs="Times New Roman"/>
    </w:rPr>
  </w:style>
  <w:style w:type="paragraph" w:customStyle="1" w:styleId="Default">
    <w:name w:val="Default"/>
    <w:rsid w:val="00F876BF"/>
    <w:pPr>
      <w:widowControl/>
      <w:adjustRightInd w:val="0"/>
    </w:pPr>
    <w:rPr>
      <w:rFonts w:ascii="Calibri" w:hAnsi="Calibri" w:cs="Calibri"/>
      <w:color w:val="000000"/>
      <w:sz w:val="24"/>
      <w:szCs w:val="24"/>
    </w:rPr>
  </w:style>
  <w:style w:type="paragraph" w:customStyle="1" w:styleId="paragraph">
    <w:name w:val="paragraph"/>
    <w:basedOn w:val="Normal"/>
    <w:rsid w:val="0062762D"/>
    <w:pPr>
      <w:widowControl/>
      <w:autoSpaceDE/>
      <w:autoSpaceDN/>
      <w:spacing w:before="100" w:beforeAutospacing="1" w:after="100" w:afterAutospacing="1"/>
    </w:pPr>
    <w:rPr>
      <w:sz w:val="24"/>
      <w:szCs w:val="24"/>
    </w:rPr>
  </w:style>
  <w:style w:type="character" w:styleId="Hyperlink">
    <w:name w:val="Hyperlink"/>
    <w:basedOn w:val="DefaultParagraphFont"/>
    <w:uiPriority w:val="99"/>
    <w:unhideWhenUsed/>
    <w:rsid w:val="00B20A16"/>
    <w:rPr>
      <w:color w:val="0000FF" w:themeColor="hyperlink"/>
      <w:u w:val="single"/>
    </w:rPr>
  </w:style>
  <w:style w:type="character" w:styleId="UnresolvedMention">
    <w:name w:val="Unresolved Mention"/>
    <w:basedOn w:val="DefaultParagraphFont"/>
    <w:uiPriority w:val="99"/>
    <w:semiHidden/>
    <w:unhideWhenUsed/>
    <w:rsid w:val="00B20A16"/>
    <w:rPr>
      <w:color w:val="605E5C"/>
      <w:shd w:val="clear" w:color="auto" w:fill="E1DFDD"/>
    </w:rPr>
  </w:style>
  <w:style w:type="character" w:styleId="FollowedHyperlink">
    <w:name w:val="FollowedHyperlink"/>
    <w:basedOn w:val="DefaultParagraphFont"/>
    <w:uiPriority w:val="99"/>
    <w:semiHidden/>
    <w:unhideWhenUsed/>
    <w:rsid w:val="00AA7B07"/>
    <w:rPr>
      <w:color w:val="800080" w:themeColor="followedHyperlink"/>
      <w:u w:val="single"/>
    </w:rPr>
  </w:style>
  <w:style w:type="character" w:styleId="Strong">
    <w:name w:val="Strong"/>
    <w:qFormat/>
    <w:rsid w:val="00B13320"/>
    <w:rPr>
      <w:b/>
      <w:bCs/>
    </w:rPr>
  </w:style>
  <w:style w:type="character" w:customStyle="1" w:styleId="textrun">
    <w:name w:val="textrun"/>
    <w:basedOn w:val="DefaultParagraphFont"/>
    <w:rsid w:val="007E2949"/>
  </w:style>
  <w:style w:type="character" w:customStyle="1" w:styleId="normaltextrun">
    <w:name w:val="normaltextrun"/>
    <w:basedOn w:val="DefaultParagraphFont"/>
    <w:rsid w:val="0081311B"/>
  </w:style>
  <w:style w:type="character" w:customStyle="1" w:styleId="eop">
    <w:name w:val="eop"/>
    <w:basedOn w:val="DefaultParagraphFont"/>
    <w:rsid w:val="00411CC7"/>
  </w:style>
  <w:style w:type="character" w:customStyle="1" w:styleId="visually-hidden">
    <w:name w:val="visually-hidden"/>
    <w:basedOn w:val="DefaultParagraphFont"/>
    <w:rsid w:val="002E7453"/>
  </w:style>
  <w:style w:type="character" w:customStyle="1" w:styleId="Heading1Char">
    <w:name w:val="Heading 1 Char"/>
    <w:basedOn w:val="DefaultParagraphFont"/>
    <w:link w:val="Heading1"/>
    <w:uiPriority w:val="9"/>
    <w:rsid w:val="00400D39"/>
    <w:rPr>
      <w:rFonts w:ascii="Times New Roman" w:eastAsia="Times New Roman" w:hAnsi="Times New Roman" w:cs="Times New Roman"/>
      <w:b/>
      <w:bCs/>
      <w:sz w:val="24"/>
      <w:szCs w:val="24"/>
    </w:rPr>
  </w:style>
  <w:style w:type="paragraph" w:styleId="ListNumber2">
    <w:name w:val="List Number 2"/>
    <w:basedOn w:val="Normal"/>
    <w:uiPriority w:val="99"/>
    <w:unhideWhenUsed/>
    <w:rsid w:val="0031558E"/>
    <w:pPr>
      <w:widowControl/>
      <w:numPr>
        <w:numId w:val="2"/>
      </w:numPr>
      <w:autoSpaceDE/>
      <w:autoSpaceDN/>
      <w:spacing w:after="200" w:line="276" w:lineRule="auto"/>
      <w:contextualSpacing/>
    </w:pPr>
    <w:rPr>
      <w:rFonts w:asciiTheme="minorHAnsi" w:eastAsiaTheme="minorEastAsia" w:hAnsiTheme="minorHAnsi" w:cstheme="minorBidi"/>
    </w:rPr>
  </w:style>
  <w:style w:type="paragraph" w:styleId="ListNumber">
    <w:name w:val="List Number"/>
    <w:basedOn w:val="Normal"/>
    <w:uiPriority w:val="99"/>
    <w:unhideWhenUsed/>
    <w:rsid w:val="00124319"/>
    <w:pPr>
      <w:widowControl/>
      <w:numPr>
        <w:numId w:val="3"/>
      </w:numPr>
      <w:autoSpaceDE/>
      <w:autoSpaceDN/>
      <w:spacing w:after="200" w:line="276" w:lineRule="auto"/>
      <w:contextualSpacing/>
    </w:pPr>
    <w:rPr>
      <w:rFonts w:asciiTheme="minorHAnsi" w:eastAsiaTheme="minorEastAsia" w:hAnsiTheme="minorHAnsi" w:cstheme="minorBidi"/>
    </w:rPr>
  </w:style>
  <w:style w:type="paragraph" w:styleId="ListBullet2">
    <w:name w:val="List Bullet 2"/>
    <w:basedOn w:val="Normal"/>
    <w:uiPriority w:val="99"/>
    <w:unhideWhenUsed/>
    <w:rsid w:val="00A2288A"/>
    <w:pPr>
      <w:widowControl/>
      <w:numPr>
        <w:numId w:val="4"/>
      </w:numPr>
      <w:autoSpaceDE/>
      <w:autoSpaceDN/>
      <w:spacing w:after="200" w:line="276" w:lineRule="auto"/>
      <w:contextualSpacing/>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92162">
      <w:bodyDiv w:val="1"/>
      <w:marLeft w:val="0"/>
      <w:marRight w:val="0"/>
      <w:marTop w:val="0"/>
      <w:marBottom w:val="0"/>
      <w:divBdr>
        <w:top w:val="none" w:sz="0" w:space="0" w:color="auto"/>
        <w:left w:val="none" w:sz="0" w:space="0" w:color="auto"/>
        <w:bottom w:val="none" w:sz="0" w:space="0" w:color="auto"/>
        <w:right w:val="none" w:sz="0" w:space="0" w:color="auto"/>
      </w:divBdr>
    </w:div>
    <w:div w:id="706756005">
      <w:bodyDiv w:val="1"/>
      <w:marLeft w:val="0"/>
      <w:marRight w:val="0"/>
      <w:marTop w:val="0"/>
      <w:marBottom w:val="0"/>
      <w:divBdr>
        <w:top w:val="none" w:sz="0" w:space="0" w:color="auto"/>
        <w:left w:val="none" w:sz="0" w:space="0" w:color="auto"/>
        <w:bottom w:val="none" w:sz="0" w:space="0" w:color="auto"/>
        <w:right w:val="none" w:sz="0" w:space="0" w:color="auto"/>
      </w:divBdr>
      <w:divsChild>
        <w:div w:id="1361249194">
          <w:marLeft w:val="-30"/>
          <w:marRight w:val="0"/>
          <w:marTop w:val="0"/>
          <w:marBottom w:val="0"/>
          <w:divBdr>
            <w:top w:val="none" w:sz="0" w:space="0" w:color="auto"/>
            <w:left w:val="none" w:sz="0" w:space="0" w:color="auto"/>
            <w:bottom w:val="none" w:sz="0" w:space="0" w:color="auto"/>
            <w:right w:val="none" w:sz="0" w:space="0" w:color="auto"/>
          </w:divBdr>
          <w:divsChild>
            <w:div w:id="574508727">
              <w:marLeft w:val="0"/>
              <w:marRight w:val="0"/>
              <w:marTop w:val="0"/>
              <w:marBottom w:val="0"/>
              <w:divBdr>
                <w:top w:val="none" w:sz="0" w:space="0" w:color="auto"/>
                <w:left w:val="none" w:sz="0" w:space="0" w:color="auto"/>
                <w:bottom w:val="none" w:sz="0" w:space="0" w:color="auto"/>
                <w:right w:val="none" w:sz="0" w:space="0" w:color="auto"/>
              </w:divBdr>
              <w:divsChild>
                <w:div w:id="3377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065419">
      <w:bodyDiv w:val="1"/>
      <w:marLeft w:val="0"/>
      <w:marRight w:val="0"/>
      <w:marTop w:val="0"/>
      <w:marBottom w:val="0"/>
      <w:divBdr>
        <w:top w:val="none" w:sz="0" w:space="0" w:color="auto"/>
        <w:left w:val="none" w:sz="0" w:space="0" w:color="auto"/>
        <w:bottom w:val="none" w:sz="0" w:space="0" w:color="auto"/>
        <w:right w:val="none" w:sz="0" w:space="0" w:color="auto"/>
      </w:divBdr>
    </w:div>
    <w:div w:id="1511410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74329-0CEF-4582-BFAB-4A453A291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1688</TotalTime>
  <Pages>13</Pages>
  <Words>6031</Words>
  <Characters>34381</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MINUTES OF THE MEETING OF THE PARKS AND RECREATION ATV PARK SITE AD HOC COMMITTEE</vt:lpstr>
    </vt:vector>
  </TitlesOfParts>
  <Company/>
  <LinksUpToDate>false</LinksUpToDate>
  <CharactersWithSpaces>40332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THE PARKS AND RECREATION ATV PARK SITE AD HOC COMMITTEE</dc:title>
  <dc:subject/>
  <dc:creator>dave</dc:creator>
  <cp:keywords/>
  <dc:description/>
  <cp:lastModifiedBy>Miguel RojasJr</cp:lastModifiedBy>
  <cp:revision>11</cp:revision>
  <dcterms:created xsi:type="dcterms:W3CDTF">2024-04-09T18:49:00Z</dcterms:created>
  <dcterms:modified xsi:type="dcterms:W3CDTF">2024-04-11T16:50:00Z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2022-01-13T00:00:00Z</vt:filetime>
  </property>
  <property fmtid="{D5CDD505-2E9C-101B-9397-08002B2CF9AE}" pid="3" name="Creator">
    <vt:lpwstr>Acrobat PDFMaker 21 for Word</vt:lpwstr>
  </property>
  <property fmtid="{D5CDD505-2E9C-101B-9397-08002B2CF9AE}" pid="4" name="LastSaved">
    <vt:filetime>2022-02-03T00:00:00Z</vt:filetime>
  </property>
</Properties>
</file>