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763BE" w14:textId="77777777" w:rsidR="008D4495" w:rsidRPr="007A0C77" w:rsidRDefault="008D4495" w:rsidP="00665AF3">
      <w:pPr>
        <w:pStyle w:val="Title"/>
        <w:tabs>
          <w:tab w:val="left" w:pos="9810"/>
        </w:tabs>
        <w:ind w:right="0"/>
        <w:rPr>
          <w:sz w:val="28"/>
          <w:szCs w:val="28"/>
        </w:rPr>
      </w:pPr>
    </w:p>
    <w:p w14:paraId="244CDD14" w14:textId="137E80FF" w:rsidR="00815DEF" w:rsidRPr="007A0C77" w:rsidRDefault="00943348" w:rsidP="00CD5187">
      <w:pPr>
        <w:pStyle w:val="Title"/>
        <w:tabs>
          <w:tab w:val="left" w:pos="9810"/>
        </w:tabs>
        <w:ind w:right="1550"/>
        <w:rPr>
          <w:sz w:val="28"/>
          <w:szCs w:val="28"/>
        </w:rPr>
      </w:pPr>
      <w:r w:rsidRPr="007A0C77">
        <w:rPr>
          <w:sz w:val="28"/>
          <w:szCs w:val="28"/>
        </w:rPr>
        <w:t>MINUTES</w:t>
      </w:r>
      <w:r w:rsidRPr="007A0C77">
        <w:rPr>
          <w:spacing w:val="-5"/>
          <w:sz w:val="28"/>
          <w:szCs w:val="28"/>
        </w:rPr>
        <w:t xml:space="preserve"> </w:t>
      </w:r>
      <w:r w:rsidRPr="007A0C77">
        <w:rPr>
          <w:sz w:val="28"/>
          <w:szCs w:val="28"/>
        </w:rPr>
        <w:t>OF</w:t>
      </w:r>
      <w:r w:rsidRPr="007A0C77">
        <w:rPr>
          <w:spacing w:val="-2"/>
          <w:sz w:val="28"/>
          <w:szCs w:val="28"/>
        </w:rPr>
        <w:t xml:space="preserve"> </w:t>
      </w:r>
      <w:r w:rsidRPr="007A0C77">
        <w:rPr>
          <w:sz w:val="28"/>
          <w:szCs w:val="28"/>
        </w:rPr>
        <w:t>THE</w:t>
      </w:r>
      <w:r w:rsidRPr="007A0C77">
        <w:rPr>
          <w:spacing w:val="-5"/>
          <w:sz w:val="28"/>
          <w:szCs w:val="28"/>
        </w:rPr>
        <w:t xml:space="preserve"> </w:t>
      </w:r>
      <w:r w:rsidRPr="007A0C77">
        <w:rPr>
          <w:sz w:val="28"/>
          <w:szCs w:val="28"/>
        </w:rPr>
        <w:t>MEETING</w:t>
      </w:r>
      <w:r w:rsidRPr="007A0C77">
        <w:rPr>
          <w:spacing w:val="-5"/>
          <w:sz w:val="28"/>
          <w:szCs w:val="28"/>
        </w:rPr>
        <w:t xml:space="preserve"> </w:t>
      </w:r>
      <w:r w:rsidRPr="007A0C77">
        <w:rPr>
          <w:sz w:val="28"/>
          <w:szCs w:val="28"/>
        </w:rPr>
        <w:t>OF</w:t>
      </w:r>
      <w:r w:rsidRPr="007A0C77">
        <w:rPr>
          <w:spacing w:val="1"/>
          <w:sz w:val="28"/>
          <w:szCs w:val="28"/>
        </w:rPr>
        <w:t xml:space="preserve"> </w:t>
      </w:r>
      <w:r w:rsidRPr="007A0C77">
        <w:rPr>
          <w:sz w:val="28"/>
          <w:szCs w:val="28"/>
        </w:rPr>
        <w:t>THE</w:t>
      </w:r>
    </w:p>
    <w:p w14:paraId="7F9566C8" w14:textId="6D2FCE45" w:rsidR="00D45234" w:rsidRPr="007A0C77" w:rsidRDefault="00943348" w:rsidP="00CD5187">
      <w:pPr>
        <w:pStyle w:val="Title"/>
        <w:tabs>
          <w:tab w:val="left" w:pos="9810"/>
        </w:tabs>
        <w:ind w:right="1550"/>
        <w:rPr>
          <w:sz w:val="28"/>
          <w:szCs w:val="28"/>
        </w:rPr>
      </w:pPr>
      <w:r w:rsidRPr="007A0C77">
        <w:rPr>
          <w:sz w:val="28"/>
          <w:szCs w:val="28"/>
        </w:rPr>
        <w:t>PARKS</w:t>
      </w:r>
      <w:r w:rsidRPr="007A0C77">
        <w:rPr>
          <w:spacing w:val="-3"/>
          <w:sz w:val="28"/>
          <w:szCs w:val="28"/>
        </w:rPr>
        <w:t xml:space="preserve"> </w:t>
      </w:r>
      <w:r w:rsidR="00815DEF" w:rsidRPr="007A0C77">
        <w:rPr>
          <w:sz w:val="28"/>
          <w:szCs w:val="28"/>
        </w:rPr>
        <w:t>&amp;</w:t>
      </w:r>
      <w:r w:rsidRPr="007A0C77">
        <w:rPr>
          <w:spacing w:val="-4"/>
          <w:sz w:val="28"/>
          <w:szCs w:val="28"/>
        </w:rPr>
        <w:t xml:space="preserve"> </w:t>
      </w:r>
      <w:r w:rsidRPr="007A0C77">
        <w:rPr>
          <w:sz w:val="28"/>
          <w:szCs w:val="28"/>
        </w:rPr>
        <w:t>RECREATION</w:t>
      </w:r>
      <w:r w:rsidR="003169EE" w:rsidRPr="007A0C77">
        <w:rPr>
          <w:sz w:val="28"/>
          <w:szCs w:val="28"/>
        </w:rPr>
        <w:t xml:space="preserve"> </w:t>
      </w:r>
      <w:r w:rsidRPr="007A0C77">
        <w:rPr>
          <w:spacing w:val="-77"/>
          <w:sz w:val="28"/>
          <w:szCs w:val="28"/>
        </w:rPr>
        <w:t xml:space="preserve"> </w:t>
      </w:r>
      <w:r w:rsidRPr="007A0C77">
        <w:rPr>
          <w:sz w:val="28"/>
          <w:szCs w:val="28"/>
        </w:rPr>
        <w:t>ADVISORY BOARD</w:t>
      </w:r>
    </w:p>
    <w:p w14:paraId="2195152C" w14:textId="77777777" w:rsidR="00D45234" w:rsidRPr="007A0C77" w:rsidRDefault="00D45234" w:rsidP="00CD5187">
      <w:pPr>
        <w:pStyle w:val="BodyText"/>
        <w:tabs>
          <w:tab w:val="left" w:pos="9810"/>
        </w:tabs>
        <w:spacing w:before="1"/>
        <w:ind w:right="1550"/>
        <w:jc w:val="center"/>
        <w:rPr>
          <w:sz w:val="28"/>
          <w:szCs w:val="28"/>
        </w:rPr>
      </w:pPr>
    </w:p>
    <w:p w14:paraId="05571A7E" w14:textId="77777777" w:rsidR="00740CEB" w:rsidRPr="007A0C77" w:rsidRDefault="00943348" w:rsidP="00CD5187">
      <w:pPr>
        <w:tabs>
          <w:tab w:val="left" w:pos="9810"/>
        </w:tabs>
        <w:spacing w:before="1"/>
        <w:ind w:left="1181" w:right="1550"/>
        <w:jc w:val="center"/>
        <w:rPr>
          <w:sz w:val="28"/>
          <w:szCs w:val="28"/>
        </w:rPr>
      </w:pPr>
      <w:r w:rsidRPr="007A0C77">
        <w:rPr>
          <w:sz w:val="28"/>
          <w:szCs w:val="28"/>
        </w:rPr>
        <w:t>Naples,</w:t>
      </w:r>
      <w:r w:rsidRPr="007A0C77">
        <w:rPr>
          <w:spacing w:val="-2"/>
          <w:sz w:val="28"/>
          <w:szCs w:val="28"/>
        </w:rPr>
        <w:t xml:space="preserve"> </w:t>
      </w:r>
      <w:r w:rsidRPr="007A0C77">
        <w:rPr>
          <w:sz w:val="28"/>
          <w:szCs w:val="28"/>
        </w:rPr>
        <w:t>Florida</w:t>
      </w:r>
    </w:p>
    <w:p w14:paraId="6F59FF0A" w14:textId="74B5DFC7" w:rsidR="00D45234" w:rsidRPr="007A0C77" w:rsidRDefault="00E66A06" w:rsidP="00CD5187">
      <w:pPr>
        <w:tabs>
          <w:tab w:val="left" w:pos="9810"/>
        </w:tabs>
        <w:spacing w:before="1"/>
        <w:ind w:left="1181" w:right="1550"/>
        <w:jc w:val="center"/>
        <w:rPr>
          <w:sz w:val="28"/>
          <w:szCs w:val="28"/>
        </w:rPr>
      </w:pPr>
      <w:r>
        <w:rPr>
          <w:sz w:val="28"/>
          <w:szCs w:val="28"/>
        </w:rPr>
        <w:t>July 17</w:t>
      </w:r>
      <w:r w:rsidR="006D0FCF" w:rsidRPr="007A0C77">
        <w:rPr>
          <w:sz w:val="28"/>
          <w:szCs w:val="28"/>
        </w:rPr>
        <w:t>,</w:t>
      </w:r>
      <w:r w:rsidR="005E2CBB" w:rsidRPr="007A0C77">
        <w:rPr>
          <w:sz w:val="28"/>
          <w:szCs w:val="28"/>
        </w:rPr>
        <w:t xml:space="preserve"> 202</w:t>
      </w:r>
      <w:r w:rsidR="0077404B" w:rsidRPr="007A0C77">
        <w:rPr>
          <w:sz w:val="28"/>
          <w:szCs w:val="28"/>
        </w:rPr>
        <w:t>4</w:t>
      </w:r>
    </w:p>
    <w:p w14:paraId="6A9A1C77" w14:textId="77777777" w:rsidR="00D45234" w:rsidRPr="007A0C77" w:rsidRDefault="00D45234" w:rsidP="00CD5187">
      <w:pPr>
        <w:pStyle w:val="BodyText"/>
        <w:tabs>
          <w:tab w:val="left" w:pos="9810"/>
        </w:tabs>
        <w:ind w:right="1550"/>
        <w:jc w:val="center"/>
        <w:rPr>
          <w:sz w:val="28"/>
          <w:szCs w:val="28"/>
        </w:rPr>
      </w:pPr>
    </w:p>
    <w:p w14:paraId="3542E88F" w14:textId="77777777" w:rsidR="00D45234" w:rsidRPr="007A0C77" w:rsidRDefault="00D45234" w:rsidP="006A6AAF">
      <w:pPr>
        <w:pStyle w:val="BodyText"/>
        <w:tabs>
          <w:tab w:val="left" w:pos="9810"/>
        </w:tabs>
        <w:spacing w:before="10"/>
        <w:ind w:right="1550"/>
        <w:jc w:val="center"/>
        <w:rPr>
          <w:sz w:val="28"/>
          <w:szCs w:val="28"/>
        </w:rPr>
      </w:pPr>
    </w:p>
    <w:p w14:paraId="58FF4C53" w14:textId="4BBF7182" w:rsidR="00D45234" w:rsidRPr="007A0C77" w:rsidRDefault="00943348" w:rsidP="006A6AAF">
      <w:pPr>
        <w:tabs>
          <w:tab w:val="left" w:pos="9810"/>
        </w:tabs>
        <w:spacing w:line="360" w:lineRule="auto"/>
        <w:ind w:left="619" w:right="1550"/>
        <w:rPr>
          <w:sz w:val="28"/>
          <w:szCs w:val="28"/>
        </w:rPr>
      </w:pPr>
      <w:r w:rsidRPr="007A0C77">
        <w:rPr>
          <w:sz w:val="28"/>
          <w:szCs w:val="28"/>
        </w:rPr>
        <w:t xml:space="preserve">LET IT BE REMEMBERED, the Collier County Parks </w:t>
      </w:r>
      <w:r w:rsidR="009F0A16" w:rsidRPr="007A0C77">
        <w:rPr>
          <w:sz w:val="28"/>
          <w:szCs w:val="28"/>
        </w:rPr>
        <w:t xml:space="preserve">&amp; </w:t>
      </w:r>
      <w:r w:rsidRPr="007A0C77">
        <w:rPr>
          <w:sz w:val="28"/>
          <w:szCs w:val="28"/>
        </w:rPr>
        <w:t>Recreation Advisory Board</w:t>
      </w:r>
      <w:r w:rsidR="003D77F0" w:rsidRPr="007A0C77">
        <w:rPr>
          <w:sz w:val="28"/>
          <w:szCs w:val="28"/>
        </w:rPr>
        <w:t>,</w:t>
      </w:r>
      <w:r w:rsidRPr="007A0C77">
        <w:rPr>
          <w:sz w:val="28"/>
          <w:szCs w:val="28"/>
        </w:rPr>
        <w:t xml:space="preserve"> in</w:t>
      </w:r>
      <w:r w:rsidR="006D2049" w:rsidRPr="007A0C77">
        <w:rPr>
          <w:sz w:val="28"/>
          <w:szCs w:val="28"/>
        </w:rPr>
        <w:t xml:space="preserve"> </w:t>
      </w:r>
      <w:r w:rsidRPr="007A0C77">
        <w:rPr>
          <w:spacing w:val="-67"/>
          <w:sz w:val="28"/>
          <w:szCs w:val="28"/>
        </w:rPr>
        <w:t xml:space="preserve"> </w:t>
      </w:r>
      <w:r w:rsidRPr="007A0C77">
        <w:rPr>
          <w:sz w:val="28"/>
          <w:szCs w:val="28"/>
        </w:rPr>
        <w:t>and</w:t>
      </w:r>
      <w:r w:rsidRPr="007A0C77">
        <w:rPr>
          <w:spacing w:val="-1"/>
          <w:sz w:val="28"/>
          <w:szCs w:val="28"/>
        </w:rPr>
        <w:t xml:space="preserve"> </w:t>
      </w:r>
      <w:r w:rsidRPr="007A0C77">
        <w:rPr>
          <w:sz w:val="28"/>
          <w:szCs w:val="28"/>
        </w:rPr>
        <w:t>for</w:t>
      </w:r>
      <w:r w:rsidRPr="007A0C77">
        <w:rPr>
          <w:spacing w:val="-4"/>
          <w:sz w:val="28"/>
          <w:szCs w:val="28"/>
        </w:rPr>
        <w:t xml:space="preserve"> </w:t>
      </w:r>
      <w:r w:rsidRPr="007A0C77">
        <w:rPr>
          <w:sz w:val="28"/>
          <w:szCs w:val="28"/>
        </w:rPr>
        <w:t>the</w:t>
      </w:r>
      <w:r w:rsidRPr="007A0C77">
        <w:rPr>
          <w:spacing w:val="-1"/>
          <w:sz w:val="28"/>
          <w:szCs w:val="28"/>
        </w:rPr>
        <w:t xml:space="preserve"> </w:t>
      </w:r>
      <w:r w:rsidRPr="007A0C77">
        <w:rPr>
          <w:sz w:val="28"/>
          <w:szCs w:val="28"/>
        </w:rPr>
        <w:t>County</w:t>
      </w:r>
      <w:r w:rsidRPr="007A0C77">
        <w:rPr>
          <w:spacing w:val="-1"/>
          <w:sz w:val="28"/>
          <w:szCs w:val="28"/>
        </w:rPr>
        <w:t xml:space="preserve"> </w:t>
      </w:r>
      <w:r w:rsidRPr="007A0C77">
        <w:rPr>
          <w:sz w:val="28"/>
          <w:szCs w:val="28"/>
        </w:rPr>
        <w:t>of</w:t>
      </w:r>
      <w:r w:rsidRPr="007A0C77">
        <w:rPr>
          <w:spacing w:val="-4"/>
          <w:sz w:val="28"/>
          <w:szCs w:val="28"/>
        </w:rPr>
        <w:t xml:space="preserve"> </w:t>
      </w:r>
      <w:r w:rsidRPr="007A0C77">
        <w:rPr>
          <w:sz w:val="28"/>
          <w:szCs w:val="28"/>
        </w:rPr>
        <w:t>Collier,</w:t>
      </w:r>
      <w:r w:rsidRPr="007A0C77">
        <w:rPr>
          <w:spacing w:val="-1"/>
          <w:sz w:val="28"/>
          <w:szCs w:val="28"/>
        </w:rPr>
        <w:t xml:space="preserve"> </w:t>
      </w:r>
      <w:r w:rsidRPr="007A0C77">
        <w:rPr>
          <w:sz w:val="28"/>
          <w:szCs w:val="28"/>
        </w:rPr>
        <w:t>having</w:t>
      </w:r>
      <w:r w:rsidRPr="007A0C77">
        <w:rPr>
          <w:spacing w:val="-1"/>
          <w:sz w:val="28"/>
          <w:szCs w:val="28"/>
        </w:rPr>
        <w:t xml:space="preserve"> </w:t>
      </w:r>
      <w:r w:rsidRPr="007A0C77">
        <w:rPr>
          <w:sz w:val="28"/>
          <w:szCs w:val="28"/>
        </w:rPr>
        <w:t>conducted</w:t>
      </w:r>
      <w:r w:rsidRPr="007A0C77">
        <w:rPr>
          <w:spacing w:val="-3"/>
          <w:sz w:val="28"/>
          <w:szCs w:val="28"/>
        </w:rPr>
        <w:t xml:space="preserve"> </w:t>
      </w:r>
      <w:r w:rsidRPr="007A0C77">
        <w:rPr>
          <w:sz w:val="28"/>
          <w:szCs w:val="28"/>
        </w:rPr>
        <w:t>business herein,</w:t>
      </w:r>
      <w:r w:rsidRPr="007A0C77">
        <w:rPr>
          <w:spacing w:val="-2"/>
          <w:sz w:val="28"/>
          <w:szCs w:val="28"/>
        </w:rPr>
        <w:t xml:space="preserve"> </w:t>
      </w:r>
      <w:r w:rsidRPr="007A0C77">
        <w:rPr>
          <w:sz w:val="28"/>
          <w:szCs w:val="28"/>
        </w:rPr>
        <w:t>met</w:t>
      </w:r>
      <w:r w:rsidRPr="007A0C77">
        <w:rPr>
          <w:spacing w:val="-1"/>
          <w:sz w:val="28"/>
          <w:szCs w:val="28"/>
        </w:rPr>
        <w:t xml:space="preserve"> </w:t>
      </w:r>
      <w:r w:rsidRPr="007A0C77">
        <w:rPr>
          <w:sz w:val="28"/>
          <w:szCs w:val="28"/>
        </w:rPr>
        <w:t>on</w:t>
      </w:r>
      <w:r w:rsidRPr="007A0C77">
        <w:rPr>
          <w:spacing w:val="-1"/>
          <w:sz w:val="28"/>
          <w:szCs w:val="28"/>
        </w:rPr>
        <w:t xml:space="preserve"> </w:t>
      </w:r>
      <w:r w:rsidRPr="007A0C77">
        <w:rPr>
          <w:sz w:val="28"/>
          <w:szCs w:val="28"/>
        </w:rPr>
        <w:t>this</w:t>
      </w:r>
      <w:r w:rsidRPr="007A0C77">
        <w:rPr>
          <w:spacing w:val="-2"/>
          <w:sz w:val="28"/>
          <w:szCs w:val="28"/>
        </w:rPr>
        <w:t xml:space="preserve"> </w:t>
      </w:r>
      <w:r w:rsidRPr="007A0C77">
        <w:rPr>
          <w:sz w:val="28"/>
          <w:szCs w:val="28"/>
        </w:rPr>
        <w:t>date</w:t>
      </w:r>
      <w:r w:rsidRPr="007A0C77">
        <w:rPr>
          <w:spacing w:val="-2"/>
          <w:sz w:val="28"/>
          <w:szCs w:val="28"/>
        </w:rPr>
        <w:t xml:space="preserve"> </w:t>
      </w:r>
      <w:r w:rsidRPr="007A0C77">
        <w:rPr>
          <w:sz w:val="28"/>
          <w:szCs w:val="28"/>
        </w:rPr>
        <w:t>at</w:t>
      </w:r>
      <w:r w:rsidR="00204EDD" w:rsidRPr="007A0C77">
        <w:rPr>
          <w:sz w:val="28"/>
          <w:szCs w:val="28"/>
        </w:rPr>
        <w:t xml:space="preserve"> </w:t>
      </w:r>
      <w:r w:rsidR="00A03FD4">
        <w:rPr>
          <w:sz w:val="28"/>
          <w:szCs w:val="28"/>
        </w:rPr>
        <w:t>2</w:t>
      </w:r>
      <w:r w:rsidRPr="007A0C77">
        <w:rPr>
          <w:sz w:val="28"/>
          <w:szCs w:val="28"/>
        </w:rPr>
        <w:t xml:space="preserve"> </w:t>
      </w:r>
      <w:r w:rsidR="00AB6629" w:rsidRPr="007A0C77">
        <w:rPr>
          <w:sz w:val="28"/>
          <w:szCs w:val="28"/>
        </w:rPr>
        <w:t xml:space="preserve">p.m. </w:t>
      </w:r>
      <w:r w:rsidRPr="007A0C77">
        <w:rPr>
          <w:sz w:val="28"/>
          <w:szCs w:val="28"/>
        </w:rPr>
        <w:t xml:space="preserve">in REGULAR SESSION at </w:t>
      </w:r>
      <w:r w:rsidR="00A03FD4">
        <w:rPr>
          <w:sz w:val="28"/>
          <w:szCs w:val="28"/>
        </w:rPr>
        <w:t xml:space="preserve">North Collier Regional </w:t>
      </w:r>
      <w:r w:rsidR="00750565" w:rsidRPr="007A0C77">
        <w:rPr>
          <w:sz w:val="28"/>
          <w:szCs w:val="28"/>
        </w:rPr>
        <w:t xml:space="preserve">Park, </w:t>
      </w:r>
      <w:r w:rsidR="00A03FD4">
        <w:rPr>
          <w:sz w:val="28"/>
          <w:szCs w:val="28"/>
        </w:rPr>
        <w:t xml:space="preserve">15000 Livingston Road, Naples, </w:t>
      </w:r>
      <w:r w:rsidRPr="007A0C77">
        <w:rPr>
          <w:sz w:val="28"/>
          <w:szCs w:val="28"/>
        </w:rPr>
        <w:t>with the</w:t>
      </w:r>
      <w:r w:rsidRPr="007A0C77">
        <w:rPr>
          <w:spacing w:val="-2"/>
          <w:sz w:val="28"/>
          <w:szCs w:val="28"/>
        </w:rPr>
        <w:t xml:space="preserve"> </w:t>
      </w:r>
      <w:r w:rsidRPr="007A0C77">
        <w:rPr>
          <w:sz w:val="28"/>
          <w:szCs w:val="28"/>
        </w:rPr>
        <w:t>following</w:t>
      </w:r>
      <w:r w:rsidRPr="007A0C77">
        <w:rPr>
          <w:spacing w:val="-1"/>
          <w:sz w:val="28"/>
          <w:szCs w:val="28"/>
        </w:rPr>
        <w:t xml:space="preserve"> </w:t>
      </w:r>
      <w:r w:rsidRPr="007A0C77">
        <w:rPr>
          <w:sz w:val="28"/>
          <w:szCs w:val="28"/>
        </w:rPr>
        <w:t>members</w:t>
      </w:r>
      <w:r w:rsidRPr="007A0C77">
        <w:rPr>
          <w:spacing w:val="-2"/>
          <w:sz w:val="28"/>
          <w:szCs w:val="28"/>
        </w:rPr>
        <w:t xml:space="preserve"> </w:t>
      </w:r>
      <w:r w:rsidRPr="007A0C77">
        <w:rPr>
          <w:sz w:val="28"/>
          <w:szCs w:val="28"/>
        </w:rPr>
        <w:t>present:</w:t>
      </w:r>
    </w:p>
    <w:p w14:paraId="551FF773" w14:textId="77777777" w:rsidR="00D45234" w:rsidRPr="007A0C77" w:rsidRDefault="00D45234" w:rsidP="006A6AAF">
      <w:pPr>
        <w:pStyle w:val="BodyText"/>
        <w:tabs>
          <w:tab w:val="left" w:pos="9810"/>
        </w:tabs>
        <w:spacing w:before="6"/>
        <w:ind w:right="1550"/>
        <w:rPr>
          <w:sz w:val="28"/>
          <w:szCs w:val="28"/>
        </w:rPr>
      </w:pPr>
    </w:p>
    <w:p w14:paraId="4664D4D0" w14:textId="4FBFC6D6" w:rsidR="00D45234" w:rsidRPr="007A0C77" w:rsidRDefault="00943348" w:rsidP="00E23745">
      <w:pPr>
        <w:tabs>
          <w:tab w:val="left" w:pos="9810"/>
        </w:tabs>
        <w:spacing w:before="1" w:line="322" w:lineRule="exact"/>
        <w:ind w:left="3870" w:right="1550" w:firstLine="360"/>
        <w:rPr>
          <w:sz w:val="28"/>
          <w:szCs w:val="28"/>
        </w:rPr>
      </w:pPr>
      <w:proofErr w:type="gramStart"/>
      <w:r w:rsidRPr="007A0C77">
        <w:rPr>
          <w:sz w:val="28"/>
          <w:szCs w:val="28"/>
        </w:rPr>
        <w:t>CHAIRMAN</w:t>
      </w:r>
      <w:proofErr w:type="gramEnd"/>
      <w:r w:rsidRPr="007A0C77">
        <w:rPr>
          <w:sz w:val="28"/>
          <w:szCs w:val="28"/>
        </w:rPr>
        <w:t>:</w:t>
      </w:r>
      <w:r w:rsidRPr="007A0C77">
        <w:rPr>
          <w:spacing w:val="65"/>
          <w:sz w:val="28"/>
          <w:szCs w:val="28"/>
        </w:rPr>
        <w:t xml:space="preserve"> </w:t>
      </w:r>
      <w:r w:rsidRPr="007A0C77">
        <w:rPr>
          <w:sz w:val="28"/>
          <w:szCs w:val="28"/>
        </w:rPr>
        <w:t>Edward “</w:t>
      </w:r>
      <w:r w:rsidR="00DF6D48" w:rsidRPr="007A0C77">
        <w:rPr>
          <w:sz w:val="28"/>
          <w:szCs w:val="28"/>
        </w:rPr>
        <w:t>Ski</w:t>
      </w:r>
      <w:r w:rsidRPr="007A0C77">
        <w:rPr>
          <w:sz w:val="28"/>
          <w:szCs w:val="28"/>
        </w:rPr>
        <w:t>”</w:t>
      </w:r>
      <w:r w:rsidRPr="007A0C77">
        <w:rPr>
          <w:spacing w:val="-4"/>
          <w:sz w:val="28"/>
          <w:szCs w:val="28"/>
        </w:rPr>
        <w:t xml:space="preserve"> </w:t>
      </w:r>
      <w:r w:rsidR="00FE3F2A" w:rsidRPr="007A0C77">
        <w:rPr>
          <w:sz w:val="28"/>
          <w:szCs w:val="28"/>
        </w:rPr>
        <w:t>Olesky</w:t>
      </w:r>
      <w:r w:rsidR="00E26612" w:rsidRPr="007A0C77">
        <w:rPr>
          <w:sz w:val="28"/>
          <w:szCs w:val="28"/>
        </w:rPr>
        <w:t xml:space="preserve"> </w:t>
      </w:r>
    </w:p>
    <w:p w14:paraId="3EED4B41" w14:textId="04C37D7A" w:rsidR="003700C9" w:rsidRPr="007A0C77" w:rsidRDefault="003700C9" w:rsidP="00E23745">
      <w:pPr>
        <w:tabs>
          <w:tab w:val="left" w:pos="9810"/>
        </w:tabs>
        <w:ind w:left="3690" w:right="1550" w:firstLine="450"/>
        <w:rPr>
          <w:sz w:val="28"/>
          <w:szCs w:val="28"/>
        </w:rPr>
      </w:pPr>
      <w:r w:rsidRPr="007A0C77">
        <w:rPr>
          <w:sz w:val="28"/>
          <w:szCs w:val="28"/>
        </w:rPr>
        <w:t xml:space="preserve">VICE CHAIR: </w:t>
      </w:r>
      <w:r w:rsidR="000D2C65" w:rsidRPr="007A0C77">
        <w:rPr>
          <w:sz w:val="28"/>
          <w:szCs w:val="28"/>
        </w:rPr>
        <w:t xml:space="preserve"> </w:t>
      </w:r>
      <w:r w:rsidRPr="007A0C77">
        <w:rPr>
          <w:sz w:val="28"/>
          <w:szCs w:val="28"/>
        </w:rPr>
        <w:t xml:space="preserve">Joshua </w:t>
      </w:r>
      <w:r w:rsidR="00FE3F2A" w:rsidRPr="007A0C77">
        <w:rPr>
          <w:sz w:val="28"/>
          <w:szCs w:val="28"/>
        </w:rPr>
        <w:t>Fruth</w:t>
      </w:r>
      <w:r w:rsidR="000D2C65" w:rsidRPr="007A0C77">
        <w:rPr>
          <w:sz w:val="28"/>
          <w:szCs w:val="28"/>
        </w:rPr>
        <w:t xml:space="preserve"> </w:t>
      </w:r>
    </w:p>
    <w:p w14:paraId="66285364" w14:textId="65C22391" w:rsidR="00275F53" w:rsidRPr="007A0C77" w:rsidRDefault="00275F53" w:rsidP="00C27975">
      <w:pPr>
        <w:tabs>
          <w:tab w:val="left" w:pos="9810"/>
        </w:tabs>
        <w:ind w:left="5580" w:right="1550" w:firstLine="360"/>
        <w:rPr>
          <w:sz w:val="28"/>
          <w:szCs w:val="28"/>
        </w:rPr>
      </w:pPr>
      <w:r w:rsidRPr="007A0C77">
        <w:rPr>
          <w:sz w:val="28"/>
          <w:szCs w:val="28"/>
        </w:rPr>
        <w:t>Jessica Bergel</w:t>
      </w:r>
      <w:r w:rsidR="00750565" w:rsidRPr="007A0C77">
        <w:rPr>
          <w:sz w:val="28"/>
          <w:szCs w:val="28"/>
        </w:rPr>
        <w:t xml:space="preserve"> </w:t>
      </w:r>
      <w:r w:rsidR="00E66A06">
        <w:rPr>
          <w:sz w:val="28"/>
          <w:szCs w:val="28"/>
        </w:rPr>
        <w:t>(excused)</w:t>
      </w:r>
    </w:p>
    <w:p w14:paraId="3A8DF972" w14:textId="477E2C0F" w:rsidR="00275F53" w:rsidRPr="007A0C77" w:rsidRDefault="00275F53" w:rsidP="00C27975">
      <w:pPr>
        <w:tabs>
          <w:tab w:val="left" w:pos="9810"/>
        </w:tabs>
        <w:ind w:left="5580" w:right="1550" w:firstLine="360"/>
        <w:rPr>
          <w:sz w:val="28"/>
          <w:szCs w:val="28"/>
        </w:rPr>
      </w:pPr>
      <w:r w:rsidRPr="007A0C77">
        <w:rPr>
          <w:sz w:val="28"/>
          <w:szCs w:val="28"/>
        </w:rPr>
        <w:t>Lee</w:t>
      </w:r>
      <w:r w:rsidRPr="007A0C77">
        <w:rPr>
          <w:spacing w:val="-1"/>
          <w:sz w:val="28"/>
          <w:szCs w:val="28"/>
        </w:rPr>
        <w:t xml:space="preserve"> </w:t>
      </w:r>
      <w:r w:rsidRPr="007A0C77">
        <w:rPr>
          <w:sz w:val="28"/>
          <w:szCs w:val="28"/>
        </w:rPr>
        <w:t xml:space="preserve">Dixon </w:t>
      </w:r>
      <w:r w:rsidR="00750565" w:rsidRPr="007A0C77">
        <w:rPr>
          <w:sz w:val="28"/>
          <w:szCs w:val="28"/>
        </w:rPr>
        <w:t>(</w:t>
      </w:r>
      <w:r w:rsidR="00E66A06">
        <w:rPr>
          <w:sz w:val="28"/>
          <w:szCs w:val="28"/>
        </w:rPr>
        <w:t>absent</w:t>
      </w:r>
      <w:r w:rsidR="00750565" w:rsidRPr="007A0C77">
        <w:rPr>
          <w:sz w:val="28"/>
          <w:szCs w:val="28"/>
        </w:rPr>
        <w:t>)</w:t>
      </w:r>
    </w:p>
    <w:p w14:paraId="21D36478" w14:textId="479BAECE" w:rsidR="003A7A34" w:rsidRPr="007A0C77" w:rsidRDefault="00943348" w:rsidP="00C27975">
      <w:pPr>
        <w:tabs>
          <w:tab w:val="left" w:pos="9810"/>
        </w:tabs>
        <w:ind w:left="5580" w:right="1550" w:firstLine="360"/>
        <w:rPr>
          <w:sz w:val="28"/>
          <w:szCs w:val="28"/>
        </w:rPr>
      </w:pPr>
      <w:r w:rsidRPr="007A0C77">
        <w:rPr>
          <w:sz w:val="28"/>
          <w:szCs w:val="28"/>
        </w:rPr>
        <w:t xml:space="preserve">Rebecca </w:t>
      </w:r>
      <w:r w:rsidR="00653A4A" w:rsidRPr="007A0C77">
        <w:rPr>
          <w:sz w:val="28"/>
          <w:szCs w:val="28"/>
        </w:rPr>
        <w:t>Gibson-</w:t>
      </w:r>
      <w:r w:rsidR="00FE3F2A" w:rsidRPr="007A0C77">
        <w:rPr>
          <w:sz w:val="28"/>
          <w:szCs w:val="28"/>
        </w:rPr>
        <w:t>Laemel</w:t>
      </w:r>
    </w:p>
    <w:p w14:paraId="3FD0518C" w14:textId="2B5050C5" w:rsidR="00421447" w:rsidRPr="007A0C77" w:rsidRDefault="003A7A34" w:rsidP="00C27975">
      <w:pPr>
        <w:tabs>
          <w:tab w:val="left" w:pos="9810"/>
        </w:tabs>
        <w:ind w:left="5580" w:right="1550" w:firstLine="360"/>
        <w:rPr>
          <w:sz w:val="28"/>
          <w:szCs w:val="28"/>
        </w:rPr>
      </w:pPr>
      <w:r w:rsidRPr="007A0C77">
        <w:rPr>
          <w:sz w:val="28"/>
          <w:szCs w:val="28"/>
        </w:rPr>
        <w:t>K</w:t>
      </w:r>
      <w:r w:rsidR="00943348" w:rsidRPr="007A0C77">
        <w:rPr>
          <w:sz w:val="28"/>
          <w:szCs w:val="28"/>
        </w:rPr>
        <w:t>ristina</w:t>
      </w:r>
      <w:r w:rsidR="0074546F" w:rsidRPr="007A0C77">
        <w:rPr>
          <w:sz w:val="28"/>
          <w:szCs w:val="28"/>
        </w:rPr>
        <w:t xml:space="preserve"> </w:t>
      </w:r>
      <w:r w:rsidR="00FE3F2A" w:rsidRPr="007A0C77">
        <w:rPr>
          <w:sz w:val="28"/>
          <w:szCs w:val="28"/>
        </w:rPr>
        <w:t>Heuser</w:t>
      </w:r>
    </w:p>
    <w:p w14:paraId="644A28CE" w14:textId="31D80377" w:rsidR="00D45234" w:rsidRPr="007A0C77" w:rsidRDefault="00275F53" w:rsidP="00C27975">
      <w:pPr>
        <w:tabs>
          <w:tab w:val="left" w:pos="9810"/>
        </w:tabs>
        <w:ind w:left="5580" w:right="1550" w:firstLine="360"/>
        <w:rPr>
          <w:sz w:val="28"/>
          <w:szCs w:val="28"/>
        </w:rPr>
      </w:pPr>
      <w:r w:rsidRPr="007A0C77">
        <w:rPr>
          <w:sz w:val="28"/>
          <w:szCs w:val="28"/>
        </w:rPr>
        <w:t>Eric Kelly</w:t>
      </w:r>
      <w:r w:rsidR="00E66A06">
        <w:rPr>
          <w:sz w:val="28"/>
          <w:szCs w:val="28"/>
        </w:rPr>
        <w:t xml:space="preserve"> (excused)</w:t>
      </w:r>
    </w:p>
    <w:p w14:paraId="28718E3E" w14:textId="79899B0F" w:rsidR="008D71C4" w:rsidRPr="007A0C77" w:rsidRDefault="008D71C4" w:rsidP="00C27975">
      <w:pPr>
        <w:tabs>
          <w:tab w:val="left" w:pos="9810"/>
        </w:tabs>
        <w:ind w:left="5580" w:right="1550" w:firstLine="360"/>
        <w:rPr>
          <w:sz w:val="28"/>
          <w:szCs w:val="28"/>
        </w:rPr>
      </w:pPr>
      <w:r w:rsidRPr="007A0C77">
        <w:rPr>
          <w:sz w:val="28"/>
          <w:szCs w:val="28"/>
        </w:rPr>
        <w:t xml:space="preserve">Donna </w:t>
      </w:r>
      <w:r w:rsidR="0074546F" w:rsidRPr="007A0C77">
        <w:rPr>
          <w:sz w:val="28"/>
          <w:szCs w:val="28"/>
        </w:rPr>
        <w:t>Fiala</w:t>
      </w:r>
      <w:r w:rsidRPr="007A0C77">
        <w:rPr>
          <w:sz w:val="28"/>
          <w:szCs w:val="28"/>
        </w:rPr>
        <w:t xml:space="preserve"> </w:t>
      </w:r>
      <w:r w:rsidR="00204EDD" w:rsidRPr="007A0C77">
        <w:rPr>
          <w:sz w:val="28"/>
          <w:szCs w:val="28"/>
        </w:rPr>
        <w:t>(</w:t>
      </w:r>
      <w:r w:rsidR="00750565" w:rsidRPr="007A0C77">
        <w:rPr>
          <w:sz w:val="28"/>
          <w:szCs w:val="28"/>
        </w:rPr>
        <w:t>excused/</w:t>
      </w:r>
      <w:r w:rsidR="000029FD" w:rsidRPr="007A0C77">
        <w:rPr>
          <w:sz w:val="28"/>
          <w:szCs w:val="28"/>
        </w:rPr>
        <w:t>alternate</w:t>
      </w:r>
      <w:r w:rsidR="00204EDD" w:rsidRPr="007A0C77">
        <w:rPr>
          <w:sz w:val="28"/>
          <w:szCs w:val="28"/>
        </w:rPr>
        <w:t>)</w:t>
      </w:r>
    </w:p>
    <w:p w14:paraId="264D35F7" w14:textId="77777777" w:rsidR="00925FAF" w:rsidRPr="007A0C77" w:rsidRDefault="00925FAF" w:rsidP="006A6AAF">
      <w:pPr>
        <w:tabs>
          <w:tab w:val="left" w:pos="9810"/>
        </w:tabs>
        <w:ind w:left="2938" w:right="1550" w:hanging="2242"/>
        <w:rPr>
          <w:sz w:val="28"/>
          <w:szCs w:val="28"/>
        </w:rPr>
      </w:pPr>
    </w:p>
    <w:p w14:paraId="4616AF5F" w14:textId="77777777" w:rsidR="00283DC5" w:rsidRPr="007A0C77" w:rsidRDefault="00283DC5" w:rsidP="006A6AAF">
      <w:pPr>
        <w:tabs>
          <w:tab w:val="left" w:pos="9810"/>
        </w:tabs>
        <w:ind w:left="2938" w:right="1550" w:hanging="2242"/>
        <w:rPr>
          <w:sz w:val="28"/>
          <w:szCs w:val="28"/>
        </w:rPr>
      </w:pPr>
    </w:p>
    <w:p w14:paraId="1AE14F01" w14:textId="77777777" w:rsidR="00963838" w:rsidRPr="007A0C77" w:rsidRDefault="00943348" w:rsidP="006A6AAF">
      <w:pPr>
        <w:tabs>
          <w:tab w:val="left" w:pos="9810"/>
        </w:tabs>
        <w:ind w:left="2880" w:right="1550" w:hanging="2184"/>
        <w:rPr>
          <w:sz w:val="28"/>
          <w:szCs w:val="28"/>
        </w:rPr>
      </w:pPr>
      <w:r w:rsidRPr="007A0C77">
        <w:rPr>
          <w:sz w:val="28"/>
          <w:szCs w:val="28"/>
        </w:rPr>
        <w:t>ALSO PRESENT:</w:t>
      </w:r>
      <w:r w:rsidRPr="007A0C77">
        <w:rPr>
          <w:spacing w:val="1"/>
          <w:sz w:val="28"/>
          <w:szCs w:val="28"/>
        </w:rPr>
        <w:t xml:space="preserve"> </w:t>
      </w:r>
      <w:r w:rsidR="000C3DD0" w:rsidRPr="007A0C77">
        <w:rPr>
          <w:spacing w:val="1"/>
          <w:sz w:val="28"/>
          <w:szCs w:val="28"/>
        </w:rPr>
        <w:tab/>
      </w:r>
      <w:r w:rsidR="00CB4344" w:rsidRPr="007A0C77">
        <w:rPr>
          <w:spacing w:val="1"/>
          <w:sz w:val="28"/>
          <w:szCs w:val="28"/>
        </w:rPr>
        <w:t>James Hanrahan, Assistant</w:t>
      </w:r>
      <w:r w:rsidR="00283DC5" w:rsidRPr="007A0C77">
        <w:rPr>
          <w:spacing w:val="1"/>
          <w:sz w:val="28"/>
          <w:szCs w:val="28"/>
        </w:rPr>
        <w:t xml:space="preserve"> Director, </w:t>
      </w:r>
      <w:r w:rsidR="00283DC5" w:rsidRPr="007A0C77">
        <w:rPr>
          <w:sz w:val="28"/>
          <w:szCs w:val="28"/>
        </w:rPr>
        <w:t>Parks &amp; Recreation</w:t>
      </w:r>
    </w:p>
    <w:p w14:paraId="26FD5600" w14:textId="77777777" w:rsidR="005D4AB2" w:rsidRPr="007A0C77" w:rsidRDefault="005D4AB2" w:rsidP="005D4AB2">
      <w:pPr>
        <w:tabs>
          <w:tab w:val="left" w:pos="9810"/>
        </w:tabs>
        <w:ind w:left="2938" w:right="1550" w:hanging="58"/>
        <w:rPr>
          <w:sz w:val="28"/>
          <w:szCs w:val="28"/>
        </w:rPr>
      </w:pPr>
      <w:r w:rsidRPr="007A0C77">
        <w:rPr>
          <w:sz w:val="28"/>
          <w:szCs w:val="28"/>
        </w:rPr>
        <w:t>Miguel Rojas Jr., Admin. Assistant, Parks &amp; Recreation</w:t>
      </w:r>
    </w:p>
    <w:p w14:paraId="30EE34D9" w14:textId="577E9B98" w:rsidR="00CE13A4" w:rsidRDefault="00CE13A4" w:rsidP="005D4AB2">
      <w:pPr>
        <w:tabs>
          <w:tab w:val="left" w:pos="9810"/>
        </w:tabs>
        <w:ind w:left="2938" w:right="1550" w:hanging="58"/>
        <w:rPr>
          <w:sz w:val="28"/>
          <w:szCs w:val="28"/>
        </w:rPr>
      </w:pPr>
      <w:r w:rsidRPr="007A0C77">
        <w:rPr>
          <w:sz w:val="28"/>
          <w:szCs w:val="28"/>
        </w:rPr>
        <w:t>Ed Finn, Deputy County Manager</w:t>
      </w:r>
    </w:p>
    <w:p w14:paraId="60B03D47" w14:textId="4D5EA94C" w:rsidR="00A03FD4" w:rsidRPr="007A0C77" w:rsidRDefault="00A03FD4" w:rsidP="005D4AB2">
      <w:pPr>
        <w:tabs>
          <w:tab w:val="left" w:pos="9810"/>
        </w:tabs>
        <w:ind w:left="2938" w:right="1550" w:hanging="58"/>
        <w:rPr>
          <w:sz w:val="28"/>
          <w:szCs w:val="28"/>
        </w:rPr>
      </w:pPr>
      <w:r>
        <w:rPr>
          <w:sz w:val="28"/>
          <w:szCs w:val="28"/>
        </w:rPr>
        <w:t>Mike Ossorio, Region 1 Parks Manager</w:t>
      </w:r>
    </w:p>
    <w:p w14:paraId="546688FB" w14:textId="6C74624B" w:rsidR="00871032" w:rsidRPr="007A0C77" w:rsidRDefault="00871032" w:rsidP="006A6AAF">
      <w:pPr>
        <w:tabs>
          <w:tab w:val="left" w:pos="9810"/>
        </w:tabs>
        <w:ind w:left="2938" w:right="1550" w:hanging="58"/>
        <w:rPr>
          <w:sz w:val="28"/>
          <w:szCs w:val="28"/>
        </w:rPr>
      </w:pPr>
      <w:r w:rsidRPr="007A0C77">
        <w:rPr>
          <w:sz w:val="28"/>
          <w:szCs w:val="28"/>
        </w:rPr>
        <w:t>Randi Swinderman, Region 3</w:t>
      </w:r>
      <w:r w:rsidR="007E11BE" w:rsidRPr="007A0C77">
        <w:rPr>
          <w:sz w:val="28"/>
          <w:szCs w:val="28"/>
        </w:rPr>
        <w:t xml:space="preserve"> and 4</w:t>
      </w:r>
      <w:r w:rsidRPr="007A0C77">
        <w:rPr>
          <w:sz w:val="28"/>
          <w:szCs w:val="28"/>
        </w:rPr>
        <w:t xml:space="preserve"> Parks Manager</w:t>
      </w:r>
    </w:p>
    <w:p w14:paraId="6C4DC307" w14:textId="77777777" w:rsidR="00C27975" w:rsidRPr="007A0C77" w:rsidRDefault="00C27975" w:rsidP="00C27975">
      <w:pPr>
        <w:tabs>
          <w:tab w:val="left" w:pos="9810"/>
        </w:tabs>
        <w:ind w:left="2938" w:right="1550" w:hanging="58"/>
        <w:rPr>
          <w:sz w:val="28"/>
          <w:szCs w:val="28"/>
        </w:rPr>
      </w:pPr>
      <w:r w:rsidRPr="007A0C77">
        <w:rPr>
          <w:sz w:val="28"/>
          <w:szCs w:val="28"/>
        </w:rPr>
        <w:t>Said Gomez, Region 2 and 5 Interim Parks Manager</w:t>
      </w:r>
    </w:p>
    <w:p w14:paraId="7F6D79F2" w14:textId="77777777" w:rsidR="00B0482B" w:rsidRDefault="00B0482B" w:rsidP="00B0482B">
      <w:pPr>
        <w:tabs>
          <w:tab w:val="left" w:pos="9810"/>
        </w:tabs>
        <w:ind w:left="2938" w:right="1550" w:hanging="58"/>
        <w:rPr>
          <w:sz w:val="28"/>
          <w:szCs w:val="28"/>
        </w:rPr>
      </w:pPr>
      <w:r>
        <w:rPr>
          <w:sz w:val="28"/>
          <w:szCs w:val="28"/>
        </w:rPr>
        <w:t xml:space="preserve">Sidney Kittila, </w:t>
      </w:r>
      <w:r w:rsidRPr="00B0482B">
        <w:rPr>
          <w:sz w:val="28"/>
          <w:szCs w:val="28"/>
        </w:rPr>
        <w:t>Region 5 Interim Parks Manager</w:t>
      </w:r>
    </w:p>
    <w:p w14:paraId="1F3F8B7B" w14:textId="68510C49" w:rsidR="00812F07" w:rsidRPr="00B0482B" w:rsidRDefault="00812F07" w:rsidP="00B0482B">
      <w:pPr>
        <w:tabs>
          <w:tab w:val="left" w:pos="9810"/>
        </w:tabs>
        <w:ind w:left="2938" w:right="1550" w:hanging="58"/>
        <w:rPr>
          <w:sz w:val="28"/>
          <w:szCs w:val="28"/>
        </w:rPr>
      </w:pPr>
      <w:r>
        <w:rPr>
          <w:sz w:val="28"/>
          <w:szCs w:val="28"/>
        </w:rPr>
        <w:t>Patricia Rosen, Senior Program Leader, Sugden Park</w:t>
      </w:r>
    </w:p>
    <w:p w14:paraId="207C2804" w14:textId="453BF1FF" w:rsidR="00B0482B" w:rsidRPr="00B0482B" w:rsidRDefault="00B0482B" w:rsidP="00B0482B">
      <w:pPr>
        <w:tabs>
          <w:tab w:val="left" w:pos="9810"/>
        </w:tabs>
        <w:rPr>
          <w:b/>
          <w:bCs/>
          <w:sz w:val="24"/>
          <w:szCs w:val="24"/>
        </w:rPr>
        <w:sectPr w:rsidR="00B0482B" w:rsidRPr="00B0482B" w:rsidSect="00035D3F">
          <w:headerReference w:type="default" r:id="rId8"/>
          <w:footerReference w:type="default" r:id="rId9"/>
          <w:type w:val="continuous"/>
          <w:pgSz w:w="12240" w:h="15840"/>
          <w:pgMar w:top="1160" w:right="600" w:bottom="1260" w:left="460" w:header="729" w:footer="1060" w:gutter="0"/>
          <w:pgNumType w:start="1"/>
          <w:cols w:space="720"/>
        </w:sectPr>
      </w:pPr>
    </w:p>
    <w:p w14:paraId="03BBB3BB" w14:textId="77777777" w:rsidR="00456EF6" w:rsidRPr="007A0C77" w:rsidRDefault="00456EF6" w:rsidP="00665AF3">
      <w:pPr>
        <w:tabs>
          <w:tab w:val="left" w:pos="9810"/>
        </w:tabs>
        <w:rPr>
          <w:b/>
          <w:bCs/>
          <w:i/>
          <w:iCs/>
          <w:sz w:val="24"/>
          <w:szCs w:val="24"/>
        </w:rPr>
      </w:pPr>
    </w:p>
    <w:p w14:paraId="698A7915" w14:textId="0A94A868" w:rsidR="00DF6D48" w:rsidRPr="007A0C77" w:rsidRDefault="00DF6D48" w:rsidP="00963838">
      <w:pPr>
        <w:tabs>
          <w:tab w:val="left" w:pos="8370"/>
          <w:tab w:val="left" w:pos="8460"/>
          <w:tab w:val="left" w:pos="9810"/>
        </w:tabs>
        <w:ind w:left="990" w:right="180"/>
        <w:rPr>
          <w:b/>
          <w:sz w:val="24"/>
          <w:szCs w:val="24"/>
        </w:rPr>
      </w:pPr>
      <w:r w:rsidRPr="007A0C77">
        <w:rPr>
          <w:b/>
          <w:bCs/>
          <w:i/>
          <w:iCs/>
          <w:sz w:val="24"/>
          <w:szCs w:val="24"/>
        </w:rPr>
        <w:t>Any</w:t>
      </w:r>
      <w:r w:rsidR="007E11BE" w:rsidRPr="007A0C77">
        <w:rPr>
          <w:b/>
          <w:bCs/>
          <w:i/>
          <w:iCs/>
          <w:sz w:val="24"/>
          <w:szCs w:val="24"/>
        </w:rPr>
        <w:t xml:space="preserve">one who </w:t>
      </w:r>
      <w:r w:rsidRPr="007A0C77">
        <w:rPr>
          <w:b/>
          <w:bCs/>
          <w:i/>
          <w:iCs/>
          <w:sz w:val="24"/>
          <w:szCs w:val="24"/>
        </w:rPr>
        <w:t>need</w:t>
      </w:r>
      <w:r w:rsidR="007E11BE" w:rsidRPr="007A0C77">
        <w:rPr>
          <w:b/>
          <w:bCs/>
          <w:i/>
          <w:iCs/>
          <w:sz w:val="24"/>
          <w:szCs w:val="24"/>
        </w:rPr>
        <w:t>s</w:t>
      </w:r>
      <w:r w:rsidRPr="007A0C77">
        <w:rPr>
          <w:b/>
          <w:bCs/>
          <w:i/>
          <w:iCs/>
          <w:sz w:val="24"/>
          <w:szCs w:val="24"/>
        </w:rPr>
        <w:t xml:space="preserve"> a verbatim record of the meeting may request a copy of the recording and PowerPoint presentations from the Collier County Parks &amp; Recreation Department.</w:t>
      </w:r>
    </w:p>
    <w:p w14:paraId="0053FA3E" w14:textId="77777777" w:rsidR="00DF6D48" w:rsidRPr="007A0C77" w:rsidRDefault="00DF6D48" w:rsidP="00665AF3">
      <w:pPr>
        <w:pStyle w:val="Heading1"/>
        <w:numPr>
          <w:ilvl w:val="0"/>
          <w:numId w:val="1"/>
        </w:numPr>
        <w:tabs>
          <w:tab w:val="left" w:pos="979"/>
          <w:tab w:val="left" w:pos="980"/>
          <w:tab w:val="left" w:pos="8370"/>
          <w:tab w:val="left" w:pos="8460"/>
          <w:tab w:val="left" w:pos="9810"/>
        </w:tabs>
        <w:spacing w:before="229"/>
        <w:jc w:val="left"/>
      </w:pPr>
      <w:r w:rsidRPr="007A0C77">
        <w:t>Call</w:t>
      </w:r>
      <w:r w:rsidRPr="007A0C77">
        <w:rPr>
          <w:spacing w:val="-2"/>
        </w:rPr>
        <w:t xml:space="preserve"> </w:t>
      </w:r>
      <w:r w:rsidRPr="007A0C77">
        <w:t>to</w:t>
      </w:r>
      <w:r w:rsidRPr="007A0C77">
        <w:rPr>
          <w:spacing w:val="-1"/>
        </w:rPr>
        <w:t xml:space="preserve"> </w:t>
      </w:r>
      <w:r w:rsidRPr="007A0C77">
        <w:t>Order</w:t>
      </w:r>
    </w:p>
    <w:p w14:paraId="30B3C74F" w14:textId="05FB28E7" w:rsidR="00DF6D48" w:rsidRPr="007A0C77" w:rsidRDefault="00FE3F2A" w:rsidP="00665AF3">
      <w:pPr>
        <w:tabs>
          <w:tab w:val="left" w:pos="8370"/>
          <w:tab w:val="left" w:pos="8460"/>
          <w:tab w:val="left" w:pos="9810"/>
        </w:tabs>
        <w:ind w:left="980"/>
        <w:rPr>
          <w:bCs/>
          <w:sz w:val="24"/>
          <w:szCs w:val="24"/>
        </w:rPr>
      </w:pPr>
      <w:proofErr w:type="gramStart"/>
      <w:r w:rsidRPr="007A0C77">
        <w:rPr>
          <w:b/>
          <w:sz w:val="24"/>
          <w:szCs w:val="24"/>
        </w:rPr>
        <w:t>Chairman</w:t>
      </w:r>
      <w:proofErr w:type="gramEnd"/>
      <w:r w:rsidRPr="007A0C77">
        <w:rPr>
          <w:b/>
          <w:sz w:val="24"/>
          <w:szCs w:val="24"/>
        </w:rPr>
        <w:t xml:space="preserve"> </w:t>
      </w:r>
      <w:r w:rsidR="00E66A06">
        <w:rPr>
          <w:b/>
          <w:sz w:val="24"/>
          <w:szCs w:val="24"/>
        </w:rPr>
        <w:t xml:space="preserve">Olesky </w:t>
      </w:r>
      <w:r w:rsidR="00DF6D48" w:rsidRPr="007A0C77">
        <w:rPr>
          <w:sz w:val="24"/>
          <w:szCs w:val="24"/>
        </w:rPr>
        <w:t>called</w:t>
      </w:r>
      <w:r w:rsidR="00DF6D48" w:rsidRPr="007A0C77">
        <w:rPr>
          <w:spacing w:val="-1"/>
          <w:sz w:val="24"/>
          <w:szCs w:val="24"/>
        </w:rPr>
        <w:t xml:space="preserve"> </w:t>
      </w:r>
      <w:r w:rsidR="00DF6D48" w:rsidRPr="007A0C77">
        <w:rPr>
          <w:sz w:val="24"/>
          <w:szCs w:val="24"/>
        </w:rPr>
        <w:t>the</w:t>
      </w:r>
      <w:r w:rsidR="00DF6D48" w:rsidRPr="007A0C77">
        <w:rPr>
          <w:spacing w:val="-3"/>
          <w:sz w:val="24"/>
          <w:szCs w:val="24"/>
        </w:rPr>
        <w:t xml:space="preserve"> </w:t>
      </w:r>
      <w:r w:rsidR="00DF6D48" w:rsidRPr="007A0C77">
        <w:rPr>
          <w:sz w:val="24"/>
          <w:szCs w:val="24"/>
        </w:rPr>
        <w:t>meeting</w:t>
      </w:r>
      <w:r w:rsidR="00DF6D48" w:rsidRPr="007A0C77">
        <w:rPr>
          <w:spacing w:val="-1"/>
          <w:sz w:val="24"/>
          <w:szCs w:val="24"/>
        </w:rPr>
        <w:t xml:space="preserve"> </w:t>
      </w:r>
      <w:r w:rsidR="00DF6D48" w:rsidRPr="007A0C77">
        <w:rPr>
          <w:sz w:val="24"/>
          <w:szCs w:val="24"/>
        </w:rPr>
        <w:t>to</w:t>
      </w:r>
      <w:r w:rsidR="00DF6D48" w:rsidRPr="007A0C77">
        <w:rPr>
          <w:spacing w:val="-1"/>
          <w:sz w:val="24"/>
          <w:szCs w:val="24"/>
        </w:rPr>
        <w:t xml:space="preserve"> </w:t>
      </w:r>
      <w:r w:rsidR="00DF6D48" w:rsidRPr="007A0C77">
        <w:rPr>
          <w:sz w:val="24"/>
          <w:szCs w:val="24"/>
        </w:rPr>
        <w:t>order at</w:t>
      </w:r>
      <w:r w:rsidR="00DF6D48" w:rsidRPr="007A0C77">
        <w:rPr>
          <w:spacing w:val="-2"/>
          <w:sz w:val="24"/>
          <w:szCs w:val="24"/>
        </w:rPr>
        <w:t xml:space="preserve"> </w:t>
      </w:r>
      <w:r w:rsidR="00750565" w:rsidRPr="007A0C77">
        <w:rPr>
          <w:spacing w:val="-2"/>
          <w:sz w:val="24"/>
          <w:szCs w:val="24"/>
        </w:rPr>
        <w:t>6</w:t>
      </w:r>
      <w:r w:rsidR="003F1BAF" w:rsidRPr="007A0C77">
        <w:rPr>
          <w:spacing w:val="-2"/>
          <w:sz w:val="24"/>
          <w:szCs w:val="24"/>
        </w:rPr>
        <w:t xml:space="preserve"> p.m.</w:t>
      </w:r>
      <w:r w:rsidR="00DF6D48" w:rsidRPr="007A0C77">
        <w:rPr>
          <w:sz w:val="24"/>
          <w:szCs w:val="24"/>
        </w:rPr>
        <w:t xml:space="preserve"> </w:t>
      </w:r>
    </w:p>
    <w:p w14:paraId="7BF1F0AC" w14:textId="77777777" w:rsidR="00DF6D48" w:rsidRPr="007A0C77" w:rsidRDefault="00DF6D48" w:rsidP="00665AF3">
      <w:pPr>
        <w:pStyle w:val="BodyText"/>
        <w:tabs>
          <w:tab w:val="left" w:pos="8370"/>
          <w:tab w:val="left" w:pos="8460"/>
          <w:tab w:val="left" w:pos="9810"/>
        </w:tabs>
      </w:pPr>
    </w:p>
    <w:p w14:paraId="0BAAEFF2" w14:textId="77777777" w:rsidR="00DF6D48" w:rsidRPr="007A0C77" w:rsidRDefault="00DF6D48" w:rsidP="00963838">
      <w:pPr>
        <w:pStyle w:val="Heading1"/>
        <w:numPr>
          <w:ilvl w:val="0"/>
          <w:numId w:val="1"/>
        </w:numPr>
        <w:tabs>
          <w:tab w:val="left" w:pos="979"/>
          <w:tab w:val="left" w:pos="980"/>
          <w:tab w:val="left" w:pos="8370"/>
          <w:tab w:val="left" w:pos="8460"/>
          <w:tab w:val="left" w:pos="9810"/>
        </w:tabs>
        <w:ind w:right="180" w:hanging="608"/>
        <w:jc w:val="left"/>
      </w:pPr>
      <w:r w:rsidRPr="007A0C77">
        <w:t>Pledge</w:t>
      </w:r>
      <w:r w:rsidRPr="007A0C77">
        <w:rPr>
          <w:spacing w:val="-2"/>
        </w:rPr>
        <w:t xml:space="preserve"> </w:t>
      </w:r>
      <w:r w:rsidRPr="007A0C77">
        <w:t>of</w:t>
      </w:r>
      <w:r w:rsidRPr="007A0C77">
        <w:rPr>
          <w:spacing w:val="-2"/>
        </w:rPr>
        <w:t xml:space="preserve"> </w:t>
      </w:r>
      <w:r w:rsidRPr="007A0C77">
        <w:t>Allegiance</w:t>
      </w:r>
      <w:r w:rsidRPr="007A0C77">
        <w:rPr>
          <w:spacing w:val="-1"/>
        </w:rPr>
        <w:t xml:space="preserve"> </w:t>
      </w:r>
      <w:r w:rsidRPr="007A0C77">
        <w:t>and</w:t>
      </w:r>
      <w:r w:rsidRPr="007A0C77">
        <w:rPr>
          <w:spacing w:val="-1"/>
        </w:rPr>
        <w:t xml:space="preserve"> </w:t>
      </w:r>
      <w:r w:rsidRPr="007A0C77">
        <w:t>Invocation</w:t>
      </w:r>
    </w:p>
    <w:p w14:paraId="37C3DB53" w14:textId="6FA52BE0" w:rsidR="00DF6D48" w:rsidRPr="007A0C77" w:rsidRDefault="00DF6D48" w:rsidP="00963838">
      <w:pPr>
        <w:pStyle w:val="BodyText"/>
        <w:tabs>
          <w:tab w:val="left" w:pos="8370"/>
          <w:tab w:val="left" w:pos="8460"/>
          <w:tab w:val="left" w:pos="9810"/>
        </w:tabs>
        <w:ind w:left="980" w:right="180"/>
      </w:pPr>
      <w:r w:rsidRPr="007A0C77">
        <w:t>The</w:t>
      </w:r>
      <w:r w:rsidR="00C561E8" w:rsidRPr="007A0C77">
        <w:t xml:space="preserve"> board</w:t>
      </w:r>
      <w:r w:rsidRPr="007A0C77">
        <w:t xml:space="preserve"> recited the</w:t>
      </w:r>
      <w:r w:rsidRPr="007A0C77">
        <w:rPr>
          <w:spacing w:val="-3"/>
        </w:rPr>
        <w:t xml:space="preserve"> </w:t>
      </w:r>
      <w:r w:rsidRPr="007A0C77">
        <w:t>Pledge</w:t>
      </w:r>
      <w:r w:rsidRPr="007A0C77">
        <w:rPr>
          <w:spacing w:val="-2"/>
        </w:rPr>
        <w:t xml:space="preserve"> </w:t>
      </w:r>
      <w:r w:rsidRPr="007A0C77">
        <w:t>of</w:t>
      </w:r>
      <w:r w:rsidRPr="007A0C77">
        <w:rPr>
          <w:spacing w:val="-2"/>
        </w:rPr>
        <w:t xml:space="preserve"> </w:t>
      </w:r>
      <w:r w:rsidRPr="007A0C77">
        <w:t>Allegiance</w:t>
      </w:r>
      <w:r w:rsidRPr="007A0C77">
        <w:rPr>
          <w:spacing w:val="-1"/>
        </w:rPr>
        <w:t xml:space="preserve"> </w:t>
      </w:r>
      <w:r w:rsidRPr="007A0C77">
        <w:t>and</w:t>
      </w:r>
      <w:r w:rsidRPr="007A0C77">
        <w:rPr>
          <w:spacing w:val="-2"/>
        </w:rPr>
        <w:t xml:space="preserve"> observed </w:t>
      </w:r>
      <w:r w:rsidRPr="007A0C77">
        <w:t>an</w:t>
      </w:r>
      <w:r w:rsidRPr="007A0C77">
        <w:rPr>
          <w:spacing w:val="-2"/>
        </w:rPr>
        <w:t xml:space="preserve"> </w:t>
      </w:r>
      <w:r w:rsidRPr="007A0C77">
        <w:t>invocation/moment</w:t>
      </w:r>
      <w:r w:rsidRPr="007A0C77">
        <w:rPr>
          <w:spacing w:val="-1"/>
        </w:rPr>
        <w:t xml:space="preserve"> </w:t>
      </w:r>
      <w:r w:rsidRPr="007A0C77">
        <w:t>of</w:t>
      </w:r>
      <w:r w:rsidRPr="007A0C77">
        <w:rPr>
          <w:spacing w:val="-2"/>
        </w:rPr>
        <w:t xml:space="preserve"> </w:t>
      </w:r>
      <w:r w:rsidRPr="007A0C77">
        <w:t>silence.</w:t>
      </w:r>
    </w:p>
    <w:p w14:paraId="15A6A154" w14:textId="77777777" w:rsidR="00875529" w:rsidRPr="007A0C77" w:rsidRDefault="00875529" w:rsidP="00963838">
      <w:pPr>
        <w:pStyle w:val="BodyText"/>
        <w:tabs>
          <w:tab w:val="left" w:pos="8370"/>
          <w:tab w:val="left" w:pos="8460"/>
          <w:tab w:val="left" w:pos="9810"/>
        </w:tabs>
        <w:ind w:left="980" w:right="180"/>
      </w:pPr>
    </w:p>
    <w:p w14:paraId="5570E830" w14:textId="436E5F5E" w:rsidR="00132A17" w:rsidRPr="007A0C77" w:rsidRDefault="00132A17">
      <w:pPr>
        <w:pStyle w:val="BodyText"/>
        <w:numPr>
          <w:ilvl w:val="0"/>
          <w:numId w:val="5"/>
        </w:numPr>
        <w:tabs>
          <w:tab w:val="left" w:pos="8370"/>
          <w:tab w:val="left" w:pos="8460"/>
          <w:tab w:val="left" w:pos="9810"/>
        </w:tabs>
        <w:ind w:right="180"/>
        <w:rPr>
          <w:b/>
          <w:bCs/>
        </w:rPr>
      </w:pPr>
      <w:r w:rsidRPr="007A0C77">
        <w:rPr>
          <w:b/>
          <w:bCs/>
        </w:rPr>
        <w:t xml:space="preserve">Welcome by </w:t>
      </w:r>
      <w:r w:rsidR="00046A90" w:rsidRPr="007A0C77">
        <w:rPr>
          <w:b/>
          <w:bCs/>
        </w:rPr>
        <w:t xml:space="preserve">the </w:t>
      </w:r>
      <w:r w:rsidRPr="007A0C77">
        <w:rPr>
          <w:b/>
          <w:bCs/>
        </w:rPr>
        <w:t>Director</w:t>
      </w:r>
    </w:p>
    <w:p w14:paraId="7AD13980" w14:textId="3C0D4531" w:rsidR="00D54D26" w:rsidRPr="007A0C77" w:rsidRDefault="00875529" w:rsidP="00963838">
      <w:pPr>
        <w:tabs>
          <w:tab w:val="left" w:pos="8370"/>
          <w:tab w:val="left" w:pos="8460"/>
        </w:tabs>
        <w:ind w:left="990" w:right="180"/>
        <w:rPr>
          <w:sz w:val="24"/>
          <w:szCs w:val="24"/>
        </w:rPr>
      </w:pPr>
      <w:r w:rsidRPr="007A0C77">
        <w:rPr>
          <w:b/>
          <w:bCs/>
          <w:sz w:val="24"/>
          <w:szCs w:val="24"/>
        </w:rPr>
        <w:t>Mr. Hanrahan</w:t>
      </w:r>
      <w:r w:rsidRPr="007A0C77">
        <w:rPr>
          <w:sz w:val="24"/>
          <w:szCs w:val="24"/>
        </w:rPr>
        <w:t xml:space="preserve"> </w:t>
      </w:r>
      <w:r w:rsidR="00E66A06">
        <w:rPr>
          <w:sz w:val="24"/>
          <w:szCs w:val="24"/>
        </w:rPr>
        <w:t xml:space="preserve">welcomed everyone, asked anyone who wanted to speak to sign in and </w:t>
      </w:r>
      <w:r w:rsidR="00977EFE" w:rsidRPr="007A0C77">
        <w:rPr>
          <w:sz w:val="24"/>
          <w:szCs w:val="24"/>
        </w:rPr>
        <w:t>read the Parks &amp; Rec mission statement</w:t>
      </w:r>
      <w:r w:rsidR="00D54D26" w:rsidRPr="007A0C77">
        <w:rPr>
          <w:sz w:val="24"/>
          <w:szCs w:val="24"/>
        </w:rPr>
        <w:t>:</w:t>
      </w:r>
    </w:p>
    <w:p w14:paraId="619C21D2" w14:textId="6D32F3E2" w:rsidR="00D54D26" w:rsidRPr="007A0C77" w:rsidRDefault="00351066" w:rsidP="00963838">
      <w:pPr>
        <w:tabs>
          <w:tab w:val="left" w:pos="8370"/>
          <w:tab w:val="left" w:pos="8460"/>
        </w:tabs>
        <w:ind w:left="990" w:right="180"/>
        <w:rPr>
          <w:i/>
          <w:iCs/>
          <w:sz w:val="24"/>
          <w:szCs w:val="24"/>
        </w:rPr>
      </w:pPr>
      <w:r w:rsidRPr="007A0C77">
        <w:rPr>
          <w:i/>
          <w:iCs/>
          <w:sz w:val="24"/>
          <w:szCs w:val="24"/>
        </w:rPr>
        <w:t xml:space="preserve">The Parks </w:t>
      </w:r>
      <w:r w:rsidR="00D33F36" w:rsidRPr="007A0C77">
        <w:rPr>
          <w:i/>
          <w:iCs/>
          <w:sz w:val="24"/>
          <w:szCs w:val="24"/>
        </w:rPr>
        <w:t>&amp;</w:t>
      </w:r>
      <w:r w:rsidRPr="007A0C77">
        <w:rPr>
          <w:i/>
          <w:iCs/>
          <w:sz w:val="24"/>
          <w:szCs w:val="24"/>
        </w:rPr>
        <w:t xml:space="preserve"> Recreation Advisory Board serves as a vital bridge between the community and Collier County’s Parks </w:t>
      </w:r>
      <w:r w:rsidR="00D54D26" w:rsidRPr="007A0C77">
        <w:rPr>
          <w:i/>
          <w:iCs/>
          <w:sz w:val="24"/>
          <w:szCs w:val="24"/>
        </w:rPr>
        <w:t xml:space="preserve">&amp; </w:t>
      </w:r>
      <w:r w:rsidRPr="007A0C77">
        <w:rPr>
          <w:i/>
          <w:iCs/>
          <w:sz w:val="24"/>
          <w:szCs w:val="24"/>
        </w:rPr>
        <w:t>Rec division</w:t>
      </w:r>
      <w:r w:rsidR="00D54D26" w:rsidRPr="007A0C77">
        <w:rPr>
          <w:i/>
          <w:iCs/>
          <w:sz w:val="24"/>
          <w:szCs w:val="24"/>
        </w:rPr>
        <w:t xml:space="preserve"> and is </w:t>
      </w:r>
      <w:r w:rsidRPr="007A0C77">
        <w:rPr>
          <w:i/>
          <w:iCs/>
          <w:sz w:val="24"/>
          <w:szCs w:val="24"/>
        </w:rPr>
        <w:t xml:space="preserve">dedicated to enhancing local recreation facilities. Working hand-in-hand with staff, our board members actively contribute to programming, fundraising, </w:t>
      </w:r>
      <w:proofErr w:type="gramStart"/>
      <w:r w:rsidRPr="007A0C77">
        <w:rPr>
          <w:i/>
          <w:iCs/>
          <w:sz w:val="24"/>
          <w:szCs w:val="24"/>
        </w:rPr>
        <w:t>special events</w:t>
      </w:r>
      <w:proofErr w:type="gramEnd"/>
      <w:r w:rsidRPr="007A0C77">
        <w:rPr>
          <w:i/>
          <w:iCs/>
          <w:sz w:val="24"/>
          <w:szCs w:val="24"/>
        </w:rPr>
        <w:t>, maintenance, and recommendations for physical improvements. Our primary goal is to continuously elevate recreation services for all residents of C</w:t>
      </w:r>
      <w:r w:rsidR="00D54D26" w:rsidRPr="007A0C77">
        <w:rPr>
          <w:i/>
          <w:iCs/>
          <w:sz w:val="24"/>
          <w:szCs w:val="24"/>
        </w:rPr>
        <w:t>ollier County.</w:t>
      </w:r>
    </w:p>
    <w:p w14:paraId="4630CE65" w14:textId="3DCA4E14" w:rsidR="00D54D26" w:rsidRPr="007A0C77" w:rsidRDefault="00D54D26" w:rsidP="00963838">
      <w:pPr>
        <w:tabs>
          <w:tab w:val="left" w:pos="8370"/>
          <w:tab w:val="left" w:pos="8460"/>
        </w:tabs>
        <w:ind w:left="990" w:right="180"/>
        <w:rPr>
          <w:i/>
          <w:iCs/>
          <w:sz w:val="24"/>
          <w:szCs w:val="24"/>
        </w:rPr>
      </w:pPr>
    </w:p>
    <w:p w14:paraId="3FCF7E04" w14:textId="7639FC4C" w:rsidR="00351066" w:rsidRPr="007A0C77" w:rsidRDefault="00351066" w:rsidP="00963838">
      <w:pPr>
        <w:tabs>
          <w:tab w:val="left" w:pos="8370"/>
          <w:tab w:val="left" w:pos="8460"/>
        </w:tabs>
        <w:ind w:left="990" w:right="180"/>
        <w:rPr>
          <w:i/>
          <w:iCs/>
          <w:sz w:val="24"/>
          <w:szCs w:val="24"/>
        </w:rPr>
      </w:pPr>
      <w:r w:rsidRPr="007A0C77">
        <w:rPr>
          <w:i/>
          <w:iCs/>
          <w:sz w:val="24"/>
          <w:szCs w:val="24"/>
        </w:rPr>
        <w:t>Through careful evaluation and thoughtful analysis, PARAB provides recommendations to C</w:t>
      </w:r>
      <w:r w:rsidR="00D54D26" w:rsidRPr="007A0C77">
        <w:rPr>
          <w:i/>
          <w:iCs/>
          <w:sz w:val="24"/>
          <w:szCs w:val="24"/>
        </w:rPr>
        <w:t xml:space="preserve">ollier </w:t>
      </w:r>
      <w:r w:rsidRPr="007A0C77">
        <w:rPr>
          <w:i/>
          <w:iCs/>
          <w:sz w:val="24"/>
          <w:szCs w:val="24"/>
        </w:rPr>
        <w:t xml:space="preserve">County Parks </w:t>
      </w:r>
      <w:r w:rsidR="00D54D26" w:rsidRPr="007A0C77">
        <w:rPr>
          <w:i/>
          <w:iCs/>
          <w:sz w:val="24"/>
          <w:szCs w:val="24"/>
        </w:rPr>
        <w:t xml:space="preserve">&amp; </w:t>
      </w:r>
      <w:r w:rsidRPr="007A0C77">
        <w:rPr>
          <w:i/>
          <w:iCs/>
          <w:sz w:val="24"/>
          <w:szCs w:val="24"/>
        </w:rPr>
        <w:t>Rec, striving to improve, modify or develop services to better meet the diverse needs of our community. As outlined in our ordinance, PARAB</w:t>
      </w:r>
      <w:r w:rsidR="00D33F36" w:rsidRPr="007A0C77">
        <w:rPr>
          <w:i/>
          <w:iCs/>
          <w:sz w:val="24"/>
          <w:szCs w:val="24"/>
        </w:rPr>
        <w:t>’s</w:t>
      </w:r>
      <w:r w:rsidRPr="007A0C77">
        <w:rPr>
          <w:i/>
          <w:iCs/>
          <w:sz w:val="24"/>
          <w:szCs w:val="24"/>
        </w:rPr>
        <w:t xml:space="preserve"> functions include evaluating park property acquisition, analyzing development of </w:t>
      </w:r>
      <w:r w:rsidR="00D33F36" w:rsidRPr="007A0C77">
        <w:rPr>
          <w:i/>
          <w:iCs/>
          <w:sz w:val="24"/>
          <w:szCs w:val="24"/>
        </w:rPr>
        <w:t>P</w:t>
      </w:r>
      <w:r w:rsidRPr="007A0C77">
        <w:rPr>
          <w:i/>
          <w:iCs/>
          <w:sz w:val="24"/>
          <w:szCs w:val="24"/>
        </w:rPr>
        <w:t>ark</w:t>
      </w:r>
      <w:r w:rsidR="00D33F36" w:rsidRPr="007A0C77">
        <w:rPr>
          <w:i/>
          <w:iCs/>
          <w:sz w:val="24"/>
          <w:szCs w:val="24"/>
        </w:rPr>
        <w:t>s</w:t>
      </w:r>
      <w:r w:rsidRPr="007A0C77">
        <w:rPr>
          <w:i/>
          <w:iCs/>
          <w:sz w:val="24"/>
          <w:szCs w:val="24"/>
        </w:rPr>
        <w:t xml:space="preserve"> </w:t>
      </w:r>
      <w:r w:rsidR="00D33F36" w:rsidRPr="007A0C77">
        <w:rPr>
          <w:i/>
          <w:iCs/>
          <w:sz w:val="24"/>
          <w:szCs w:val="24"/>
        </w:rPr>
        <w:t>&amp; R</w:t>
      </w:r>
      <w:r w:rsidRPr="007A0C77">
        <w:rPr>
          <w:i/>
          <w:iCs/>
          <w:sz w:val="24"/>
          <w:szCs w:val="24"/>
        </w:rPr>
        <w:t xml:space="preserve">ecreation facilities, reviewing programs and </w:t>
      </w:r>
      <w:proofErr w:type="gramStart"/>
      <w:r w:rsidRPr="007A0C77">
        <w:rPr>
          <w:i/>
          <w:iCs/>
          <w:sz w:val="24"/>
          <w:szCs w:val="24"/>
        </w:rPr>
        <w:t>special events</w:t>
      </w:r>
      <w:proofErr w:type="gramEnd"/>
      <w:r w:rsidRPr="007A0C77">
        <w:rPr>
          <w:i/>
          <w:iCs/>
          <w:sz w:val="24"/>
          <w:szCs w:val="24"/>
        </w:rPr>
        <w:t xml:space="preserve"> and providing input on the Parks </w:t>
      </w:r>
      <w:r w:rsidR="00D54D26" w:rsidRPr="007A0C77">
        <w:rPr>
          <w:i/>
          <w:iCs/>
          <w:sz w:val="24"/>
          <w:szCs w:val="24"/>
        </w:rPr>
        <w:t xml:space="preserve">&amp; </w:t>
      </w:r>
      <w:r w:rsidRPr="007A0C77">
        <w:rPr>
          <w:i/>
          <w:iCs/>
          <w:sz w:val="24"/>
          <w:szCs w:val="24"/>
        </w:rPr>
        <w:t>Recreation Master Plan. We actively seek input from the public to inform our decisions and recommendations.</w:t>
      </w:r>
    </w:p>
    <w:p w14:paraId="5CDD4050" w14:textId="77777777" w:rsidR="00D54D26" w:rsidRPr="007A0C77" w:rsidRDefault="00D54D26" w:rsidP="00963838">
      <w:pPr>
        <w:tabs>
          <w:tab w:val="left" w:pos="8370"/>
          <w:tab w:val="left" w:pos="8460"/>
        </w:tabs>
        <w:ind w:left="990" w:right="180"/>
        <w:rPr>
          <w:i/>
          <w:iCs/>
          <w:sz w:val="24"/>
          <w:szCs w:val="24"/>
        </w:rPr>
      </w:pPr>
    </w:p>
    <w:p w14:paraId="1622449C" w14:textId="15223879" w:rsidR="00351066" w:rsidRPr="007A0C77" w:rsidRDefault="00D54D26" w:rsidP="00963838">
      <w:pPr>
        <w:tabs>
          <w:tab w:val="left" w:pos="8370"/>
          <w:tab w:val="left" w:pos="8460"/>
        </w:tabs>
        <w:ind w:left="990" w:right="180"/>
        <w:rPr>
          <w:i/>
          <w:iCs/>
          <w:sz w:val="24"/>
          <w:szCs w:val="24"/>
        </w:rPr>
      </w:pPr>
      <w:r w:rsidRPr="007A0C77">
        <w:rPr>
          <w:i/>
          <w:iCs/>
          <w:sz w:val="24"/>
          <w:szCs w:val="24"/>
        </w:rPr>
        <w:t>A</w:t>
      </w:r>
      <w:r w:rsidR="00351066" w:rsidRPr="007A0C77">
        <w:rPr>
          <w:i/>
          <w:iCs/>
          <w:sz w:val="24"/>
          <w:szCs w:val="24"/>
        </w:rPr>
        <w:t xml:space="preserve">dditionally, PARAB may provide recommendations to the Board of County Commissioners on relevant issues. Public participation is encouraged, with members of the public </w:t>
      </w:r>
      <w:r w:rsidRPr="007A0C77">
        <w:rPr>
          <w:i/>
          <w:iCs/>
          <w:sz w:val="24"/>
          <w:szCs w:val="24"/>
        </w:rPr>
        <w:t xml:space="preserve">being </w:t>
      </w:r>
      <w:r w:rsidR="00351066" w:rsidRPr="007A0C77">
        <w:rPr>
          <w:i/>
          <w:iCs/>
          <w:sz w:val="24"/>
          <w:szCs w:val="24"/>
        </w:rPr>
        <w:t xml:space="preserve">allowed three minutes to be heard on any proposition before the </w:t>
      </w:r>
      <w:r w:rsidRPr="007A0C77">
        <w:rPr>
          <w:i/>
          <w:iCs/>
          <w:sz w:val="24"/>
          <w:szCs w:val="24"/>
        </w:rPr>
        <w:t>b</w:t>
      </w:r>
      <w:r w:rsidR="00351066" w:rsidRPr="007A0C77">
        <w:rPr>
          <w:i/>
          <w:iCs/>
          <w:sz w:val="24"/>
          <w:szCs w:val="24"/>
        </w:rPr>
        <w:t>oard, ensuring that community voices are heard and valued in the decision-making process.</w:t>
      </w:r>
    </w:p>
    <w:p w14:paraId="2829687A" w14:textId="77777777" w:rsidR="00D54D26" w:rsidRPr="007A0C77" w:rsidRDefault="00D54D26" w:rsidP="00963838">
      <w:pPr>
        <w:tabs>
          <w:tab w:val="left" w:pos="8370"/>
          <w:tab w:val="left" w:pos="8460"/>
        </w:tabs>
        <w:ind w:left="990" w:right="180"/>
        <w:rPr>
          <w:i/>
          <w:iCs/>
          <w:sz w:val="24"/>
          <w:szCs w:val="24"/>
        </w:rPr>
      </w:pPr>
    </w:p>
    <w:p w14:paraId="1B0F8CB5" w14:textId="33D84C5F" w:rsidR="00DC1736" w:rsidRPr="007A0C77" w:rsidRDefault="00DC1736">
      <w:pPr>
        <w:pStyle w:val="ListParagraph"/>
        <w:numPr>
          <w:ilvl w:val="0"/>
          <w:numId w:val="5"/>
        </w:numPr>
        <w:tabs>
          <w:tab w:val="left" w:pos="8370"/>
          <w:tab w:val="left" w:pos="8460"/>
        </w:tabs>
        <w:ind w:right="180" w:hanging="630"/>
        <w:rPr>
          <w:b/>
          <w:bCs/>
          <w:sz w:val="24"/>
          <w:szCs w:val="24"/>
        </w:rPr>
      </w:pPr>
      <w:r w:rsidRPr="007A0C77">
        <w:rPr>
          <w:b/>
          <w:bCs/>
          <w:sz w:val="24"/>
          <w:szCs w:val="24"/>
        </w:rPr>
        <w:t>Roll Call</w:t>
      </w:r>
    </w:p>
    <w:p w14:paraId="6E253C90" w14:textId="5B1D906E" w:rsidR="00D10D81" w:rsidRPr="007A0C77" w:rsidRDefault="00A80F50">
      <w:pPr>
        <w:pStyle w:val="ListParagraph"/>
        <w:numPr>
          <w:ilvl w:val="0"/>
          <w:numId w:val="5"/>
        </w:numPr>
        <w:tabs>
          <w:tab w:val="left" w:pos="8370"/>
          <w:tab w:val="left" w:pos="8460"/>
        </w:tabs>
        <w:ind w:right="180" w:hanging="630"/>
        <w:rPr>
          <w:b/>
          <w:bCs/>
          <w:sz w:val="24"/>
          <w:szCs w:val="24"/>
        </w:rPr>
      </w:pPr>
      <w:r w:rsidRPr="007A0C77">
        <w:rPr>
          <w:b/>
          <w:bCs/>
          <w:sz w:val="24"/>
          <w:szCs w:val="24"/>
        </w:rPr>
        <w:t>Verification of Quor</w:t>
      </w:r>
      <w:r w:rsidR="00FE5EAE" w:rsidRPr="007A0C77">
        <w:rPr>
          <w:b/>
          <w:bCs/>
          <w:sz w:val="24"/>
          <w:szCs w:val="24"/>
        </w:rPr>
        <w:t>um</w:t>
      </w:r>
    </w:p>
    <w:p w14:paraId="2124CB0A" w14:textId="2586BD41" w:rsidR="00FE5EAE" w:rsidRPr="007A0C77" w:rsidRDefault="00FE5EAE" w:rsidP="0020079D">
      <w:pPr>
        <w:tabs>
          <w:tab w:val="left" w:pos="8370"/>
          <w:tab w:val="left" w:pos="8460"/>
        </w:tabs>
        <w:ind w:left="990" w:right="180"/>
        <w:rPr>
          <w:b/>
          <w:bCs/>
          <w:sz w:val="24"/>
          <w:szCs w:val="24"/>
        </w:rPr>
      </w:pPr>
      <w:r w:rsidRPr="007A0C77">
        <w:rPr>
          <w:bCs/>
          <w:sz w:val="24"/>
          <w:szCs w:val="24"/>
        </w:rPr>
        <w:t xml:space="preserve">The roll call was taken and a quorum of </w:t>
      </w:r>
      <w:r w:rsidR="00E66A06">
        <w:rPr>
          <w:bCs/>
          <w:sz w:val="24"/>
          <w:szCs w:val="24"/>
        </w:rPr>
        <w:t>four</w:t>
      </w:r>
      <w:r w:rsidRPr="007A0C77">
        <w:rPr>
          <w:bCs/>
          <w:sz w:val="24"/>
          <w:szCs w:val="24"/>
        </w:rPr>
        <w:t xml:space="preserve"> was established.</w:t>
      </w:r>
      <w:r w:rsidR="0020079D" w:rsidRPr="007A0C77">
        <w:rPr>
          <w:bCs/>
          <w:sz w:val="24"/>
          <w:szCs w:val="24"/>
        </w:rPr>
        <w:t xml:space="preserve"> </w:t>
      </w:r>
    </w:p>
    <w:p w14:paraId="6FC1D2C5" w14:textId="77777777" w:rsidR="00DF6D48" w:rsidRPr="007A0C77" w:rsidRDefault="00DF6D48" w:rsidP="00963838">
      <w:pPr>
        <w:pStyle w:val="BodyText"/>
        <w:tabs>
          <w:tab w:val="left" w:pos="8370"/>
          <w:tab w:val="left" w:pos="8460"/>
          <w:tab w:val="left" w:pos="9810"/>
        </w:tabs>
        <w:ind w:right="180"/>
        <w:rPr>
          <w:i/>
          <w:iCs/>
        </w:rPr>
      </w:pPr>
    </w:p>
    <w:p w14:paraId="79BFC4AD" w14:textId="77777777" w:rsidR="00DF6D48" w:rsidRPr="007A0C77" w:rsidRDefault="00DF6D48" w:rsidP="00963838">
      <w:pPr>
        <w:pStyle w:val="Heading1"/>
        <w:numPr>
          <w:ilvl w:val="0"/>
          <w:numId w:val="1"/>
        </w:numPr>
        <w:tabs>
          <w:tab w:val="left" w:pos="990"/>
          <w:tab w:val="left" w:pos="8370"/>
          <w:tab w:val="left" w:pos="8460"/>
          <w:tab w:val="left" w:pos="9810"/>
        </w:tabs>
        <w:ind w:left="1040" w:right="180" w:hanging="761"/>
        <w:jc w:val="left"/>
      </w:pPr>
      <w:r w:rsidRPr="007A0C77">
        <w:t>Approval</w:t>
      </w:r>
      <w:r w:rsidRPr="007A0C77">
        <w:rPr>
          <w:spacing w:val="-2"/>
        </w:rPr>
        <w:t xml:space="preserve"> </w:t>
      </w:r>
      <w:r w:rsidRPr="007A0C77">
        <w:t>of</w:t>
      </w:r>
      <w:r w:rsidRPr="007A0C77">
        <w:rPr>
          <w:spacing w:val="-2"/>
        </w:rPr>
        <w:t xml:space="preserve"> the </w:t>
      </w:r>
      <w:r w:rsidRPr="007A0C77">
        <w:t>Agenda</w:t>
      </w:r>
    </w:p>
    <w:p w14:paraId="0742662C" w14:textId="27B44C6C" w:rsidR="00E35D3C" w:rsidRPr="007A0C77" w:rsidRDefault="00E35D3C" w:rsidP="00E35D3C">
      <w:pPr>
        <w:pStyle w:val="Heading1"/>
        <w:tabs>
          <w:tab w:val="left" w:pos="990"/>
          <w:tab w:val="left" w:pos="8370"/>
          <w:tab w:val="left" w:pos="8460"/>
          <w:tab w:val="left" w:pos="9810"/>
        </w:tabs>
        <w:ind w:left="1040" w:right="180" w:hanging="50"/>
        <w:rPr>
          <w:b w:val="0"/>
          <w:bCs w:val="0"/>
        </w:rPr>
      </w:pPr>
      <w:r w:rsidRPr="007A0C77">
        <w:rPr>
          <w:b w:val="0"/>
          <w:bCs w:val="0"/>
        </w:rPr>
        <w:t>(No changes)</w:t>
      </w:r>
    </w:p>
    <w:p w14:paraId="57BFFEBB" w14:textId="06F6947E" w:rsidR="00744D42" w:rsidRPr="007A0C77" w:rsidRDefault="00317F94" w:rsidP="00963838">
      <w:pPr>
        <w:pStyle w:val="ListParagraph"/>
        <w:tabs>
          <w:tab w:val="left" w:pos="8370"/>
          <w:tab w:val="left" w:pos="8460"/>
          <w:tab w:val="left" w:pos="9810"/>
        </w:tabs>
        <w:ind w:left="980" w:right="180" w:firstLine="0"/>
        <w:rPr>
          <w:b/>
          <w:i/>
          <w:sz w:val="24"/>
          <w:szCs w:val="24"/>
        </w:rPr>
      </w:pPr>
      <w:r w:rsidRPr="007A0C77">
        <w:rPr>
          <w:b/>
          <w:i/>
          <w:sz w:val="24"/>
          <w:szCs w:val="24"/>
        </w:rPr>
        <w:t>Ms. Laemel</w:t>
      </w:r>
      <w:r w:rsidR="00744D42" w:rsidRPr="007A0C77">
        <w:rPr>
          <w:b/>
          <w:i/>
          <w:sz w:val="24"/>
          <w:szCs w:val="24"/>
        </w:rPr>
        <w:t xml:space="preserve"> </w:t>
      </w:r>
      <w:r w:rsidR="00AF3091" w:rsidRPr="007A0C77">
        <w:rPr>
          <w:b/>
          <w:i/>
          <w:sz w:val="24"/>
          <w:szCs w:val="24"/>
        </w:rPr>
        <w:t>made a motion</w:t>
      </w:r>
      <w:r w:rsidR="00744D42" w:rsidRPr="007A0C77">
        <w:rPr>
          <w:b/>
          <w:i/>
          <w:spacing w:val="-1"/>
          <w:sz w:val="24"/>
          <w:szCs w:val="24"/>
        </w:rPr>
        <w:t xml:space="preserve"> </w:t>
      </w:r>
      <w:r w:rsidR="00744D42" w:rsidRPr="007A0C77">
        <w:rPr>
          <w:b/>
          <w:i/>
          <w:sz w:val="24"/>
          <w:szCs w:val="24"/>
        </w:rPr>
        <w:t>to</w:t>
      </w:r>
      <w:r w:rsidR="00744D42" w:rsidRPr="007A0C77">
        <w:rPr>
          <w:b/>
          <w:i/>
          <w:spacing w:val="-2"/>
          <w:sz w:val="24"/>
          <w:szCs w:val="24"/>
        </w:rPr>
        <w:t xml:space="preserve"> </w:t>
      </w:r>
      <w:r w:rsidR="00744D42" w:rsidRPr="007A0C77">
        <w:rPr>
          <w:b/>
          <w:i/>
          <w:sz w:val="24"/>
          <w:szCs w:val="24"/>
        </w:rPr>
        <w:t>approve</w:t>
      </w:r>
      <w:r w:rsidR="00744D42" w:rsidRPr="007A0C77">
        <w:rPr>
          <w:b/>
          <w:i/>
          <w:spacing w:val="-2"/>
          <w:sz w:val="24"/>
          <w:szCs w:val="24"/>
        </w:rPr>
        <w:t xml:space="preserve"> </w:t>
      </w:r>
      <w:r w:rsidR="00744D42" w:rsidRPr="007A0C77">
        <w:rPr>
          <w:b/>
          <w:i/>
          <w:sz w:val="24"/>
          <w:szCs w:val="24"/>
        </w:rPr>
        <w:t xml:space="preserve">the agenda. </w:t>
      </w:r>
      <w:r w:rsidRPr="007A0C77">
        <w:rPr>
          <w:b/>
          <w:i/>
          <w:sz w:val="24"/>
          <w:szCs w:val="24"/>
        </w:rPr>
        <w:t>M</w:t>
      </w:r>
      <w:r w:rsidR="00E66A06">
        <w:rPr>
          <w:b/>
          <w:i/>
          <w:sz w:val="24"/>
          <w:szCs w:val="24"/>
        </w:rPr>
        <w:t>s. Heuser</w:t>
      </w:r>
      <w:r w:rsidR="00C27975" w:rsidRPr="007A0C77">
        <w:rPr>
          <w:b/>
          <w:i/>
          <w:sz w:val="24"/>
          <w:szCs w:val="24"/>
        </w:rPr>
        <w:t xml:space="preserve"> seconded it</w:t>
      </w:r>
      <w:r w:rsidR="00744D42" w:rsidRPr="007A0C77">
        <w:rPr>
          <w:b/>
          <w:i/>
          <w:spacing w:val="-1"/>
          <w:sz w:val="24"/>
          <w:szCs w:val="24"/>
        </w:rPr>
        <w:t xml:space="preserve">. The motion </w:t>
      </w:r>
      <w:r w:rsidR="00744D42" w:rsidRPr="007A0C77">
        <w:rPr>
          <w:b/>
          <w:i/>
          <w:spacing w:val="-4"/>
          <w:sz w:val="24"/>
          <w:szCs w:val="24"/>
        </w:rPr>
        <w:t xml:space="preserve">passed </w:t>
      </w:r>
      <w:r w:rsidR="00744D42" w:rsidRPr="007A0C77">
        <w:rPr>
          <w:b/>
          <w:i/>
          <w:sz w:val="24"/>
          <w:szCs w:val="24"/>
        </w:rPr>
        <w:t>unanimously,</w:t>
      </w:r>
      <w:r w:rsidR="00744D42" w:rsidRPr="007A0C77">
        <w:rPr>
          <w:b/>
          <w:i/>
          <w:spacing w:val="-1"/>
          <w:sz w:val="24"/>
          <w:szCs w:val="24"/>
        </w:rPr>
        <w:t xml:space="preserve"> </w:t>
      </w:r>
      <w:r w:rsidR="00A225B6" w:rsidRPr="007A0C77">
        <w:rPr>
          <w:b/>
          <w:i/>
          <w:spacing w:val="-1"/>
          <w:sz w:val="24"/>
          <w:szCs w:val="24"/>
        </w:rPr>
        <w:t>4</w:t>
      </w:r>
      <w:r w:rsidR="00744D42" w:rsidRPr="007A0C77">
        <w:rPr>
          <w:b/>
          <w:i/>
          <w:sz w:val="24"/>
          <w:szCs w:val="24"/>
        </w:rPr>
        <w:t>-0.</w:t>
      </w:r>
    </w:p>
    <w:p w14:paraId="4936D617" w14:textId="77777777" w:rsidR="00744D42" w:rsidRPr="007A0C77" w:rsidRDefault="00744D42" w:rsidP="00963838">
      <w:pPr>
        <w:tabs>
          <w:tab w:val="left" w:pos="8370"/>
          <w:tab w:val="left" w:pos="8460"/>
          <w:tab w:val="left" w:pos="9810"/>
        </w:tabs>
        <w:ind w:right="180"/>
        <w:rPr>
          <w:b/>
          <w:i/>
          <w:sz w:val="24"/>
          <w:szCs w:val="24"/>
        </w:rPr>
      </w:pPr>
    </w:p>
    <w:p w14:paraId="1DE73A78" w14:textId="77777777" w:rsidR="00DF6D48" w:rsidRPr="007A0C77" w:rsidRDefault="00DF6D48" w:rsidP="00963838">
      <w:pPr>
        <w:pStyle w:val="Heading1"/>
        <w:numPr>
          <w:ilvl w:val="0"/>
          <w:numId w:val="1"/>
        </w:numPr>
        <w:tabs>
          <w:tab w:val="left" w:pos="979"/>
          <w:tab w:val="left" w:pos="980"/>
          <w:tab w:val="left" w:pos="8370"/>
          <w:tab w:val="left" w:pos="8460"/>
          <w:tab w:val="left" w:pos="9810"/>
        </w:tabs>
        <w:ind w:right="180" w:hanging="687"/>
        <w:jc w:val="left"/>
      </w:pPr>
      <w:r w:rsidRPr="007A0C77">
        <w:t>Approval of Previous</w:t>
      </w:r>
      <w:r w:rsidRPr="007A0C77">
        <w:rPr>
          <w:spacing w:val="-4"/>
        </w:rPr>
        <w:t xml:space="preserve"> </w:t>
      </w:r>
      <w:r w:rsidRPr="007A0C77">
        <w:t>Meeting</w:t>
      </w:r>
      <w:r w:rsidRPr="007A0C77">
        <w:rPr>
          <w:spacing w:val="-3"/>
        </w:rPr>
        <w:t xml:space="preserve"> </w:t>
      </w:r>
      <w:r w:rsidRPr="007A0C77">
        <w:t>Minutes</w:t>
      </w:r>
    </w:p>
    <w:p w14:paraId="0AE8EE60" w14:textId="6E18EBB0" w:rsidR="00744D42" w:rsidRPr="007A0C77" w:rsidRDefault="00750565" w:rsidP="00963838">
      <w:pPr>
        <w:pStyle w:val="ListParagraph"/>
        <w:tabs>
          <w:tab w:val="left" w:pos="8370"/>
          <w:tab w:val="left" w:pos="8460"/>
          <w:tab w:val="left" w:pos="9810"/>
        </w:tabs>
        <w:ind w:left="980" w:right="180" w:firstLine="0"/>
        <w:rPr>
          <w:b/>
          <w:i/>
          <w:sz w:val="24"/>
          <w:szCs w:val="24"/>
        </w:rPr>
      </w:pPr>
      <w:r w:rsidRPr="007A0C77">
        <w:rPr>
          <w:b/>
          <w:i/>
          <w:sz w:val="24"/>
          <w:szCs w:val="24"/>
        </w:rPr>
        <w:t>Ms. Laemel</w:t>
      </w:r>
      <w:r w:rsidR="00317F94" w:rsidRPr="007A0C77">
        <w:rPr>
          <w:b/>
          <w:i/>
          <w:sz w:val="24"/>
          <w:szCs w:val="24"/>
        </w:rPr>
        <w:t xml:space="preserve"> </w:t>
      </w:r>
      <w:r w:rsidR="00B5364C" w:rsidRPr="007A0C77">
        <w:rPr>
          <w:b/>
          <w:i/>
          <w:sz w:val="24"/>
          <w:szCs w:val="24"/>
        </w:rPr>
        <w:t xml:space="preserve">made a motion to </w:t>
      </w:r>
      <w:r w:rsidR="00744D42" w:rsidRPr="007A0C77">
        <w:rPr>
          <w:b/>
          <w:i/>
          <w:sz w:val="24"/>
          <w:szCs w:val="24"/>
        </w:rPr>
        <w:t>approve</w:t>
      </w:r>
      <w:r w:rsidR="00744D42" w:rsidRPr="007A0C77">
        <w:rPr>
          <w:b/>
          <w:i/>
          <w:spacing w:val="-2"/>
          <w:sz w:val="24"/>
          <w:szCs w:val="24"/>
        </w:rPr>
        <w:t xml:space="preserve"> </w:t>
      </w:r>
      <w:r w:rsidR="00744D42" w:rsidRPr="007A0C77">
        <w:rPr>
          <w:b/>
          <w:i/>
          <w:sz w:val="24"/>
          <w:szCs w:val="24"/>
        </w:rPr>
        <w:t xml:space="preserve">the </w:t>
      </w:r>
      <w:r w:rsidR="00D31451">
        <w:rPr>
          <w:b/>
          <w:i/>
          <w:sz w:val="24"/>
          <w:szCs w:val="24"/>
        </w:rPr>
        <w:t>June 16</w:t>
      </w:r>
      <w:r w:rsidR="00744D42" w:rsidRPr="007A0C77">
        <w:rPr>
          <w:b/>
          <w:i/>
          <w:sz w:val="24"/>
          <w:szCs w:val="24"/>
        </w:rPr>
        <w:t>, 2024, meeting minutes.</w:t>
      </w:r>
      <w:r w:rsidR="00744D42" w:rsidRPr="007A0C77">
        <w:rPr>
          <w:b/>
          <w:i/>
          <w:spacing w:val="-1"/>
          <w:sz w:val="24"/>
          <w:szCs w:val="24"/>
        </w:rPr>
        <w:t xml:space="preserve"> </w:t>
      </w:r>
      <w:r w:rsidR="00E66A06">
        <w:rPr>
          <w:b/>
          <w:i/>
          <w:spacing w:val="-1"/>
          <w:sz w:val="24"/>
          <w:szCs w:val="24"/>
        </w:rPr>
        <w:t xml:space="preserve">Vice Chair Fruth </w:t>
      </w:r>
      <w:r w:rsidR="00744D42" w:rsidRPr="007A0C77">
        <w:rPr>
          <w:b/>
          <w:i/>
          <w:spacing w:val="-1"/>
          <w:sz w:val="24"/>
          <w:szCs w:val="24"/>
        </w:rPr>
        <w:t xml:space="preserve">seconded it. The motion </w:t>
      </w:r>
      <w:r w:rsidR="00744D42" w:rsidRPr="007A0C77">
        <w:rPr>
          <w:b/>
          <w:i/>
          <w:spacing w:val="-4"/>
          <w:sz w:val="24"/>
          <w:szCs w:val="24"/>
        </w:rPr>
        <w:t xml:space="preserve">passed </w:t>
      </w:r>
      <w:r w:rsidR="00744D42" w:rsidRPr="007A0C77">
        <w:rPr>
          <w:b/>
          <w:i/>
          <w:sz w:val="24"/>
          <w:szCs w:val="24"/>
        </w:rPr>
        <w:t>unanimously,</w:t>
      </w:r>
      <w:r w:rsidR="00744D42" w:rsidRPr="007A0C77">
        <w:rPr>
          <w:b/>
          <w:i/>
          <w:spacing w:val="-1"/>
          <w:sz w:val="24"/>
          <w:szCs w:val="24"/>
        </w:rPr>
        <w:t xml:space="preserve"> </w:t>
      </w:r>
      <w:r w:rsidR="00A225B6" w:rsidRPr="007A0C77">
        <w:rPr>
          <w:b/>
          <w:i/>
          <w:spacing w:val="-1"/>
          <w:sz w:val="24"/>
          <w:szCs w:val="24"/>
        </w:rPr>
        <w:t>4</w:t>
      </w:r>
      <w:r w:rsidR="00744D42" w:rsidRPr="007A0C77">
        <w:rPr>
          <w:b/>
          <w:i/>
          <w:sz w:val="24"/>
          <w:szCs w:val="24"/>
        </w:rPr>
        <w:t>-0.</w:t>
      </w:r>
    </w:p>
    <w:p w14:paraId="7C7A9CD7" w14:textId="77777777" w:rsidR="00D54D26" w:rsidRPr="007A0C77" w:rsidRDefault="00D54D26" w:rsidP="00963838">
      <w:pPr>
        <w:pStyle w:val="BodyText"/>
        <w:tabs>
          <w:tab w:val="left" w:pos="8370"/>
          <w:tab w:val="left" w:pos="8460"/>
          <w:tab w:val="left" w:pos="9810"/>
        </w:tabs>
        <w:ind w:left="990" w:right="180"/>
        <w:rPr>
          <w:b/>
        </w:rPr>
      </w:pPr>
    </w:p>
    <w:p w14:paraId="7BE283BB" w14:textId="3D947BB8" w:rsidR="00B10E65" w:rsidRDefault="005C0DDA" w:rsidP="00AB52E1">
      <w:pPr>
        <w:ind w:left="360"/>
        <w:rPr>
          <w:b/>
          <w:bCs/>
          <w:sz w:val="24"/>
          <w:szCs w:val="24"/>
        </w:rPr>
      </w:pPr>
      <w:r>
        <w:rPr>
          <w:b/>
          <w:bCs/>
          <w:sz w:val="24"/>
          <w:szCs w:val="24"/>
        </w:rPr>
        <w:br w:type="page"/>
      </w:r>
      <w:r w:rsidR="00B10E65" w:rsidRPr="007A0C77">
        <w:rPr>
          <w:b/>
          <w:bCs/>
          <w:sz w:val="24"/>
          <w:szCs w:val="24"/>
        </w:rPr>
        <w:lastRenderedPageBreak/>
        <w:t>V</w:t>
      </w:r>
      <w:r w:rsidR="00B10E65" w:rsidRPr="007A0C77">
        <w:rPr>
          <w:sz w:val="24"/>
          <w:szCs w:val="24"/>
        </w:rPr>
        <w:t>.</w:t>
      </w:r>
      <w:r w:rsidR="00B10E65" w:rsidRPr="007A0C77">
        <w:rPr>
          <w:sz w:val="24"/>
          <w:szCs w:val="24"/>
        </w:rPr>
        <w:tab/>
      </w:r>
      <w:r w:rsidR="00AB52E1">
        <w:rPr>
          <w:sz w:val="24"/>
          <w:szCs w:val="24"/>
        </w:rPr>
        <w:t xml:space="preserve">     </w:t>
      </w:r>
      <w:r w:rsidR="00B10E65" w:rsidRPr="007A0C77">
        <w:rPr>
          <w:b/>
          <w:bCs/>
          <w:sz w:val="24"/>
          <w:szCs w:val="24"/>
        </w:rPr>
        <w:t>New Business</w:t>
      </w:r>
    </w:p>
    <w:p w14:paraId="00CB62B4" w14:textId="2D9764DA" w:rsidR="00CB2E92" w:rsidRPr="00B72DE4" w:rsidRDefault="00CB2E92" w:rsidP="00CB2E92">
      <w:pPr>
        <w:ind w:left="990"/>
        <w:rPr>
          <w:sz w:val="24"/>
          <w:szCs w:val="24"/>
        </w:rPr>
      </w:pPr>
      <w:r>
        <w:rPr>
          <w:b/>
          <w:bCs/>
          <w:sz w:val="24"/>
          <w:szCs w:val="24"/>
        </w:rPr>
        <w:t xml:space="preserve">Mr. Hanrahan </w:t>
      </w:r>
      <w:r w:rsidRPr="0031186C">
        <w:rPr>
          <w:sz w:val="24"/>
          <w:szCs w:val="24"/>
        </w:rPr>
        <w:t>said the</w:t>
      </w:r>
      <w:r>
        <w:rPr>
          <w:b/>
          <w:bCs/>
          <w:sz w:val="24"/>
          <w:szCs w:val="24"/>
        </w:rPr>
        <w:t xml:space="preserve"> </w:t>
      </w:r>
      <w:r w:rsidRPr="00B72DE4">
        <w:rPr>
          <w:sz w:val="24"/>
          <w:szCs w:val="24"/>
        </w:rPr>
        <w:t>new owners of Spirit Promotions, which run the U</w:t>
      </w:r>
      <w:r w:rsidR="00D31451">
        <w:rPr>
          <w:sz w:val="24"/>
          <w:szCs w:val="24"/>
        </w:rPr>
        <w:t>.</w:t>
      </w:r>
      <w:r w:rsidRPr="00B72DE4">
        <w:rPr>
          <w:sz w:val="24"/>
          <w:szCs w:val="24"/>
        </w:rPr>
        <w:t>S</w:t>
      </w:r>
      <w:r w:rsidR="00D31451">
        <w:rPr>
          <w:sz w:val="24"/>
          <w:szCs w:val="24"/>
        </w:rPr>
        <w:t>.</w:t>
      </w:r>
      <w:r w:rsidRPr="00B72DE4">
        <w:rPr>
          <w:sz w:val="24"/>
          <w:szCs w:val="24"/>
        </w:rPr>
        <w:t xml:space="preserve"> Open Pickleball Championship</w:t>
      </w:r>
      <w:r w:rsidR="00D31451">
        <w:rPr>
          <w:sz w:val="24"/>
          <w:szCs w:val="24"/>
        </w:rPr>
        <w:t>s</w:t>
      </w:r>
      <w:r w:rsidRPr="00B72DE4">
        <w:rPr>
          <w:sz w:val="24"/>
          <w:szCs w:val="24"/>
        </w:rPr>
        <w:t xml:space="preserve">, </w:t>
      </w:r>
      <w:r>
        <w:rPr>
          <w:sz w:val="24"/>
          <w:szCs w:val="24"/>
        </w:rPr>
        <w:t xml:space="preserve">will </w:t>
      </w:r>
      <w:r w:rsidRPr="00B72DE4">
        <w:rPr>
          <w:sz w:val="24"/>
          <w:szCs w:val="24"/>
        </w:rPr>
        <w:t xml:space="preserve">introduce themselves, give an update on </w:t>
      </w:r>
      <w:r w:rsidR="0031186C">
        <w:rPr>
          <w:sz w:val="24"/>
          <w:szCs w:val="24"/>
        </w:rPr>
        <w:t>how the 2024 U.S. Open went, a</w:t>
      </w:r>
      <w:r w:rsidRPr="00B72DE4">
        <w:rPr>
          <w:sz w:val="24"/>
          <w:szCs w:val="24"/>
        </w:rPr>
        <w:t xml:space="preserve">nd </w:t>
      </w:r>
      <w:r w:rsidR="0031186C">
        <w:rPr>
          <w:sz w:val="24"/>
          <w:szCs w:val="24"/>
        </w:rPr>
        <w:t>their plans f</w:t>
      </w:r>
      <w:r>
        <w:rPr>
          <w:sz w:val="24"/>
          <w:szCs w:val="24"/>
        </w:rPr>
        <w:t>or t</w:t>
      </w:r>
      <w:r w:rsidRPr="00B72DE4">
        <w:rPr>
          <w:sz w:val="24"/>
          <w:szCs w:val="24"/>
        </w:rPr>
        <w:t>he future.</w:t>
      </w:r>
      <w:r>
        <w:rPr>
          <w:sz w:val="24"/>
          <w:szCs w:val="24"/>
        </w:rPr>
        <w:t xml:space="preserve"> Mike Dee, </w:t>
      </w:r>
      <w:r w:rsidRPr="00B72DE4">
        <w:rPr>
          <w:sz w:val="24"/>
          <w:szCs w:val="24"/>
        </w:rPr>
        <w:t>owner of Spirit Promotions</w:t>
      </w:r>
      <w:r w:rsidR="0031186C">
        <w:rPr>
          <w:sz w:val="24"/>
          <w:szCs w:val="24"/>
        </w:rPr>
        <w:t xml:space="preserve"> and </w:t>
      </w:r>
      <w:r w:rsidR="0031186C" w:rsidRPr="0031186C">
        <w:rPr>
          <w:sz w:val="24"/>
          <w:szCs w:val="24"/>
        </w:rPr>
        <w:t>CEO and co-founder of Pickleball4America,</w:t>
      </w:r>
      <w:r w:rsidRPr="00B72DE4">
        <w:rPr>
          <w:sz w:val="24"/>
          <w:szCs w:val="24"/>
        </w:rPr>
        <w:t xml:space="preserve"> </w:t>
      </w:r>
      <w:r>
        <w:rPr>
          <w:sz w:val="24"/>
          <w:szCs w:val="24"/>
        </w:rPr>
        <w:t>will provide the present</w:t>
      </w:r>
      <w:r w:rsidRPr="00B72DE4">
        <w:rPr>
          <w:sz w:val="24"/>
          <w:szCs w:val="24"/>
        </w:rPr>
        <w:t>ation.</w:t>
      </w:r>
    </w:p>
    <w:p w14:paraId="402A14F3" w14:textId="77777777" w:rsidR="00CB2E92" w:rsidRPr="007A0C77" w:rsidRDefault="00CB2E92" w:rsidP="00B10E65">
      <w:pPr>
        <w:ind w:left="990" w:hanging="540"/>
        <w:rPr>
          <w:b/>
          <w:bCs/>
          <w:sz w:val="24"/>
          <w:szCs w:val="24"/>
        </w:rPr>
      </w:pPr>
    </w:p>
    <w:p w14:paraId="00F3BE17" w14:textId="441A889D" w:rsidR="00750565" w:rsidRPr="007A0C77" w:rsidRDefault="00E66A06" w:rsidP="0031186C">
      <w:pPr>
        <w:ind w:left="990" w:hanging="270"/>
        <w:rPr>
          <w:b/>
          <w:bCs/>
          <w:sz w:val="24"/>
          <w:szCs w:val="24"/>
        </w:rPr>
      </w:pPr>
      <w:r>
        <w:rPr>
          <w:b/>
          <w:bCs/>
          <w:sz w:val="24"/>
          <w:szCs w:val="24"/>
        </w:rPr>
        <w:t>a. U.S. Open Pickleball Championship Presentation</w:t>
      </w:r>
    </w:p>
    <w:p w14:paraId="2E74A53C" w14:textId="183F67A1" w:rsidR="00750565" w:rsidRPr="007A0C77" w:rsidRDefault="00E66A06" w:rsidP="00B10E65">
      <w:pPr>
        <w:ind w:left="990"/>
        <w:rPr>
          <w:b/>
          <w:bCs/>
          <w:i/>
          <w:iCs/>
          <w:sz w:val="24"/>
          <w:szCs w:val="24"/>
        </w:rPr>
      </w:pPr>
      <w:r>
        <w:rPr>
          <w:b/>
          <w:bCs/>
          <w:i/>
          <w:iCs/>
          <w:sz w:val="24"/>
          <w:szCs w:val="24"/>
        </w:rPr>
        <w:t>Mr. Dee</w:t>
      </w:r>
      <w:r w:rsidR="0031186C">
        <w:rPr>
          <w:b/>
          <w:bCs/>
          <w:i/>
          <w:iCs/>
          <w:sz w:val="24"/>
          <w:szCs w:val="24"/>
        </w:rPr>
        <w:t xml:space="preserve"> </w:t>
      </w:r>
      <w:r w:rsidR="00750565" w:rsidRPr="007A0C77">
        <w:rPr>
          <w:b/>
          <w:bCs/>
          <w:i/>
          <w:iCs/>
          <w:sz w:val="24"/>
          <w:szCs w:val="24"/>
        </w:rPr>
        <w:t>told the PARAB:</w:t>
      </w:r>
    </w:p>
    <w:p w14:paraId="202695FA" w14:textId="77777777" w:rsidR="00CB2E92" w:rsidRDefault="00CB2E92" w:rsidP="00601A33">
      <w:pPr>
        <w:pStyle w:val="ListParagraph"/>
        <w:numPr>
          <w:ilvl w:val="0"/>
          <w:numId w:val="11"/>
        </w:numPr>
        <w:rPr>
          <w:sz w:val="24"/>
          <w:szCs w:val="24"/>
        </w:rPr>
      </w:pPr>
      <w:r w:rsidRPr="00CB2E92">
        <w:rPr>
          <w:sz w:val="24"/>
          <w:szCs w:val="24"/>
        </w:rPr>
        <w:t xml:space="preserve">He’s a new Collier County resident, as of 2023, when he and his wife </w:t>
      </w:r>
      <w:r>
        <w:rPr>
          <w:sz w:val="24"/>
          <w:szCs w:val="24"/>
        </w:rPr>
        <w:t>mo</w:t>
      </w:r>
      <w:r w:rsidRPr="00CB2E92">
        <w:rPr>
          <w:sz w:val="24"/>
          <w:szCs w:val="24"/>
        </w:rPr>
        <w:t>ved here full time.</w:t>
      </w:r>
    </w:p>
    <w:p w14:paraId="27A1630C" w14:textId="412C6731" w:rsidR="00CB2E92" w:rsidRPr="00CB2E92" w:rsidRDefault="00D31451" w:rsidP="00601A33">
      <w:pPr>
        <w:pStyle w:val="ListParagraph"/>
        <w:numPr>
          <w:ilvl w:val="0"/>
          <w:numId w:val="11"/>
        </w:numPr>
        <w:rPr>
          <w:sz w:val="24"/>
          <w:szCs w:val="24"/>
        </w:rPr>
      </w:pPr>
      <w:r>
        <w:rPr>
          <w:sz w:val="24"/>
          <w:szCs w:val="24"/>
        </w:rPr>
        <w:t>H</w:t>
      </w:r>
      <w:r w:rsidR="00D74910">
        <w:rPr>
          <w:sz w:val="24"/>
          <w:szCs w:val="24"/>
        </w:rPr>
        <w:t xml:space="preserve">e and his partner, Bob Bowman, </w:t>
      </w:r>
      <w:r w:rsidR="00CB2E92" w:rsidRPr="00CB2E92">
        <w:rPr>
          <w:sz w:val="24"/>
          <w:szCs w:val="24"/>
        </w:rPr>
        <w:t xml:space="preserve">acquired the U.S. Open Pickleball Championship in December 2022 from the founders, Chris </w:t>
      </w:r>
      <w:r w:rsidR="00CB2E92">
        <w:rPr>
          <w:sz w:val="24"/>
          <w:szCs w:val="24"/>
        </w:rPr>
        <w:t>Ev</w:t>
      </w:r>
      <w:r w:rsidR="00D74910">
        <w:rPr>
          <w:sz w:val="24"/>
          <w:szCs w:val="24"/>
        </w:rPr>
        <w:t>o</w:t>
      </w:r>
      <w:r w:rsidR="00CB2E92">
        <w:rPr>
          <w:sz w:val="24"/>
          <w:szCs w:val="24"/>
        </w:rPr>
        <w:t xml:space="preserve">n </w:t>
      </w:r>
      <w:r w:rsidR="00CB2E92" w:rsidRPr="00CB2E92">
        <w:rPr>
          <w:sz w:val="24"/>
          <w:szCs w:val="24"/>
        </w:rPr>
        <w:t>and Terr</w:t>
      </w:r>
      <w:r w:rsidR="00CB2E92">
        <w:rPr>
          <w:sz w:val="24"/>
          <w:szCs w:val="24"/>
        </w:rPr>
        <w:t>i</w:t>
      </w:r>
      <w:r w:rsidR="00CB2E92" w:rsidRPr="00CB2E92">
        <w:rPr>
          <w:sz w:val="24"/>
          <w:szCs w:val="24"/>
        </w:rPr>
        <w:t xml:space="preserve"> Graham, who </w:t>
      </w:r>
      <w:r w:rsidR="00D74910">
        <w:rPr>
          <w:sz w:val="24"/>
          <w:szCs w:val="24"/>
        </w:rPr>
        <w:t xml:space="preserve">had a </w:t>
      </w:r>
      <w:r w:rsidR="00CB2E92" w:rsidRPr="00CB2E92">
        <w:rPr>
          <w:sz w:val="24"/>
          <w:szCs w:val="24"/>
        </w:rPr>
        <w:t xml:space="preserve">great vision </w:t>
      </w:r>
      <w:r w:rsidR="00D74910">
        <w:rPr>
          <w:sz w:val="24"/>
          <w:szCs w:val="24"/>
        </w:rPr>
        <w:t>in 2016, when they created and formed t</w:t>
      </w:r>
      <w:r w:rsidR="00CB2E92" w:rsidRPr="00CB2E92">
        <w:rPr>
          <w:sz w:val="24"/>
          <w:szCs w:val="24"/>
        </w:rPr>
        <w:t>he biggest</w:t>
      </w:r>
      <w:r>
        <w:rPr>
          <w:sz w:val="24"/>
          <w:szCs w:val="24"/>
        </w:rPr>
        <w:t xml:space="preserve">, </w:t>
      </w:r>
      <w:r w:rsidR="00CB2E92" w:rsidRPr="00CB2E92">
        <w:rPr>
          <w:sz w:val="24"/>
          <w:szCs w:val="24"/>
        </w:rPr>
        <w:t>best pickleball tournament in the entire sport.</w:t>
      </w:r>
      <w:r w:rsidR="00D74910">
        <w:rPr>
          <w:sz w:val="24"/>
          <w:szCs w:val="24"/>
        </w:rPr>
        <w:t xml:space="preserve"> T</w:t>
      </w:r>
      <w:r w:rsidR="00CB2E92" w:rsidRPr="00CB2E92">
        <w:rPr>
          <w:sz w:val="24"/>
          <w:szCs w:val="24"/>
        </w:rPr>
        <w:t xml:space="preserve">hey had </w:t>
      </w:r>
      <w:proofErr w:type="gramStart"/>
      <w:r w:rsidR="00CB2E92" w:rsidRPr="00CB2E92">
        <w:rPr>
          <w:sz w:val="24"/>
          <w:szCs w:val="24"/>
        </w:rPr>
        <w:t>a lot of</w:t>
      </w:r>
      <w:proofErr w:type="gramEnd"/>
      <w:r w:rsidR="00CB2E92" w:rsidRPr="00CB2E92">
        <w:rPr>
          <w:sz w:val="24"/>
          <w:szCs w:val="24"/>
        </w:rPr>
        <w:t xml:space="preserve"> help from volunteers, business leaders, community partners</w:t>
      </w:r>
      <w:r w:rsidR="00D74910">
        <w:rPr>
          <w:sz w:val="24"/>
          <w:szCs w:val="24"/>
        </w:rPr>
        <w:t xml:space="preserve"> and </w:t>
      </w:r>
      <w:r w:rsidR="00CB2E92" w:rsidRPr="00CB2E92">
        <w:rPr>
          <w:sz w:val="24"/>
          <w:szCs w:val="24"/>
        </w:rPr>
        <w:t>Collier County.</w:t>
      </w:r>
    </w:p>
    <w:p w14:paraId="4C828850" w14:textId="7A8B2C9B" w:rsidR="00D74910" w:rsidRDefault="00D74910" w:rsidP="00CB2E92">
      <w:pPr>
        <w:pStyle w:val="ListParagraph"/>
        <w:numPr>
          <w:ilvl w:val="0"/>
          <w:numId w:val="11"/>
        </w:numPr>
        <w:rPr>
          <w:sz w:val="24"/>
          <w:szCs w:val="24"/>
        </w:rPr>
      </w:pPr>
      <w:r>
        <w:rPr>
          <w:sz w:val="24"/>
          <w:szCs w:val="24"/>
        </w:rPr>
        <w:t>Back then, E</w:t>
      </w:r>
      <w:r w:rsidR="00CB2E92" w:rsidRPr="00CB2E92">
        <w:rPr>
          <w:sz w:val="24"/>
          <w:szCs w:val="24"/>
        </w:rPr>
        <w:t>ast Naples Community Park</w:t>
      </w:r>
      <w:r>
        <w:rPr>
          <w:sz w:val="24"/>
          <w:szCs w:val="24"/>
        </w:rPr>
        <w:t xml:space="preserve"> </w:t>
      </w:r>
      <w:r w:rsidR="00CB2E92" w:rsidRPr="00CB2E92">
        <w:rPr>
          <w:sz w:val="24"/>
          <w:szCs w:val="24"/>
        </w:rPr>
        <w:t xml:space="preserve">had no pickleball courts. </w:t>
      </w:r>
      <w:r>
        <w:rPr>
          <w:sz w:val="24"/>
          <w:szCs w:val="24"/>
        </w:rPr>
        <w:t>It s</w:t>
      </w:r>
      <w:r w:rsidR="00CB2E92" w:rsidRPr="00CB2E92">
        <w:rPr>
          <w:sz w:val="24"/>
          <w:szCs w:val="24"/>
        </w:rPr>
        <w:t>tarted with one or two</w:t>
      </w:r>
      <w:r>
        <w:rPr>
          <w:sz w:val="24"/>
          <w:szCs w:val="24"/>
        </w:rPr>
        <w:t xml:space="preserve"> and </w:t>
      </w:r>
      <w:r w:rsidR="00CB2E92" w:rsidRPr="00CB2E92">
        <w:rPr>
          <w:sz w:val="24"/>
          <w:szCs w:val="24"/>
        </w:rPr>
        <w:t>Jim Ludwig</w:t>
      </w:r>
      <w:r>
        <w:rPr>
          <w:sz w:val="24"/>
          <w:szCs w:val="24"/>
        </w:rPr>
        <w:t xml:space="preserve"> got the county interested</w:t>
      </w:r>
      <w:r w:rsidR="00D31451">
        <w:rPr>
          <w:sz w:val="24"/>
          <w:szCs w:val="24"/>
        </w:rPr>
        <w:t xml:space="preserve">. Jim </w:t>
      </w:r>
      <w:r w:rsidR="00CB2E92" w:rsidRPr="00CB2E92">
        <w:rPr>
          <w:sz w:val="24"/>
          <w:szCs w:val="24"/>
        </w:rPr>
        <w:t xml:space="preserve">joined </w:t>
      </w:r>
      <w:r>
        <w:rPr>
          <w:sz w:val="24"/>
          <w:szCs w:val="24"/>
        </w:rPr>
        <w:t>Spirit Promotions and</w:t>
      </w:r>
      <w:r w:rsidR="00CB2E92" w:rsidRPr="00CB2E92">
        <w:rPr>
          <w:sz w:val="24"/>
          <w:szCs w:val="24"/>
        </w:rPr>
        <w:t xml:space="preserve"> will be </w:t>
      </w:r>
      <w:proofErr w:type="gramStart"/>
      <w:r w:rsidR="00CB2E92" w:rsidRPr="00CB2E92">
        <w:rPr>
          <w:sz w:val="24"/>
          <w:szCs w:val="24"/>
        </w:rPr>
        <w:t>working</w:t>
      </w:r>
      <w:proofErr w:type="gramEnd"/>
      <w:r w:rsidR="00CB2E92" w:rsidRPr="00CB2E92">
        <w:rPr>
          <w:sz w:val="24"/>
          <w:szCs w:val="24"/>
        </w:rPr>
        <w:t xml:space="preserve"> closely with us on the U.S. Open</w:t>
      </w:r>
      <w:r>
        <w:rPr>
          <w:sz w:val="24"/>
          <w:szCs w:val="24"/>
        </w:rPr>
        <w:t>.</w:t>
      </w:r>
    </w:p>
    <w:p w14:paraId="30C310F5" w14:textId="5BC193F0" w:rsidR="00D74910" w:rsidRDefault="00D74910" w:rsidP="003D209C">
      <w:pPr>
        <w:pStyle w:val="ListParagraph"/>
        <w:numPr>
          <w:ilvl w:val="0"/>
          <w:numId w:val="11"/>
        </w:numPr>
        <w:rPr>
          <w:sz w:val="24"/>
          <w:szCs w:val="24"/>
        </w:rPr>
      </w:pPr>
      <w:r w:rsidRPr="00D74910">
        <w:rPr>
          <w:sz w:val="24"/>
          <w:szCs w:val="24"/>
        </w:rPr>
        <w:t xml:space="preserve">In </w:t>
      </w:r>
      <w:r w:rsidR="00CB2E92" w:rsidRPr="00D74910">
        <w:rPr>
          <w:sz w:val="24"/>
          <w:szCs w:val="24"/>
        </w:rPr>
        <w:t>2016</w:t>
      </w:r>
      <w:r w:rsidRPr="00D74910">
        <w:rPr>
          <w:sz w:val="24"/>
          <w:szCs w:val="24"/>
        </w:rPr>
        <w:t xml:space="preserve">, </w:t>
      </w:r>
      <w:r w:rsidR="00CB2E92" w:rsidRPr="00D74910">
        <w:rPr>
          <w:sz w:val="24"/>
          <w:szCs w:val="24"/>
        </w:rPr>
        <w:t xml:space="preserve">pickleball was more of a game than a sport. In the years since the U.S. Open was created, the sport </w:t>
      </w:r>
      <w:r>
        <w:rPr>
          <w:sz w:val="24"/>
          <w:szCs w:val="24"/>
        </w:rPr>
        <w:t xml:space="preserve">and game </w:t>
      </w:r>
      <w:r w:rsidR="00CB2E92" w:rsidRPr="00D74910">
        <w:rPr>
          <w:sz w:val="24"/>
          <w:szCs w:val="24"/>
        </w:rPr>
        <w:t>evolved into a full-blown sport</w:t>
      </w:r>
      <w:r>
        <w:rPr>
          <w:sz w:val="24"/>
          <w:szCs w:val="24"/>
        </w:rPr>
        <w:t xml:space="preserve"> and t</w:t>
      </w:r>
      <w:r w:rsidR="00CB2E92" w:rsidRPr="00D74910">
        <w:rPr>
          <w:sz w:val="24"/>
          <w:szCs w:val="24"/>
        </w:rPr>
        <w:t>he U</w:t>
      </w:r>
      <w:r>
        <w:rPr>
          <w:sz w:val="24"/>
          <w:szCs w:val="24"/>
        </w:rPr>
        <w:t>.</w:t>
      </w:r>
      <w:r w:rsidR="00CB2E92" w:rsidRPr="00D74910">
        <w:rPr>
          <w:sz w:val="24"/>
          <w:szCs w:val="24"/>
        </w:rPr>
        <w:t>S</w:t>
      </w:r>
      <w:r>
        <w:rPr>
          <w:sz w:val="24"/>
          <w:szCs w:val="24"/>
        </w:rPr>
        <w:t>.</w:t>
      </w:r>
      <w:r w:rsidR="00CB2E92" w:rsidRPr="00D74910">
        <w:rPr>
          <w:sz w:val="24"/>
          <w:szCs w:val="24"/>
        </w:rPr>
        <w:t xml:space="preserve"> Open is a big part of that</w:t>
      </w:r>
      <w:r>
        <w:rPr>
          <w:sz w:val="24"/>
          <w:szCs w:val="24"/>
        </w:rPr>
        <w:t xml:space="preserve">. </w:t>
      </w:r>
    </w:p>
    <w:p w14:paraId="258CFCF1" w14:textId="187D03A3" w:rsidR="00CB2E92" w:rsidRPr="00D74910" w:rsidRDefault="00D74910" w:rsidP="003D209C">
      <w:pPr>
        <w:pStyle w:val="ListParagraph"/>
        <w:numPr>
          <w:ilvl w:val="0"/>
          <w:numId w:val="11"/>
        </w:numPr>
        <w:rPr>
          <w:sz w:val="24"/>
          <w:szCs w:val="24"/>
        </w:rPr>
      </w:pPr>
      <w:r>
        <w:rPr>
          <w:sz w:val="24"/>
          <w:szCs w:val="24"/>
        </w:rPr>
        <w:t xml:space="preserve">He’s not as avid a player as his partner, </w:t>
      </w:r>
      <w:r w:rsidR="00CB2E92" w:rsidRPr="00D74910">
        <w:rPr>
          <w:sz w:val="24"/>
          <w:szCs w:val="24"/>
        </w:rPr>
        <w:t xml:space="preserve">Bowman, </w:t>
      </w:r>
      <w:r>
        <w:rPr>
          <w:sz w:val="24"/>
          <w:szCs w:val="24"/>
        </w:rPr>
        <w:t xml:space="preserve">who also is </w:t>
      </w:r>
      <w:r w:rsidR="00CB2E92" w:rsidRPr="00D74910">
        <w:rPr>
          <w:sz w:val="24"/>
          <w:szCs w:val="24"/>
        </w:rPr>
        <w:t>a full-time Collier County resident</w:t>
      </w:r>
      <w:r>
        <w:rPr>
          <w:sz w:val="24"/>
          <w:szCs w:val="24"/>
        </w:rPr>
        <w:t>. He frequently goes to East</w:t>
      </w:r>
      <w:r w:rsidR="00CB2E92" w:rsidRPr="00D74910">
        <w:rPr>
          <w:sz w:val="24"/>
          <w:szCs w:val="24"/>
        </w:rPr>
        <w:t xml:space="preserve"> Naples Community Park, which is how</w:t>
      </w:r>
      <w:r>
        <w:rPr>
          <w:sz w:val="24"/>
          <w:szCs w:val="24"/>
        </w:rPr>
        <w:t xml:space="preserve"> we decided to </w:t>
      </w:r>
      <w:r w:rsidR="00CB2E92" w:rsidRPr="00D74910">
        <w:rPr>
          <w:sz w:val="24"/>
          <w:szCs w:val="24"/>
        </w:rPr>
        <w:t>acquire the U.S. Open.</w:t>
      </w:r>
    </w:p>
    <w:p w14:paraId="09162C80" w14:textId="5CD5163B" w:rsidR="00D74910" w:rsidRDefault="00CB2E92" w:rsidP="00CB2E92">
      <w:pPr>
        <w:pStyle w:val="ListParagraph"/>
        <w:numPr>
          <w:ilvl w:val="0"/>
          <w:numId w:val="11"/>
        </w:numPr>
        <w:rPr>
          <w:sz w:val="24"/>
          <w:szCs w:val="24"/>
        </w:rPr>
      </w:pPr>
      <w:r w:rsidRPr="00CB2E92">
        <w:rPr>
          <w:sz w:val="24"/>
          <w:szCs w:val="24"/>
        </w:rPr>
        <w:t>Chris and Terr</w:t>
      </w:r>
      <w:r w:rsidR="00D74910">
        <w:rPr>
          <w:sz w:val="24"/>
          <w:szCs w:val="24"/>
        </w:rPr>
        <w:t>i</w:t>
      </w:r>
      <w:r w:rsidRPr="00CB2E92">
        <w:rPr>
          <w:sz w:val="24"/>
          <w:szCs w:val="24"/>
        </w:rPr>
        <w:t xml:space="preserve"> felt </w:t>
      </w:r>
      <w:r w:rsidR="00D74910">
        <w:rPr>
          <w:sz w:val="24"/>
          <w:szCs w:val="24"/>
        </w:rPr>
        <w:t>they’d t</w:t>
      </w:r>
      <w:r w:rsidRPr="00CB2E92">
        <w:rPr>
          <w:sz w:val="24"/>
          <w:szCs w:val="24"/>
        </w:rPr>
        <w:t>aken the event as far as they could</w:t>
      </w:r>
      <w:r w:rsidR="00D74910">
        <w:rPr>
          <w:sz w:val="24"/>
          <w:szCs w:val="24"/>
        </w:rPr>
        <w:t xml:space="preserve"> and there’s a huge </w:t>
      </w:r>
      <w:r w:rsidRPr="00CB2E92">
        <w:rPr>
          <w:sz w:val="24"/>
          <w:szCs w:val="24"/>
        </w:rPr>
        <w:t xml:space="preserve">boom in pickleball, </w:t>
      </w:r>
      <w:r w:rsidR="00D74910">
        <w:rPr>
          <w:sz w:val="24"/>
          <w:szCs w:val="24"/>
        </w:rPr>
        <w:t xml:space="preserve">with </w:t>
      </w:r>
      <w:r w:rsidRPr="00CB2E92">
        <w:rPr>
          <w:sz w:val="24"/>
          <w:szCs w:val="24"/>
        </w:rPr>
        <w:t>competing leagues, teams</w:t>
      </w:r>
      <w:r w:rsidR="00D74910">
        <w:rPr>
          <w:sz w:val="24"/>
          <w:szCs w:val="24"/>
        </w:rPr>
        <w:t xml:space="preserve"> and</w:t>
      </w:r>
      <w:r w:rsidRPr="00CB2E92">
        <w:rPr>
          <w:sz w:val="24"/>
          <w:szCs w:val="24"/>
        </w:rPr>
        <w:t xml:space="preserve"> celebrity owners</w:t>
      </w:r>
      <w:r w:rsidR="00D74910">
        <w:rPr>
          <w:sz w:val="24"/>
          <w:szCs w:val="24"/>
        </w:rPr>
        <w:t xml:space="preserve"> </w:t>
      </w:r>
      <w:r w:rsidRPr="00CB2E92">
        <w:rPr>
          <w:sz w:val="24"/>
          <w:szCs w:val="24"/>
        </w:rPr>
        <w:t>that</w:t>
      </w:r>
      <w:r w:rsidR="00D31451">
        <w:rPr>
          <w:sz w:val="24"/>
          <w:szCs w:val="24"/>
        </w:rPr>
        <w:t xml:space="preserve"> has </w:t>
      </w:r>
      <w:r w:rsidRPr="00CB2E92">
        <w:rPr>
          <w:sz w:val="24"/>
          <w:szCs w:val="24"/>
        </w:rPr>
        <w:t>changed the landscape</w:t>
      </w:r>
      <w:r w:rsidR="00D74910">
        <w:rPr>
          <w:sz w:val="24"/>
          <w:szCs w:val="24"/>
        </w:rPr>
        <w:t>.</w:t>
      </w:r>
    </w:p>
    <w:p w14:paraId="563F05A5" w14:textId="75C2B33E" w:rsidR="00CB2E92" w:rsidRPr="00D74910" w:rsidRDefault="00D74910" w:rsidP="004D7DF0">
      <w:pPr>
        <w:pStyle w:val="ListParagraph"/>
        <w:numPr>
          <w:ilvl w:val="0"/>
          <w:numId w:val="11"/>
        </w:numPr>
        <w:rPr>
          <w:sz w:val="24"/>
          <w:szCs w:val="24"/>
        </w:rPr>
      </w:pPr>
      <w:r w:rsidRPr="00D74910">
        <w:rPr>
          <w:sz w:val="24"/>
          <w:szCs w:val="24"/>
        </w:rPr>
        <w:t xml:space="preserve">He and </w:t>
      </w:r>
      <w:r w:rsidR="00CB2E92" w:rsidRPr="00D74910">
        <w:rPr>
          <w:sz w:val="24"/>
          <w:szCs w:val="24"/>
        </w:rPr>
        <w:t xml:space="preserve">Bob </w:t>
      </w:r>
      <w:r w:rsidRPr="00D74910">
        <w:rPr>
          <w:sz w:val="24"/>
          <w:szCs w:val="24"/>
        </w:rPr>
        <w:t>h</w:t>
      </w:r>
      <w:r w:rsidR="00CB2E92" w:rsidRPr="00D74910">
        <w:rPr>
          <w:sz w:val="24"/>
          <w:szCs w:val="24"/>
        </w:rPr>
        <w:t>ave extensive backgrounds in professional sports</w:t>
      </w:r>
      <w:r w:rsidRPr="00D74910">
        <w:rPr>
          <w:sz w:val="24"/>
          <w:szCs w:val="24"/>
        </w:rPr>
        <w:t xml:space="preserve">. </w:t>
      </w:r>
      <w:proofErr w:type="gramStart"/>
      <w:r w:rsidRPr="00D74910">
        <w:rPr>
          <w:sz w:val="24"/>
          <w:szCs w:val="24"/>
        </w:rPr>
        <w:t>M</w:t>
      </w:r>
      <w:r w:rsidR="00CB2E92" w:rsidRPr="00D74910">
        <w:rPr>
          <w:sz w:val="24"/>
          <w:szCs w:val="24"/>
        </w:rPr>
        <w:t>ost of</w:t>
      </w:r>
      <w:proofErr w:type="gramEnd"/>
      <w:r w:rsidR="00CB2E92" w:rsidRPr="00D74910">
        <w:rPr>
          <w:sz w:val="24"/>
          <w:szCs w:val="24"/>
        </w:rPr>
        <w:t xml:space="preserve"> </w:t>
      </w:r>
      <w:r w:rsidRPr="00D74910">
        <w:rPr>
          <w:sz w:val="24"/>
          <w:szCs w:val="24"/>
        </w:rPr>
        <w:t>his e</w:t>
      </w:r>
      <w:r w:rsidR="00CB2E92" w:rsidRPr="00D74910">
        <w:rPr>
          <w:sz w:val="24"/>
          <w:szCs w:val="24"/>
        </w:rPr>
        <w:t>xperience was in Major League Baseball</w:t>
      </w:r>
      <w:r w:rsidRPr="00D74910">
        <w:rPr>
          <w:sz w:val="24"/>
          <w:szCs w:val="24"/>
        </w:rPr>
        <w:t xml:space="preserve">, including the </w:t>
      </w:r>
      <w:r w:rsidR="00CB2E92" w:rsidRPr="00D74910">
        <w:rPr>
          <w:sz w:val="24"/>
          <w:szCs w:val="24"/>
        </w:rPr>
        <w:t>Red Sox</w:t>
      </w:r>
      <w:r w:rsidR="00D31451">
        <w:rPr>
          <w:sz w:val="24"/>
          <w:szCs w:val="24"/>
        </w:rPr>
        <w:t>.</w:t>
      </w:r>
      <w:r w:rsidRPr="00D74910">
        <w:rPr>
          <w:sz w:val="24"/>
          <w:szCs w:val="24"/>
        </w:rPr>
        <w:t xml:space="preserve"> and he also worked </w:t>
      </w:r>
      <w:r w:rsidR="00CB2E92" w:rsidRPr="00D74910">
        <w:rPr>
          <w:sz w:val="24"/>
          <w:szCs w:val="24"/>
        </w:rPr>
        <w:t xml:space="preserve"> closely with Lee County on the development of JetBlue Park</w:t>
      </w:r>
      <w:r w:rsidRPr="00D74910">
        <w:rPr>
          <w:sz w:val="24"/>
          <w:szCs w:val="24"/>
        </w:rPr>
        <w:t xml:space="preserve">. </w:t>
      </w:r>
      <w:r w:rsidR="00CB2E92" w:rsidRPr="00D74910">
        <w:rPr>
          <w:sz w:val="24"/>
          <w:szCs w:val="24"/>
        </w:rPr>
        <w:t>Bob was a Major League Baseball executive, which is how we met.</w:t>
      </w:r>
    </w:p>
    <w:p w14:paraId="3013449E" w14:textId="4ACE79C8" w:rsidR="00D74910" w:rsidRDefault="00D74910" w:rsidP="002E60AB">
      <w:pPr>
        <w:pStyle w:val="ListParagraph"/>
        <w:numPr>
          <w:ilvl w:val="0"/>
          <w:numId w:val="11"/>
        </w:numPr>
        <w:rPr>
          <w:sz w:val="24"/>
          <w:szCs w:val="24"/>
        </w:rPr>
      </w:pPr>
      <w:r w:rsidRPr="00D74910">
        <w:rPr>
          <w:sz w:val="24"/>
          <w:szCs w:val="24"/>
        </w:rPr>
        <w:t>W</w:t>
      </w:r>
      <w:r w:rsidR="00CB2E92" w:rsidRPr="00D74910">
        <w:rPr>
          <w:sz w:val="24"/>
          <w:szCs w:val="24"/>
        </w:rPr>
        <w:t xml:space="preserve">e wanted to own the U.S. Open Pickleball Championship </w:t>
      </w:r>
      <w:r w:rsidRPr="00D74910">
        <w:rPr>
          <w:sz w:val="24"/>
          <w:szCs w:val="24"/>
        </w:rPr>
        <w:t>to mak</w:t>
      </w:r>
      <w:r w:rsidR="00CB2E92" w:rsidRPr="00D74910">
        <w:rPr>
          <w:sz w:val="24"/>
          <w:szCs w:val="24"/>
        </w:rPr>
        <w:t xml:space="preserve">e it </w:t>
      </w:r>
      <w:proofErr w:type="gramStart"/>
      <w:r w:rsidR="00CB2E92" w:rsidRPr="00D74910">
        <w:rPr>
          <w:sz w:val="24"/>
          <w:szCs w:val="24"/>
        </w:rPr>
        <w:t>bigger and better</w:t>
      </w:r>
      <w:proofErr w:type="gramEnd"/>
      <w:r w:rsidRPr="00D74910">
        <w:rPr>
          <w:sz w:val="24"/>
          <w:szCs w:val="24"/>
        </w:rPr>
        <w:t xml:space="preserve"> while preserving what’s working</w:t>
      </w:r>
      <w:r>
        <w:rPr>
          <w:sz w:val="24"/>
          <w:szCs w:val="24"/>
        </w:rPr>
        <w:t xml:space="preserve"> well</w:t>
      </w:r>
      <w:r w:rsidR="00CB2E92" w:rsidRPr="00D74910">
        <w:rPr>
          <w:sz w:val="24"/>
          <w:szCs w:val="24"/>
        </w:rPr>
        <w:t xml:space="preserve">. </w:t>
      </w:r>
      <w:r w:rsidRPr="00D74910">
        <w:rPr>
          <w:sz w:val="24"/>
          <w:szCs w:val="24"/>
        </w:rPr>
        <w:t>T</w:t>
      </w:r>
      <w:r w:rsidR="00CB2E92" w:rsidRPr="00D74910">
        <w:rPr>
          <w:sz w:val="24"/>
          <w:szCs w:val="24"/>
        </w:rPr>
        <w:t xml:space="preserve">here’s </w:t>
      </w:r>
      <w:proofErr w:type="gramStart"/>
      <w:r w:rsidR="00CB2E92" w:rsidRPr="00D74910">
        <w:rPr>
          <w:sz w:val="24"/>
          <w:szCs w:val="24"/>
        </w:rPr>
        <w:t>a great opportunity</w:t>
      </w:r>
      <w:proofErr w:type="gramEnd"/>
      <w:r w:rsidR="00CB2E92" w:rsidRPr="00D74910">
        <w:rPr>
          <w:sz w:val="24"/>
          <w:szCs w:val="24"/>
        </w:rPr>
        <w:t xml:space="preserve"> to make it bigger and better</w:t>
      </w:r>
      <w:r w:rsidRPr="00D74910">
        <w:rPr>
          <w:sz w:val="24"/>
          <w:szCs w:val="24"/>
        </w:rPr>
        <w:t>, so w</w:t>
      </w:r>
      <w:r w:rsidR="00CB2E92" w:rsidRPr="00D74910">
        <w:rPr>
          <w:sz w:val="24"/>
          <w:szCs w:val="24"/>
        </w:rPr>
        <w:t>e’ve been working extensively with county staff,</w:t>
      </w:r>
      <w:r w:rsidRPr="00D74910">
        <w:rPr>
          <w:sz w:val="24"/>
          <w:szCs w:val="24"/>
        </w:rPr>
        <w:t xml:space="preserve"> </w:t>
      </w:r>
      <w:r>
        <w:rPr>
          <w:sz w:val="24"/>
          <w:szCs w:val="24"/>
        </w:rPr>
        <w:t>the B</w:t>
      </w:r>
      <w:r w:rsidR="00CB2E92" w:rsidRPr="00D74910">
        <w:rPr>
          <w:sz w:val="24"/>
          <w:szCs w:val="24"/>
        </w:rPr>
        <w:t xml:space="preserve">oard of </w:t>
      </w:r>
      <w:r>
        <w:rPr>
          <w:sz w:val="24"/>
          <w:szCs w:val="24"/>
        </w:rPr>
        <w:t>C</w:t>
      </w:r>
      <w:r w:rsidR="00CB2E92" w:rsidRPr="00D74910">
        <w:rPr>
          <w:sz w:val="24"/>
          <w:szCs w:val="24"/>
        </w:rPr>
        <w:t xml:space="preserve">ounty </w:t>
      </w:r>
      <w:r>
        <w:rPr>
          <w:sz w:val="24"/>
          <w:szCs w:val="24"/>
        </w:rPr>
        <w:t>C</w:t>
      </w:r>
      <w:r w:rsidR="00CB2E92" w:rsidRPr="00D74910">
        <w:rPr>
          <w:sz w:val="24"/>
          <w:szCs w:val="24"/>
        </w:rPr>
        <w:t>ommissioners</w:t>
      </w:r>
      <w:r w:rsidR="00D31451">
        <w:rPr>
          <w:sz w:val="24"/>
          <w:szCs w:val="24"/>
        </w:rPr>
        <w:t xml:space="preserve">, </w:t>
      </w:r>
      <w:r>
        <w:rPr>
          <w:sz w:val="24"/>
          <w:szCs w:val="24"/>
        </w:rPr>
        <w:t>County M</w:t>
      </w:r>
      <w:r w:rsidR="00CB2E92" w:rsidRPr="00D74910">
        <w:rPr>
          <w:sz w:val="24"/>
          <w:szCs w:val="24"/>
        </w:rPr>
        <w:t xml:space="preserve">anager </w:t>
      </w:r>
      <w:r>
        <w:rPr>
          <w:sz w:val="24"/>
          <w:szCs w:val="24"/>
        </w:rPr>
        <w:t xml:space="preserve">Amy </w:t>
      </w:r>
      <w:r w:rsidR="00CB2E92" w:rsidRPr="00D74910">
        <w:rPr>
          <w:sz w:val="24"/>
          <w:szCs w:val="24"/>
        </w:rPr>
        <w:t>Patterson and her staff on extending our lease</w:t>
      </w:r>
      <w:r>
        <w:rPr>
          <w:sz w:val="24"/>
          <w:szCs w:val="24"/>
        </w:rPr>
        <w:t>.</w:t>
      </w:r>
    </w:p>
    <w:p w14:paraId="06C30D55" w14:textId="1D462587" w:rsidR="00D74910" w:rsidRDefault="00D74910" w:rsidP="002E60AB">
      <w:pPr>
        <w:pStyle w:val="ListParagraph"/>
        <w:numPr>
          <w:ilvl w:val="0"/>
          <w:numId w:val="11"/>
        </w:numPr>
        <w:rPr>
          <w:sz w:val="24"/>
          <w:szCs w:val="24"/>
        </w:rPr>
      </w:pPr>
      <w:r>
        <w:rPr>
          <w:sz w:val="24"/>
          <w:szCs w:val="24"/>
        </w:rPr>
        <w:t xml:space="preserve">The BCC extended the lease </w:t>
      </w:r>
      <w:r w:rsidR="00CB2E92" w:rsidRPr="00D74910">
        <w:rPr>
          <w:sz w:val="24"/>
          <w:szCs w:val="24"/>
        </w:rPr>
        <w:t>through 2025</w:t>
      </w:r>
      <w:r>
        <w:rPr>
          <w:sz w:val="24"/>
          <w:szCs w:val="24"/>
        </w:rPr>
        <w:t xml:space="preserve"> </w:t>
      </w:r>
      <w:r w:rsidR="00CB2E92" w:rsidRPr="00D74910">
        <w:rPr>
          <w:sz w:val="24"/>
          <w:szCs w:val="24"/>
        </w:rPr>
        <w:t xml:space="preserve">and we’re in conversations now to extend </w:t>
      </w:r>
      <w:r>
        <w:rPr>
          <w:sz w:val="24"/>
          <w:szCs w:val="24"/>
        </w:rPr>
        <w:t xml:space="preserve">it on a </w:t>
      </w:r>
      <w:r w:rsidR="00CB2E92" w:rsidRPr="00D74910">
        <w:rPr>
          <w:sz w:val="24"/>
          <w:szCs w:val="24"/>
        </w:rPr>
        <w:t>long</w:t>
      </w:r>
      <w:r>
        <w:rPr>
          <w:sz w:val="24"/>
          <w:szCs w:val="24"/>
        </w:rPr>
        <w:t>-</w:t>
      </w:r>
      <w:r w:rsidR="00CB2E92" w:rsidRPr="00D74910">
        <w:rPr>
          <w:sz w:val="24"/>
          <w:szCs w:val="24"/>
        </w:rPr>
        <w:t>term basis.</w:t>
      </w:r>
    </w:p>
    <w:p w14:paraId="78C89A7E" w14:textId="794FA4CE" w:rsidR="00CB2E92" w:rsidRPr="00D74910" w:rsidRDefault="00CB2E92" w:rsidP="00D74910">
      <w:pPr>
        <w:pStyle w:val="ListParagraph"/>
        <w:numPr>
          <w:ilvl w:val="0"/>
          <w:numId w:val="11"/>
        </w:numPr>
        <w:rPr>
          <w:sz w:val="24"/>
          <w:szCs w:val="24"/>
        </w:rPr>
      </w:pPr>
      <w:r w:rsidRPr="00D74910">
        <w:rPr>
          <w:sz w:val="24"/>
          <w:szCs w:val="24"/>
        </w:rPr>
        <w:t>Th</w:t>
      </w:r>
      <w:r w:rsidR="00D74910" w:rsidRPr="00D74910">
        <w:rPr>
          <w:sz w:val="24"/>
          <w:szCs w:val="24"/>
        </w:rPr>
        <w:t xml:space="preserve">at includes the </w:t>
      </w:r>
      <w:r w:rsidRPr="00D74910">
        <w:rPr>
          <w:sz w:val="24"/>
          <w:szCs w:val="24"/>
        </w:rPr>
        <w:t>upkeep of East Naples Community Park</w:t>
      </w:r>
      <w:r w:rsidR="00D31451">
        <w:rPr>
          <w:sz w:val="24"/>
          <w:szCs w:val="24"/>
        </w:rPr>
        <w:t>, n</w:t>
      </w:r>
      <w:r w:rsidRPr="00D74910">
        <w:rPr>
          <w:sz w:val="24"/>
          <w:szCs w:val="24"/>
        </w:rPr>
        <w:t xml:space="preserve">ot just the investments that </w:t>
      </w:r>
      <w:r w:rsidR="00D31451">
        <w:rPr>
          <w:sz w:val="24"/>
          <w:szCs w:val="24"/>
        </w:rPr>
        <w:t>were</w:t>
      </w:r>
      <w:r w:rsidRPr="00D74910">
        <w:rPr>
          <w:sz w:val="24"/>
          <w:szCs w:val="24"/>
        </w:rPr>
        <w:t xml:space="preserve"> made,</w:t>
      </w:r>
      <w:r w:rsidR="00D74910" w:rsidRPr="00D74910">
        <w:rPr>
          <w:sz w:val="24"/>
          <w:szCs w:val="24"/>
        </w:rPr>
        <w:t xml:space="preserve"> but </w:t>
      </w:r>
      <w:r w:rsidRPr="00D74910">
        <w:rPr>
          <w:sz w:val="24"/>
          <w:szCs w:val="24"/>
        </w:rPr>
        <w:t xml:space="preserve">the human touch that goes into keeping the park friendly, accessible for </w:t>
      </w:r>
      <w:r w:rsidR="00D74910">
        <w:rPr>
          <w:sz w:val="24"/>
          <w:szCs w:val="24"/>
        </w:rPr>
        <w:t xml:space="preserve">the </w:t>
      </w:r>
      <w:r w:rsidRPr="00D74910">
        <w:rPr>
          <w:sz w:val="24"/>
          <w:szCs w:val="24"/>
        </w:rPr>
        <w:t>local community and visitors</w:t>
      </w:r>
      <w:r w:rsidR="00D74910">
        <w:rPr>
          <w:sz w:val="24"/>
          <w:szCs w:val="24"/>
        </w:rPr>
        <w:t xml:space="preserve">. </w:t>
      </w:r>
      <w:r w:rsidRPr="00D74910">
        <w:rPr>
          <w:sz w:val="24"/>
          <w:szCs w:val="24"/>
        </w:rPr>
        <w:t>James</w:t>
      </w:r>
      <w:r w:rsidR="00D74910">
        <w:rPr>
          <w:sz w:val="24"/>
          <w:szCs w:val="24"/>
        </w:rPr>
        <w:t xml:space="preserve">, </w:t>
      </w:r>
      <w:r w:rsidRPr="00D74910">
        <w:rPr>
          <w:sz w:val="24"/>
          <w:szCs w:val="24"/>
        </w:rPr>
        <w:t xml:space="preserve">his </w:t>
      </w:r>
      <w:proofErr w:type="gramStart"/>
      <w:r w:rsidRPr="00D74910">
        <w:rPr>
          <w:sz w:val="24"/>
          <w:szCs w:val="24"/>
        </w:rPr>
        <w:t>team</w:t>
      </w:r>
      <w:proofErr w:type="gramEnd"/>
      <w:r w:rsidRPr="00D74910">
        <w:rPr>
          <w:sz w:val="24"/>
          <w:szCs w:val="24"/>
        </w:rPr>
        <w:t xml:space="preserve"> and </w:t>
      </w:r>
      <w:r w:rsidR="00D74910">
        <w:rPr>
          <w:sz w:val="24"/>
          <w:szCs w:val="24"/>
        </w:rPr>
        <w:t xml:space="preserve">onsite team at </w:t>
      </w:r>
      <w:r w:rsidRPr="00D74910">
        <w:rPr>
          <w:sz w:val="24"/>
          <w:szCs w:val="24"/>
        </w:rPr>
        <w:t>East Naples are critical</w:t>
      </w:r>
      <w:r w:rsidR="00D74910">
        <w:rPr>
          <w:sz w:val="24"/>
          <w:szCs w:val="24"/>
        </w:rPr>
        <w:t xml:space="preserve"> to </w:t>
      </w:r>
      <w:r w:rsidR="00D31451">
        <w:rPr>
          <w:sz w:val="24"/>
          <w:szCs w:val="24"/>
        </w:rPr>
        <w:t>t</w:t>
      </w:r>
      <w:r w:rsidRPr="00D74910">
        <w:rPr>
          <w:sz w:val="24"/>
          <w:szCs w:val="24"/>
        </w:rPr>
        <w:t xml:space="preserve">his event. </w:t>
      </w:r>
      <w:r w:rsidR="00D74910">
        <w:rPr>
          <w:sz w:val="24"/>
          <w:szCs w:val="24"/>
        </w:rPr>
        <w:t>As a n</w:t>
      </w:r>
      <w:r w:rsidRPr="00D74910">
        <w:rPr>
          <w:sz w:val="24"/>
          <w:szCs w:val="24"/>
        </w:rPr>
        <w:t>ewcomer</w:t>
      </w:r>
      <w:r w:rsidR="00D31451">
        <w:rPr>
          <w:sz w:val="24"/>
          <w:szCs w:val="24"/>
        </w:rPr>
        <w:t xml:space="preserve">, </w:t>
      </w:r>
      <w:r w:rsidR="00D74910">
        <w:rPr>
          <w:sz w:val="24"/>
          <w:szCs w:val="24"/>
        </w:rPr>
        <w:t>he’s t</w:t>
      </w:r>
      <w:r w:rsidRPr="00D74910">
        <w:rPr>
          <w:sz w:val="24"/>
          <w:szCs w:val="24"/>
        </w:rPr>
        <w:t xml:space="preserve">remendously impressed with </w:t>
      </w:r>
      <w:r w:rsidR="00D74910">
        <w:rPr>
          <w:sz w:val="24"/>
          <w:szCs w:val="24"/>
        </w:rPr>
        <w:t>Collier County P</w:t>
      </w:r>
      <w:r w:rsidRPr="00D74910">
        <w:rPr>
          <w:sz w:val="24"/>
          <w:szCs w:val="24"/>
        </w:rPr>
        <w:t xml:space="preserve">arks </w:t>
      </w:r>
      <w:r w:rsidR="00D74910">
        <w:rPr>
          <w:sz w:val="24"/>
          <w:szCs w:val="24"/>
        </w:rPr>
        <w:t>&amp; R</w:t>
      </w:r>
      <w:r w:rsidRPr="00D74910">
        <w:rPr>
          <w:sz w:val="24"/>
          <w:szCs w:val="24"/>
        </w:rPr>
        <w:t>ecreation</w:t>
      </w:r>
      <w:r w:rsidR="00D74910">
        <w:rPr>
          <w:sz w:val="24"/>
          <w:szCs w:val="24"/>
        </w:rPr>
        <w:t xml:space="preserve">’s facilities, </w:t>
      </w:r>
      <w:proofErr w:type="gramStart"/>
      <w:r w:rsidR="00D74910">
        <w:rPr>
          <w:sz w:val="24"/>
          <w:szCs w:val="24"/>
        </w:rPr>
        <w:t>diversity</w:t>
      </w:r>
      <w:proofErr w:type="gramEnd"/>
      <w:r w:rsidR="00D74910">
        <w:rPr>
          <w:sz w:val="24"/>
          <w:szCs w:val="24"/>
        </w:rPr>
        <w:t xml:space="preserve"> and oversight. </w:t>
      </w:r>
    </w:p>
    <w:p w14:paraId="2478AFF9" w14:textId="77777777" w:rsidR="00D74910" w:rsidRDefault="00D74910" w:rsidP="00CB2E92">
      <w:pPr>
        <w:pStyle w:val="ListParagraph"/>
        <w:numPr>
          <w:ilvl w:val="0"/>
          <w:numId w:val="11"/>
        </w:numPr>
        <w:rPr>
          <w:sz w:val="24"/>
          <w:szCs w:val="24"/>
        </w:rPr>
      </w:pPr>
      <w:r>
        <w:rPr>
          <w:sz w:val="24"/>
          <w:szCs w:val="24"/>
        </w:rPr>
        <w:t>Spirit Promotions o</w:t>
      </w:r>
      <w:r w:rsidR="00CB2E92" w:rsidRPr="00CB2E92">
        <w:rPr>
          <w:sz w:val="24"/>
          <w:szCs w:val="24"/>
        </w:rPr>
        <w:t>wn</w:t>
      </w:r>
      <w:r>
        <w:rPr>
          <w:sz w:val="24"/>
          <w:szCs w:val="24"/>
        </w:rPr>
        <w:t>s</w:t>
      </w:r>
      <w:r w:rsidR="00CB2E92" w:rsidRPr="00CB2E92">
        <w:rPr>
          <w:sz w:val="24"/>
          <w:szCs w:val="24"/>
        </w:rPr>
        <w:t xml:space="preserve"> all the intellectual property</w:t>
      </w:r>
      <w:r>
        <w:rPr>
          <w:sz w:val="24"/>
          <w:szCs w:val="24"/>
        </w:rPr>
        <w:t xml:space="preserve"> for the U.S. Open Pickleball Championships</w:t>
      </w:r>
      <w:r w:rsidR="00CB2E92" w:rsidRPr="00CB2E92">
        <w:rPr>
          <w:sz w:val="24"/>
          <w:szCs w:val="24"/>
        </w:rPr>
        <w:t xml:space="preserve">, so </w:t>
      </w:r>
      <w:r>
        <w:rPr>
          <w:sz w:val="24"/>
          <w:szCs w:val="24"/>
        </w:rPr>
        <w:t>no one can use that term. W</w:t>
      </w:r>
      <w:r w:rsidR="00CB2E92" w:rsidRPr="00CB2E92">
        <w:rPr>
          <w:sz w:val="24"/>
          <w:szCs w:val="24"/>
        </w:rPr>
        <w:t>e want to keep it here</w:t>
      </w:r>
      <w:r>
        <w:rPr>
          <w:sz w:val="24"/>
          <w:szCs w:val="24"/>
        </w:rPr>
        <w:t xml:space="preserve"> and believe that over t</w:t>
      </w:r>
      <w:r w:rsidR="00CB2E92" w:rsidRPr="00CB2E92">
        <w:rPr>
          <w:sz w:val="24"/>
          <w:szCs w:val="24"/>
        </w:rPr>
        <w:t>ime it can grow to be even more of a community asset</w:t>
      </w:r>
      <w:r>
        <w:rPr>
          <w:sz w:val="24"/>
          <w:szCs w:val="24"/>
        </w:rPr>
        <w:t>.</w:t>
      </w:r>
    </w:p>
    <w:p w14:paraId="35E49EF2" w14:textId="77777777" w:rsidR="00D74910" w:rsidRPr="00D74910" w:rsidRDefault="00D74910" w:rsidP="00D74910">
      <w:pPr>
        <w:ind w:left="1350"/>
        <w:rPr>
          <w:sz w:val="24"/>
          <w:szCs w:val="24"/>
        </w:rPr>
      </w:pPr>
    </w:p>
    <w:p w14:paraId="4EB759F0" w14:textId="4F71D98E" w:rsidR="00D74910" w:rsidRPr="00D74910" w:rsidRDefault="00D74910" w:rsidP="00D74910">
      <w:pPr>
        <w:ind w:firstLine="990"/>
        <w:rPr>
          <w:i/>
          <w:iCs/>
          <w:sz w:val="24"/>
          <w:szCs w:val="24"/>
        </w:rPr>
      </w:pPr>
      <w:r w:rsidRPr="00D74910">
        <w:rPr>
          <w:i/>
          <w:iCs/>
          <w:sz w:val="24"/>
          <w:szCs w:val="24"/>
        </w:rPr>
        <w:t>[He played a video of the U.S. Open 2024 recap.]</w:t>
      </w:r>
    </w:p>
    <w:p w14:paraId="75C3CB56" w14:textId="77777777" w:rsidR="00D74910" w:rsidRPr="00D74910" w:rsidRDefault="00D74910" w:rsidP="00D74910">
      <w:pPr>
        <w:ind w:firstLine="990"/>
        <w:rPr>
          <w:i/>
          <w:iCs/>
          <w:sz w:val="24"/>
          <w:szCs w:val="24"/>
        </w:rPr>
      </w:pPr>
    </w:p>
    <w:p w14:paraId="0DD8F90B" w14:textId="274797A9" w:rsidR="00D74910" w:rsidRPr="007A0C77" w:rsidRDefault="00D74910" w:rsidP="00D74910">
      <w:pPr>
        <w:ind w:left="990"/>
        <w:rPr>
          <w:b/>
          <w:bCs/>
          <w:i/>
          <w:iCs/>
          <w:sz w:val="24"/>
          <w:szCs w:val="24"/>
        </w:rPr>
      </w:pPr>
      <w:r>
        <w:rPr>
          <w:b/>
          <w:bCs/>
          <w:i/>
          <w:iCs/>
          <w:sz w:val="24"/>
          <w:szCs w:val="24"/>
        </w:rPr>
        <w:t>Mr. Dee</w:t>
      </w:r>
      <w:r w:rsidRPr="007A0C77">
        <w:rPr>
          <w:b/>
          <w:bCs/>
          <w:i/>
          <w:iCs/>
          <w:sz w:val="24"/>
          <w:szCs w:val="24"/>
        </w:rPr>
        <w:t xml:space="preserve"> detailed a PowerPoint presentation</w:t>
      </w:r>
      <w:r>
        <w:rPr>
          <w:b/>
          <w:bCs/>
          <w:i/>
          <w:iCs/>
          <w:sz w:val="24"/>
          <w:szCs w:val="24"/>
        </w:rPr>
        <w:t>:</w:t>
      </w:r>
    </w:p>
    <w:p w14:paraId="4C97FAEC" w14:textId="58027FFF" w:rsidR="00D74910" w:rsidRDefault="00B0313C" w:rsidP="00D74910">
      <w:pPr>
        <w:pStyle w:val="ListParagraph"/>
        <w:numPr>
          <w:ilvl w:val="0"/>
          <w:numId w:val="11"/>
        </w:numPr>
        <w:rPr>
          <w:sz w:val="24"/>
          <w:szCs w:val="24"/>
        </w:rPr>
      </w:pPr>
      <w:r>
        <w:rPr>
          <w:sz w:val="24"/>
          <w:szCs w:val="24"/>
        </w:rPr>
        <w:t xml:space="preserve">That </w:t>
      </w:r>
      <w:r w:rsidR="00D74910" w:rsidRPr="00D74910">
        <w:rPr>
          <w:sz w:val="24"/>
          <w:szCs w:val="24"/>
        </w:rPr>
        <w:t xml:space="preserve">week </w:t>
      </w:r>
      <w:r w:rsidR="00D74910">
        <w:rPr>
          <w:sz w:val="24"/>
          <w:szCs w:val="24"/>
        </w:rPr>
        <w:t>s</w:t>
      </w:r>
      <w:r w:rsidR="00D74910" w:rsidRPr="00D74910">
        <w:rPr>
          <w:sz w:val="24"/>
          <w:szCs w:val="24"/>
        </w:rPr>
        <w:t xml:space="preserve">et every record, including </w:t>
      </w:r>
      <w:r w:rsidR="00D74910">
        <w:rPr>
          <w:sz w:val="24"/>
          <w:szCs w:val="24"/>
        </w:rPr>
        <w:t>s</w:t>
      </w:r>
      <w:r w:rsidR="00D74910" w:rsidRPr="00D74910">
        <w:rPr>
          <w:sz w:val="24"/>
          <w:szCs w:val="24"/>
        </w:rPr>
        <w:t>unshine</w:t>
      </w:r>
      <w:r w:rsidR="00D74910">
        <w:rPr>
          <w:sz w:val="24"/>
          <w:szCs w:val="24"/>
        </w:rPr>
        <w:t xml:space="preserve"> and no clouds or rain. T</w:t>
      </w:r>
      <w:r w:rsidR="00D74910" w:rsidRPr="00D74910">
        <w:rPr>
          <w:sz w:val="24"/>
          <w:szCs w:val="24"/>
        </w:rPr>
        <w:t xml:space="preserve">hat </w:t>
      </w:r>
      <w:proofErr w:type="gramStart"/>
      <w:r w:rsidR="00D74910" w:rsidRPr="00D74910">
        <w:rPr>
          <w:sz w:val="24"/>
          <w:szCs w:val="24"/>
        </w:rPr>
        <w:t>made a difference</w:t>
      </w:r>
      <w:proofErr w:type="gramEnd"/>
      <w:r w:rsidR="00D74910" w:rsidRPr="00D74910">
        <w:rPr>
          <w:sz w:val="24"/>
          <w:szCs w:val="24"/>
        </w:rPr>
        <w:t>.</w:t>
      </w:r>
    </w:p>
    <w:p w14:paraId="79676BC6" w14:textId="7B7677F2" w:rsidR="00D74910" w:rsidRDefault="00D74910" w:rsidP="005373ED">
      <w:pPr>
        <w:pStyle w:val="ListParagraph"/>
        <w:numPr>
          <w:ilvl w:val="0"/>
          <w:numId w:val="11"/>
        </w:numPr>
        <w:rPr>
          <w:sz w:val="24"/>
          <w:szCs w:val="24"/>
        </w:rPr>
      </w:pPr>
      <w:r w:rsidRPr="00D74910">
        <w:rPr>
          <w:sz w:val="24"/>
          <w:szCs w:val="24"/>
        </w:rPr>
        <w:t>We had over 5,200 matches and 3,200 participants. Of those, 460 were professionals and nearly 2,800 were amateurs. That’s what makes th</w:t>
      </w:r>
      <w:r w:rsidR="00B0313C">
        <w:rPr>
          <w:sz w:val="24"/>
          <w:szCs w:val="24"/>
        </w:rPr>
        <w:t>e</w:t>
      </w:r>
      <w:r w:rsidRPr="00D74910">
        <w:rPr>
          <w:sz w:val="24"/>
          <w:szCs w:val="24"/>
        </w:rPr>
        <w:t xml:space="preserve"> U.S. Open unique. We have the best pros in the world</w:t>
      </w:r>
      <w:r>
        <w:rPr>
          <w:sz w:val="24"/>
          <w:szCs w:val="24"/>
        </w:rPr>
        <w:t xml:space="preserve">, including No. 1 </w:t>
      </w:r>
      <w:r w:rsidRPr="00D74910">
        <w:rPr>
          <w:sz w:val="24"/>
          <w:szCs w:val="24"/>
        </w:rPr>
        <w:t xml:space="preserve">Annalee Waters, </w:t>
      </w:r>
      <w:r>
        <w:rPr>
          <w:sz w:val="24"/>
          <w:szCs w:val="24"/>
        </w:rPr>
        <w:t>b</w:t>
      </w:r>
      <w:r w:rsidRPr="00D74910">
        <w:rPr>
          <w:sz w:val="24"/>
          <w:szCs w:val="24"/>
        </w:rPr>
        <w:t>ut amateurs are what make</w:t>
      </w:r>
      <w:r>
        <w:rPr>
          <w:sz w:val="24"/>
          <w:szCs w:val="24"/>
        </w:rPr>
        <w:t>s</w:t>
      </w:r>
      <w:r w:rsidRPr="00D74910">
        <w:rPr>
          <w:sz w:val="24"/>
          <w:szCs w:val="24"/>
        </w:rPr>
        <w:t xml:space="preserve"> this event different.</w:t>
      </w:r>
    </w:p>
    <w:p w14:paraId="6D5548C5" w14:textId="784817EC" w:rsidR="00D74910" w:rsidRDefault="00D74910" w:rsidP="005D6D52">
      <w:pPr>
        <w:pStyle w:val="ListParagraph"/>
        <w:numPr>
          <w:ilvl w:val="0"/>
          <w:numId w:val="11"/>
        </w:numPr>
        <w:rPr>
          <w:sz w:val="24"/>
          <w:szCs w:val="24"/>
        </w:rPr>
      </w:pPr>
      <w:r w:rsidRPr="00D74910">
        <w:rPr>
          <w:sz w:val="24"/>
          <w:szCs w:val="24"/>
        </w:rPr>
        <w:t>For th</w:t>
      </w:r>
      <w:r w:rsidR="00B0313C">
        <w:rPr>
          <w:sz w:val="24"/>
          <w:szCs w:val="24"/>
        </w:rPr>
        <w:t>e</w:t>
      </w:r>
      <w:r w:rsidRPr="00D74910">
        <w:rPr>
          <w:sz w:val="24"/>
          <w:szCs w:val="24"/>
        </w:rPr>
        <w:t xml:space="preserve"> 2,800 amateur spots, 5,400 people </w:t>
      </w:r>
      <w:r w:rsidR="00B0313C">
        <w:rPr>
          <w:sz w:val="24"/>
          <w:szCs w:val="24"/>
        </w:rPr>
        <w:t xml:space="preserve">nationwide </w:t>
      </w:r>
      <w:r>
        <w:rPr>
          <w:sz w:val="24"/>
          <w:szCs w:val="24"/>
        </w:rPr>
        <w:t>and world</w:t>
      </w:r>
      <w:r w:rsidR="00B0313C">
        <w:rPr>
          <w:sz w:val="24"/>
          <w:szCs w:val="24"/>
        </w:rPr>
        <w:t>wide</w:t>
      </w:r>
      <w:r>
        <w:rPr>
          <w:sz w:val="24"/>
          <w:szCs w:val="24"/>
        </w:rPr>
        <w:t xml:space="preserve"> </w:t>
      </w:r>
      <w:r w:rsidRPr="00D74910">
        <w:rPr>
          <w:sz w:val="24"/>
          <w:szCs w:val="24"/>
        </w:rPr>
        <w:t xml:space="preserve">registered in a lottery </w:t>
      </w:r>
      <w:r>
        <w:rPr>
          <w:sz w:val="24"/>
          <w:szCs w:val="24"/>
        </w:rPr>
        <w:t>to play. They represented 3</w:t>
      </w:r>
      <w:r w:rsidRPr="00D74910">
        <w:rPr>
          <w:sz w:val="24"/>
          <w:szCs w:val="24"/>
        </w:rPr>
        <w:t>2 countries</w:t>
      </w:r>
      <w:r>
        <w:rPr>
          <w:sz w:val="24"/>
          <w:szCs w:val="24"/>
        </w:rPr>
        <w:t xml:space="preserve"> and all </w:t>
      </w:r>
      <w:r w:rsidRPr="00D74910">
        <w:rPr>
          <w:sz w:val="24"/>
          <w:szCs w:val="24"/>
        </w:rPr>
        <w:t>50 states.</w:t>
      </w:r>
    </w:p>
    <w:p w14:paraId="32935BCB" w14:textId="77777777" w:rsidR="00D74910" w:rsidRDefault="00D74910" w:rsidP="005D6D52">
      <w:pPr>
        <w:pStyle w:val="ListParagraph"/>
        <w:numPr>
          <w:ilvl w:val="0"/>
          <w:numId w:val="11"/>
        </w:numPr>
        <w:rPr>
          <w:sz w:val="24"/>
          <w:szCs w:val="24"/>
        </w:rPr>
      </w:pPr>
      <w:r w:rsidRPr="00D74910">
        <w:rPr>
          <w:sz w:val="24"/>
          <w:szCs w:val="24"/>
        </w:rPr>
        <w:t xml:space="preserve">65% of </w:t>
      </w:r>
      <w:r>
        <w:rPr>
          <w:sz w:val="24"/>
          <w:szCs w:val="24"/>
        </w:rPr>
        <w:t xml:space="preserve">entrants, </w:t>
      </w:r>
      <w:r w:rsidRPr="00D74910">
        <w:rPr>
          <w:sz w:val="24"/>
          <w:szCs w:val="24"/>
        </w:rPr>
        <w:t>5,200</w:t>
      </w:r>
      <w:r>
        <w:rPr>
          <w:sz w:val="24"/>
          <w:szCs w:val="24"/>
        </w:rPr>
        <w:t>,</w:t>
      </w:r>
      <w:r w:rsidRPr="00D74910">
        <w:rPr>
          <w:sz w:val="24"/>
          <w:szCs w:val="24"/>
        </w:rPr>
        <w:t xml:space="preserve"> were from outside Florida</w:t>
      </w:r>
      <w:r>
        <w:rPr>
          <w:sz w:val="24"/>
          <w:szCs w:val="24"/>
        </w:rPr>
        <w:t xml:space="preserve">, with the three largest origins being </w:t>
      </w:r>
      <w:r w:rsidRPr="00D74910">
        <w:rPr>
          <w:sz w:val="24"/>
          <w:szCs w:val="24"/>
        </w:rPr>
        <w:t xml:space="preserve">California, </w:t>
      </w:r>
      <w:proofErr w:type="gramStart"/>
      <w:r w:rsidRPr="00D74910">
        <w:rPr>
          <w:sz w:val="24"/>
          <w:szCs w:val="24"/>
        </w:rPr>
        <w:t>Michigan</w:t>
      </w:r>
      <w:proofErr w:type="gramEnd"/>
      <w:r w:rsidRPr="00D74910">
        <w:rPr>
          <w:sz w:val="24"/>
          <w:szCs w:val="24"/>
        </w:rPr>
        <w:t xml:space="preserve"> and New York</w:t>
      </w:r>
      <w:r>
        <w:rPr>
          <w:sz w:val="24"/>
          <w:szCs w:val="24"/>
        </w:rPr>
        <w:t xml:space="preserve">. </w:t>
      </w:r>
    </w:p>
    <w:p w14:paraId="627D30CF" w14:textId="3B3D14F1" w:rsidR="00D74910" w:rsidRDefault="00D74910" w:rsidP="00A44830">
      <w:pPr>
        <w:pStyle w:val="ListParagraph"/>
        <w:numPr>
          <w:ilvl w:val="0"/>
          <w:numId w:val="11"/>
        </w:numPr>
        <w:rPr>
          <w:sz w:val="24"/>
          <w:szCs w:val="24"/>
        </w:rPr>
      </w:pPr>
      <w:r w:rsidRPr="00D74910">
        <w:rPr>
          <w:sz w:val="24"/>
          <w:szCs w:val="24"/>
        </w:rPr>
        <w:t xml:space="preserve">35%, roughly 1,500 of registrants, came from Florida, with </w:t>
      </w:r>
      <w:r>
        <w:rPr>
          <w:sz w:val="24"/>
          <w:szCs w:val="24"/>
        </w:rPr>
        <w:t>t</w:t>
      </w:r>
      <w:r w:rsidRPr="00D74910">
        <w:rPr>
          <w:sz w:val="24"/>
          <w:szCs w:val="24"/>
        </w:rPr>
        <w:t xml:space="preserve">wo-thirds </w:t>
      </w:r>
      <w:r>
        <w:rPr>
          <w:sz w:val="24"/>
          <w:szCs w:val="24"/>
        </w:rPr>
        <w:t xml:space="preserve">coming </w:t>
      </w:r>
      <w:r w:rsidRPr="00D74910">
        <w:rPr>
          <w:sz w:val="24"/>
          <w:szCs w:val="24"/>
        </w:rPr>
        <w:t xml:space="preserve">from outside </w:t>
      </w:r>
      <w:r>
        <w:rPr>
          <w:sz w:val="24"/>
          <w:szCs w:val="24"/>
        </w:rPr>
        <w:t xml:space="preserve">Collier and </w:t>
      </w:r>
      <w:r w:rsidRPr="00D74910">
        <w:rPr>
          <w:sz w:val="24"/>
          <w:szCs w:val="24"/>
        </w:rPr>
        <w:t>Lee counties.</w:t>
      </w:r>
    </w:p>
    <w:p w14:paraId="4BB31106" w14:textId="5AACCAAA" w:rsidR="00D74910" w:rsidRDefault="00D74910" w:rsidP="00A44830">
      <w:pPr>
        <w:pStyle w:val="ListParagraph"/>
        <w:numPr>
          <w:ilvl w:val="0"/>
          <w:numId w:val="11"/>
        </w:numPr>
        <w:rPr>
          <w:sz w:val="24"/>
          <w:szCs w:val="24"/>
        </w:rPr>
      </w:pPr>
      <w:r>
        <w:rPr>
          <w:sz w:val="24"/>
          <w:szCs w:val="24"/>
        </w:rPr>
        <w:t xml:space="preserve">This is a boost to tourism. These </w:t>
      </w:r>
      <w:r w:rsidRPr="00D74910">
        <w:rPr>
          <w:sz w:val="24"/>
          <w:szCs w:val="24"/>
        </w:rPr>
        <w:t xml:space="preserve">people </w:t>
      </w:r>
      <w:r w:rsidR="00B0313C">
        <w:rPr>
          <w:sz w:val="24"/>
          <w:szCs w:val="24"/>
        </w:rPr>
        <w:t>s</w:t>
      </w:r>
      <w:r w:rsidRPr="00D74910">
        <w:rPr>
          <w:sz w:val="24"/>
          <w:szCs w:val="24"/>
        </w:rPr>
        <w:t xml:space="preserve">tay here, </w:t>
      </w:r>
      <w:r>
        <w:rPr>
          <w:sz w:val="24"/>
          <w:szCs w:val="24"/>
        </w:rPr>
        <w:t xml:space="preserve">with the average hotel stay </w:t>
      </w:r>
      <w:r w:rsidR="00B0313C">
        <w:rPr>
          <w:sz w:val="24"/>
          <w:szCs w:val="24"/>
        </w:rPr>
        <w:t>at t</w:t>
      </w:r>
      <w:r w:rsidRPr="00D74910">
        <w:rPr>
          <w:sz w:val="24"/>
          <w:szCs w:val="24"/>
        </w:rPr>
        <w:t>hree nights</w:t>
      </w:r>
      <w:r>
        <w:rPr>
          <w:sz w:val="24"/>
          <w:szCs w:val="24"/>
        </w:rPr>
        <w:t>. T</w:t>
      </w:r>
      <w:r w:rsidRPr="00D74910">
        <w:rPr>
          <w:sz w:val="24"/>
          <w:szCs w:val="24"/>
        </w:rPr>
        <w:t>hey’re spending money</w:t>
      </w:r>
      <w:r w:rsidR="00B0313C">
        <w:rPr>
          <w:sz w:val="24"/>
          <w:szCs w:val="24"/>
        </w:rPr>
        <w:t xml:space="preserve"> and </w:t>
      </w:r>
      <w:r w:rsidRPr="00D74910">
        <w:rPr>
          <w:sz w:val="24"/>
          <w:szCs w:val="24"/>
        </w:rPr>
        <w:t>going out to eat</w:t>
      </w:r>
      <w:r w:rsidR="00B0313C">
        <w:rPr>
          <w:sz w:val="24"/>
          <w:szCs w:val="24"/>
        </w:rPr>
        <w:t>. B</w:t>
      </w:r>
      <w:r>
        <w:rPr>
          <w:sz w:val="24"/>
          <w:szCs w:val="24"/>
        </w:rPr>
        <w:t xml:space="preserve">ecause </w:t>
      </w:r>
      <w:r w:rsidRPr="00D74910">
        <w:rPr>
          <w:sz w:val="24"/>
          <w:szCs w:val="24"/>
        </w:rPr>
        <w:t xml:space="preserve">it comes after Easter, hotels love this event because it moves the needle for them at the beginning of </w:t>
      </w:r>
      <w:r>
        <w:rPr>
          <w:sz w:val="24"/>
          <w:szCs w:val="24"/>
        </w:rPr>
        <w:t>the</w:t>
      </w:r>
      <w:r w:rsidRPr="00D74910">
        <w:rPr>
          <w:sz w:val="24"/>
          <w:szCs w:val="24"/>
        </w:rPr>
        <w:t xml:space="preserve"> </w:t>
      </w:r>
      <w:r>
        <w:rPr>
          <w:sz w:val="24"/>
          <w:szCs w:val="24"/>
        </w:rPr>
        <w:t xml:space="preserve">slower </w:t>
      </w:r>
      <w:r w:rsidRPr="00D74910">
        <w:rPr>
          <w:sz w:val="24"/>
          <w:szCs w:val="24"/>
        </w:rPr>
        <w:t>shoulder season.</w:t>
      </w:r>
    </w:p>
    <w:p w14:paraId="42DC716C" w14:textId="0B0C48B5" w:rsidR="00D74910" w:rsidRDefault="00D74910" w:rsidP="00A95A76">
      <w:pPr>
        <w:pStyle w:val="ListParagraph"/>
        <w:numPr>
          <w:ilvl w:val="0"/>
          <w:numId w:val="11"/>
        </w:numPr>
        <w:rPr>
          <w:sz w:val="24"/>
          <w:szCs w:val="24"/>
        </w:rPr>
      </w:pPr>
      <w:r w:rsidRPr="00D74910">
        <w:rPr>
          <w:sz w:val="24"/>
          <w:szCs w:val="24"/>
        </w:rPr>
        <w:t>There were 600 volunteers this year, a new record</w:t>
      </w:r>
      <w:r>
        <w:rPr>
          <w:sz w:val="24"/>
          <w:szCs w:val="24"/>
        </w:rPr>
        <w:t>. W</w:t>
      </w:r>
      <w:r w:rsidRPr="00D74910">
        <w:rPr>
          <w:sz w:val="24"/>
          <w:szCs w:val="24"/>
        </w:rPr>
        <w:t>e couldn’t do the event</w:t>
      </w:r>
      <w:r>
        <w:rPr>
          <w:sz w:val="24"/>
          <w:szCs w:val="24"/>
        </w:rPr>
        <w:t xml:space="preserve"> without volunteers, </w:t>
      </w:r>
      <w:proofErr w:type="gramStart"/>
      <w:r w:rsidRPr="00D74910">
        <w:rPr>
          <w:sz w:val="24"/>
          <w:szCs w:val="24"/>
        </w:rPr>
        <w:t>many</w:t>
      </w:r>
      <w:proofErr w:type="gramEnd"/>
      <w:r w:rsidRPr="00D74910">
        <w:rPr>
          <w:sz w:val="24"/>
          <w:szCs w:val="24"/>
        </w:rPr>
        <w:t xml:space="preserve"> of whom have been a part of the U</w:t>
      </w:r>
      <w:r>
        <w:rPr>
          <w:sz w:val="24"/>
          <w:szCs w:val="24"/>
        </w:rPr>
        <w:t>.</w:t>
      </w:r>
      <w:r w:rsidRPr="00D74910">
        <w:rPr>
          <w:sz w:val="24"/>
          <w:szCs w:val="24"/>
        </w:rPr>
        <w:t>S</w:t>
      </w:r>
      <w:r>
        <w:rPr>
          <w:sz w:val="24"/>
          <w:szCs w:val="24"/>
        </w:rPr>
        <w:t>.</w:t>
      </w:r>
      <w:r w:rsidRPr="00D74910">
        <w:rPr>
          <w:sz w:val="24"/>
          <w:szCs w:val="24"/>
        </w:rPr>
        <w:t xml:space="preserve"> Open since the beginning</w:t>
      </w:r>
      <w:r>
        <w:rPr>
          <w:sz w:val="24"/>
          <w:szCs w:val="24"/>
        </w:rPr>
        <w:t xml:space="preserve">. They </w:t>
      </w:r>
      <w:r w:rsidRPr="00D74910">
        <w:rPr>
          <w:sz w:val="24"/>
          <w:szCs w:val="24"/>
        </w:rPr>
        <w:t>take ownership of th</w:t>
      </w:r>
      <w:r w:rsidR="00B0313C">
        <w:rPr>
          <w:sz w:val="24"/>
          <w:szCs w:val="24"/>
        </w:rPr>
        <w:t>e</w:t>
      </w:r>
      <w:r w:rsidRPr="00D74910">
        <w:rPr>
          <w:sz w:val="24"/>
          <w:szCs w:val="24"/>
        </w:rPr>
        <w:t xml:space="preserve"> event and make it their own.</w:t>
      </w:r>
    </w:p>
    <w:p w14:paraId="45E77501" w14:textId="77777777" w:rsidR="00D74910" w:rsidRDefault="00D74910" w:rsidP="006018A3">
      <w:pPr>
        <w:pStyle w:val="ListParagraph"/>
        <w:numPr>
          <w:ilvl w:val="0"/>
          <w:numId w:val="11"/>
        </w:numPr>
        <w:rPr>
          <w:sz w:val="24"/>
          <w:szCs w:val="24"/>
        </w:rPr>
      </w:pPr>
      <w:r w:rsidRPr="00D74910">
        <w:rPr>
          <w:sz w:val="24"/>
          <w:szCs w:val="24"/>
        </w:rPr>
        <w:t>In 2016, there were only 850 players and 6,000 spectators</w:t>
      </w:r>
      <w:r>
        <w:rPr>
          <w:sz w:val="24"/>
          <w:szCs w:val="24"/>
        </w:rPr>
        <w:t xml:space="preserve">, but in </w:t>
      </w:r>
      <w:r w:rsidRPr="00D74910">
        <w:rPr>
          <w:sz w:val="24"/>
          <w:szCs w:val="24"/>
        </w:rPr>
        <w:t>2023</w:t>
      </w:r>
      <w:r>
        <w:rPr>
          <w:sz w:val="24"/>
          <w:szCs w:val="24"/>
        </w:rPr>
        <w:t xml:space="preserve">, it grew to over </w:t>
      </w:r>
      <w:r w:rsidRPr="00D74910">
        <w:rPr>
          <w:sz w:val="24"/>
          <w:szCs w:val="24"/>
        </w:rPr>
        <w:t xml:space="preserve">3,000 </w:t>
      </w:r>
      <w:r>
        <w:rPr>
          <w:sz w:val="24"/>
          <w:szCs w:val="24"/>
        </w:rPr>
        <w:t xml:space="preserve">players </w:t>
      </w:r>
      <w:r w:rsidRPr="00D74910">
        <w:rPr>
          <w:sz w:val="24"/>
          <w:szCs w:val="24"/>
        </w:rPr>
        <w:t>and 40,000 spectators.</w:t>
      </w:r>
    </w:p>
    <w:p w14:paraId="23421C26" w14:textId="3E1EB059" w:rsidR="00D74910" w:rsidRDefault="00D74910" w:rsidP="006018A3">
      <w:pPr>
        <w:pStyle w:val="ListParagraph"/>
        <w:numPr>
          <w:ilvl w:val="0"/>
          <w:numId w:val="11"/>
        </w:numPr>
        <w:rPr>
          <w:sz w:val="24"/>
          <w:szCs w:val="24"/>
        </w:rPr>
      </w:pPr>
      <w:r>
        <w:rPr>
          <w:sz w:val="24"/>
          <w:szCs w:val="24"/>
        </w:rPr>
        <w:t>B</w:t>
      </w:r>
      <w:r w:rsidRPr="00D74910">
        <w:rPr>
          <w:sz w:val="24"/>
          <w:szCs w:val="24"/>
        </w:rPr>
        <w:t xml:space="preserve">ased on our card counts and transactions, </w:t>
      </w:r>
      <w:r>
        <w:rPr>
          <w:sz w:val="24"/>
          <w:szCs w:val="24"/>
        </w:rPr>
        <w:t xml:space="preserve">preliminary counts show that </w:t>
      </w:r>
      <w:r w:rsidRPr="00D74910">
        <w:rPr>
          <w:sz w:val="24"/>
          <w:szCs w:val="24"/>
        </w:rPr>
        <w:t xml:space="preserve">50,000 people attended </w:t>
      </w:r>
      <w:r w:rsidR="00B0313C">
        <w:rPr>
          <w:sz w:val="24"/>
          <w:szCs w:val="24"/>
        </w:rPr>
        <w:t xml:space="preserve">during </w:t>
      </w:r>
      <w:r w:rsidRPr="00D74910">
        <w:rPr>
          <w:sz w:val="24"/>
          <w:szCs w:val="24"/>
        </w:rPr>
        <w:t>the seven days.</w:t>
      </w:r>
    </w:p>
    <w:p w14:paraId="6E3C4032" w14:textId="03A6610D" w:rsidR="00D74910" w:rsidRDefault="00D74910" w:rsidP="00D74910">
      <w:pPr>
        <w:pStyle w:val="ListParagraph"/>
        <w:numPr>
          <w:ilvl w:val="0"/>
          <w:numId w:val="11"/>
        </w:numPr>
        <w:rPr>
          <w:sz w:val="24"/>
          <w:szCs w:val="24"/>
        </w:rPr>
      </w:pPr>
      <w:r>
        <w:rPr>
          <w:sz w:val="24"/>
          <w:szCs w:val="24"/>
        </w:rPr>
        <w:t>W</w:t>
      </w:r>
      <w:r w:rsidRPr="00D74910">
        <w:rPr>
          <w:sz w:val="24"/>
          <w:szCs w:val="24"/>
        </w:rPr>
        <w:t xml:space="preserve">e own a pickleball software company that runs tournaments and is highly efficient </w:t>
      </w:r>
      <w:r>
        <w:rPr>
          <w:sz w:val="24"/>
          <w:szCs w:val="24"/>
        </w:rPr>
        <w:t>so you won’t see dead court time next year. W</w:t>
      </w:r>
      <w:r w:rsidRPr="00D74910">
        <w:rPr>
          <w:sz w:val="24"/>
          <w:szCs w:val="24"/>
        </w:rPr>
        <w:t>e’ve already raised th</w:t>
      </w:r>
      <w:r>
        <w:rPr>
          <w:sz w:val="24"/>
          <w:szCs w:val="24"/>
        </w:rPr>
        <w:t xml:space="preserve">ose </w:t>
      </w:r>
      <w:r w:rsidRPr="00D74910">
        <w:rPr>
          <w:sz w:val="24"/>
          <w:szCs w:val="24"/>
        </w:rPr>
        <w:t xml:space="preserve">3,250 </w:t>
      </w:r>
      <w:r>
        <w:rPr>
          <w:sz w:val="24"/>
          <w:szCs w:val="24"/>
        </w:rPr>
        <w:t xml:space="preserve">players </w:t>
      </w:r>
      <w:r w:rsidRPr="00D74910">
        <w:rPr>
          <w:sz w:val="24"/>
          <w:szCs w:val="24"/>
        </w:rPr>
        <w:t xml:space="preserve">to 3,600 </w:t>
      </w:r>
      <w:r w:rsidR="00B0313C">
        <w:rPr>
          <w:sz w:val="24"/>
          <w:szCs w:val="24"/>
        </w:rPr>
        <w:t xml:space="preserve">for </w:t>
      </w:r>
      <w:r w:rsidRPr="00D74910">
        <w:rPr>
          <w:sz w:val="24"/>
          <w:szCs w:val="24"/>
        </w:rPr>
        <w:t>next year.</w:t>
      </w:r>
    </w:p>
    <w:p w14:paraId="4EAA1365" w14:textId="391ED222" w:rsidR="00D74910" w:rsidRDefault="00D74910" w:rsidP="00D74910">
      <w:pPr>
        <w:pStyle w:val="ListParagraph"/>
        <w:numPr>
          <w:ilvl w:val="0"/>
          <w:numId w:val="11"/>
        </w:numPr>
        <w:rPr>
          <w:sz w:val="24"/>
          <w:szCs w:val="24"/>
        </w:rPr>
      </w:pPr>
      <w:r w:rsidRPr="00D74910">
        <w:rPr>
          <w:sz w:val="24"/>
          <w:szCs w:val="24"/>
        </w:rPr>
        <w:t xml:space="preserve">Our only limitation is parking </w:t>
      </w:r>
      <w:r w:rsidR="00B0313C">
        <w:rPr>
          <w:sz w:val="24"/>
          <w:szCs w:val="24"/>
        </w:rPr>
        <w:t xml:space="preserve">so </w:t>
      </w:r>
      <w:r>
        <w:rPr>
          <w:sz w:val="24"/>
          <w:szCs w:val="24"/>
        </w:rPr>
        <w:t>we’</w:t>
      </w:r>
      <w:r w:rsidRPr="00D74910">
        <w:rPr>
          <w:sz w:val="24"/>
          <w:szCs w:val="24"/>
        </w:rPr>
        <w:t xml:space="preserve">re </w:t>
      </w:r>
      <w:proofErr w:type="gramStart"/>
      <w:r w:rsidRPr="00D74910">
        <w:rPr>
          <w:sz w:val="24"/>
          <w:szCs w:val="24"/>
        </w:rPr>
        <w:t>working</w:t>
      </w:r>
      <w:proofErr w:type="gramEnd"/>
      <w:r w:rsidRPr="00D74910">
        <w:rPr>
          <w:sz w:val="24"/>
          <w:szCs w:val="24"/>
        </w:rPr>
        <w:t xml:space="preserve"> with the community on</w:t>
      </w:r>
      <w:r>
        <w:rPr>
          <w:sz w:val="24"/>
          <w:szCs w:val="24"/>
        </w:rPr>
        <w:t xml:space="preserve"> that</w:t>
      </w:r>
      <w:r w:rsidRPr="00D74910">
        <w:rPr>
          <w:sz w:val="24"/>
          <w:szCs w:val="24"/>
        </w:rPr>
        <w:t>.</w:t>
      </w:r>
    </w:p>
    <w:p w14:paraId="580E50ED" w14:textId="0D8445DF" w:rsidR="00D74910" w:rsidRDefault="00D74910" w:rsidP="00D74910">
      <w:pPr>
        <w:pStyle w:val="ListParagraph"/>
        <w:numPr>
          <w:ilvl w:val="0"/>
          <w:numId w:val="11"/>
        </w:numPr>
        <w:rPr>
          <w:sz w:val="24"/>
          <w:szCs w:val="24"/>
        </w:rPr>
      </w:pPr>
      <w:r>
        <w:rPr>
          <w:sz w:val="24"/>
          <w:szCs w:val="24"/>
        </w:rPr>
        <w:t>This event has become so well-known that it was a question on Jeopardy.</w:t>
      </w:r>
    </w:p>
    <w:p w14:paraId="0869D9B4" w14:textId="13963B84" w:rsidR="00D74910" w:rsidRDefault="00D74910" w:rsidP="00D74910">
      <w:pPr>
        <w:pStyle w:val="ListParagraph"/>
        <w:numPr>
          <w:ilvl w:val="0"/>
          <w:numId w:val="11"/>
        </w:numPr>
        <w:rPr>
          <w:sz w:val="24"/>
          <w:szCs w:val="24"/>
        </w:rPr>
      </w:pPr>
      <w:r>
        <w:rPr>
          <w:sz w:val="24"/>
          <w:szCs w:val="24"/>
        </w:rPr>
        <w:t>Pickleball</w:t>
      </w:r>
      <w:r w:rsidRPr="00D74910">
        <w:rPr>
          <w:sz w:val="24"/>
          <w:szCs w:val="24"/>
        </w:rPr>
        <w:t xml:space="preserve"> isn’t just about </w:t>
      </w:r>
      <w:r w:rsidR="00B0313C">
        <w:rPr>
          <w:sz w:val="24"/>
          <w:szCs w:val="24"/>
        </w:rPr>
        <w:t xml:space="preserve">people </w:t>
      </w:r>
      <w:r w:rsidRPr="00D74910">
        <w:rPr>
          <w:sz w:val="24"/>
          <w:szCs w:val="24"/>
        </w:rPr>
        <w:t xml:space="preserve">over 50, </w:t>
      </w:r>
      <w:r>
        <w:rPr>
          <w:sz w:val="24"/>
          <w:szCs w:val="24"/>
        </w:rPr>
        <w:t>it’s a</w:t>
      </w:r>
      <w:r w:rsidRPr="00D74910">
        <w:rPr>
          <w:sz w:val="24"/>
          <w:szCs w:val="24"/>
        </w:rPr>
        <w:t>bout kids</w:t>
      </w:r>
      <w:r w:rsidR="00B0313C">
        <w:rPr>
          <w:sz w:val="24"/>
          <w:szCs w:val="24"/>
        </w:rPr>
        <w:t xml:space="preserve">, a </w:t>
      </w:r>
      <w:r w:rsidRPr="00D74910">
        <w:rPr>
          <w:sz w:val="24"/>
          <w:szCs w:val="24"/>
        </w:rPr>
        <w:t>huge area of growth for us.</w:t>
      </w:r>
    </w:p>
    <w:p w14:paraId="2653CB76" w14:textId="79D361B8" w:rsidR="00D74910" w:rsidRDefault="00D74910" w:rsidP="00FA2576">
      <w:pPr>
        <w:pStyle w:val="ListParagraph"/>
        <w:numPr>
          <w:ilvl w:val="0"/>
          <w:numId w:val="11"/>
        </w:numPr>
        <w:rPr>
          <w:sz w:val="24"/>
          <w:szCs w:val="24"/>
        </w:rPr>
      </w:pPr>
      <w:r w:rsidRPr="00D74910">
        <w:rPr>
          <w:sz w:val="24"/>
          <w:szCs w:val="24"/>
        </w:rPr>
        <w:t xml:space="preserve">At the U.S. Open Pickleball Academy, we want to train kids who have an interest in </w:t>
      </w:r>
      <w:r w:rsidR="00B0313C">
        <w:rPr>
          <w:sz w:val="24"/>
          <w:szCs w:val="24"/>
        </w:rPr>
        <w:t xml:space="preserve">pickleball </w:t>
      </w:r>
      <w:r>
        <w:rPr>
          <w:sz w:val="24"/>
          <w:szCs w:val="24"/>
        </w:rPr>
        <w:t>so they can</w:t>
      </w:r>
      <w:r w:rsidRPr="00D74910">
        <w:rPr>
          <w:sz w:val="24"/>
          <w:szCs w:val="24"/>
        </w:rPr>
        <w:t xml:space="preserve"> become the next generation of </w:t>
      </w:r>
      <w:r>
        <w:rPr>
          <w:sz w:val="24"/>
          <w:szCs w:val="24"/>
        </w:rPr>
        <w:t xml:space="preserve">elite </w:t>
      </w:r>
      <w:r w:rsidRPr="00D74910">
        <w:rPr>
          <w:sz w:val="24"/>
          <w:szCs w:val="24"/>
        </w:rPr>
        <w:t xml:space="preserve">professional players. </w:t>
      </w:r>
      <w:r>
        <w:rPr>
          <w:sz w:val="24"/>
          <w:szCs w:val="24"/>
        </w:rPr>
        <w:t>B</w:t>
      </w:r>
      <w:r w:rsidRPr="00D74910">
        <w:rPr>
          <w:sz w:val="24"/>
          <w:szCs w:val="24"/>
        </w:rPr>
        <w:t xml:space="preserve">ecause </w:t>
      </w:r>
      <w:r>
        <w:rPr>
          <w:sz w:val="24"/>
          <w:szCs w:val="24"/>
        </w:rPr>
        <w:t xml:space="preserve">kids are </w:t>
      </w:r>
      <w:r w:rsidRPr="00D74910">
        <w:rPr>
          <w:sz w:val="24"/>
          <w:szCs w:val="24"/>
        </w:rPr>
        <w:t>growing up here in this environment</w:t>
      </w:r>
      <w:r>
        <w:rPr>
          <w:sz w:val="24"/>
          <w:szCs w:val="24"/>
        </w:rPr>
        <w:t xml:space="preserve"> and facility, the top players </w:t>
      </w:r>
      <w:r w:rsidRPr="00D74910">
        <w:rPr>
          <w:sz w:val="24"/>
          <w:szCs w:val="24"/>
        </w:rPr>
        <w:t>should come from Collier County.</w:t>
      </w:r>
    </w:p>
    <w:p w14:paraId="339E470C" w14:textId="3FEB8767" w:rsidR="00D74910" w:rsidRDefault="00D74910" w:rsidP="006E0A60">
      <w:pPr>
        <w:pStyle w:val="ListParagraph"/>
        <w:numPr>
          <w:ilvl w:val="0"/>
          <w:numId w:val="11"/>
        </w:numPr>
        <w:rPr>
          <w:sz w:val="24"/>
          <w:szCs w:val="24"/>
        </w:rPr>
      </w:pPr>
      <w:r w:rsidRPr="00D74910">
        <w:rPr>
          <w:sz w:val="24"/>
          <w:szCs w:val="24"/>
        </w:rPr>
        <w:t xml:space="preserve">Wheelchair pickleball is one of the most emotional parts of the week. We have wheelchair matches throughout the week </w:t>
      </w:r>
      <w:r>
        <w:rPr>
          <w:sz w:val="24"/>
          <w:szCs w:val="24"/>
        </w:rPr>
        <w:t xml:space="preserve">and a </w:t>
      </w:r>
      <w:r w:rsidRPr="00D74910">
        <w:rPr>
          <w:sz w:val="24"/>
          <w:szCs w:val="24"/>
        </w:rPr>
        <w:t>championship day</w:t>
      </w:r>
      <w:r>
        <w:rPr>
          <w:sz w:val="24"/>
          <w:szCs w:val="24"/>
        </w:rPr>
        <w:t>. T</w:t>
      </w:r>
      <w:r w:rsidRPr="00D74910">
        <w:rPr>
          <w:sz w:val="24"/>
          <w:szCs w:val="24"/>
        </w:rPr>
        <w:t>hey get two bounces</w:t>
      </w:r>
      <w:r>
        <w:rPr>
          <w:sz w:val="24"/>
          <w:szCs w:val="24"/>
        </w:rPr>
        <w:t>, the only difference.</w:t>
      </w:r>
    </w:p>
    <w:p w14:paraId="7EC61572" w14:textId="217E832C" w:rsidR="006F65A0" w:rsidRPr="006F65A0" w:rsidRDefault="006F65A0" w:rsidP="006F65A0">
      <w:pPr>
        <w:pStyle w:val="ListParagraph"/>
        <w:numPr>
          <w:ilvl w:val="0"/>
          <w:numId w:val="11"/>
        </w:numPr>
        <w:rPr>
          <w:sz w:val="24"/>
          <w:szCs w:val="24"/>
        </w:rPr>
      </w:pPr>
      <w:r>
        <w:rPr>
          <w:sz w:val="24"/>
          <w:szCs w:val="24"/>
        </w:rPr>
        <w:t>The event attracts b</w:t>
      </w:r>
      <w:r w:rsidRPr="006F65A0">
        <w:rPr>
          <w:sz w:val="24"/>
          <w:szCs w:val="24"/>
        </w:rPr>
        <w:t>ig media coverage</w:t>
      </w:r>
      <w:r>
        <w:rPr>
          <w:sz w:val="24"/>
          <w:szCs w:val="24"/>
        </w:rPr>
        <w:t>, with millions of views</w:t>
      </w:r>
      <w:r w:rsidRPr="006F65A0">
        <w:rPr>
          <w:sz w:val="24"/>
          <w:szCs w:val="24"/>
        </w:rPr>
        <w:t xml:space="preserve">. </w:t>
      </w:r>
    </w:p>
    <w:p w14:paraId="2BDAB8F4" w14:textId="2DBC9544" w:rsidR="006F65A0" w:rsidRPr="006F65A0" w:rsidRDefault="006F65A0" w:rsidP="006F65A0">
      <w:pPr>
        <w:pStyle w:val="ListParagraph"/>
        <w:numPr>
          <w:ilvl w:val="0"/>
          <w:numId w:val="11"/>
        </w:numPr>
        <w:rPr>
          <w:sz w:val="24"/>
          <w:szCs w:val="24"/>
        </w:rPr>
      </w:pPr>
      <w:r>
        <w:rPr>
          <w:sz w:val="24"/>
          <w:szCs w:val="24"/>
        </w:rPr>
        <w:t xml:space="preserve">It’s </w:t>
      </w:r>
      <w:r w:rsidRPr="006F65A0">
        <w:rPr>
          <w:sz w:val="24"/>
          <w:szCs w:val="24"/>
        </w:rPr>
        <w:t xml:space="preserve">on CBS Sports Network for seven hours live and </w:t>
      </w:r>
      <w:r>
        <w:rPr>
          <w:sz w:val="24"/>
          <w:szCs w:val="24"/>
        </w:rPr>
        <w:t xml:space="preserve">there are </w:t>
      </w:r>
      <w:proofErr w:type="gramStart"/>
      <w:r>
        <w:rPr>
          <w:sz w:val="24"/>
          <w:szCs w:val="24"/>
        </w:rPr>
        <w:t>many</w:t>
      </w:r>
      <w:proofErr w:type="gramEnd"/>
      <w:r>
        <w:rPr>
          <w:sz w:val="24"/>
          <w:szCs w:val="24"/>
        </w:rPr>
        <w:t xml:space="preserve"> </w:t>
      </w:r>
      <w:r w:rsidRPr="006F65A0">
        <w:rPr>
          <w:sz w:val="24"/>
          <w:szCs w:val="24"/>
        </w:rPr>
        <w:t>rebroadcast</w:t>
      </w:r>
      <w:r>
        <w:rPr>
          <w:sz w:val="24"/>
          <w:szCs w:val="24"/>
        </w:rPr>
        <w:t xml:space="preserve">s. CBS takes </w:t>
      </w:r>
      <w:r w:rsidRPr="006F65A0">
        <w:rPr>
          <w:sz w:val="24"/>
          <w:szCs w:val="24"/>
        </w:rPr>
        <w:t>great matches</w:t>
      </w:r>
      <w:r>
        <w:rPr>
          <w:sz w:val="24"/>
          <w:szCs w:val="24"/>
        </w:rPr>
        <w:t xml:space="preserve">, </w:t>
      </w:r>
      <w:r w:rsidRPr="006F65A0">
        <w:rPr>
          <w:sz w:val="24"/>
          <w:szCs w:val="24"/>
        </w:rPr>
        <w:t>repurpose</w:t>
      </w:r>
      <w:r>
        <w:rPr>
          <w:sz w:val="24"/>
          <w:szCs w:val="24"/>
        </w:rPr>
        <w:t>s</w:t>
      </w:r>
      <w:r w:rsidRPr="006F65A0">
        <w:rPr>
          <w:sz w:val="24"/>
          <w:szCs w:val="24"/>
        </w:rPr>
        <w:t xml:space="preserve"> them and replay</w:t>
      </w:r>
      <w:r>
        <w:rPr>
          <w:sz w:val="24"/>
          <w:szCs w:val="24"/>
        </w:rPr>
        <w:t>s</w:t>
      </w:r>
      <w:r w:rsidRPr="006F65A0">
        <w:rPr>
          <w:sz w:val="24"/>
          <w:szCs w:val="24"/>
        </w:rPr>
        <w:t xml:space="preserve"> them throughout the year.</w:t>
      </w:r>
    </w:p>
    <w:p w14:paraId="5E7CC670" w14:textId="74B01EDE" w:rsidR="006F65A0" w:rsidRDefault="006F65A0" w:rsidP="00AC0FBD">
      <w:pPr>
        <w:pStyle w:val="ListParagraph"/>
        <w:numPr>
          <w:ilvl w:val="0"/>
          <w:numId w:val="11"/>
        </w:numPr>
        <w:rPr>
          <w:sz w:val="24"/>
          <w:szCs w:val="24"/>
        </w:rPr>
      </w:pPr>
      <w:r w:rsidRPr="006F65A0">
        <w:rPr>
          <w:sz w:val="24"/>
          <w:szCs w:val="24"/>
        </w:rPr>
        <w:t xml:space="preserve">The Welcome Center has been a game changer. We have a big screen TV so folks who don’t have paid tickets for the championship court can watch. Admission is free. The only place </w:t>
      </w:r>
      <w:r>
        <w:rPr>
          <w:sz w:val="24"/>
          <w:szCs w:val="24"/>
        </w:rPr>
        <w:t>that requires a ticket is the ch</w:t>
      </w:r>
      <w:r w:rsidRPr="006F65A0">
        <w:rPr>
          <w:sz w:val="24"/>
          <w:szCs w:val="24"/>
        </w:rPr>
        <w:t>ampionship court area</w:t>
      </w:r>
      <w:r>
        <w:rPr>
          <w:sz w:val="24"/>
          <w:szCs w:val="24"/>
        </w:rPr>
        <w:t>. W</w:t>
      </w:r>
      <w:r w:rsidRPr="006F65A0">
        <w:rPr>
          <w:sz w:val="24"/>
          <w:szCs w:val="24"/>
        </w:rPr>
        <w:t>e have three buyers for every ticket</w:t>
      </w:r>
      <w:r>
        <w:rPr>
          <w:sz w:val="24"/>
          <w:szCs w:val="24"/>
        </w:rPr>
        <w:t xml:space="preserve">. </w:t>
      </w:r>
    </w:p>
    <w:p w14:paraId="1346A863" w14:textId="5F56A0CE" w:rsidR="006F65A0" w:rsidRDefault="006F65A0" w:rsidP="0021268E">
      <w:pPr>
        <w:pStyle w:val="ListParagraph"/>
        <w:numPr>
          <w:ilvl w:val="0"/>
          <w:numId w:val="11"/>
        </w:numPr>
        <w:rPr>
          <w:sz w:val="24"/>
          <w:szCs w:val="24"/>
        </w:rPr>
      </w:pPr>
      <w:r w:rsidRPr="006F65A0">
        <w:rPr>
          <w:sz w:val="24"/>
          <w:szCs w:val="24"/>
        </w:rPr>
        <w:t xml:space="preserve">There are </w:t>
      </w:r>
      <w:proofErr w:type="gramStart"/>
      <w:r w:rsidRPr="006F65A0">
        <w:rPr>
          <w:sz w:val="24"/>
          <w:szCs w:val="24"/>
        </w:rPr>
        <w:t>many</w:t>
      </w:r>
      <w:proofErr w:type="gramEnd"/>
      <w:r w:rsidRPr="006F65A0">
        <w:rPr>
          <w:sz w:val="24"/>
          <w:szCs w:val="24"/>
        </w:rPr>
        <w:t xml:space="preserve"> local partnerships. Kiwanis Club </w:t>
      </w:r>
      <w:proofErr w:type="gramStart"/>
      <w:r w:rsidRPr="006F65A0">
        <w:rPr>
          <w:sz w:val="24"/>
          <w:szCs w:val="24"/>
        </w:rPr>
        <w:t>handles</w:t>
      </w:r>
      <w:proofErr w:type="gramEnd"/>
      <w:r w:rsidRPr="006F65A0">
        <w:rPr>
          <w:sz w:val="24"/>
          <w:szCs w:val="24"/>
        </w:rPr>
        <w:t xml:space="preserve"> the parking. This year, </w:t>
      </w:r>
      <w:r w:rsidRPr="006F65A0">
        <w:rPr>
          <w:sz w:val="24"/>
          <w:szCs w:val="24"/>
        </w:rPr>
        <w:lastRenderedPageBreak/>
        <w:t>we gave them a $50,000 check. They park cars under challenging circumstances. We also have a great partnership with St. Matthew’s House, our food partner</w:t>
      </w:r>
      <w:r>
        <w:rPr>
          <w:sz w:val="24"/>
          <w:szCs w:val="24"/>
        </w:rPr>
        <w:t xml:space="preserve">. </w:t>
      </w:r>
    </w:p>
    <w:p w14:paraId="1B421B57" w14:textId="0D624EF6" w:rsidR="006F65A0" w:rsidRDefault="006F65A0" w:rsidP="0021268E">
      <w:pPr>
        <w:pStyle w:val="ListParagraph"/>
        <w:numPr>
          <w:ilvl w:val="0"/>
          <w:numId w:val="11"/>
        </w:numPr>
        <w:rPr>
          <w:sz w:val="24"/>
          <w:szCs w:val="24"/>
        </w:rPr>
      </w:pPr>
      <w:r>
        <w:rPr>
          <w:sz w:val="24"/>
          <w:szCs w:val="24"/>
        </w:rPr>
        <w:t>It’s a big</w:t>
      </w:r>
      <w:r w:rsidRPr="006F65A0">
        <w:rPr>
          <w:sz w:val="24"/>
          <w:szCs w:val="24"/>
        </w:rPr>
        <w:t xml:space="preserve"> social media sport</w:t>
      </w:r>
      <w:r>
        <w:rPr>
          <w:sz w:val="24"/>
          <w:szCs w:val="24"/>
        </w:rPr>
        <w:t xml:space="preserve"> and</w:t>
      </w:r>
      <w:r w:rsidRPr="006F65A0">
        <w:rPr>
          <w:sz w:val="24"/>
          <w:szCs w:val="24"/>
        </w:rPr>
        <w:t xml:space="preserve"> people love pickleball highlights. When you get a great point, people </w:t>
      </w:r>
      <w:r w:rsidR="00B0313C">
        <w:rPr>
          <w:sz w:val="24"/>
          <w:szCs w:val="24"/>
        </w:rPr>
        <w:t xml:space="preserve">worldwide </w:t>
      </w:r>
      <w:r w:rsidRPr="006F65A0">
        <w:rPr>
          <w:sz w:val="24"/>
          <w:szCs w:val="24"/>
        </w:rPr>
        <w:t xml:space="preserve">check </w:t>
      </w:r>
      <w:r>
        <w:rPr>
          <w:sz w:val="24"/>
          <w:szCs w:val="24"/>
        </w:rPr>
        <w:t xml:space="preserve">it </w:t>
      </w:r>
      <w:r w:rsidRPr="006F65A0">
        <w:rPr>
          <w:sz w:val="24"/>
          <w:szCs w:val="24"/>
        </w:rPr>
        <w:t>out</w:t>
      </w:r>
      <w:r>
        <w:rPr>
          <w:sz w:val="24"/>
          <w:szCs w:val="24"/>
        </w:rPr>
        <w:t xml:space="preserve">. </w:t>
      </w:r>
    </w:p>
    <w:p w14:paraId="1A8363FC" w14:textId="7C97FBA0" w:rsidR="006F65A0" w:rsidRDefault="006F65A0" w:rsidP="00887069">
      <w:pPr>
        <w:pStyle w:val="ListParagraph"/>
        <w:numPr>
          <w:ilvl w:val="0"/>
          <w:numId w:val="11"/>
        </w:numPr>
        <w:rPr>
          <w:sz w:val="24"/>
          <w:szCs w:val="24"/>
        </w:rPr>
      </w:pPr>
      <w:r w:rsidRPr="006F65A0">
        <w:rPr>
          <w:sz w:val="24"/>
          <w:szCs w:val="24"/>
        </w:rPr>
        <w:t>The largest age group for participants is 50 years and older, 73%</w:t>
      </w:r>
      <w:r>
        <w:rPr>
          <w:sz w:val="24"/>
          <w:szCs w:val="24"/>
        </w:rPr>
        <w:t>, a f</w:t>
      </w:r>
      <w:r w:rsidRPr="006F65A0">
        <w:rPr>
          <w:sz w:val="24"/>
          <w:szCs w:val="24"/>
        </w:rPr>
        <w:t>airly even split between men and women</w:t>
      </w:r>
      <w:r>
        <w:rPr>
          <w:sz w:val="24"/>
          <w:szCs w:val="24"/>
        </w:rPr>
        <w:t>.</w:t>
      </w:r>
    </w:p>
    <w:p w14:paraId="3437E075" w14:textId="1358178D" w:rsidR="006F65A0" w:rsidRDefault="006F65A0" w:rsidP="00887069">
      <w:pPr>
        <w:pStyle w:val="ListParagraph"/>
        <w:numPr>
          <w:ilvl w:val="0"/>
          <w:numId w:val="11"/>
        </w:numPr>
        <w:rPr>
          <w:sz w:val="24"/>
          <w:szCs w:val="24"/>
        </w:rPr>
      </w:pPr>
      <w:r>
        <w:rPr>
          <w:sz w:val="24"/>
          <w:szCs w:val="24"/>
        </w:rPr>
        <w:t xml:space="preserve">Participants ages </w:t>
      </w:r>
      <w:r w:rsidRPr="006F65A0">
        <w:rPr>
          <w:sz w:val="24"/>
          <w:szCs w:val="24"/>
        </w:rPr>
        <w:t>18</w:t>
      </w:r>
      <w:r>
        <w:rPr>
          <w:sz w:val="24"/>
          <w:szCs w:val="24"/>
        </w:rPr>
        <w:t>-</w:t>
      </w:r>
      <w:r w:rsidRPr="006F65A0">
        <w:rPr>
          <w:sz w:val="24"/>
          <w:szCs w:val="24"/>
        </w:rPr>
        <w:t>49</w:t>
      </w:r>
      <w:r>
        <w:rPr>
          <w:sz w:val="24"/>
          <w:szCs w:val="24"/>
        </w:rPr>
        <w:t xml:space="preserve"> make up </w:t>
      </w:r>
      <w:r w:rsidRPr="006F65A0">
        <w:rPr>
          <w:sz w:val="24"/>
          <w:szCs w:val="24"/>
        </w:rPr>
        <w:t xml:space="preserve">25%. </w:t>
      </w:r>
      <w:proofErr w:type="gramStart"/>
      <w:r>
        <w:rPr>
          <w:sz w:val="24"/>
          <w:szCs w:val="24"/>
        </w:rPr>
        <w:t xml:space="preserve">A </w:t>
      </w:r>
      <w:r w:rsidRPr="006F65A0">
        <w:rPr>
          <w:sz w:val="24"/>
          <w:szCs w:val="24"/>
        </w:rPr>
        <w:t>big area</w:t>
      </w:r>
      <w:proofErr w:type="gramEnd"/>
      <w:r w:rsidRPr="006F65A0">
        <w:rPr>
          <w:sz w:val="24"/>
          <w:szCs w:val="24"/>
        </w:rPr>
        <w:t xml:space="preserve"> of growth for us is international play and youth. </w:t>
      </w:r>
      <w:r>
        <w:rPr>
          <w:sz w:val="24"/>
          <w:szCs w:val="24"/>
        </w:rPr>
        <w:t>M</w:t>
      </w:r>
      <w:r w:rsidRPr="006F65A0">
        <w:rPr>
          <w:sz w:val="24"/>
          <w:szCs w:val="24"/>
        </w:rPr>
        <w:t>ore kids are playing</w:t>
      </w:r>
      <w:r w:rsidR="00B0313C">
        <w:rPr>
          <w:sz w:val="24"/>
          <w:szCs w:val="24"/>
        </w:rPr>
        <w:t>. Games are being created at t</w:t>
      </w:r>
      <w:r w:rsidRPr="006F65A0">
        <w:rPr>
          <w:sz w:val="24"/>
          <w:szCs w:val="24"/>
        </w:rPr>
        <w:t xml:space="preserve">he high school level. We want to </w:t>
      </w:r>
      <w:proofErr w:type="gramStart"/>
      <w:r w:rsidRPr="006F65A0">
        <w:rPr>
          <w:sz w:val="24"/>
          <w:szCs w:val="24"/>
        </w:rPr>
        <w:t>work</w:t>
      </w:r>
      <w:proofErr w:type="gramEnd"/>
      <w:r w:rsidRPr="006F65A0">
        <w:rPr>
          <w:sz w:val="24"/>
          <w:szCs w:val="24"/>
        </w:rPr>
        <w:t xml:space="preserve"> with the </w:t>
      </w:r>
      <w:r>
        <w:rPr>
          <w:sz w:val="24"/>
          <w:szCs w:val="24"/>
        </w:rPr>
        <w:t xml:space="preserve">Collier County </w:t>
      </w:r>
      <w:r w:rsidRPr="006F65A0">
        <w:rPr>
          <w:sz w:val="24"/>
          <w:szCs w:val="24"/>
        </w:rPr>
        <w:t xml:space="preserve">school system </w:t>
      </w:r>
      <w:r>
        <w:rPr>
          <w:sz w:val="24"/>
          <w:szCs w:val="24"/>
        </w:rPr>
        <w:t xml:space="preserve">to help </w:t>
      </w:r>
      <w:r w:rsidRPr="006F65A0">
        <w:rPr>
          <w:sz w:val="24"/>
          <w:szCs w:val="24"/>
        </w:rPr>
        <w:t xml:space="preserve">develop pickleball programs around the park </w:t>
      </w:r>
      <w:r>
        <w:rPr>
          <w:sz w:val="24"/>
          <w:szCs w:val="24"/>
        </w:rPr>
        <w:t xml:space="preserve">and </w:t>
      </w:r>
      <w:r w:rsidRPr="006F65A0">
        <w:rPr>
          <w:sz w:val="24"/>
          <w:szCs w:val="24"/>
        </w:rPr>
        <w:t xml:space="preserve">invite schools, not just Avalon </w:t>
      </w:r>
      <w:r>
        <w:rPr>
          <w:sz w:val="24"/>
          <w:szCs w:val="24"/>
        </w:rPr>
        <w:t>Elementary, o</w:t>
      </w:r>
      <w:r w:rsidRPr="006F65A0">
        <w:rPr>
          <w:sz w:val="24"/>
          <w:szCs w:val="24"/>
        </w:rPr>
        <w:t>ur neighbor</w:t>
      </w:r>
      <w:r>
        <w:rPr>
          <w:sz w:val="24"/>
          <w:szCs w:val="24"/>
        </w:rPr>
        <w:t>. We want to</w:t>
      </w:r>
      <w:r w:rsidRPr="006F65A0">
        <w:rPr>
          <w:sz w:val="24"/>
          <w:szCs w:val="24"/>
        </w:rPr>
        <w:t xml:space="preserve"> put a paddle in a kid’s hand for the first time.</w:t>
      </w:r>
    </w:p>
    <w:p w14:paraId="5784E010" w14:textId="77777777" w:rsidR="006F65A0" w:rsidRDefault="006F65A0" w:rsidP="006F65A0">
      <w:pPr>
        <w:pStyle w:val="ListParagraph"/>
        <w:numPr>
          <w:ilvl w:val="0"/>
          <w:numId w:val="11"/>
        </w:numPr>
        <w:rPr>
          <w:sz w:val="24"/>
          <w:szCs w:val="24"/>
        </w:rPr>
      </w:pPr>
      <w:r>
        <w:rPr>
          <w:sz w:val="24"/>
          <w:szCs w:val="24"/>
        </w:rPr>
        <w:t>T</w:t>
      </w:r>
      <w:r w:rsidRPr="006F65A0">
        <w:rPr>
          <w:sz w:val="24"/>
          <w:szCs w:val="24"/>
        </w:rPr>
        <w:t>here’s only one U</w:t>
      </w:r>
      <w:r>
        <w:rPr>
          <w:sz w:val="24"/>
          <w:szCs w:val="24"/>
        </w:rPr>
        <w:t>.</w:t>
      </w:r>
      <w:r w:rsidRPr="006F65A0">
        <w:rPr>
          <w:sz w:val="24"/>
          <w:szCs w:val="24"/>
        </w:rPr>
        <w:t>S</w:t>
      </w:r>
      <w:r>
        <w:rPr>
          <w:sz w:val="24"/>
          <w:szCs w:val="24"/>
        </w:rPr>
        <w:t>.</w:t>
      </w:r>
      <w:r w:rsidRPr="006F65A0">
        <w:rPr>
          <w:sz w:val="24"/>
          <w:szCs w:val="24"/>
        </w:rPr>
        <w:t xml:space="preserve"> Open Pickleball Championship and we</w:t>
      </w:r>
      <w:r>
        <w:rPr>
          <w:sz w:val="24"/>
          <w:szCs w:val="24"/>
        </w:rPr>
        <w:t xml:space="preserve"> want to be stewards of that.</w:t>
      </w:r>
    </w:p>
    <w:p w14:paraId="4D12953A" w14:textId="77777777" w:rsidR="006F65A0" w:rsidRDefault="006F65A0" w:rsidP="006F65A0">
      <w:pPr>
        <w:rPr>
          <w:sz w:val="24"/>
          <w:szCs w:val="24"/>
        </w:rPr>
      </w:pPr>
    </w:p>
    <w:p w14:paraId="6B0CB0E1" w14:textId="4FE8A65E" w:rsidR="006F65A0" w:rsidRPr="006F65A0" w:rsidRDefault="006F65A0" w:rsidP="000438D2">
      <w:pPr>
        <w:ind w:firstLine="720"/>
        <w:rPr>
          <w:b/>
          <w:bCs/>
          <w:i/>
          <w:iCs/>
          <w:sz w:val="24"/>
          <w:szCs w:val="24"/>
        </w:rPr>
      </w:pPr>
      <w:r w:rsidRPr="006F65A0">
        <w:rPr>
          <w:b/>
          <w:bCs/>
          <w:i/>
          <w:iCs/>
          <w:sz w:val="24"/>
          <w:szCs w:val="24"/>
        </w:rPr>
        <w:t>Mr. Dee detailed a PowerPoint</w:t>
      </w:r>
      <w:r w:rsidR="0031186C">
        <w:rPr>
          <w:b/>
          <w:bCs/>
          <w:i/>
          <w:iCs/>
          <w:sz w:val="24"/>
          <w:szCs w:val="24"/>
        </w:rPr>
        <w:t>, “Vision for the Future”:</w:t>
      </w:r>
      <w:r w:rsidRPr="006F65A0">
        <w:rPr>
          <w:b/>
          <w:bCs/>
          <w:i/>
          <w:iCs/>
          <w:sz w:val="24"/>
          <w:szCs w:val="24"/>
        </w:rPr>
        <w:t xml:space="preserve"> </w:t>
      </w:r>
    </w:p>
    <w:p w14:paraId="155DF2D9" w14:textId="77422568" w:rsidR="000438D2" w:rsidRDefault="000438D2" w:rsidP="004E0C4B">
      <w:pPr>
        <w:pStyle w:val="ListParagraph"/>
        <w:numPr>
          <w:ilvl w:val="0"/>
          <w:numId w:val="11"/>
        </w:numPr>
        <w:rPr>
          <w:sz w:val="24"/>
          <w:szCs w:val="24"/>
        </w:rPr>
      </w:pPr>
      <w:r w:rsidRPr="000438D2">
        <w:rPr>
          <w:sz w:val="24"/>
          <w:szCs w:val="24"/>
        </w:rPr>
        <w:t>Part</w:t>
      </w:r>
      <w:r w:rsidR="006F65A0" w:rsidRPr="000438D2">
        <w:rPr>
          <w:sz w:val="24"/>
          <w:szCs w:val="24"/>
        </w:rPr>
        <w:t xml:space="preserve"> of </w:t>
      </w:r>
      <w:r w:rsidRPr="000438D2">
        <w:rPr>
          <w:sz w:val="24"/>
          <w:szCs w:val="24"/>
        </w:rPr>
        <w:t xml:space="preserve">his </w:t>
      </w:r>
      <w:r w:rsidR="006F65A0" w:rsidRPr="000438D2">
        <w:rPr>
          <w:sz w:val="24"/>
          <w:szCs w:val="24"/>
        </w:rPr>
        <w:t>role with sports teams was redesigning ballparks</w:t>
      </w:r>
      <w:r w:rsidRPr="000438D2">
        <w:rPr>
          <w:sz w:val="24"/>
          <w:szCs w:val="24"/>
        </w:rPr>
        <w:t xml:space="preserve">, so he looked at this park as </w:t>
      </w:r>
      <w:proofErr w:type="gramStart"/>
      <w:r w:rsidRPr="000438D2">
        <w:rPr>
          <w:sz w:val="24"/>
          <w:szCs w:val="24"/>
        </w:rPr>
        <w:t>a</w:t>
      </w:r>
      <w:r w:rsidR="006F65A0" w:rsidRPr="000438D2">
        <w:rPr>
          <w:sz w:val="24"/>
          <w:szCs w:val="24"/>
        </w:rPr>
        <w:t xml:space="preserve"> great opportunity</w:t>
      </w:r>
      <w:proofErr w:type="gramEnd"/>
      <w:r w:rsidR="006F65A0" w:rsidRPr="000438D2">
        <w:rPr>
          <w:sz w:val="24"/>
          <w:szCs w:val="24"/>
        </w:rPr>
        <w:t xml:space="preserve"> to take something great and make it better.</w:t>
      </w:r>
      <w:r w:rsidRPr="000438D2">
        <w:rPr>
          <w:sz w:val="24"/>
          <w:szCs w:val="24"/>
        </w:rPr>
        <w:t xml:space="preserve"> </w:t>
      </w:r>
      <w:proofErr w:type="gramStart"/>
      <w:r w:rsidRPr="000438D2">
        <w:rPr>
          <w:sz w:val="24"/>
          <w:szCs w:val="24"/>
        </w:rPr>
        <w:t>S</w:t>
      </w:r>
      <w:r w:rsidR="006F65A0" w:rsidRPr="000438D2">
        <w:rPr>
          <w:sz w:val="24"/>
          <w:szCs w:val="24"/>
        </w:rPr>
        <w:t>ome</w:t>
      </w:r>
      <w:proofErr w:type="gramEnd"/>
      <w:r w:rsidR="006F65A0" w:rsidRPr="000438D2">
        <w:rPr>
          <w:sz w:val="24"/>
          <w:szCs w:val="24"/>
        </w:rPr>
        <w:t xml:space="preserve"> say </w:t>
      </w:r>
      <w:r w:rsidRPr="000438D2">
        <w:rPr>
          <w:sz w:val="24"/>
          <w:szCs w:val="24"/>
        </w:rPr>
        <w:t xml:space="preserve">the </w:t>
      </w:r>
      <w:r w:rsidR="001213AD">
        <w:rPr>
          <w:sz w:val="24"/>
          <w:szCs w:val="24"/>
        </w:rPr>
        <w:t xml:space="preserve">U.S. Open </w:t>
      </w:r>
      <w:r w:rsidRPr="000438D2">
        <w:rPr>
          <w:sz w:val="24"/>
          <w:szCs w:val="24"/>
        </w:rPr>
        <w:t xml:space="preserve">has </w:t>
      </w:r>
      <w:r w:rsidR="006F65A0" w:rsidRPr="000438D2">
        <w:rPr>
          <w:sz w:val="24"/>
          <w:szCs w:val="24"/>
        </w:rPr>
        <w:t>outgrown this park</w:t>
      </w:r>
      <w:r w:rsidRPr="000438D2">
        <w:rPr>
          <w:sz w:val="24"/>
          <w:szCs w:val="24"/>
        </w:rPr>
        <w:t xml:space="preserve"> because </w:t>
      </w:r>
      <w:r w:rsidR="006F65A0" w:rsidRPr="000438D2">
        <w:rPr>
          <w:sz w:val="24"/>
          <w:szCs w:val="24"/>
        </w:rPr>
        <w:t xml:space="preserve">it’s a community park. </w:t>
      </w:r>
      <w:r w:rsidRPr="000438D2">
        <w:rPr>
          <w:sz w:val="24"/>
          <w:szCs w:val="24"/>
        </w:rPr>
        <w:t xml:space="preserve">But there are </w:t>
      </w:r>
      <w:r w:rsidR="006F65A0" w:rsidRPr="000438D2">
        <w:rPr>
          <w:sz w:val="24"/>
          <w:szCs w:val="24"/>
        </w:rPr>
        <w:t xml:space="preserve">64 pickleball courts </w:t>
      </w:r>
      <w:r w:rsidRPr="000438D2">
        <w:rPr>
          <w:sz w:val="24"/>
          <w:szCs w:val="24"/>
        </w:rPr>
        <w:t xml:space="preserve">and the county has </w:t>
      </w:r>
      <w:r w:rsidR="006F65A0" w:rsidRPr="000438D2">
        <w:rPr>
          <w:sz w:val="24"/>
          <w:szCs w:val="24"/>
        </w:rPr>
        <w:t xml:space="preserve">invested </w:t>
      </w:r>
      <w:r w:rsidRPr="000438D2">
        <w:rPr>
          <w:sz w:val="24"/>
          <w:szCs w:val="24"/>
        </w:rPr>
        <w:t xml:space="preserve">$5 </w:t>
      </w:r>
      <w:r w:rsidR="006F65A0" w:rsidRPr="000438D2">
        <w:rPr>
          <w:sz w:val="24"/>
          <w:szCs w:val="24"/>
        </w:rPr>
        <w:t>million dollars</w:t>
      </w:r>
      <w:r w:rsidRPr="000438D2">
        <w:rPr>
          <w:sz w:val="24"/>
          <w:szCs w:val="24"/>
        </w:rPr>
        <w:t xml:space="preserve"> </w:t>
      </w:r>
      <w:r w:rsidR="006F65A0" w:rsidRPr="000438D2">
        <w:rPr>
          <w:sz w:val="24"/>
          <w:szCs w:val="24"/>
        </w:rPr>
        <w:t xml:space="preserve">over the last 10 years </w:t>
      </w:r>
      <w:r w:rsidRPr="000438D2">
        <w:rPr>
          <w:sz w:val="24"/>
          <w:szCs w:val="24"/>
        </w:rPr>
        <w:t>to create it so l</w:t>
      </w:r>
      <w:r w:rsidR="006F65A0" w:rsidRPr="000438D2">
        <w:rPr>
          <w:sz w:val="24"/>
          <w:szCs w:val="24"/>
        </w:rPr>
        <w:t xml:space="preserve">et’s work together to make it more efficient, </w:t>
      </w:r>
      <w:r w:rsidRPr="000438D2">
        <w:rPr>
          <w:sz w:val="24"/>
          <w:szCs w:val="24"/>
        </w:rPr>
        <w:t xml:space="preserve">more </w:t>
      </w:r>
      <w:r w:rsidR="006F65A0" w:rsidRPr="000438D2">
        <w:rPr>
          <w:sz w:val="24"/>
          <w:szCs w:val="24"/>
        </w:rPr>
        <w:t>community accessible</w:t>
      </w:r>
      <w:r w:rsidRPr="000438D2">
        <w:rPr>
          <w:sz w:val="24"/>
          <w:szCs w:val="24"/>
        </w:rPr>
        <w:t xml:space="preserve"> and </w:t>
      </w:r>
      <w:r w:rsidR="006F65A0" w:rsidRPr="000438D2">
        <w:rPr>
          <w:sz w:val="24"/>
          <w:szCs w:val="24"/>
        </w:rPr>
        <w:t>introduce new elements</w:t>
      </w:r>
      <w:r w:rsidRPr="000438D2">
        <w:rPr>
          <w:sz w:val="24"/>
          <w:szCs w:val="24"/>
        </w:rPr>
        <w:t xml:space="preserve"> by </w:t>
      </w:r>
      <w:r w:rsidR="006F65A0" w:rsidRPr="000438D2">
        <w:rPr>
          <w:sz w:val="24"/>
          <w:szCs w:val="24"/>
        </w:rPr>
        <w:t>working with James and his team</w:t>
      </w:r>
      <w:r w:rsidRPr="000438D2">
        <w:rPr>
          <w:sz w:val="24"/>
          <w:szCs w:val="24"/>
        </w:rPr>
        <w:t xml:space="preserve"> so the </w:t>
      </w:r>
      <w:r w:rsidR="006F65A0" w:rsidRPr="000438D2">
        <w:rPr>
          <w:sz w:val="24"/>
          <w:szCs w:val="24"/>
        </w:rPr>
        <w:t xml:space="preserve">community doesn’t feel like it’s </w:t>
      </w:r>
      <w:r>
        <w:rPr>
          <w:sz w:val="24"/>
          <w:szCs w:val="24"/>
        </w:rPr>
        <w:t>a p</w:t>
      </w:r>
      <w:r w:rsidR="006F65A0" w:rsidRPr="000438D2">
        <w:rPr>
          <w:sz w:val="24"/>
          <w:szCs w:val="24"/>
        </w:rPr>
        <w:t xml:space="preserve">lace where visitors go </w:t>
      </w:r>
      <w:r>
        <w:rPr>
          <w:sz w:val="24"/>
          <w:szCs w:val="24"/>
        </w:rPr>
        <w:t xml:space="preserve">for </w:t>
      </w:r>
      <w:r w:rsidR="006F65A0" w:rsidRPr="000438D2">
        <w:rPr>
          <w:sz w:val="24"/>
          <w:szCs w:val="24"/>
        </w:rPr>
        <w:t>pickleball.</w:t>
      </w:r>
    </w:p>
    <w:p w14:paraId="27AC9DA3" w14:textId="4FCABCD8" w:rsidR="000438D2" w:rsidRDefault="000438D2" w:rsidP="004E0C4B">
      <w:pPr>
        <w:pStyle w:val="ListParagraph"/>
        <w:numPr>
          <w:ilvl w:val="0"/>
          <w:numId w:val="11"/>
        </w:numPr>
        <w:rPr>
          <w:sz w:val="24"/>
          <w:szCs w:val="24"/>
        </w:rPr>
      </w:pPr>
      <w:r>
        <w:rPr>
          <w:sz w:val="24"/>
          <w:szCs w:val="24"/>
        </w:rPr>
        <w:t xml:space="preserve">At the county manager’s direction, we were asked to </w:t>
      </w:r>
      <w:proofErr w:type="gramStart"/>
      <w:r>
        <w:rPr>
          <w:sz w:val="24"/>
          <w:szCs w:val="24"/>
        </w:rPr>
        <w:t>co</w:t>
      </w:r>
      <w:r w:rsidR="006F65A0" w:rsidRPr="000438D2">
        <w:rPr>
          <w:sz w:val="24"/>
          <w:szCs w:val="24"/>
        </w:rPr>
        <w:t>me up with</w:t>
      </w:r>
      <w:proofErr w:type="gramEnd"/>
      <w:r w:rsidR="006F65A0" w:rsidRPr="000438D2">
        <w:rPr>
          <w:sz w:val="24"/>
          <w:szCs w:val="24"/>
        </w:rPr>
        <w:t xml:space="preserve"> a master plan. It’s 74 slides</w:t>
      </w:r>
      <w:r>
        <w:rPr>
          <w:sz w:val="24"/>
          <w:szCs w:val="24"/>
        </w:rPr>
        <w:t xml:space="preserve"> </w:t>
      </w:r>
      <w:r w:rsidR="001213AD">
        <w:rPr>
          <w:sz w:val="24"/>
          <w:szCs w:val="24"/>
        </w:rPr>
        <w:t xml:space="preserve">and </w:t>
      </w:r>
      <w:r>
        <w:rPr>
          <w:sz w:val="24"/>
          <w:szCs w:val="24"/>
        </w:rPr>
        <w:t xml:space="preserve">we’re showing seven today. </w:t>
      </w:r>
    </w:p>
    <w:p w14:paraId="1749602D" w14:textId="77777777" w:rsidR="000438D2" w:rsidRDefault="000438D2" w:rsidP="00FE00CD">
      <w:pPr>
        <w:pStyle w:val="ListParagraph"/>
        <w:numPr>
          <w:ilvl w:val="0"/>
          <w:numId w:val="11"/>
        </w:numPr>
        <w:rPr>
          <w:sz w:val="24"/>
          <w:szCs w:val="24"/>
        </w:rPr>
      </w:pPr>
      <w:r w:rsidRPr="000438D2">
        <w:rPr>
          <w:sz w:val="24"/>
          <w:szCs w:val="24"/>
        </w:rPr>
        <w:t xml:space="preserve">We want to create a </w:t>
      </w:r>
      <w:r w:rsidR="006F65A0" w:rsidRPr="000438D2">
        <w:rPr>
          <w:sz w:val="24"/>
          <w:szCs w:val="24"/>
        </w:rPr>
        <w:t>main gate</w:t>
      </w:r>
      <w:r w:rsidRPr="000438D2">
        <w:rPr>
          <w:sz w:val="24"/>
          <w:szCs w:val="24"/>
        </w:rPr>
        <w:t>, an o</w:t>
      </w:r>
      <w:r w:rsidR="006F65A0" w:rsidRPr="000438D2">
        <w:rPr>
          <w:sz w:val="24"/>
          <w:szCs w:val="24"/>
        </w:rPr>
        <w:t>fficial entrance to the U</w:t>
      </w:r>
      <w:r w:rsidRPr="000438D2">
        <w:rPr>
          <w:sz w:val="24"/>
          <w:szCs w:val="24"/>
        </w:rPr>
        <w:t>.</w:t>
      </w:r>
      <w:r w:rsidR="006F65A0" w:rsidRPr="000438D2">
        <w:rPr>
          <w:sz w:val="24"/>
          <w:szCs w:val="24"/>
        </w:rPr>
        <w:t>S</w:t>
      </w:r>
      <w:r w:rsidRPr="000438D2">
        <w:rPr>
          <w:sz w:val="24"/>
          <w:szCs w:val="24"/>
        </w:rPr>
        <w:t xml:space="preserve">. </w:t>
      </w:r>
      <w:r w:rsidR="006F65A0" w:rsidRPr="000438D2">
        <w:rPr>
          <w:sz w:val="24"/>
          <w:szCs w:val="24"/>
        </w:rPr>
        <w:t>Open</w:t>
      </w:r>
      <w:r>
        <w:rPr>
          <w:sz w:val="24"/>
          <w:szCs w:val="24"/>
        </w:rPr>
        <w:t xml:space="preserve">. This would </w:t>
      </w:r>
      <w:r w:rsidR="006F65A0" w:rsidRPr="000438D2">
        <w:rPr>
          <w:sz w:val="24"/>
          <w:szCs w:val="24"/>
        </w:rPr>
        <w:t>utiliz</w:t>
      </w:r>
      <w:r>
        <w:rPr>
          <w:sz w:val="24"/>
          <w:szCs w:val="24"/>
        </w:rPr>
        <w:t>e dead/</w:t>
      </w:r>
      <w:r w:rsidR="006F65A0" w:rsidRPr="000438D2">
        <w:rPr>
          <w:sz w:val="24"/>
          <w:szCs w:val="24"/>
        </w:rPr>
        <w:t>underutilized space</w:t>
      </w:r>
      <w:r>
        <w:rPr>
          <w:sz w:val="24"/>
          <w:szCs w:val="24"/>
        </w:rPr>
        <w:t>.</w:t>
      </w:r>
    </w:p>
    <w:p w14:paraId="6A78463A" w14:textId="77777777" w:rsidR="000438D2" w:rsidRDefault="000438D2" w:rsidP="00CE397C">
      <w:pPr>
        <w:pStyle w:val="ListParagraph"/>
        <w:numPr>
          <w:ilvl w:val="0"/>
          <w:numId w:val="11"/>
        </w:numPr>
        <w:rPr>
          <w:sz w:val="24"/>
          <w:szCs w:val="24"/>
        </w:rPr>
      </w:pPr>
      <w:r w:rsidRPr="000438D2">
        <w:rPr>
          <w:sz w:val="24"/>
          <w:szCs w:val="24"/>
        </w:rPr>
        <w:t>We want to cr</w:t>
      </w:r>
      <w:r w:rsidR="006F65A0" w:rsidRPr="000438D2">
        <w:rPr>
          <w:sz w:val="24"/>
          <w:szCs w:val="24"/>
        </w:rPr>
        <w:t>eate the U.S. Open Pickleball Academy</w:t>
      </w:r>
      <w:r w:rsidRPr="000438D2">
        <w:rPr>
          <w:sz w:val="24"/>
          <w:szCs w:val="24"/>
        </w:rPr>
        <w:t xml:space="preserve">, with 12 courts on the rear parking lot. That </w:t>
      </w:r>
      <w:r w:rsidR="006F65A0" w:rsidRPr="000438D2">
        <w:rPr>
          <w:sz w:val="24"/>
          <w:szCs w:val="24"/>
        </w:rPr>
        <w:t>would enable us to create a championship court three times the size of the current championship court.</w:t>
      </w:r>
    </w:p>
    <w:p w14:paraId="73D354FF" w14:textId="2FBB99F7" w:rsidR="000438D2" w:rsidRDefault="000438D2" w:rsidP="00577363">
      <w:pPr>
        <w:pStyle w:val="ListParagraph"/>
        <w:numPr>
          <w:ilvl w:val="0"/>
          <w:numId w:val="11"/>
        </w:numPr>
        <w:rPr>
          <w:sz w:val="24"/>
          <w:szCs w:val="24"/>
        </w:rPr>
      </w:pPr>
      <w:r w:rsidRPr="000438D2">
        <w:rPr>
          <w:sz w:val="24"/>
          <w:szCs w:val="24"/>
        </w:rPr>
        <w:t xml:space="preserve">We’re considering moving the community center to make it </w:t>
      </w:r>
      <w:r w:rsidR="006F65A0" w:rsidRPr="000438D2">
        <w:rPr>
          <w:sz w:val="24"/>
          <w:szCs w:val="24"/>
        </w:rPr>
        <w:t>twice the size of the current community center,</w:t>
      </w:r>
      <w:r w:rsidRPr="000438D2">
        <w:rPr>
          <w:sz w:val="24"/>
          <w:szCs w:val="24"/>
        </w:rPr>
        <w:t xml:space="preserve"> which would be</w:t>
      </w:r>
      <w:r w:rsidR="006F65A0" w:rsidRPr="000438D2">
        <w:rPr>
          <w:sz w:val="24"/>
          <w:szCs w:val="24"/>
        </w:rPr>
        <w:t xml:space="preserve"> more appealing for residents for non-pickleball uses</w:t>
      </w:r>
      <w:r w:rsidRPr="000438D2">
        <w:rPr>
          <w:sz w:val="24"/>
          <w:szCs w:val="24"/>
        </w:rPr>
        <w:t xml:space="preserve">. It would </w:t>
      </w:r>
      <w:r w:rsidR="006F65A0" w:rsidRPr="000438D2">
        <w:rPr>
          <w:sz w:val="24"/>
          <w:szCs w:val="24"/>
        </w:rPr>
        <w:t>free up a huge artery to double our parking</w:t>
      </w:r>
      <w:r>
        <w:rPr>
          <w:sz w:val="24"/>
          <w:szCs w:val="24"/>
        </w:rPr>
        <w:t xml:space="preserve">. </w:t>
      </w:r>
    </w:p>
    <w:p w14:paraId="159ED8BB" w14:textId="4402B8DA" w:rsidR="000438D2" w:rsidRPr="001213AD" w:rsidRDefault="000438D2" w:rsidP="00425642">
      <w:pPr>
        <w:pStyle w:val="ListParagraph"/>
        <w:numPr>
          <w:ilvl w:val="0"/>
          <w:numId w:val="11"/>
        </w:numPr>
        <w:rPr>
          <w:sz w:val="24"/>
          <w:szCs w:val="24"/>
        </w:rPr>
      </w:pPr>
      <w:r w:rsidRPr="001213AD">
        <w:rPr>
          <w:sz w:val="24"/>
          <w:szCs w:val="24"/>
        </w:rPr>
        <w:t xml:space="preserve">We plan a </w:t>
      </w:r>
      <w:r w:rsidR="006F65A0" w:rsidRPr="001213AD">
        <w:rPr>
          <w:sz w:val="24"/>
          <w:szCs w:val="24"/>
        </w:rPr>
        <w:t>private-public partnership</w:t>
      </w:r>
      <w:r w:rsidRPr="001213AD">
        <w:rPr>
          <w:sz w:val="24"/>
          <w:szCs w:val="24"/>
        </w:rPr>
        <w:t>,</w:t>
      </w:r>
      <w:r w:rsidR="006F65A0" w:rsidRPr="001213AD">
        <w:rPr>
          <w:sz w:val="24"/>
          <w:szCs w:val="24"/>
        </w:rPr>
        <w:t xml:space="preserve"> with private investment leading the way. We’re in negotiations </w:t>
      </w:r>
      <w:r w:rsidRPr="001213AD">
        <w:rPr>
          <w:sz w:val="24"/>
          <w:szCs w:val="24"/>
        </w:rPr>
        <w:t>w</w:t>
      </w:r>
      <w:r w:rsidR="006F65A0" w:rsidRPr="001213AD">
        <w:rPr>
          <w:sz w:val="24"/>
          <w:szCs w:val="24"/>
        </w:rPr>
        <w:t>ith county staff, but we’re willing to shoulder the most</w:t>
      </w:r>
      <w:r w:rsidR="001213AD" w:rsidRPr="001213AD">
        <w:rPr>
          <w:sz w:val="24"/>
          <w:szCs w:val="24"/>
        </w:rPr>
        <w:t xml:space="preserve"> </w:t>
      </w:r>
      <w:r w:rsidRPr="001213AD">
        <w:rPr>
          <w:sz w:val="24"/>
          <w:szCs w:val="24"/>
        </w:rPr>
        <w:t>s</w:t>
      </w:r>
      <w:r w:rsidR="006F65A0" w:rsidRPr="001213AD">
        <w:rPr>
          <w:sz w:val="24"/>
          <w:szCs w:val="24"/>
        </w:rPr>
        <w:t>ignificant part of the investment to make this happen</w:t>
      </w:r>
      <w:r w:rsidRPr="001213AD">
        <w:rPr>
          <w:sz w:val="24"/>
          <w:szCs w:val="24"/>
        </w:rPr>
        <w:t xml:space="preserve"> as part of a long-term agreement. </w:t>
      </w:r>
    </w:p>
    <w:p w14:paraId="367B0E70" w14:textId="46CB548E" w:rsidR="000438D2" w:rsidRDefault="000438D2" w:rsidP="00156CE9">
      <w:pPr>
        <w:pStyle w:val="ListParagraph"/>
        <w:numPr>
          <w:ilvl w:val="0"/>
          <w:numId w:val="11"/>
        </w:numPr>
        <w:rPr>
          <w:sz w:val="24"/>
          <w:szCs w:val="24"/>
        </w:rPr>
      </w:pPr>
      <w:r w:rsidRPr="000438D2">
        <w:rPr>
          <w:sz w:val="24"/>
          <w:szCs w:val="24"/>
        </w:rPr>
        <w:t xml:space="preserve">The </w:t>
      </w:r>
      <w:r w:rsidR="006F65A0" w:rsidRPr="000438D2">
        <w:rPr>
          <w:sz w:val="24"/>
          <w:szCs w:val="24"/>
        </w:rPr>
        <w:t>current championship court</w:t>
      </w:r>
      <w:r w:rsidRPr="000438D2">
        <w:rPr>
          <w:sz w:val="24"/>
          <w:szCs w:val="24"/>
        </w:rPr>
        <w:t xml:space="preserve"> is </w:t>
      </w:r>
      <w:r w:rsidR="006F65A0" w:rsidRPr="000438D2">
        <w:rPr>
          <w:sz w:val="24"/>
          <w:szCs w:val="24"/>
        </w:rPr>
        <w:t>fantastic, but it’s not waterproof</w:t>
      </w:r>
      <w:r w:rsidRPr="000438D2">
        <w:rPr>
          <w:sz w:val="24"/>
          <w:szCs w:val="24"/>
        </w:rPr>
        <w:t xml:space="preserve"> and two years ago </w:t>
      </w:r>
      <w:r w:rsidR="006F65A0" w:rsidRPr="000438D2">
        <w:rPr>
          <w:sz w:val="24"/>
          <w:szCs w:val="24"/>
        </w:rPr>
        <w:t>we did not have seven days</w:t>
      </w:r>
      <w:r w:rsidRPr="000438D2">
        <w:rPr>
          <w:sz w:val="24"/>
          <w:szCs w:val="24"/>
        </w:rPr>
        <w:t xml:space="preserve"> </w:t>
      </w:r>
      <w:r w:rsidR="006F65A0" w:rsidRPr="000438D2">
        <w:rPr>
          <w:sz w:val="24"/>
          <w:szCs w:val="24"/>
        </w:rPr>
        <w:t xml:space="preserve">of sunshine. </w:t>
      </w:r>
      <w:r>
        <w:rPr>
          <w:sz w:val="24"/>
          <w:szCs w:val="24"/>
        </w:rPr>
        <w:t xml:space="preserve">Three </w:t>
      </w:r>
      <w:r w:rsidR="006F65A0" w:rsidRPr="000438D2">
        <w:rPr>
          <w:sz w:val="24"/>
          <w:szCs w:val="24"/>
        </w:rPr>
        <w:t xml:space="preserve">hours </w:t>
      </w:r>
      <w:r>
        <w:rPr>
          <w:sz w:val="24"/>
          <w:szCs w:val="24"/>
        </w:rPr>
        <w:t xml:space="preserve">were </w:t>
      </w:r>
      <w:r w:rsidR="006F65A0" w:rsidRPr="000438D2">
        <w:rPr>
          <w:sz w:val="24"/>
          <w:szCs w:val="24"/>
        </w:rPr>
        <w:t>wiped out on live television</w:t>
      </w:r>
      <w:r>
        <w:rPr>
          <w:sz w:val="24"/>
          <w:szCs w:val="24"/>
        </w:rPr>
        <w:t xml:space="preserve">, so </w:t>
      </w:r>
      <w:r w:rsidR="006F65A0" w:rsidRPr="000438D2">
        <w:rPr>
          <w:sz w:val="24"/>
          <w:szCs w:val="24"/>
        </w:rPr>
        <w:t>we have a proposal to add a second canopy</w:t>
      </w:r>
      <w:r w:rsidR="001213AD">
        <w:rPr>
          <w:sz w:val="24"/>
          <w:szCs w:val="24"/>
        </w:rPr>
        <w:t xml:space="preserve"> and </w:t>
      </w:r>
      <w:r w:rsidR="006F65A0" w:rsidRPr="000438D2">
        <w:rPr>
          <w:sz w:val="24"/>
          <w:szCs w:val="24"/>
        </w:rPr>
        <w:t>we would fund the majority of</w:t>
      </w:r>
      <w:r w:rsidR="001213AD">
        <w:rPr>
          <w:sz w:val="24"/>
          <w:szCs w:val="24"/>
        </w:rPr>
        <w:t xml:space="preserve"> that</w:t>
      </w:r>
      <w:r w:rsidR="006F65A0" w:rsidRPr="000438D2">
        <w:rPr>
          <w:sz w:val="24"/>
          <w:szCs w:val="24"/>
        </w:rPr>
        <w:t>.</w:t>
      </w:r>
    </w:p>
    <w:p w14:paraId="56EB2895" w14:textId="50E20401" w:rsidR="006F65A0" w:rsidRPr="006F65A0" w:rsidRDefault="006F65A0" w:rsidP="006F65A0">
      <w:pPr>
        <w:pStyle w:val="ListParagraph"/>
        <w:numPr>
          <w:ilvl w:val="0"/>
          <w:numId w:val="11"/>
        </w:numPr>
        <w:rPr>
          <w:sz w:val="24"/>
          <w:szCs w:val="24"/>
        </w:rPr>
      </w:pPr>
      <w:r w:rsidRPr="006F65A0">
        <w:rPr>
          <w:sz w:val="24"/>
          <w:szCs w:val="24"/>
        </w:rPr>
        <w:t xml:space="preserve">We’ve </w:t>
      </w:r>
      <w:r w:rsidR="001213AD">
        <w:rPr>
          <w:sz w:val="24"/>
          <w:szCs w:val="24"/>
        </w:rPr>
        <w:t>put</w:t>
      </w:r>
      <w:r w:rsidRPr="006F65A0">
        <w:rPr>
          <w:sz w:val="24"/>
          <w:szCs w:val="24"/>
        </w:rPr>
        <w:t xml:space="preserve"> in an application with James to lease six courts beginning in September to create the U.S. Open Academy</w:t>
      </w:r>
      <w:r w:rsidR="000438D2">
        <w:rPr>
          <w:sz w:val="24"/>
          <w:szCs w:val="24"/>
        </w:rPr>
        <w:t xml:space="preserve">, a year-round </w:t>
      </w:r>
      <w:r w:rsidRPr="006F65A0">
        <w:rPr>
          <w:sz w:val="24"/>
          <w:szCs w:val="24"/>
        </w:rPr>
        <w:t>facility</w:t>
      </w:r>
      <w:r w:rsidR="000438D2">
        <w:rPr>
          <w:sz w:val="24"/>
          <w:szCs w:val="24"/>
        </w:rPr>
        <w:t xml:space="preserve"> to create the </w:t>
      </w:r>
      <w:r w:rsidRPr="006F65A0">
        <w:rPr>
          <w:sz w:val="24"/>
          <w:szCs w:val="24"/>
        </w:rPr>
        <w:t>professionals of tomorrow</w:t>
      </w:r>
      <w:r w:rsidR="000438D2">
        <w:rPr>
          <w:sz w:val="24"/>
          <w:szCs w:val="24"/>
        </w:rPr>
        <w:t xml:space="preserve">. It would be for local kids, but could draw kids from other states who want to improve their game with </w:t>
      </w:r>
      <w:r w:rsidRPr="006F65A0">
        <w:rPr>
          <w:sz w:val="24"/>
          <w:szCs w:val="24"/>
        </w:rPr>
        <w:t>the best instructors and equipment</w:t>
      </w:r>
      <w:r w:rsidR="001213AD">
        <w:rPr>
          <w:sz w:val="24"/>
          <w:szCs w:val="24"/>
        </w:rPr>
        <w:t>.</w:t>
      </w:r>
    </w:p>
    <w:p w14:paraId="434B6042" w14:textId="77777777" w:rsidR="000438D2" w:rsidRDefault="000438D2" w:rsidP="006F65A0">
      <w:pPr>
        <w:pStyle w:val="ListParagraph"/>
        <w:numPr>
          <w:ilvl w:val="0"/>
          <w:numId w:val="11"/>
        </w:numPr>
        <w:rPr>
          <w:sz w:val="24"/>
          <w:szCs w:val="24"/>
        </w:rPr>
      </w:pPr>
      <w:r>
        <w:rPr>
          <w:sz w:val="24"/>
          <w:szCs w:val="24"/>
        </w:rPr>
        <w:t xml:space="preserve">That would be </w:t>
      </w:r>
      <w:proofErr w:type="gramStart"/>
      <w:r w:rsidR="006F65A0" w:rsidRPr="006F65A0">
        <w:rPr>
          <w:sz w:val="24"/>
          <w:szCs w:val="24"/>
        </w:rPr>
        <w:t>a great feature</w:t>
      </w:r>
      <w:proofErr w:type="gramEnd"/>
      <w:r w:rsidR="006F65A0" w:rsidRPr="006F65A0">
        <w:rPr>
          <w:sz w:val="24"/>
          <w:szCs w:val="24"/>
        </w:rPr>
        <w:t xml:space="preserve"> to bring in another 20,000 people year</w:t>
      </w:r>
      <w:r>
        <w:rPr>
          <w:sz w:val="24"/>
          <w:szCs w:val="24"/>
        </w:rPr>
        <w:t>-</w:t>
      </w:r>
      <w:r w:rsidR="006F65A0" w:rsidRPr="006F65A0">
        <w:rPr>
          <w:sz w:val="24"/>
          <w:szCs w:val="24"/>
        </w:rPr>
        <w:t xml:space="preserve">round, </w:t>
      </w:r>
      <w:r w:rsidR="006F65A0" w:rsidRPr="006F65A0">
        <w:rPr>
          <w:sz w:val="24"/>
          <w:szCs w:val="24"/>
        </w:rPr>
        <w:lastRenderedPageBreak/>
        <w:t>including July 16</w:t>
      </w:r>
      <w:r w:rsidRPr="000438D2">
        <w:rPr>
          <w:sz w:val="24"/>
          <w:szCs w:val="24"/>
          <w:vertAlign w:val="superscript"/>
        </w:rPr>
        <w:t>th</w:t>
      </w:r>
      <w:r>
        <w:rPr>
          <w:sz w:val="24"/>
          <w:szCs w:val="24"/>
        </w:rPr>
        <w:t xml:space="preserve"> </w:t>
      </w:r>
      <w:r w:rsidR="006F65A0" w:rsidRPr="006F65A0">
        <w:rPr>
          <w:sz w:val="24"/>
          <w:szCs w:val="24"/>
        </w:rPr>
        <w:t>or 17</w:t>
      </w:r>
      <w:r w:rsidRPr="000438D2">
        <w:rPr>
          <w:sz w:val="24"/>
          <w:szCs w:val="24"/>
          <w:vertAlign w:val="superscript"/>
        </w:rPr>
        <w:t>th</w:t>
      </w:r>
      <w:r w:rsidR="006F65A0" w:rsidRPr="006F65A0">
        <w:rPr>
          <w:sz w:val="24"/>
          <w:szCs w:val="24"/>
        </w:rPr>
        <w:t xml:space="preserve">. We </w:t>
      </w:r>
      <w:r>
        <w:rPr>
          <w:sz w:val="24"/>
          <w:szCs w:val="24"/>
        </w:rPr>
        <w:t>c</w:t>
      </w:r>
      <w:r w:rsidR="006F65A0" w:rsidRPr="006F65A0">
        <w:rPr>
          <w:sz w:val="24"/>
          <w:szCs w:val="24"/>
        </w:rPr>
        <w:t>an get people to come here in the summer if we create the right kind of brand and academy.</w:t>
      </w:r>
    </w:p>
    <w:p w14:paraId="4F84A92B" w14:textId="77777777" w:rsidR="00D74910" w:rsidRDefault="00D74910" w:rsidP="0031186C">
      <w:pPr>
        <w:rPr>
          <w:sz w:val="24"/>
          <w:szCs w:val="24"/>
        </w:rPr>
      </w:pPr>
    </w:p>
    <w:p w14:paraId="68A5278B" w14:textId="77777777" w:rsidR="0031186C" w:rsidRDefault="0031186C" w:rsidP="0031186C">
      <w:pPr>
        <w:ind w:left="720"/>
        <w:rPr>
          <w:sz w:val="24"/>
          <w:szCs w:val="24"/>
        </w:rPr>
      </w:pPr>
      <w:r w:rsidRPr="0031186C">
        <w:rPr>
          <w:b/>
          <w:bCs/>
          <w:sz w:val="24"/>
          <w:szCs w:val="24"/>
        </w:rPr>
        <w:t>Ms. Laemel</w:t>
      </w:r>
      <w:r>
        <w:rPr>
          <w:sz w:val="24"/>
          <w:szCs w:val="24"/>
        </w:rPr>
        <w:t xml:space="preserve"> asked if the parking options will suffice </w:t>
      </w:r>
      <w:r w:rsidRPr="00B72DE4">
        <w:rPr>
          <w:sz w:val="24"/>
          <w:szCs w:val="24"/>
        </w:rPr>
        <w:t>for the future</w:t>
      </w:r>
      <w:r>
        <w:rPr>
          <w:sz w:val="24"/>
          <w:szCs w:val="24"/>
        </w:rPr>
        <w:t>, with no need for a parking garage.</w:t>
      </w:r>
    </w:p>
    <w:p w14:paraId="4AFC2CBD" w14:textId="77777777" w:rsidR="0031186C" w:rsidRDefault="0031186C" w:rsidP="0031186C">
      <w:pPr>
        <w:ind w:left="720"/>
        <w:rPr>
          <w:b/>
          <w:bCs/>
          <w:i/>
          <w:iCs/>
          <w:sz w:val="24"/>
          <w:szCs w:val="24"/>
        </w:rPr>
      </w:pPr>
    </w:p>
    <w:p w14:paraId="1DDF50F3" w14:textId="26955C21" w:rsidR="0031186C" w:rsidRPr="0031186C" w:rsidRDefault="0031186C" w:rsidP="0031186C">
      <w:pPr>
        <w:ind w:left="720"/>
        <w:rPr>
          <w:b/>
          <w:bCs/>
          <w:i/>
          <w:iCs/>
          <w:sz w:val="24"/>
          <w:szCs w:val="24"/>
        </w:rPr>
      </w:pPr>
      <w:r w:rsidRPr="0031186C">
        <w:rPr>
          <w:b/>
          <w:bCs/>
          <w:i/>
          <w:iCs/>
          <w:sz w:val="24"/>
          <w:szCs w:val="24"/>
        </w:rPr>
        <w:t>Mr. Dee responded:</w:t>
      </w:r>
    </w:p>
    <w:p w14:paraId="47FB6C05" w14:textId="1E5CA7B2" w:rsidR="0031186C" w:rsidRPr="0031186C" w:rsidRDefault="0031186C" w:rsidP="0031186C">
      <w:pPr>
        <w:pStyle w:val="ListParagraph"/>
        <w:numPr>
          <w:ilvl w:val="0"/>
          <w:numId w:val="27"/>
        </w:numPr>
        <w:rPr>
          <w:sz w:val="24"/>
          <w:szCs w:val="24"/>
        </w:rPr>
      </w:pPr>
      <w:r w:rsidRPr="0031186C">
        <w:rPr>
          <w:sz w:val="24"/>
          <w:szCs w:val="24"/>
        </w:rPr>
        <w:t xml:space="preserve">We will not need a garage. There are off-site options. There’s a property owned by Reverend Paul of the </w:t>
      </w:r>
      <w:r w:rsidR="00F16C4E" w:rsidRPr="00F16C4E">
        <w:rPr>
          <w:sz w:val="24"/>
          <w:szCs w:val="24"/>
        </w:rPr>
        <w:t>Haitian</w:t>
      </w:r>
      <w:r w:rsidRPr="00F16C4E">
        <w:rPr>
          <w:sz w:val="24"/>
          <w:szCs w:val="24"/>
        </w:rPr>
        <w:t xml:space="preserve"> </w:t>
      </w:r>
      <w:r w:rsidRPr="0031186C">
        <w:rPr>
          <w:sz w:val="24"/>
          <w:szCs w:val="24"/>
        </w:rPr>
        <w:t xml:space="preserve">Church and we’d like to speak with </w:t>
      </w:r>
      <w:r w:rsidR="001213AD">
        <w:rPr>
          <w:sz w:val="24"/>
          <w:szCs w:val="24"/>
        </w:rPr>
        <w:t>the church</w:t>
      </w:r>
      <w:r w:rsidRPr="0031186C">
        <w:rPr>
          <w:sz w:val="24"/>
          <w:szCs w:val="24"/>
        </w:rPr>
        <w:t xml:space="preserve"> about leasing the back half of that property for parking.</w:t>
      </w:r>
    </w:p>
    <w:p w14:paraId="6EFEA36F" w14:textId="77777777" w:rsidR="0031186C" w:rsidRPr="0031186C" w:rsidRDefault="0031186C" w:rsidP="0031186C">
      <w:pPr>
        <w:pStyle w:val="ListParagraph"/>
        <w:numPr>
          <w:ilvl w:val="0"/>
          <w:numId w:val="27"/>
        </w:numPr>
        <w:rPr>
          <w:sz w:val="24"/>
          <w:szCs w:val="24"/>
        </w:rPr>
      </w:pPr>
      <w:r w:rsidRPr="0031186C">
        <w:rPr>
          <w:sz w:val="24"/>
          <w:szCs w:val="24"/>
        </w:rPr>
        <w:t>There’s already a bridge connecting the streets.</w:t>
      </w:r>
    </w:p>
    <w:p w14:paraId="6D292DAE" w14:textId="639A2776" w:rsidR="0031186C" w:rsidRPr="0031186C" w:rsidRDefault="0031186C" w:rsidP="0031186C">
      <w:pPr>
        <w:pStyle w:val="ListParagraph"/>
        <w:numPr>
          <w:ilvl w:val="0"/>
          <w:numId w:val="27"/>
        </w:numPr>
        <w:rPr>
          <w:sz w:val="24"/>
          <w:szCs w:val="24"/>
        </w:rPr>
      </w:pPr>
      <w:r w:rsidRPr="0031186C">
        <w:rPr>
          <w:sz w:val="24"/>
          <w:szCs w:val="24"/>
        </w:rPr>
        <w:t xml:space="preserve">People are parking </w:t>
      </w:r>
      <w:r w:rsidR="001213AD">
        <w:rPr>
          <w:sz w:val="24"/>
          <w:szCs w:val="24"/>
        </w:rPr>
        <w:t>t</w:t>
      </w:r>
      <w:r w:rsidRPr="0031186C">
        <w:rPr>
          <w:sz w:val="24"/>
          <w:szCs w:val="24"/>
        </w:rPr>
        <w:t>here now and there are probably 100 cars a day over there today. People park there and walk around the lake.</w:t>
      </w:r>
    </w:p>
    <w:p w14:paraId="09D9251D" w14:textId="0FB63E77" w:rsidR="0031186C" w:rsidRPr="0031186C" w:rsidRDefault="0031186C" w:rsidP="0031186C">
      <w:pPr>
        <w:pStyle w:val="ListParagraph"/>
        <w:numPr>
          <w:ilvl w:val="0"/>
          <w:numId w:val="27"/>
        </w:numPr>
        <w:rPr>
          <w:sz w:val="24"/>
          <w:szCs w:val="24"/>
        </w:rPr>
      </w:pPr>
      <w:r w:rsidRPr="0031186C">
        <w:rPr>
          <w:sz w:val="24"/>
          <w:szCs w:val="24"/>
        </w:rPr>
        <w:t>We would formalize that and create an experience coming around the lake.</w:t>
      </w:r>
    </w:p>
    <w:p w14:paraId="33F80E78" w14:textId="45431925" w:rsidR="0031186C" w:rsidRPr="0031186C" w:rsidRDefault="0031186C" w:rsidP="0031186C">
      <w:pPr>
        <w:pStyle w:val="ListParagraph"/>
        <w:numPr>
          <w:ilvl w:val="0"/>
          <w:numId w:val="27"/>
        </w:numPr>
        <w:rPr>
          <w:sz w:val="24"/>
          <w:szCs w:val="24"/>
        </w:rPr>
      </w:pPr>
      <w:r w:rsidRPr="0031186C">
        <w:rPr>
          <w:sz w:val="24"/>
          <w:szCs w:val="24"/>
        </w:rPr>
        <w:t xml:space="preserve">That would take </w:t>
      </w:r>
      <w:proofErr w:type="gramStart"/>
      <w:r w:rsidRPr="0031186C">
        <w:rPr>
          <w:sz w:val="24"/>
          <w:szCs w:val="24"/>
        </w:rPr>
        <w:t>some</w:t>
      </w:r>
      <w:proofErr w:type="gramEnd"/>
      <w:r w:rsidRPr="0031186C">
        <w:rPr>
          <w:sz w:val="24"/>
          <w:szCs w:val="24"/>
        </w:rPr>
        <w:t xml:space="preserve"> pressure off Thomasson Drive</w:t>
      </w:r>
      <w:r w:rsidR="00B0482B">
        <w:rPr>
          <w:sz w:val="24"/>
          <w:szCs w:val="24"/>
        </w:rPr>
        <w:t xml:space="preserve">, where </w:t>
      </w:r>
      <w:r w:rsidRPr="0031186C">
        <w:rPr>
          <w:sz w:val="24"/>
          <w:szCs w:val="24"/>
        </w:rPr>
        <w:t xml:space="preserve">residents say there’s </w:t>
      </w:r>
      <w:r w:rsidR="00B0482B">
        <w:rPr>
          <w:sz w:val="24"/>
          <w:szCs w:val="24"/>
        </w:rPr>
        <w:t xml:space="preserve">heavy </w:t>
      </w:r>
      <w:r w:rsidRPr="0031186C">
        <w:rPr>
          <w:sz w:val="24"/>
          <w:szCs w:val="24"/>
        </w:rPr>
        <w:t xml:space="preserve">traffic. </w:t>
      </w:r>
      <w:r w:rsidR="001213AD">
        <w:rPr>
          <w:sz w:val="24"/>
          <w:szCs w:val="24"/>
        </w:rPr>
        <w:t>T</w:t>
      </w:r>
      <w:r w:rsidR="00B0482B">
        <w:rPr>
          <w:sz w:val="24"/>
          <w:szCs w:val="24"/>
        </w:rPr>
        <w:t xml:space="preserve">hey do earn </w:t>
      </w:r>
      <w:r w:rsidRPr="0031186C">
        <w:rPr>
          <w:sz w:val="24"/>
          <w:szCs w:val="24"/>
        </w:rPr>
        <w:t>$25 a day</w:t>
      </w:r>
      <w:r w:rsidR="00B0482B">
        <w:rPr>
          <w:sz w:val="24"/>
          <w:szCs w:val="24"/>
        </w:rPr>
        <w:t xml:space="preserve"> by charging event-goers to park in their front yards</w:t>
      </w:r>
      <w:r w:rsidRPr="0031186C">
        <w:rPr>
          <w:sz w:val="24"/>
          <w:szCs w:val="24"/>
        </w:rPr>
        <w:t>.</w:t>
      </w:r>
    </w:p>
    <w:p w14:paraId="1D4EBF5A" w14:textId="1A7571FD" w:rsidR="0031186C" w:rsidRPr="0031186C" w:rsidRDefault="0031186C" w:rsidP="0031186C">
      <w:pPr>
        <w:pStyle w:val="ListParagraph"/>
        <w:numPr>
          <w:ilvl w:val="0"/>
          <w:numId w:val="27"/>
        </w:numPr>
        <w:rPr>
          <w:sz w:val="24"/>
          <w:szCs w:val="24"/>
        </w:rPr>
      </w:pPr>
      <w:r w:rsidRPr="0031186C">
        <w:rPr>
          <w:sz w:val="24"/>
          <w:szCs w:val="24"/>
        </w:rPr>
        <w:t xml:space="preserve">We can </w:t>
      </w:r>
      <w:r w:rsidR="001213AD">
        <w:rPr>
          <w:sz w:val="24"/>
          <w:szCs w:val="24"/>
        </w:rPr>
        <w:t xml:space="preserve">divert </w:t>
      </w:r>
      <w:proofErr w:type="gramStart"/>
      <w:r w:rsidRPr="0031186C">
        <w:rPr>
          <w:sz w:val="24"/>
          <w:szCs w:val="24"/>
        </w:rPr>
        <w:t>some</w:t>
      </w:r>
      <w:proofErr w:type="gramEnd"/>
      <w:r w:rsidRPr="0031186C">
        <w:rPr>
          <w:sz w:val="24"/>
          <w:szCs w:val="24"/>
        </w:rPr>
        <w:t xml:space="preserve"> traffic onto Bayshore Drive</w:t>
      </w:r>
      <w:r w:rsidR="001213AD">
        <w:rPr>
          <w:sz w:val="24"/>
          <w:szCs w:val="24"/>
        </w:rPr>
        <w:t xml:space="preserve">, which </w:t>
      </w:r>
      <w:r w:rsidRPr="0031186C">
        <w:rPr>
          <w:sz w:val="24"/>
          <w:szCs w:val="24"/>
        </w:rPr>
        <w:t>would help balance some ingress and egress.</w:t>
      </w:r>
    </w:p>
    <w:p w14:paraId="6E23C046" w14:textId="710FAA19" w:rsidR="0031186C" w:rsidRDefault="0031186C" w:rsidP="0031186C">
      <w:pPr>
        <w:rPr>
          <w:sz w:val="24"/>
          <w:szCs w:val="24"/>
        </w:rPr>
      </w:pPr>
    </w:p>
    <w:p w14:paraId="096A1717" w14:textId="5CA838B2" w:rsidR="0031186C" w:rsidRPr="0031186C" w:rsidRDefault="0031186C" w:rsidP="0031186C">
      <w:pPr>
        <w:ind w:left="810"/>
        <w:rPr>
          <w:b/>
          <w:bCs/>
          <w:i/>
          <w:iCs/>
          <w:sz w:val="24"/>
          <w:szCs w:val="24"/>
        </w:rPr>
      </w:pPr>
      <w:r w:rsidRPr="0031186C">
        <w:rPr>
          <w:b/>
          <w:bCs/>
          <w:i/>
          <w:iCs/>
          <w:sz w:val="24"/>
          <w:szCs w:val="24"/>
        </w:rPr>
        <w:t>Mr. Hanrahan told the PARAB:</w:t>
      </w:r>
    </w:p>
    <w:p w14:paraId="1D26D829" w14:textId="77777777" w:rsidR="0031186C" w:rsidRPr="0031186C" w:rsidRDefault="0031186C" w:rsidP="0031186C">
      <w:pPr>
        <w:pStyle w:val="ListParagraph"/>
        <w:numPr>
          <w:ilvl w:val="0"/>
          <w:numId w:val="28"/>
        </w:numPr>
        <w:rPr>
          <w:sz w:val="24"/>
          <w:szCs w:val="24"/>
        </w:rPr>
      </w:pPr>
      <w:r w:rsidRPr="0031186C">
        <w:rPr>
          <w:sz w:val="24"/>
          <w:szCs w:val="24"/>
        </w:rPr>
        <w:t>He’s worked with Terri and Chris since 2017 and has worked with Mike since they took over and it’s been an easy and wonderful relationship.</w:t>
      </w:r>
    </w:p>
    <w:p w14:paraId="21B5F719" w14:textId="0DDF902A" w:rsidR="0031186C" w:rsidRPr="0031186C" w:rsidRDefault="0031186C" w:rsidP="0031186C">
      <w:pPr>
        <w:pStyle w:val="ListParagraph"/>
        <w:numPr>
          <w:ilvl w:val="0"/>
          <w:numId w:val="28"/>
        </w:numPr>
        <w:rPr>
          <w:sz w:val="24"/>
          <w:szCs w:val="24"/>
        </w:rPr>
      </w:pPr>
      <w:r w:rsidRPr="0031186C">
        <w:rPr>
          <w:sz w:val="24"/>
          <w:szCs w:val="24"/>
        </w:rPr>
        <w:t xml:space="preserve">One of the most important things that Commissioner Kowal said that Mike and Bob understand – and that we care about </w:t>
      </w:r>
      <w:r w:rsidR="00B0482B">
        <w:rPr>
          <w:sz w:val="24"/>
          <w:szCs w:val="24"/>
        </w:rPr>
        <w:t xml:space="preserve">– is </w:t>
      </w:r>
      <w:r w:rsidRPr="0031186C">
        <w:rPr>
          <w:sz w:val="24"/>
          <w:szCs w:val="24"/>
        </w:rPr>
        <w:t>that East Naples continues to be a community park that’s highlighted in a new and beautiful way. That’s been at the forefront of conversations with Deputy County Manager Dan Rodriguez and County Manager Amy Patterson.</w:t>
      </w:r>
    </w:p>
    <w:p w14:paraId="02CC0177" w14:textId="70BE2A00" w:rsidR="00B0482B" w:rsidRDefault="0031186C" w:rsidP="0031186C">
      <w:pPr>
        <w:pStyle w:val="ListParagraph"/>
        <w:numPr>
          <w:ilvl w:val="0"/>
          <w:numId w:val="28"/>
        </w:numPr>
        <w:rPr>
          <w:sz w:val="24"/>
          <w:szCs w:val="24"/>
        </w:rPr>
      </w:pPr>
      <w:r w:rsidRPr="0031186C">
        <w:rPr>
          <w:sz w:val="24"/>
          <w:szCs w:val="24"/>
        </w:rPr>
        <w:t>It’s been easy working with Mike and Bob</w:t>
      </w:r>
      <w:r w:rsidR="00B0482B">
        <w:rPr>
          <w:sz w:val="24"/>
          <w:szCs w:val="24"/>
        </w:rPr>
        <w:t xml:space="preserve">, who should </w:t>
      </w:r>
      <w:r w:rsidRPr="0031186C">
        <w:rPr>
          <w:sz w:val="24"/>
          <w:szCs w:val="24"/>
        </w:rPr>
        <w:t>not be confused with Bob Strommen, head of Naples Pickleball Center. The U</w:t>
      </w:r>
      <w:r w:rsidR="001213AD">
        <w:rPr>
          <w:sz w:val="24"/>
          <w:szCs w:val="24"/>
        </w:rPr>
        <w:t>.</w:t>
      </w:r>
      <w:r w:rsidRPr="0031186C">
        <w:rPr>
          <w:sz w:val="24"/>
          <w:szCs w:val="24"/>
        </w:rPr>
        <w:t>S</w:t>
      </w:r>
      <w:r w:rsidR="001213AD">
        <w:rPr>
          <w:sz w:val="24"/>
          <w:szCs w:val="24"/>
        </w:rPr>
        <w:t>.</w:t>
      </w:r>
      <w:r w:rsidRPr="0031186C">
        <w:rPr>
          <w:sz w:val="24"/>
          <w:szCs w:val="24"/>
        </w:rPr>
        <w:t xml:space="preserve"> Open Academy does not compete with the </w:t>
      </w:r>
      <w:r w:rsidR="00B0482B">
        <w:rPr>
          <w:sz w:val="24"/>
          <w:szCs w:val="24"/>
        </w:rPr>
        <w:t xml:space="preserve">county NPC </w:t>
      </w:r>
      <w:r w:rsidRPr="0031186C">
        <w:rPr>
          <w:sz w:val="24"/>
          <w:szCs w:val="24"/>
        </w:rPr>
        <w:t>contract</w:t>
      </w:r>
      <w:r w:rsidR="00B0482B">
        <w:rPr>
          <w:sz w:val="24"/>
          <w:szCs w:val="24"/>
        </w:rPr>
        <w:t>.</w:t>
      </w:r>
    </w:p>
    <w:p w14:paraId="3914A7F0" w14:textId="7E0C1D46" w:rsidR="0031186C" w:rsidRPr="0031186C" w:rsidRDefault="0031186C" w:rsidP="0031186C">
      <w:pPr>
        <w:pStyle w:val="ListParagraph"/>
        <w:numPr>
          <w:ilvl w:val="0"/>
          <w:numId w:val="28"/>
        </w:numPr>
        <w:rPr>
          <w:sz w:val="24"/>
          <w:szCs w:val="24"/>
        </w:rPr>
      </w:pPr>
      <w:r w:rsidRPr="0031186C">
        <w:rPr>
          <w:sz w:val="24"/>
          <w:szCs w:val="24"/>
        </w:rPr>
        <w:t xml:space="preserve">The county and tourism division have made an investment in the U.S. Open since 2016 and this is an enhancement. Mike and Bob were </w:t>
      </w:r>
      <w:r w:rsidR="00B0482B">
        <w:rPr>
          <w:sz w:val="24"/>
          <w:szCs w:val="24"/>
        </w:rPr>
        <w:t xml:space="preserve">asked </w:t>
      </w:r>
      <w:r w:rsidRPr="0031186C">
        <w:rPr>
          <w:sz w:val="24"/>
          <w:szCs w:val="24"/>
        </w:rPr>
        <w:t xml:space="preserve">what they’d do with the other 51 weeks. </w:t>
      </w:r>
    </w:p>
    <w:p w14:paraId="6113969F" w14:textId="1D46D4D4" w:rsidR="0031186C" w:rsidRDefault="00B0482B" w:rsidP="0031186C">
      <w:pPr>
        <w:pStyle w:val="ListParagraph"/>
        <w:numPr>
          <w:ilvl w:val="0"/>
          <w:numId w:val="28"/>
        </w:numPr>
        <w:rPr>
          <w:sz w:val="24"/>
          <w:szCs w:val="24"/>
        </w:rPr>
      </w:pPr>
      <w:r>
        <w:rPr>
          <w:sz w:val="24"/>
          <w:szCs w:val="24"/>
        </w:rPr>
        <w:t>The allure of t</w:t>
      </w:r>
      <w:r w:rsidR="0031186C" w:rsidRPr="0031186C">
        <w:rPr>
          <w:sz w:val="24"/>
          <w:szCs w:val="24"/>
        </w:rPr>
        <w:t>he U.S. Open Academy</w:t>
      </w:r>
      <w:r>
        <w:rPr>
          <w:sz w:val="24"/>
          <w:szCs w:val="24"/>
        </w:rPr>
        <w:t xml:space="preserve"> will attract people nationwide</w:t>
      </w:r>
      <w:r w:rsidR="0031186C" w:rsidRPr="0031186C">
        <w:rPr>
          <w:sz w:val="24"/>
          <w:szCs w:val="24"/>
        </w:rPr>
        <w:t xml:space="preserve">. The six rental tennis courts have been approved and </w:t>
      </w:r>
      <w:r>
        <w:rPr>
          <w:sz w:val="24"/>
          <w:szCs w:val="24"/>
        </w:rPr>
        <w:t xml:space="preserve">will be rented </w:t>
      </w:r>
      <w:r w:rsidR="0031186C" w:rsidRPr="0031186C">
        <w:rPr>
          <w:sz w:val="24"/>
          <w:szCs w:val="24"/>
        </w:rPr>
        <w:t>during county time, under the covered area</w:t>
      </w:r>
      <w:r>
        <w:rPr>
          <w:sz w:val="24"/>
          <w:szCs w:val="24"/>
        </w:rPr>
        <w:t xml:space="preserve"> s</w:t>
      </w:r>
      <w:r w:rsidR="0031186C" w:rsidRPr="0031186C">
        <w:rPr>
          <w:sz w:val="24"/>
          <w:szCs w:val="24"/>
        </w:rPr>
        <w:t xml:space="preserve">hown in blue. There </w:t>
      </w:r>
      <w:r w:rsidR="001213AD">
        <w:rPr>
          <w:sz w:val="24"/>
          <w:szCs w:val="24"/>
        </w:rPr>
        <w:t>s</w:t>
      </w:r>
      <w:r w:rsidR="0031186C" w:rsidRPr="0031186C">
        <w:rPr>
          <w:sz w:val="24"/>
          <w:szCs w:val="24"/>
        </w:rPr>
        <w:t>till will be enough courts for the community.</w:t>
      </w:r>
    </w:p>
    <w:p w14:paraId="66F783F4" w14:textId="77777777" w:rsidR="0031186C" w:rsidRDefault="0031186C" w:rsidP="0031186C">
      <w:pPr>
        <w:pStyle w:val="ListParagraph"/>
        <w:numPr>
          <w:ilvl w:val="0"/>
          <w:numId w:val="28"/>
        </w:numPr>
        <w:rPr>
          <w:sz w:val="24"/>
          <w:szCs w:val="24"/>
        </w:rPr>
      </w:pPr>
      <w:r>
        <w:rPr>
          <w:sz w:val="24"/>
          <w:szCs w:val="24"/>
        </w:rPr>
        <w:t xml:space="preserve">He lives in </w:t>
      </w:r>
      <w:r w:rsidRPr="0031186C">
        <w:rPr>
          <w:sz w:val="24"/>
          <w:szCs w:val="24"/>
        </w:rPr>
        <w:t>the Isles of Collier Preserve</w:t>
      </w:r>
      <w:r>
        <w:rPr>
          <w:sz w:val="24"/>
          <w:szCs w:val="24"/>
        </w:rPr>
        <w:t xml:space="preserve"> and rides his b</w:t>
      </w:r>
      <w:r w:rsidRPr="0031186C">
        <w:rPr>
          <w:sz w:val="24"/>
          <w:szCs w:val="24"/>
        </w:rPr>
        <w:t>ike to work</w:t>
      </w:r>
      <w:r>
        <w:rPr>
          <w:sz w:val="24"/>
          <w:szCs w:val="24"/>
        </w:rPr>
        <w:t>. As co</w:t>
      </w:r>
      <w:r w:rsidRPr="0031186C">
        <w:rPr>
          <w:sz w:val="24"/>
          <w:szCs w:val="24"/>
        </w:rPr>
        <w:t xml:space="preserve">mmunity concerns come up, </w:t>
      </w:r>
      <w:r>
        <w:rPr>
          <w:sz w:val="24"/>
          <w:szCs w:val="24"/>
        </w:rPr>
        <w:t>he’s a</w:t>
      </w:r>
      <w:r w:rsidRPr="0031186C">
        <w:rPr>
          <w:sz w:val="24"/>
          <w:szCs w:val="24"/>
        </w:rPr>
        <w:t>n East Naples resident, so we want to be sensitive to that and make sure that we’re being active participants in the community</w:t>
      </w:r>
      <w:r>
        <w:rPr>
          <w:sz w:val="24"/>
          <w:szCs w:val="24"/>
        </w:rPr>
        <w:t xml:space="preserve"> and </w:t>
      </w:r>
      <w:r w:rsidRPr="0031186C">
        <w:rPr>
          <w:sz w:val="24"/>
          <w:szCs w:val="24"/>
        </w:rPr>
        <w:t xml:space="preserve">community organizations. We’ve </w:t>
      </w:r>
      <w:r>
        <w:rPr>
          <w:sz w:val="24"/>
          <w:szCs w:val="24"/>
        </w:rPr>
        <w:t xml:space="preserve">already </w:t>
      </w:r>
      <w:r w:rsidRPr="0031186C">
        <w:rPr>
          <w:sz w:val="24"/>
          <w:szCs w:val="24"/>
        </w:rPr>
        <w:t xml:space="preserve">met with </w:t>
      </w:r>
      <w:r>
        <w:rPr>
          <w:sz w:val="24"/>
          <w:szCs w:val="24"/>
        </w:rPr>
        <w:t xml:space="preserve">the </w:t>
      </w:r>
      <w:r w:rsidRPr="0031186C">
        <w:rPr>
          <w:sz w:val="24"/>
          <w:szCs w:val="24"/>
        </w:rPr>
        <w:t>Botanical Garden</w:t>
      </w:r>
      <w:r>
        <w:rPr>
          <w:sz w:val="24"/>
          <w:szCs w:val="24"/>
        </w:rPr>
        <w:t>.</w:t>
      </w:r>
    </w:p>
    <w:p w14:paraId="7EF55A29" w14:textId="77777777" w:rsidR="00B0482B" w:rsidRDefault="00B0482B" w:rsidP="0031186C">
      <w:pPr>
        <w:ind w:left="720"/>
        <w:rPr>
          <w:b/>
          <w:bCs/>
          <w:sz w:val="24"/>
          <w:szCs w:val="24"/>
        </w:rPr>
      </w:pPr>
    </w:p>
    <w:p w14:paraId="2B2922E6" w14:textId="525AC2F0" w:rsidR="0031186C" w:rsidRPr="0031186C" w:rsidRDefault="0031186C" w:rsidP="0031186C">
      <w:pPr>
        <w:ind w:left="720"/>
        <w:rPr>
          <w:sz w:val="24"/>
          <w:szCs w:val="24"/>
        </w:rPr>
      </w:pPr>
      <w:r w:rsidRPr="0031186C">
        <w:rPr>
          <w:b/>
          <w:bCs/>
          <w:sz w:val="24"/>
          <w:szCs w:val="24"/>
        </w:rPr>
        <w:t>Mr. Dee</w:t>
      </w:r>
      <w:r w:rsidRPr="0031186C">
        <w:rPr>
          <w:sz w:val="24"/>
          <w:szCs w:val="24"/>
        </w:rPr>
        <w:t xml:space="preserve"> said </w:t>
      </w:r>
      <w:r>
        <w:rPr>
          <w:sz w:val="24"/>
          <w:szCs w:val="24"/>
        </w:rPr>
        <w:t>o</w:t>
      </w:r>
      <w:r w:rsidRPr="0031186C">
        <w:rPr>
          <w:sz w:val="24"/>
          <w:szCs w:val="24"/>
        </w:rPr>
        <w:t>ne of the options we presented to the county</w:t>
      </w:r>
      <w:r>
        <w:rPr>
          <w:sz w:val="24"/>
          <w:szCs w:val="24"/>
        </w:rPr>
        <w:t xml:space="preserve"> is taking over Parks &amp; Rec’s capital maintenance for the </w:t>
      </w:r>
      <w:r w:rsidRPr="0031186C">
        <w:rPr>
          <w:sz w:val="24"/>
          <w:szCs w:val="24"/>
        </w:rPr>
        <w:t>pickleball courts.</w:t>
      </w:r>
      <w:r>
        <w:rPr>
          <w:sz w:val="24"/>
          <w:szCs w:val="24"/>
        </w:rPr>
        <w:t xml:space="preserve"> That’s a </w:t>
      </w:r>
      <w:r w:rsidRPr="0031186C">
        <w:rPr>
          <w:sz w:val="24"/>
          <w:szCs w:val="24"/>
        </w:rPr>
        <w:t>big line item in James’s budget</w:t>
      </w:r>
      <w:r>
        <w:rPr>
          <w:sz w:val="24"/>
          <w:szCs w:val="24"/>
        </w:rPr>
        <w:t>. P</w:t>
      </w:r>
      <w:r w:rsidRPr="0031186C">
        <w:rPr>
          <w:sz w:val="24"/>
          <w:szCs w:val="24"/>
        </w:rPr>
        <w:t xml:space="preserve">arks </w:t>
      </w:r>
      <w:r>
        <w:rPr>
          <w:sz w:val="24"/>
          <w:szCs w:val="24"/>
        </w:rPr>
        <w:t xml:space="preserve">&amp; </w:t>
      </w:r>
      <w:r w:rsidRPr="0031186C">
        <w:rPr>
          <w:sz w:val="24"/>
          <w:szCs w:val="24"/>
        </w:rPr>
        <w:t xml:space="preserve">Rec will </w:t>
      </w:r>
      <w:r>
        <w:rPr>
          <w:sz w:val="24"/>
          <w:szCs w:val="24"/>
        </w:rPr>
        <w:t xml:space="preserve">still </w:t>
      </w:r>
      <w:proofErr w:type="gramStart"/>
      <w:r>
        <w:rPr>
          <w:sz w:val="24"/>
          <w:szCs w:val="24"/>
        </w:rPr>
        <w:t>handle</w:t>
      </w:r>
      <w:proofErr w:type="gramEnd"/>
      <w:r>
        <w:rPr>
          <w:sz w:val="24"/>
          <w:szCs w:val="24"/>
        </w:rPr>
        <w:t xml:space="preserve"> </w:t>
      </w:r>
      <w:r w:rsidRPr="0031186C">
        <w:rPr>
          <w:sz w:val="24"/>
          <w:szCs w:val="24"/>
        </w:rPr>
        <w:t xml:space="preserve">the park and the grounds, but </w:t>
      </w:r>
      <w:r>
        <w:rPr>
          <w:sz w:val="24"/>
          <w:szCs w:val="24"/>
        </w:rPr>
        <w:t xml:space="preserve">everything with the </w:t>
      </w:r>
      <w:r w:rsidRPr="0031186C">
        <w:rPr>
          <w:sz w:val="24"/>
          <w:szCs w:val="24"/>
        </w:rPr>
        <w:t xml:space="preserve">pickleball facilities, </w:t>
      </w:r>
      <w:r>
        <w:rPr>
          <w:sz w:val="24"/>
          <w:szCs w:val="24"/>
        </w:rPr>
        <w:t xml:space="preserve">such as </w:t>
      </w:r>
      <w:r w:rsidRPr="0031186C">
        <w:rPr>
          <w:sz w:val="24"/>
          <w:szCs w:val="24"/>
        </w:rPr>
        <w:t>nets, windscreens, resurfacing the courts, we’re willing to</w:t>
      </w:r>
      <w:r>
        <w:rPr>
          <w:sz w:val="24"/>
          <w:szCs w:val="24"/>
        </w:rPr>
        <w:t xml:space="preserve"> </w:t>
      </w:r>
      <w:r w:rsidRPr="0031186C">
        <w:rPr>
          <w:sz w:val="24"/>
          <w:szCs w:val="24"/>
        </w:rPr>
        <w:t>take that on as part of a long-term lease extension.</w:t>
      </w:r>
    </w:p>
    <w:p w14:paraId="62AC3C52" w14:textId="0E257ACC" w:rsidR="0031186C" w:rsidRDefault="0031186C" w:rsidP="0031186C">
      <w:pPr>
        <w:rPr>
          <w:sz w:val="24"/>
          <w:szCs w:val="24"/>
        </w:rPr>
      </w:pPr>
    </w:p>
    <w:p w14:paraId="5314F085" w14:textId="532669CE" w:rsidR="00B0482B" w:rsidRPr="00B72DE4" w:rsidRDefault="00B0482B" w:rsidP="00B0482B">
      <w:pPr>
        <w:ind w:left="720"/>
        <w:rPr>
          <w:sz w:val="24"/>
          <w:szCs w:val="24"/>
        </w:rPr>
      </w:pPr>
      <w:r w:rsidRPr="00B0482B">
        <w:rPr>
          <w:b/>
          <w:bCs/>
          <w:sz w:val="24"/>
          <w:szCs w:val="24"/>
        </w:rPr>
        <w:lastRenderedPageBreak/>
        <w:t>Ms. Laemel</w:t>
      </w:r>
      <w:r>
        <w:rPr>
          <w:sz w:val="24"/>
          <w:szCs w:val="24"/>
        </w:rPr>
        <w:t xml:space="preserve"> said that’s </w:t>
      </w:r>
      <w:proofErr w:type="gramStart"/>
      <w:r>
        <w:rPr>
          <w:sz w:val="24"/>
          <w:szCs w:val="24"/>
        </w:rPr>
        <w:t>a</w:t>
      </w:r>
      <w:r w:rsidRPr="00B72DE4">
        <w:rPr>
          <w:sz w:val="24"/>
          <w:szCs w:val="24"/>
        </w:rPr>
        <w:t xml:space="preserve"> biggie</w:t>
      </w:r>
      <w:proofErr w:type="gramEnd"/>
      <w:r>
        <w:rPr>
          <w:sz w:val="24"/>
          <w:szCs w:val="24"/>
        </w:rPr>
        <w:t xml:space="preserve"> for her</w:t>
      </w:r>
      <w:r w:rsidRPr="00B72DE4">
        <w:rPr>
          <w:sz w:val="24"/>
          <w:szCs w:val="24"/>
        </w:rPr>
        <w:t>.</w:t>
      </w:r>
    </w:p>
    <w:p w14:paraId="7181F8FA" w14:textId="77777777" w:rsidR="00B0482B" w:rsidRDefault="00B0482B" w:rsidP="00B0482B">
      <w:pPr>
        <w:ind w:left="720"/>
        <w:rPr>
          <w:sz w:val="24"/>
          <w:szCs w:val="24"/>
        </w:rPr>
      </w:pPr>
    </w:p>
    <w:p w14:paraId="292CD57D" w14:textId="42316E7D" w:rsidR="00B0482B" w:rsidRDefault="00B0482B" w:rsidP="00B0482B">
      <w:pPr>
        <w:ind w:left="720"/>
        <w:rPr>
          <w:sz w:val="24"/>
          <w:szCs w:val="24"/>
        </w:rPr>
      </w:pPr>
      <w:proofErr w:type="gramStart"/>
      <w:r w:rsidRPr="00B0482B">
        <w:rPr>
          <w:b/>
          <w:bCs/>
          <w:sz w:val="24"/>
          <w:szCs w:val="24"/>
        </w:rPr>
        <w:t>Chairman</w:t>
      </w:r>
      <w:proofErr w:type="gramEnd"/>
      <w:r w:rsidRPr="00B0482B">
        <w:rPr>
          <w:b/>
          <w:bCs/>
          <w:sz w:val="24"/>
          <w:szCs w:val="24"/>
        </w:rPr>
        <w:t xml:space="preserve"> Olesky</w:t>
      </w:r>
      <w:r>
        <w:rPr>
          <w:sz w:val="24"/>
          <w:szCs w:val="24"/>
        </w:rPr>
        <w:t xml:space="preserve"> asked if they had spray misters for players. </w:t>
      </w:r>
    </w:p>
    <w:p w14:paraId="17B2E105" w14:textId="415F960B" w:rsidR="00B0482B" w:rsidRDefault="00B0482B" w:rsidP="00B0482B">
      <w:pPr>
        <w:ind w:left="720"/>
        <w:rPr>
          <w:sz w:val="24"/>
          <w:szCs w:val="24"/>
        </w:rPr>
      </w:pPr>
      <w:r w:rsidRPr="00B0482B">
        <w:rPr>
          <w:b/>
          <w:bCs/>
          <w:sz w:val="24"/>
          <w:szCs w:val="24"/>
        </w:rPr>
        <w:t>Mr. Dee</w:t>
      </w:r>
      <w:r>
        <w:rPr>
          <w:sz w:val="24"/>
          <w:szCs w:val="24"/>
        </w:rPr>
        <w:t xml:space="preserve"> said they don’t, but have </w:t>
      </w:r>
      <w:r w:rsidRPr="00B72DE4">
        <w:rPr>
          <w:sz w:val="24"/>
          <w:szCs w:val="24"/>
        </w:rPr>
        <w:t xml:space="preserve">talked about installing </w:t>
      </w:r>
      <w:r>
        <w:rPr>
          <w:sz w:val="24"/>
          <w:szCs w:val="24"/>
        </w:rPr>
        <w:t>them. Th</w:t>
      </w:r>
      <w:r w:rsidRPr="00B72DE4">
        <w:rPr>
          <w:sz w:val="24"/>
          <w:szCs w:val="24"/>
        </w:rPr>
        <w:t xml:space="preserve">e shaded courts get </w:t>
      </w:r>
      <w:proofErr w:type="gramStart"/>
      <w:r w:rsidRPr="00B72DE4">
        <w:rPr>
          <w:sz w:val="24"/>
          <w:szCs w:val="24"/>
        </w:rPr>
        <w:t>a lot of</w:t>
      </w:r>
      <w:proofErr w:type="gramEnd"/>
      <w:r w:rsidRPr="00B72DE4">
        <w:rPr>
          <w:sz w:val="24"/>
          <w:szCs w:val="24"/>
        </w:rPr>
        <w:t xml:space="preserve"> action in the summer</w:t>
      </w:r>
      <w:r>
        <w:rPr>
          <w:sz w:val="24"/>
          <w:szCs w:val="24"/>
        </w:rPr>
        <w:t xml:space="preserve"> so </w:t>
      </w:r>
      <w:r w:rsidRPr="00B72DE4">
        <w:rPr>
          <w:sz w:val="24"/>
          <w:szCs w:val="24"/>
        </w:rPr>
        <w:t>if we were to do this principally for the U.S. Open, we</w:t>
      </w:r>
      <w:r>
        <w:rPr>
          <w:sz w:val="24"/>
          <w:szCs w:val="24"/>
        </w:rPr>
        <w:t>’</w:t>
      </w:r>
      <w:r w:rsidRPr="00B72DE4">
        <w:rPr>
          <w:sz w:val="24"/>
          <w:szCs w:val="24"/>
        </w:rPr>
        <w:t xml:space="preserve">d double the number of shaded courts for residents who use the park daily </w:t>
      </w:r>
      <w:r>
        <w:rPr>
          <w:sz w:val="24"/>
          <w:szCs w:val="24"/>
        </w:rPr>
        <w:t>so they’d be more c</w:t>
      </w:r>
      <w:r w:rsidRPr="00B72DE4">
        <w:rPr>
          <w:sz w:val="24"/>
          <w:szCs w:val="24"/>
        </w:rPr>
        <w:t>omfortabl</w:t>
      </w:r>
      <w:r>
        <w:rPr>
          <w:sz w:val="24"/>
          <w:szCs w:val="24"/>
        </w:rPr>
        <w:t>e</w:t>
      </w:r>
      <w:r w:rsidRPr="00B72DE4">
        <w:rPr>
          <w:sz w:val="24"/>
          <w:szCs w:val="24"/>
        </w:rPr>
        <w:t xml:space="preserve"> during hotter months.</w:t>
      </w:r>
    </w:p>
    <w:p w14:paraId="0CC4D664" w14:textId="77777777" w:rsidR="00B0482B" w:rsidRDefault="00B0482B" w:rsidP="00B0482B">
      <w:pPr>
        <w:ind w:left="720"/>
        <w:rPr>
          <w:sz w:val="24"/>
          <w:szCs w:val="24"/>
        </w:rPr>
      </w:pPr>
    </w:p>
    <w:p w14:paraId="11B015AB" w14:textId="2CDF8991" w:rsidR="00B0482B" w:rsidRDefault="00B0482B" w:rsidP="00B0482B">
      <w:pPr>
        <w:ind w:left="720"/>
        <w:rPr>
          <w:sz w:val="24"/>
          <w:szCs w:val="24"/>
        </w:rPr>
      </w:pPr>
      <w:r w:rsidRPr="00B0482B">
        <w:rPr>
          <w:b/>
          <w:bCs/>
          <w:sz w:val="24"/>
          <w:szCs w:val="24"/>
        </w:rPr>
        <w:t>Vice Chair Fruth</w:t>
      </w:r>
      <w:r>
        <w:rPr>
          <w:sz w:val="24"/>
          <w:szCs w:val="24"/>
        </w:rPr>
        <w:t xml:space="preserve"> asked if he could provide the PARAB with the PowerPoint slides.</w:t>
      </w:r>
    </w:p>
    <w:p w14:paraId="29D2522C" w14:textId="5BBBB1C8" w:rsidR="00B0482B" w:rsidRDefault="00B0482B" w:rsidP="00B0482B">
      <w:pPr>
        <w:ind w:left="720"/>
        <w:rPr>
          <w:sz w:val="24"/>
          <w:szCs w:val="24"/>
        </w:rPr>
      </w:pPr>
      <w:r w:rsidRPr="00B0482B">
        <w:rPr>
          <w:b/>
          <w:bCs/>
          <w:sz w:val="24"/>
          <w:szCs w:val="24"/>
        </w:rPr>
        <w:t>Mr. Dee</w:t>
      </w:r>
      <w:r>
        <w:rPr>
          <w:sz w:val="24"/>
          <w:szCs w:val="24"/>
        </w:rPr>
        <w:t xml:space="preserve"> said he’d do that, and sit down with him to walk him through it.</w:t>
      </w:r>
    </w:p>
    <w:p w14:paraId="759077A5" w14:textId="77777777" w:rsidR="00B0482B" w:rsidRDefault="00B0482B" w:rsidP="00B0482B">
      <w:pPr>
        <w:ind w:left="720"/>
        <w:rPr>
          <w:sz w:val="24"/>
          <w:szCs w:val="24"/>
        </w:rPr>
      </w:pPr>
    </w:p>
    <w:p w14:paraId="7C8A6FCE" w14:textId="10446775" w:rsidR="00B0482B" w:rsidRPr="00B0482B" w:rsidRDefault="00B0482B" w:rsidP="00B0482B">
      <w:pPr>
        <w:ind w:left="720"/>
        <w:rPr>
          <w:b/>
          <w:bCs/>
          <w:i/>
          <w:iCs/>
          <w:sz w:val="24"/>
          <w:szCs w:val="24"/>
          <w:u w:val="single"/>
        </w:rPr>
      </w:pPr>
      <w:r w:rsidRPr="00B0482B">
        <w:rPr>
          <w:b/>
          <w:bCs/>
          <w:i/>
          <w:iCs/>
          <w:sz w:val="24"/>
          <w:szCs w:val="24"/>
          <w:u w:val="single"/>
        </w:rPr>
        <w:t>Action Item: Provide Mr. Dee’s PowerPoint presentation to PARAB members.</w:t>
      </w:r>
    </w:p>
    <w:p w14:paraId="4738C3EF" w14:textId="77777777" w:rsidR="00B0482B" w:rsidRDefault="00B0482B" w:rsidP="00B0482B">
      <w:pPr>
        <w:rPr>
          <w:sz w:val="24"/>
          <w:szCs w:val="24"/>
        </w:rPr>
      </w:pPr>
    </w:p>
    <w:p w14:paraId="0BBFAB22" w14:textId="7C35FC9A" w:rsidR="00B0482B" w:rsidRDefault="00B0482B" w:rsidP="00B0482B">
      <w:pPr>
        <w:ind w:left="720"/>
        <w:rPr>
          <w:sz w:val="24"/>
          <w:szCs w:val="24"/>
        </w:rPr>
      </w:pPr>
      <w:r w:rsidRPr="00B0482B">
        <w:rPr>
          <w:b/>
          <w:bCs/>
          <w:sz w:val="24"/>
          <w:szCs w:val="24"/>
        </w:rPr>
        <w:t>Ms. Laemel</w:t>
      </w:r>
      <w:r>
        <w:rPr>
          <w:sz w:val="24"/>
          <w:szCs w:val="24"/>
        </w:rPr>
        <w:t xml:space="preserve"> noted that Jim Ludwig was the first president about 10 years ago and so much has changed since then. </w:t>
      </w:r>
    </w:p>
    <w:p w14:paraId="355B7D29" w14:textId="77777777" w:rsidR="00B0482B" w:rsidRDefault="00B0482B" w:rsidP="00B0482B">
      <w:pPr>
        <w:ind w:left="720"/>
        <w:rPr>
          <w:sz w:val="24"/>
          <w:szCs w:val="24"/>
        </w:rPr>
      </w:pPr>
    </w:p>
    <w:p w14:paraId="52683A36" w14:textId="1EBBE7BA" w:rsidR="00B0482B" w:rsidRDefault="00B0482B" w:rsidP="00B0482B">
      <w:pPr>
        <w:ind w:left="720"/>
        <w:rPr>
          <w:sz w:val="24"/>
          <w:szCs w:val="24"/>
        </w:rPr>
      </w:pPr>
      <w:r w:rsidRPr="00B0482B">
        <w:rPr>
          <w:b/>
          <w:bCs/>
          <w:sz w:val="24"/>
          <w:szCs w:val="24"/>
        </w:rPr>
        <w:t xml:space="preserve">Mr. Dee </w:t>
      </w:r>
      <w:r>
        <w:rPr>
          <w:sz w:val="24"/>
          <w:szCs w:val="24"/>
        </w:rPr>
        <w:t xml:space="preserve">said </w:t>
      </w:r>
      <w:proofErr w:type="gramStart"/>
      <w:r>
        <w:rPr>
          <w:sz w:val="24"/>
          <w:szCs w:val="24"/>
        </w:rPr>
        <w:t>many</w:t>
      </w:r>
      <w:proofErr w:type="gramEnd"/>
      <w:r>
        <w:rPr>
          <w:sz w:val="24"/>
          <w:szCs w:val="24"/>
        </w:rPr>
        <w:t xml:space="preserve"> others have now figured out the vision Collier County had then. </w:t>
      </w:r>
      <w:r w:rsidRPr="00B72DE4">
        <w:rPr>
          <w:sz w:val="24"/>
          <w:szCs w:val="24"/>
        </w:rPr>
        <w:t xml:space="preserve">There are seven pickleball courts this year that have either opened </w:t>
      </w:r>
      <w:r>
        <w:rPr>
          <w:sz w:val="24"/>
          <w:szCs w:val="24"/>
        </w:rPr>
        <w:t xml:space="preserve">with 40 courts </w:t>
      </w:r>
      <w:r w:rsidRPr="00B72DE4">
        <w:rPr>
          <w:sz w:val="24"/>
          <w:szCs w:val="24"/>
        </w:rPr>
        <w:t>or will open around the country.</w:t>
      </w:r>
      <w:r>
        <w:rPr>
          <w:sz w:val="24"/>
          <w:szCs w:val="24"/>
        </w:rPr>
        <w:t xml:space="preserve"> We get p</w:t>
      </w:r>
      <w:r w:rsidRPr="00B72DE4">
        <w:rPr>
          <w:sz w:val="24"/>
          <w:szCs w:val="24"/>
        </w:rPr>
        <w:t>hone calls all the time about moving the U</w:t>
      </w:r>
      <w:r w:rsidR="001213AD">
        <w:rPr>
          <w:sz w:val="24"/>
          <w:szCs w:val="24"/>
        </w:rPr>
        <w:t>.</w:t>
      </w:r>
      <w:r w:rsidRPr="00B72DE4">
        <w:rPr>
          <w:sz w:val="24"/>
          <w:szCs w:val="24"/>
        </w:rPr>
        <w:t>S</w:t>
      </w:r>
      <w:r w:rsidR="001213AD">
        <w:rPr>
          <w:sz w:val="24"/>
          <w:szCs w:val="24"/>
        </w:rPr>
        <w:t>.</w:t>
      </w:r>
      <w:r w:rsidRPr="00B72DE4">
        <w:rPr>
          <w:sz w:val="24"/>
          <w:szCs w:val="24"/>
        </w:rPr>
        <w:t xml:space="preserve"> Open. </w:t>
      </w:r>
      <w:proofErr w:type="gramStart"/>
      <w:r w:rsidR="001213AD">
        <w:rPr>
          <w:sz w:val="24"/>
          <w:szCs w:val="24"/>
        </w:rPr>
        <w:t>Many</w:t>
      </w:r>
      <w:proofErr w:type="gramEnd"/>
      <w:r w:rsidRPr="00B72DE4">
        <w:rPr>
          <w:sz w:val="24"/>
          <w:szCs w:val="24"/>
        </w:rPr>
        <w:t xml:space="preserve"> people com</w:t>
      </w:r>
      <w:r>
        <w:rPr>
          <w:sz w:val="24"/>
          <w:szCs w:val="24"/>
        </w:rPr>
        <w:t>e</w:t>
      </w:r>
      <w:r w:rsidRPr="00B72DE4">
        <w:rPr>
          <w:sz w:val="24"/>
          <w:szCs w:val="24"/>
        </w:rPr>
        <w:t xml:space="preserve"> into the sport with wrong intention, to make </w:t>
      </w:r>
      <w:r>
        <w:rPr>
          <w:sz w:val="24"/>
          <w:szCs w:val="24"/>
        </w:rPr>
        <w:t>a</w:t>
      </w:r>
      <w:r w:rsidRPr="00B72DE4">
        <w:rPr>
          <w:sz w:val="24"/>
          <w:szCs w:val="24"/>
        </w:rPr>
        <w:t xml:space="preserve"> quick buck</w:t>
      </w:r>
      <w:r>
        <w:rPr>
          <w:sz w:val="24"/>
          <w:szCs w:val="24"/>
        </w:rPr>
        <w:t>.</w:t>
      </w:r>
      <w:r w:rsidRPr="00B72DE4">
        <w:rPr>
          <w:sz w:val="24"/>
          <w:szCs w:val="24"/>
        </w:rPr>
        <w:t xml:space="preserve"> </w:t>
      </w:r>
      <w:r>
        <w:rPr>
          <w:sz w:val="24"/>
          <w:szCs w:val="24"/>
        </w:rPr>
        <w:t>W</w:t>
      </w:r>
      <w:r w:rsidRPr="00B72DE4">
        <w:rPr>
          <w:sz w:val="24"/>
          <w:szCs w:val="24"/>
        </w:rPr>
        <w:t xml:space="preserve">hen we talk about concepts and </w:t>
      </w:r>
      <w:r>
        <w:rPr>
          <w:sz w:val="24"/>
          <w:szCs w:val="24"/>
        </w:rPr>
        <w:t xml:space="preserve">a </w:t>
      </w:r>
      <w:r w:rsidR="001213AD">
        <w:rPr>
          <w:sz w:val="24"/>
          <w:szCs w:val="24"/>
        </w:rPr>
        <w:t xml:space="preserve">future </w:t>
      </w:r>
      <w:r w:rsidRPr="00B72DE4">
        <w:rPr>
          <w:sz w:val="24"/>
          <w:szCs w:val="24"/>
        </w:rPr>
        <w:t>vision</w:t>
      </w:r>
      <w:r w:rsidR="001213AD">
        <w:rPr>
          <w:sz w:val="24"/>
          <w:szCs w:val="24"/>
        </w:rPr>
        <w:t xml:space="preserve">, </w:t>
      </w:r>
      <w:r w:rsidRPr="00B72DE4">
        <w:rPr>
          <w:sz w:val="24"/>
          <w:szCs w:val="24"/>
        </w:rPr>
        <w:t>it</w:t>
      </w:r>
      <w:r>
        <w:rPr>
          <w:sz w:val="24"/>
          <w:szCs w:val="24"/>
        </w:rPr>
        <w:t>’</w:t>
      </w:r>
      <w:r w:rsidRPr="00B72DE4">
        <w:rPr>
          <w:sz w:val="24"/>
          <w:szCs w:val="24"/>
        </w:rPr>
        <w:t>s not just because we want to make it look nice. It</w:t>
      </w:r>
      <w:r>
        <w:rPr>
          <w:sz w:val="24"/>
          <w:szCs w:val="24"/>
        </w:rPr>
        <w:t>’</w:t>
      </w:r>
      <w:r w:rsidRPr="00B72DE4">
        <w:rPr>
          <w:sz w:val="24"/>
          <w:szCs w:val="24"/>
        </w:rPr>
        <w:t>s because we</w:t>
      </w:r>
      <w:r>
        <w:rPr>
          <w:sz w:val="24"/>
          <w:szCs w:val="24"/>
        </w:rPr>
        <w:t>’</w:t>
      </w:r>
      <w:r w:rsidRPr="00B72DE4">
        <w:rPr>
          <w:sz w:val="24"/>
          <w:szCs w:val="24"/>
        </w:rPr>
        <w:t>ve got to stay on top of our game</w:t>
      </w:r>
      <w:r>
        <w:rPr>
          <w:sz w:val="24"/>
          <w:szCs w:val="24"/>
        </w:rPr>
        <w:t>.</w:t>
      </w:r>
    </w:p>
    <w:p w14:paraId="27520F9D" w14:textId="77777777" w:rsidR="00B0482B" w:rsidRDefault="00B0482B" w:rsidP="00B0482B">
      <w:pPr>
        <w:ind w:left="720"/>
        <w:rPr>
          <w:sz w:val="24"/>
          <w:szCs w:val="24"/>
        </w:rPr>
      </w:pPr>
    </w:p>
    <w:p w14:paraId="7EE1BB30" w14:textId="2EA2FF58" w:rsidR="00B0482B" w:rsidRDefault="00B0482B" w:rsidP="00B0482B">
      <w:pPr>
        <w:ind w:left="720"/>
        <w:rPr>
          <w:sz w:val="24"/>
          <w:szCs w:val="24"/>
        </w:rPr>
      </w:pPr>
      <w:r w:rsidRPr="00B0482B">
        <w:rPr>
          <w:b/>
          <w:bCs/>
          <w:sz w:val="24"/>
          <w:szCs w:val="24"/>
        </w:rPr>
        <w:t>Mr. Hanrahan</w:t>
      </w:r>
      <w:r>
        <w:rPr>
          <w:sz w:val="24"/>
          <w:szCs w:val="24"/>
        </w:rPr>
        <w:t xml:space="preserve"> said he will </w:t>
      </w:r>
      <w:r w:rsidRPr="00B72DE4">
        <w:rPr>
          <w:sz w:val="24"/>
          <w:szCs w:val="24"/>
        </w:rPr>
        <w:t xml:space="preserve">provide updates </w:t>
      </w:r>
      <w:r>
        <w:rPr>
          <w:sz w:val="24"/>
          <w:szCs w:val="24"/>
        </w:rPr>
        <w:t xml:space="preserve">when </w:t>
      </w:r>
      <w:r w:rsidRPr="00B72DE4">
        <w:rPr>
          <w:sz w:val="24"/>
          <w:szCs w:val="24"/>
        </w:rPr>
        <w:t>the U</w:t>
      </w:r>
      <w:r>
        <w:rPr>
          <w:sz w:val="24"/>
          <w:szCs w:val="24"/>
        </w:rPr>
        <w:t>.</w:t>
      </w:r>
      <w:r w:rsidRPr="00B72DE4">
        <w:rPr>
          <w:sz w:val="24"/>
          <w:szCs w:val="24"/>
        </w:rPr>
        <w:t>S</w:t>
      </w:r>
      <w:r>
        <w:rPr>
          <w:sz w:val="24"/>
          <w:szCs w:val="24"/>
        </w:rPr>
        <w:t>.</w:t>
      </w:r>
      <w:r w:rsidRPr="00B72DE4">
        <w:rPr>
          <w:sz w:val="24"/>
          <w:szCs w:val="24"/>
        </w:rPr>
        <w:t xml:space="preserve"> Open Academy begins in September.</w:t>
      </w:r>
    </w:p>
    <w:p w14:paraId="5EF32754" w14:textId="6203673F" w:rsidR="00E66A06" w:rsidRDefault="00B0482B" w:rsidP="00E66A06">
      <w:pPr>
        <w:rPr>
          <w:sz w:val="24"/>
          <w:szCs w:val="24"/>
        </w:rPr>
      </w:pPr>
      <w:r w:rsidRPr="00B72DE4">
        <w:rPr>
          <w:sz w:val="24"/>
          <w:szCs w:val="24"/>
        </w:rPr>
        <w:t xml:space="preserve"> </w:t>
      </w:r>
    </w:p>
    <w:p w14:paraId="685B6DCD" w14:textId="1E2C7C5C" w:rsidR="00E66A06" w:rsidRPr="00B0482B" w:rsidRDefault="00E66A06" w:rsidP="00B0482B">
      <w:pPr>
        <w:ind w:left="630" w:hanging="270"/>
        <w:rPr>
          <w:b/>
          <w:bCs/>
          <w:sz w:val="24"/>
          <w:szCs w:val="24"/>
        </w:rPr>
      </w:pPr>
      <w:r w:rsidRPr="00B0482B">
        <w:rPr>
          <w:b/>
          <w:bCs/>
          <w:sz w:val="24"/>
          <w:szCs w:val="24"/>
        </w:rPr>
        <w:t>b. Non-motorized use on Lake Avalon</w:t>
      </w:r>
      <w:r w:rsidR="00B0482B" w:rsidRPr="00B0482B">
        <w:rPr>
          <w:b/>
          <w:bCs/>
          <w:sz w:val="24"/>
          <w:szCs w:val="24"/>
        </w:rPr>
        <w:t xml:space="preserve"> [Duke Vassey]</w:t>
      </w:r>
    </w:p>
    <w:p w14:paraId="70F1773B" w14:textId="71AA8BB0" w:rsidR="00B0482B" w:rsidRPr="00B0482B" w:rsidRDefault="00B0482B" w:rsidP="00B0482B">
      <w:pPr>
        <w:ind w:left="630"/>
        <w:rPr>
          <w:i/>
          <w:iCs/>
          <w:sz w:val="24"/>
          <w:szCs w:val="24"/>
        </w:rPr>
      </w:pPr>
      <w:r w:rsidRPr="00B0482B">
        <w:rPr>
          <w:i/>
          <w:iCs/>
          <w:sz w:val="24"/>
          <w:szCs w:val="24"/>
        </w:rPr>
        <w:t>[Mr. Vassey provided PARAB members with a handout detailing his presentation.]</w:t>
      </w:r>
    </w:p>
    <w:p w14:paraId="2ECC0487" w14:textId="19A3E18C" w:rsidR="00B0482B" w:rsidRPr="00B0482B" w:rsidRDefault="00B0482B" w:rsidP="00B0482B">
      <w:pPr>
        <w:pStyle w:val="ListParagraph"/>
        <w:numPr>
          <w:ilvl w:val="0"/>
          <w:numId w:val="29"/>
        </w:numPr>
        <w:rPr>
          <w:sz w:val="24"/>
          <w:szCs w:val="24"/>
        </w:rPr>
      </w:pPr>
      <w:r w:rsidRPr="00B0482B">
        <w:rPr>
          <w:sz w:val="24"/>
          <w:szCs w:val="24"/>
        </w:rPr>
        <w:t xml:space="preserve">Marsh Paddles was formed in this room to take the administrative load off of all the paddlers. We have about 2,000 paddlers </w:t>
      </w:r>
      <w:r w:rsidR="001213AD">
        <w:rPr>
          <w:sz w:val="24"/>
          <w:szCs w:val="24"/>
        </w:rPr>
        <w:t>a</w:t>
      </w:r>
      <w:r w:rsidRPr="00B0482B">
        <w:rPr>
          <w:sz w:val="24"/>
          <w:szCs w:val="24"/>
        </w:rPr>
        <w:t xml:space="preserve">nd sometimes what they’re looking for doesn’t come across well, so we formed </w:t>
      </w:r>
      <w:r w:rsidR="001213AD">
        <w:rPr>
          <w:sz w:val="24"/>
          <w:szCs w:val="24"/>
        </w:rPr>
        <w:t>a</w:t>
      </w:r>
      <w:r w:rsidRPr="00B0482B">
        <w:rPr>
          <w:sz w:val="24"/>
          <w:szCs w:val="24"/>
        </w:rPr>
        <w:t xml:space="preserve"> group.</w:t>
      </w:r>
    </w:p>
    <w:p w14:paraId="72ADF224" w14:textId="2E5849C8" w:rsidR="00B0482B" w:rsidRPr="00B0482B" w:rsidRDefault="00B0482B" w:rsidP="00B0482B">
      <w:pPr>
        <w:pStyle w:val="ListParagraph"/>
        <w:numPr>
          <w:ilvl w:val="0"/>
          <w:numId w:val="29"/>
        </w:numPr>
        <w:rPr>
          <w:sz w:val="24"/>
          <w:szCs w:val="24"/>
        </w:rPr>
      </w:pPr>
      <w:r w:rsidRPr="00B0482B">
        <w:rPr>
          <w:sz w:val="24"/>
          <w:szCs w:val="24"/>
        </w:rPr>
        <w:t xml:space="preserve">Marsh Paddlers’ sole role is to </w:t>
      </w:r>
      <w:r w:rsidR="001213AD">
        <w:rPr>
          <w:sz w:val="24"/>
          <w:szCs w:val="24"/>
        </w:rPr>
        <w:t xml:space="preserve">work with </w:t>
      </w:r>
      <w:r w:rsidRPr="00B0482B">
        <w:rPr>
          <w:sz w:val="24"/>
          <w:szCs w:val="24"/>
        </w:rPr>
        <w:t xml:space="preserve">the parks director. We try to convince James that there are things we could do </w:t>
      </w:r>
      <w:r w:rsidR="001213AD">
        <w:rPr>
          <w:sz w:val="24"/>
          <w:szCs w:val="24"/>
        </w:rPr>
        <w:t xml:space="preserve">to </w:t>
      </w:r>
      <w:r w:rsidRPr="00B0482B">
        <w:rPr>
          <w:sz w:val="24"/>
          <w:szCs w:val="24"/>
        </w:rPr>
        <w:t>improve kayaking.</w:t>
      </w:r>
    </w:p>
    <w:p w14:paraId="09304021" w14:textId="715BEB7F" w:rsidR="00B0482B" w:rsidRPr="00B0482B" w:rsidRDefault="00B0482B" w:rsidP="00B0482B">
      <w:pPr>
        <w:pStyle w:val="ListParagraph"/>
        <w:numPr>
          <w:ilvl w:val="0"/>
          <w:numId w:val="29"/>
        </w:numPr>
        <w:rPr>
          <w:sz w:val="24"/>
          <w:szCs w:val="24"/>
        </w:rPr>
      </w:pPr>
      <w:r w:rsidRPr="00B0482B">
        <w:rPr>
          <w:sz w:val="24"/>
          <w:szCs w:val="24"/>
        </w:rPr>
        <w:t>When we began, Sugden Park was the only place we had to put basic kayakers in the water. It’s an ideal place. It has a pier on one end that boaters can’t go into, and a swim area on the other end that boaters can’t go into. We’re here to ask to create a formal kayak area.</w:t>
      </w:r>
    </w:p>
    <w:p w14:paraId="4C720620" w14:textId="77777777" w:rsidR="00B0482B" w:rsidRPr="00B0482B" w:rsidRDefault="00B0482B" w:rsidP="00B0482B">
      <w:pPr>
        <w:pStyle w:val="ListParagraph"/>
        <w:numPr>
          <w:ilvl w:val="0"/>
          <w:numId w:val="29"/>
        </w:numPr>
        <w:rPr>
          <w:sz w:val="24"/>
          <w:szCs w:val="24"/>
        </w:rPr>
      </w:pPr>
      <w:r w:rsidRPr="00B0482B">
        <w:rPr>
          <w:sz w:val="24"/>
          <w:szCs w:val="24"/>
        </w:rPr>
        <w:t>That means a series of national signs that tell you what a swim area is and that boats are prohibited. For kayak areas, there would be about 10 signs that would go down the line.</w:t>
      </w:r>
    </w:p>
    <w:p w14:paraId="1B18F461" w14:textId="46D1B127" w:rsidR="00B0482B" w:rsidRPr="00B0482B" w:rsidRDefault="00B0482B" w:rsidP="00B0482B">
      <w:pPr>
        <w:pStyle w:val="ListParagraph"/>
        <w:numPr>
          <w:ilvl w:val="0"/>
          <w:numId w:val="29"/>
        </w:numPr>
        <w:rPr>
          <w:sz w:val="24"/>
          <w:szCs w:val="24"/>
        </w:rPr>
      </w:pPr>
      <w:r w:rsidRPr="00B0482B">
        <w:rPr>
          <w:sz w:val="24"/>
          <w:szCs w:val="24"/>
        </w:rPr>
        <w:t>We’re currently looking at a safety checklist. Powered and non-powered boats are a big safety problem.</w:t>
      </w:r>
    </w:p>
    <w:p w14:paraId="59A0F25D" w14:textId="75E5AA66" w:rsidR="00B0482B" w:rsidRPr="00B0482B" w:rsidRDefault="00B0482B" w:rsidP="00B0482B">
      <w:pPr>
        <w:pStyle w:val="ListParagraph"/>
        <w:numPr>
          <w:ilvl w:val="0"/>
          <w:numId w:val="29"/>
        </w:numPr>
        <w:rPr>
          <w:sz w:val="24"/>
          <w:szCs w:val="24"/>
        </w:rPr>
      </w:pPr>
      <w:r w:rsidRPr="00B0482B">
        <w:rPr>
          <w:sz w:val="24"/>
          <w:szCs w:val="24"/>
        </w:rPr>
        <w:t xml:space="preserve">We’re training instructor trainers now. We have two instructors in school and three already qualified American Canoe Association (ACA) instructors, the only ones </w:t>
      </w:r>
      <w:r>
        <w:rPr>
          <w:sz w:val="24"/>
          <w:szCs w:val="24"/>
        </w:rPr>
        <w:t xml:space="preserve">who </w:t>
      </w:r>
      <w:r w:rsidRPr="00B0482B">
        <w:rPr>
          <w:sz w:val="24"/>
          <w:szCs w:val="24"/>
        </w:rPr>
        <w:t>work with the Coast Guard</w:t>
      </w:r>
      <w:r>
        <w:rPr>
          <w:sz w:val="24"/>
          <w:szCs w:val="24"/>
        </w:rPr>
        <w:t xml:space="preserve"> which has </w:t>
      </w:r>
      <w:r w:rsidRPr="00B0482B">
        <w:rPr>
          <w:sz w:val="24"/>
          <w:szCs w:val="24"/>
        </w:rPr>
        <w:t>an ongoing program.</w:t>
      </w:r>
    </w:p>
    <w:p w14:paraId="73834A44" w14:textId="10D80ED2" w:rsidR="00B0482B" w:rsidRPr="00B0482B" w:rsidRDefault="00B0482B" w:rsidP="00B0482B">
      <w:pPr>
        <w:pStyle w:val="ListParagraph"/>
        <w:numPr>
          <w:ilvl w:val="0"/>
          <w:numId w:val="29"/>
        </w:numPr>
        <w:rPr>
          <w:sz w:val="24"/>
          <w:szCs w:val="24"/>
        </w:rPr>
      </w:pPr>
      <w:r w:rsidRPr="00B0482B">
        <w:rPr>
          <w:sz w:val="24"/>
          <w:szCs w:val="24"/>
        </w:rPr>
        <w:t>Years ago, when we spoke with parks director Barry Williams, we told him there were challenges</w:t>
      </w:r>
      <w:r w:rsidR="001213AD">
        <w:rPr>
          <w:sz w:val="24"/>
          <w:szCs w:val="24"/>
        </w:rPr>
        <w:t xml:space="preserve"> with </w:t>
      </w:r>
      <w:r w:rsidRPr="00B0482B">
        <w:rPr>
          <w:sz w:val="24"/>
          <w:szCs w:val="24"/>
        </w:rPr>
        <w:t>restricted</w:t>
      </w:r>
      <w:r w:rsidR="001213AD">
        <w:rPr>
          <w:sz w:val="24"/>
          <w:szCs w:val="24"/>
        </w:rPr>
        <w:t>-</w:t>
      </w:r>
      <w:r w:rsidRPr="00B0482B">
        <w:rPr>
          <w:sz w:val="24"/>
          <w:szCs w:val="24"/>
        </w:rPr>
        <w:t xml:space="preserve">access conflicts. There’s </w:t>
      </w:r>
      <w:r>
        <w:rPr>
          <w:sz w:val="24"/>
          <w:szCs w:val="24"/>
        </w:rPr>
        <w:t>c</w:t>
      </w:r>
      <w:r w:rsidRPr="00B0482B">
        <w:rPr>
          <w:sz w:val="24"/>
          <w:szCs w:val="24"/>
        </w:rPr>
        <w:t>onfusion for kayakers and safety concerns due to shared water space.</w:t>
      </w:r>
    </w:p>
    <w:p w14:paraId="1890BAC4" w14:textId="3F166199" w:rsidR="00B0482B" w:rsidRPr="00B0482B" w:rsidRDefault="00B0482B" w:rsidP="00B0482B">
      <w:pPr>
        <w:pStyle w:val="ListParagraph"/>
        <w:numPr>
          <w:ilvl w:val="0"/>
          <w:numId w:val="29"/>
        </w:numPr>
        <w:rPr>
          <w:sz w:val="24"/>
          <w:szCs w:val="24"/>
        </w:rPr>
      </w:pPr>
      <w:proofErr w:type="gramStart"/>
      <w:r>
        <w:rPr>
          <w:sz w:val="24"/>
          <w:szCs w:val="24"/>
        </w:rPr>
        <w:t>Many</w:t>
      </w:r>
      <w:proofErr w:type="gramEnd"/>
      <w:r>
        <w:rPr>
          <w:sz w:val="24"/>
          <w:szCs w:val="24"/>
        </w:rPr>
        <w:t xml:space="preserve"> </w:t>
      </w:r>
      <w:r w:rsidRPr="00B0482B">
        <w:rPr>
          <w:sz w:val="24"/>
          <w:szCs w:val="24"/>
        </w:rPr>
        <w:t xml:space="preserve">kids drive power boats but they don’t go in a straight line. Kids just want to </w:t>
      </w:r>
      <w:r w:rsidRPr="00B0482B">
        <w:rPr>
          <w:sz w:val="24"/>
          <w:szCs w:val="24"/>
        </w:rPr>
        <w:lastRenderedPageBreak/>
        <w:t>have fun.</w:t>
      </w:r>
    </w:p>
    <w:p w14:paraId="6F1AE390" w14:textId="4CB4F7CF" w:rsidR="00B0482B" w:rsidRPr="00B0482B" w:rsidRDefault="00B0482B" w:rsidP="00B0482B">
      <w:pPr>
        <w:pStyle w:val="ListParagraph"/>
        <w:numPr>
          <w:ilvl w:val="0"/>
          <w:numId w:val="29"/>
        </w:numPr>
        <w:rPr>
          <w:sz w:val="24"/>
          <w:szCs w:val="24"/>
        </w:rPr>
      </w:pPr>
      <w:r w:rsidRPr="00B0482B">
        <w:rPr>
          <w:sz w:val="24"/>
          <w:szCs w:val="24"/>
        </w:rPr>
        <w:t xml:space="preserve">When you look at the Sugden Park activities calendar, it shows no kayak activities are planned. Same with swimming. The only time there’s a planned activity is when they block space </w:t>
      </w:r>
      <w:r>
        <w:rPr>
          <w:sz w:val="24"/>
          <w:szCs w:val="24"/>
        </w:rPr>
        <w:t xml:space="preserve">for </w:t>
      </w:r>
      <w:r w:rsidRPr="00B0482B">
        <w:rPr>
          <w:sz w:val="24"/>
          <w:szCs w:val="24"/>
        </w:rPr>
        <w:t>sailboats or water ski</w:t>
      </w:r>
      <w:r>
        <w:rPr>
          <w:sz w:val="24"/>
          <w:szCs w:val="24"/>
        </w:rPr>
        <w:t>ing</w:t>
      </w:r>
      <w:r w:rsidRPr="00B0482B">
        <w:rPr>
          <w:sz w:val="24"/>
          <w:szCs w:val="24"/>
        </w:rPr>
        <w:t>. That just blocks time and doesn’t mean anybody will be in the water.</w:t>
      </w:r>
    </w:p>
    <w:p w14:paraId="5426FCA9" w14:textId="40185BFD" w:rsidR="00B0482B" w:rsidRPr="00B0482B" w:rsidRDefault="00B0482B" w:rsidP="00B0482B">
      <w:pPr>
        <w:pStyle w:val="ListParagraph"/>
        <w:numPr>
          <w:ilvl w:val="0"/>
          <w:numId w:val="29"/>
        </w:numPr>
        <w:rPr>
          <w:sz w:val="24"/>
          <w:szCs w:val="24"/>
        </w:rPr>
      </w:pPr>
      <w:r w:rsidRPr="00B0482B">
        <w:rPr>
          <w:sz w:val="24"/>
          <w:szCs w:val="24"/>
        </w:rPr>
        <w:t xml:space="preserve">The safety concern is that the areas are not </w:t>
      </w:r>
      <w:r w:rsidRPr="00BF3888">
        <w:rPr>
          <w:sz w:val="24"/>
          <w:szCs w:val="24"/>
        </w:rPr>
        <w:t>prevalent</w:t>
      </w:r>
      <w:r w:rsidRPr="00B0482B">
        <w:rPr>
          <w:sz w:val="24"/>
          <w:szCs w:val="24"/>
        </w:rPr>
        <w:t xml:space="preserve">. Every boater born after 1988 must have a boater ID and must pass the boater ID test with an 80% score. With a voter ID, they’d know all these signs </w:t>
      </w:r>
      <w:r w:rsidR="001213AD">
        <w:rPr>
          <w:sz w:val="24"/>
          <w:szCs w:val="24"/>
        </w:rPr>
        <w:t xml:space="preserve">we install </w:t>
      </w:r>
      <w:r w:rsidRPr="00B0482B">
        <w:rPr>
          <w:sz w:val="24"/>
          <w:szCs w:val="24"/>
        </w:rPr>
        <w:t>prohibit boat operations in certain areas</w:t>
      </w:r>
      <w:r w:rsidR="001213AD">
        <w:rPr>
          <w:sz w:val="24"/>
          <w:szCs w:val="24"/>
        </w:rPr>
        <w:t>. T</w:t>
      </w:r>
      <w:r w:rsidRPr="00B0482B">
        <w:rPr>
          <w:sz w:val="24"/>
          <w:szCs w:val="24"/>
        </w:rPr>
        <w:t>hat’s a safety concern we believe can be solved easily.</w:t>
      </w:r>
    </w:p>
    <w:p w14:paraId="46298A46" w14:textId="53AC2785" w:rsidR="00B0482B" w:rsidRPr="00BF3888" w:rsidRDefault="00B0482B" w:rsidP="00CA1D3C">
      <w:pPr>
        <w:pStyle w:val="ListParagraph"/>
        <w:numPr>
          <w:ilvl w:val="0"/>
          <w:numId w:val="29"/>
        </w:numPr>
        <w:rPr>
          <w:sz w:val="24"/>
          <w:szCs w:val="24"/>
        </w:rPr>
      </w:pPr>
      <w:r w:rsidRPr="00BF3888">
        <w:rPr>
          <w:sz w:val="24"/>
          <w:szCs w:val="24"/>
        </w:rPr>
        <w:t xml:space="preserve">He’s a seasoned kayaker </w:t>
      </w:r>
      <w:r w:rsidR="00BF3888" w:rsidRPr="00BF3888">
        <w:rPr>
          <w:sz w:val="24"/>
          <w:szCs w:val="24"/>
        </w:rPr>
        <w:t>who</w:t>
      </w:r>
      <w:r w:rsidRPr="00BF3888">
        <w:rPr>
          <w:sz w:val="24"/>
          <w:szCs w:val="24"/>
        </w:rPr>
        <w:t xml:space="preserve"> has paddled since 1947</w:t>
      </w:r>
      <w:r w:rsidR="00BF3888" w:rsidRPr="00BF3888">
        <w:rPr>
          <w:sz w:val="24"/>
          <w:szCs w:val="24"/>
        </w:rPr>
        <w:t xml:space="preserve"> and </w:t>
      </w:r>
      <w:r w:rsidRPr="00BF3888">
        <w:rPr>
          <w:sz w:val="24"/>
          <w:szCs w:val="24"/>
        </w:rPr>
        <w:t xml:space="preserve">wakes up at 6 a.m. twice a week to meet a group. </w:t>
      </w:r>
      <w:r w:rsidR="00BF3888" w:rsidRPr="00BF3888">
        <w:rPr>
          <w:sz w:val="24"/>
          <w:szCs w:val="24"/>
        </w:rPr>
        <w:t xml:space="preserve">Sometimes he </w:t>
      </w:r>
      <w:r w:rsidRPr="00BF3888">
        <w:rPr>
          <w:sz w:val="24"/>
          <w:szCs w:val="24"/>
        </w:rPr>
        <w:t>goes to Sugden Park to practice activities</w:t>
      </w:r>
      <w:r w:rsidR="00BF3888" w:rsidRPr="00BF3888">
        <w:rPr>
          <w:sz w:val="24"/>
          <w:szCs w:val="24"/>
        </w:rPr>
        <w:t xml:space="preserve">, but </w:t>
      </w:r>
      <w:r w:rsidRPr="00BF3888">
        <w:rPr>
          <w:sz w:val="24"/>
          <w:szCs w:val="24"/>
        </w:rPr>
        <w:t xml:space="preserve"> he can’t block time for that because it’s already blocked out and nobody’s using the lake. That’s a problem because he wants to put the boat in safely, use it and get back out of the water. </w:t>
      </w:r>
    </w:p>
    <w:p w14:paraId="3E6322E9" w14:textId="291FF3C1" w:rsidR="00B0482B" w:rsidRPr="00B0482B" w:rsidRDefault="00B0482B" w:rsidP="00B0482B">
      <w:pPr>
        <w:pStyle w:val="ListParagraph"/>
        <w:numPr>
          <w:ilvl w:val="0"/>
          <w:numId w:val="29"/>
        </w:numPr>
        <w:rPr>
          <w:sz w:val="24"/>
          <w:szCs w:val="24"/>
        </w:rPr>
      </w:pPr>
      <w:r w:rsidRPr="00B0482B">
        <w:rPr>
          <w:sz w:val="24"/>
          <w:szCs w:val="24"/>
        </w:rPr>
        <w:t>More than 1,000 paddlers support this proposal.</w:t>
      </w:r>
    </w:p>
    <w:p w14:paraId="32F748FF" w14:textId="56D64F9F" w:rsidR="00B0482B" w:rsidRPr="00B0482B" w:rsidRDefault="00B0482B" w:rsidP="00B0482B">
      <w:pPr>
        <w:pStyle w:val="ListParagraph"/>
        <w:numPr>
          <w:ilvl w:val="0"/>
          <w:numId w:val="29"/>
        </w:numPr>
        <w:rPr>
          <w:sz w:val="24"/>
          <w:szCs w:val="24"/>
        </w:rPr>
      </w:pPr>
      <w:r w:rsidRPr="00B0482B">
        <w:rPr>
          <w:sz w:val="24"/>
          <w:szCs w:val="24"/>
        </w:rPr>
        <w:t>Sugden</w:t>
      </w:r>
      <w:r w:rsidR="00F05183">
        <w:rPr>
          <w:sz w:val="24"/>
          <w:szCs w:val="24"/>
        </w:rPr>
        <w:t xml:space="preserve"> has </w:t>
      </w:r>
      <w:r w:rsidRPr="00B0482B">
        <w:rPr>
          <w:sz w:val="24"/>
          <w:szCs w:val="24"/>
        </w:rPr>
        <w:t xml:space="preserve">a more than 60-acre lake with all the amenities but it has two paid programs and sometimes </w:t>
      </w:r>
      <w:r>
        <w:rPr>
          <w:sz w:val="24"/>
          <w:szCs w:val="24"/>
        </w:rPr>
        <w:t xml:space="preserve">there are </w:t>
      </w:r>
      <w:r w:rsidRPr="00B0482B">
        <w:rPr>
          <w:sz w:val="24"/>
          <w:szCs w:val="24"/>
        </w:rPr>
        <w:t xml:space="preserve">others who won’t let us use the lake. </w:t>
      </w:r>
    </w:p>
    <w:p w14:paraId="52AB4EBF" w14:textId="77777777" w:rsidR="00B0482B" w:rsidRPr="00B0482B" w:rsidRDefault="00B0482B" w:rsidP="00B0482B">
      <w:pPr>
        <w:pStyle w:val="ListParagraph"/>
        <w:numPr>
          <w:ilvl w:val="0"/>
          <w:numId w:val="29"/>
        </w:numPr>
        <w:rPr>
          <w:sz w:val="24"/>
          <w:szCs w:val="24"/>
        </w:rPr>
      </w:pPr>
      <w:r w:rsidRPr="00B0482B">
        <w:rPr>
          <w:sz w:val="24"/>
          <w:szCs w:val="24"/>
        </w:rPr>
        <w:t>The swimming area does not have an official swimming area sign. The bobbers are supposed to be white. This is a technicality.</w:t>
      </w:r>
    </w:p>
    <w:p w14:paraId="6723C036" w14:textId="1B251A69" w:rsidR="00B0482B" w:rsidRPr="00F05183" w:rsidRDefault="00B0482B" w:rsidP="004B251E">
      <w:pPr>
        <w:pStyle w:val="ListParagraph"/>
        <w:numPr>
          <w:ilvl w:val="0"/>
          <w:numId w:val="29"/>
        </w:numPr>
        <w:rPr>
          <w:sz w:val="24"/>
          <w:szCs w:val="24"/>
        </w:rPr>
      </w:pPr>
      <w:r w:rsidRPr="00F05183">
        <w:rPr>
          <w:sz w:val="24"/>
          <w:szCs w:val="24"/>
        </w:rPr>
        <w:t xml:space="preserve">We want to train paddlers learn maneuvers that are required before you get in a boat. Our team can teach these maneuvers to county residents. Our equipment operators are well trained and want to </w:t>
      </w:r>
      <w:proofErr w:type="gramStart"/>
      <w:r w:rsidRPr="00F05183">
        <w:rPr>
          <w:sz w:val="24"/>
          <w:szCs w:val="24"/>
        </w:rPr>
        <w:t>work</w:t>
      </w:r>
      <w:proofErr w:type="gramEnd"/>
      <w:r w:rsidRPr="00F05183">
        <w:rPr>
          <w:sz w:val="24"/>
          <w:szCs w:val="24"/>
        </w:rPr>
        <w:t xml:space="preserve"> with people.</w:t>
      </w:r>
      <w:r w:rsidR="00F05183" w:rsidRPr="00F05183">
        <w:rPr>
          <w:sz w:val="24"/>
          <w:szCs w:val="24"/>
        </w:rPr>
        <w:t xml:space="preserve"> </w:t>
      </w:r>
      <w:r w:rsidRPr="00F05183">
        <w:rPr>
          <w:sz w:val="24"/>
          <w:szCs w:val="24"/>
        </w:rPr>
        <w:t>But a glitch in the system says that no commercial activity can take place.</w:t>
      </w:r>
    </w:p>
    <w:p w14:paraId="62B676F2" w14:textId="77777777" w:rsidR="00B0482B" w:rsidRPr="00B0482B" w:rsidRDefault="00B0482B" w:rsidP="00B0482B">
      <w:pPr>
        <w:pStyle w:val="ListParagraph"/>
        <w:numPr>
          <w:ilvl w:val="0"/>
          <w:numId w:val="29"/>
        </w:numPr>
        <w:rPr>
          <w:sz w:val="24"/>
          <w:szCs w:val="24"/>
        </w:rPr>
      </w:pPr>
      <w:r w:rsidRPr="00B0482B">
        <w:rPr>
          <w:sz w:val="24"/>
          <w:szCs w:val="24"/>
        </w:rPr>
        <w:t>We sometimes draw 25-40 people. You have to do these maneuvers on the ground to get familiar with them before you can do them in the water.</w:t>
      </w:r>
    </w:p>
    <w:p w14:paraId="24249B98" w14:textId="74CA1BD2" w:rsidR="00B0482B" w:rsidRPr="00B0482B" w:rsidRDefault="00B0482B" w:rsidP="00B0482B">
      <w:pPr>
        <w:pStyle w:val="ListParagraph"/>
        <w:numPr>
          <w:ilvl w:val="0"/>
          <w:numId w:val="29"/>
        </w:numPr>
        <w:rPr>
          <w:sz w:val="24"/>
          <w:szCs w:val="24"/>
        </w:rPr>
      </w:pPr>
      <w:r w:rsidRPr="00B0482B">
        <w:rPr>
          <w:sz w:val="24"/>
          <w:szCs w:val="24"/>
        </w:rPr>
        <w:t>Lake Avalon is about 120 feet and you can’t operate a boat in this area, which is prohibited, but it’s unmarked.</w:t>
      </w:r>
    </w:p>
    <w:p w14:paraId="77A0C087" w14:textId="672184EE" w:rsidR="00B0482B" w:rsidRPr="00B0482B" w:rsidRDefault="00B0482B" w:rsidP="00B0482B">
      <w:pPr>
        <w:pStyle w:val="ListParagraph"/>
        <w:numPr>
          <w:ilvl w:val="0"/>
          <w:numId w:val="29"/>
        </w:numPr>
        <w:rPr>
          <w:sz w:val="24"/>
          <w:szCs w:val="24"/>
        </w:rPr>
      </w:pPr>
      <w:r w:rsidRPr="00B0482B">
        <w:rPr>
          <w:sz w:val="24"/>
          <w:szCs w:val="24"/>
        </w:rPr>
        <w:t>We’re proposing that from this gazebo on down to the pier in this swimming area, we</w:t>
      </w:r>
      <w:r>
        <w:rPr>
          <w:sz w:val="24"/>
          <w:szCs w:val="24"/>
        </w:rPr>
        <w:t xml:space="preserve">’d </w:t>
      </w:r>
      <w:r w:rsidRPr="00B0482B">
        <w:rPr>
          <w:sz w:val="24"/>
          <w:szCs w:val="24"/>
        </w:rPr>
        <w:t xml:space="preserve">put markers there for about 1,000 feet, so the boating community stays in the other 68-70 acres of the lake and doesn’t infiltrate within the markers. </w:t>
      </w:r>
      <w:r>
        <w:rPr>
          <w:sz w:val="24"/>
          <w:szCs w:val="24"/>
        </w:rPr>
        <w:t>We’ve</w:t>
      </w:r>
      <w:r w:rsidRPr="00B0482B">
        <w:rPr>
          <w:sz w:val="24"/>
          <w:szCs w:val="24"/>
        </w:rPr>
        <w:t xml:space="preserve"> laid this out and</w:t>
      </w:r>
      <w:r>
        <w:rPr>
          <w:sz w:val="24"/>
          <w:szCs w:val="24"/>
        </w:rPr>
        <w:t xml:space="preserve"> provided James and his team with </w:t>
      </w:r>
      <w:r w:rsidRPr="00B0482B">
        <w:rPr>
          <w:sz w:val="24"/>
          <w:szCs w:val="24"/>
        </w:rPr>
        <w:t>this information. We</w:t>
      </w:r>
      <w:r>
        <w:rPr>
          <w:sz w:val="24"/>
          <w:szCs w:val="24"/>
        </w:rPr>
        <w:t xml:space="preserve">’ve </w:t>
      </w:r>
      <w:r w:rsidRPr="00B0482B">
        <w:rPr>
          <w:sz w:val="24"/>
          <w:szCs w:val="24"/>
        </w:rPr>
        <w:t xml:space="preserve">agreed to install and maintain the markers. </w:t>
      </w:r>
    </w:p>
    <w:p w14:paraId="2B862FC2" w14:textId="77777777" w:rsidR="00B0482B" w:rsidRDefault="00B0482B" w:rsidP="00B0482B">
      <w:pPr>
        <w:ind w:left="630"/>
        <w:rPr>
          <w:sz w:val="24"/>
          <w:szCs w:val="24"/>
        </w:rPr>
      </w:pPr>
    </w:p>
    <w:p w14:paraId="4A7D5D7D" w14:textId="1EBB4DCD" w:rsidR="00B0482B" w:rsidRPr="00B0482B" w:rsidRDefault="00B0482B" w:rsidP="00B0482B">
      <w:pPr>
        <w:ind w:left="630"/>
        <w:rPr>
          <w:b/>
          <w:bCs/>
          <w:sz w:val="24"/>
          <w:szCs w:val="24"/>
          <w:u w:val="single"/>
        </w:rPr>
      </w:pPr>
      <w:r w:rsidRPr="00B0482B">
        <w:rPr>
          <w:b/>
          <w:bCs/>
          <w:sz w:val="24"/>
          <w:szCs w:val="24"/>
          <w:u w:val="single"/>
        </w:rPr>
        <w:t>Public Speakers</w:t>
      </w:r>
    </w:p>
    <w:p w14:paraId="45AF6CC5" w14:textId="104CC58D" w:rsidR="00B0482B" w:rsidRPr="00B0482B" w:rsidRDefault="00B0482B" w:rsidP="00B0482B">
      <w:pPr>
        <w:ind w:left="630"/>
        <w:rPr>
          <w:b/>
          <w:bCs/>
          <w:i/>
          <w:iCs/>
          <w:sz w:val="24"/>
          <w:szCs w:val="24"/>
        </w:rPr>
      </w:pPr>
      <w:r w:rsidRPr="00B0482B">
        <w:rPr>
          <w:b/>
          <w:bCs/>
          <w:i/>
          <w:iCs/>
          <w:sz w:val="24"/>
          <w:szCs w:val="24"/>
        </w:rPr>
        <w:t>Stan Chrzanowski told the PARAB:</w:t>
      </w:r>
    </w:p>
    <w:p w14:paraId="107CF3F4" w14:textId="77777777" w:rsidR="00B0482B" w:rsidRPr="00B0482B" w:rsidRDefault="00B0482B" w:rsidP="00B0482B">
      <w:pPr>
        <w:pStyle w:val="ListParagraph"/>
        <w:numPr>
          <w:ilvl w:val="0"/>
          <w:numId w:val="30"/>
        </w:numPr>
        <w:jc w:val="both"/>
        <w:rPr>
          <w:sz w:val="24"/>
          <w:szCs w:val="24"/>
        </w:rPr>
      </w:pPr>
      <w:r w:rsidRPr="00B0482B">
        <w:rPr>
          <w:sz w:val="24"/>
          <w:szCs w:val="24"/>
        </w:rPr>
        <w:t>He lived in Golden Gate City on a canal and the first thing he did was buy a canoe. He hasn’t managed to learn how to roll it yet, but he’s working on that.</w:t>
      </w:r>
    </w:p>
    <w:p w14:paraId="4063FEC4" w14:textId="7D54C1F8" w:rsidR="00B0482B" w:rsidRPr="00B0482B" w:rsidRDefault="00B0482B" w:rsidP="00B0482B">
      <w:pPr>
        <w:pStyle w:val="ListParagraph"/>
        <w:numPr>
          <w:ilvl w:val="0"/>
          <w:numId w:val="30"/>
        </w:numPr>
        <w:jc w:val="both"/>
        <w:rPr>
          <w:sz w:val="24"/>
          <w:szCs w:val="24"/>
        </w:rPr>
      </w:pPr>
      <w:r w:rsidRPr="00B0482B">
        <w:rPr>
          <w:sz w:val="24"/>
          <w:szCs w:val="24"/>
        </w:rPr>
        <w:t>Kayakers and canoe</w:t>
      </w:r>
      <w:r w:rsidR="00F05183">
        <w:rPr>
          <w:sz w:val="24"/>
          <w:szCs w:val="24"/>
        </w:rPr>
        <w:t>r</w:t>
      </w:r>
      <w:r w:rsidRPr="00B0482B">
        <w:rPr>
          <w:sz w:val="24"/>
          <w:szCs w:val="24"/>
        </w:rPr>
        <w:t>s launch all over the county. We don’t need a large area to launch from, but at most places we launch, you can’t practice these skills.</w:t>
      </w:r>
    </w:p>
    <w:p w14:paraId="13EC0D1D" w14:textId="7CC89D48" w:rsidR="00B0482B" w:rsidRPr="00B0482B" w:rsidRDefault="00B0482B" w:rsidP="00B0482B">
      <w:pPr>
        <w:pStyle w:val="ListParagraph"/>
        <w:numPr>
          <w:ilvl w:val="0"/>
          <w:numId w:val="30"/>
        </w:numPr>
        <w:jc w:val="both"/>
        <w:rPr>
          <w:sz w:val="24"/>
          <w:szCs w:val="24"/>
        </w:rPr>
      </w:pPr>
      <w:r w:rsidRPr="00B0482B">
        <w:rPr>
          <w:sz w:val="24"/>
          <w:szCs w:val="24"/>
        </w:rPr>
        <w:t>We launch up and down U.S. 41. (He provided photos</w:t>
      </w:r>
      <w:r w:rsidR="00F05183">
        <w:rPr>
          <w:sz w:val="24"/>
          <w:szCs w:val="24"/>
        </w:rPr>
        <w:t>.</w:t>
      </w:r>
      <w:r w:rsidRPr="00B0482B">
        <w:rPr>
          <w:sz w:val="24"/>
          <w:szCs w:val="24"/>
        </w:rPr>
        <w:t>).</w:t>
      </w:r>
    </w:p>
    <w:p w14:paraId="71D3F3D6" w14:textId="3B24A9CE" w:rsidR="00B0482B" w:rsidRPr="00B0482B" w:rsidRDefault="00B0482B" w:rsidP="00B0482B">
      <w:pPr>
        <w:pStyle w:val="ListParagraph"/>
        <w:numPr>
          <w:ilvl w:val="0"/>
          <w:numId w:val="30"/>
        </w:numPr>
        <w:jc w:val="both"/>
        <w:rPr>
          <w:sz w:val="24"/>
          <w:szCs w:val="24"/>
        </w:rPr>
      </w:pPr>
      <w:r w:rsidRPr="00B0482B">
        <w:rPr>
          <w:sz w:val="24"/>
          <w:szCs w:val="24"/>
        </w:rPr>
        <w:t xml:space="preserve">Lake Avalon is a very safe area to do this. </w:t>
      </w:r>
      <w:proofErr w:type="gramStart"/>
      <w:r w:rsidR="00F05183">
        <w:rPr>
          <w:sz w:val="24"/>
          <w:szCs w:val="24"/>
        </w:rPr>
        <w:t>Many</w:t>
      </w:r>
      <w:proofErr w:type="gramEnd"/>
      <w:r w:rsidR="00F05183">
        <w:rPr>
          <w:sz w:val="24"/>
          <w:szCs w:val="24"/>
        </w:rPr>
        <w:t xml:space="preserve"> other </w:t>
      </w:r>
      <w:r w:rsidRPr="00B0482B">
        <w:rPr>
          <w:sz w:val="24"/>
          <w:szCs w:val="24"/>
        </w:rPr>
        <w:t xml:space="preserve">places are not safe because there are power boats in the open water. The swamps we go into are too shallow to </w:t>
      </w:r>
      <w:r w:rsidR="00F05183">
        <w:rPr>
          <w:sz w:val="24"/>
          <w:szCs w:val="24"/>
        </w:rPr>
        <w:t xml:space="preserve">work on those </w:t>
      </w:r>
      <w:r w:rsidRPr="00B0482B">
        <w:rPr>
          <w:sz w:val="24"/>
          <w:szCs w:val="24"/>
        </w:rPr>
        <w:t>skills.</w:t>
      </w:r>
    </w:p>
    <w:p w14:paraId="5BB4CA84" w14:textId="6DF6633E" w:rsidR="00B0482B" w:rsidRPr="00B0482B" w:rsidRDefault="00B0482B" w:rsidP="00B0482B">
      <w:pPr>
        <w:pStyle w:val="ListParagraph"/>
        <w:numPr>
          <w:ilvl w:val="0"/>
          <w:numId w:val="30"/>
        </w:numPr>
        <w:jc w:val="both"/>
        <w:rPr>
          <w:sz w:val="24"/>
          <w:szCs w:val="24"/>
        </w:rPr>
      </w:pPr>
      <w:r w:rsidRPr="00B0482B">
        <w:rPr>
          <w:sz w:val="24"/>
          <w:szCs w:val="24"/>
        </w:rPr>
        <w:t xml:space="preserve">This proposal is </w:t>
      </w:r>
      <w:proofErr w:type="gramStart"/>
      <w:r w:rsidRPr="00B0482B">
        <w:rPr>
          <w:sz w:val="24"/>
          <w:szCs w:val="24"/>
        </w:rPr>
        <w:t>a good idea</w:t>
      </w:r>
      <w:proofErr w:type="gramEnd"/>
      <w:r w:rsidRPr="00B0482B">
        <w:rPr>
          <w:sz w:val="24"/>
          <w:szCs w:val="24"/>
        </w:rPr>
        <w:t xml:space="preserve">, and if </w:t>
      </w:r>
      <w:r w:rsidR="00F05183">
        <w:rPr>
          <w:sz w:val="24"/>
          <w:szCs w:val="24"/>
        </w:rPr>
        <w:t xml:space="preserve">you have </w:t>
      </w:r>
      <w:r w:rsidRPr="00B0482B">
        <w:rPr>
          <w:sz w:val="24"/>
          <w:szCs w:val="24"/>
        </w:rPr>
        <w:t>any doubt</w:t>
      </w:r>
      <w:r w:rsidR="00F05183">
        <w:rPr>
          <w:sz w:val="24"/>
          <w:szCs w:val="24"/>
        </w:rPr>
        <w:t xml:space="preserve">, </w:t>
      </w:r>
      <w:r w:rsidRPr="00B0482B">
        <w:rPr>
          <w:sz w:val="24"/>
          <w:szCs w:val="24"/>
        </w:rPr>
        <w:t xml:space="preserve">you should go out and </w:t>
      </w:r>
      <w:r w:rsidR="00F05183">
        <w:rPr>
          <w:sz w:val="24"/>
          <w:szCs w:val="24"/>
        </w:rPr>
        <w:t>l</w:t>
      </w:r>
      <w:r w:rsidRPr="00B0482B">
        <w:rPr>
          <w:sz w:val="24"/>
          <w:szCs w:val="24"/>
        </w:rPr>
        <w:t>ook at it.</w:t>
      </w:r>
    </w:p>
    <w:p w14:paraId="3D15DF3B" w14:textId="77777777" w:rsidR="00B0482B" w:rsidRDefault="00B0482B" w:rsidP="00B0482B">
      <w:pPr>
        <w:ind w:left="630"/>
        <w:rPr>
          <w:sz w:val="24"/>
          <w:szCs w:val="24"/>
        </w:rPr>
      </w:pPr>
    </w:p>
    <w:p w14:paraId="0ED3AF25" w14:textId="08357F19" w:rsidR="00B0482B" w:rsidRPr="00B0482B" w:rsidRDefault="00B0482B" w:rsidP="00B0482B">
      <w:pPr>
        <w:ind w:left="630"/>
        <w:rPr>
          <w:b/>
          <w:bCs/>
          <w:i/>
          <w:iCs/>
          <w:sz w:val="24"/>
          <w:szCs w:val="24"/>
        </w:rPr>
      </w:pPr>
      <w:r w:rsidRPr="00B0482B">
        <w:rPr>
          <w:b/>
          <w:bCs/>
          <w:i/>
          <w:iCs/>
          <w:sz w:val="24"/>
          <w:szCs w:val="24"/>
        </w:rPr>
        <w:t>Karin Rush, former president of Gulf Coast Paddlers Club, told the PARAB:</w:t>
      </w:r>
    </w:p>
    <w:p w14:paraId="2038A50C" w14:textId="77777777" w:rsidR="00B0482B" w:rsidRPr="00B0482B" w:rsidRDefault="00B0482B" w:rsidP="00B0482B">
      <w:pPr>
        <w:pStyle w:val="ListParagraph"/>
        <w:numPr>
          <w:ilvl w:val="0"/>
          <w:numId w:val="31"/>
        </w:numPr>
        <w:rPr>
          <w:sz w:val="24"/>
          <w:szCs w:val="24"/>
        </w:rPr>
      </w:pPr>
      <w:r w:rsidRPr="00B0482B">
        <w:rPr>
          <w:sz w:val="24"/>
          <w:szCs w:val="24"/>
        </w:rPr>
        <w:t xml:space="preserve">She’s a member of Marsh Paddlers, the Florida Paddlers Trail </w:t>
      </w:r>
      <w:proofErr w:type="gramStart"/>
      <w:r w:rsidRPr="00B0482B">
        <w:rPr>
          <w:sz w:val="24"/>
          <w:szCs w:val="24"/>
        </w:rPr>
        <w:t>Association</w:t>
      </w:r>
      <w:proofErr w:type="gramEnd"/>
      <w:r w:rsidRPr="00B0482B">
        <w:rPr>
          <w:sz w:val="24"/>
          <w:szCs w:val="24"/>
        </w:rPr>
        <w:t xml:space="preserve"> and a </w:t>
      </w:r>
      <w:r w:rsidRPr="00B0482B">
        <w:rPr>
          <w:sz w:val="24"/>
          <w:szCs w:val="24"/>
        </w:rPr>
        <w:lastRenderedPageBreak/>
        <w:t xml:space="preserve">liaison for other Florida groups. </w:t>
      </w:r>
    </w:p>
    <w:p w14:paraId="008CCE7C" w14:textId="77777777" w:rsidR="00B0482B" w:rsidRPr="00B0482B" w:rsidRDefault="00B0482B" w:rsidP="00B0482B">
      <w:pPr>
        <w:pStyle w:val="ListParagraph"/>
        <w:numPr>
          <w:ilvl w:val="0"/>
          <w:numId w:val="31"/>
        </w:numPr>
        <w:rPr>
          <w:sz w:val="24"/>
          <w:szCs w:val="24"/>
        </w:rPr>
      </w:pPr>
      <w:r w:rsidRPr="00B0482B">
        <w:rPr>
          <w:sz w:val="24"/>
          <w:szCs w:val="24"/>
        </w:rPr>
        <w:t xml:space="preserve">We need a place like this. We have been paddling there for years, but it’s been difficult to get a safe area. </w:t>
      </w:r>
    </w:p>
    <w:p w14:paraId="2521D30D" w14:textId="21EC9FAA" w:rsidR="00B0482B" w:rsidRDefault="00B0482B" w:rsidP="00B0482B">
      <w:pPr>
        <w:pStyle w:val="ListParagraph"/>
        <w:numPr>
          <w:ilvl w:val="0"/>
          <w:numId w:val="31"/>
        </w:numPr>
        <w:rPr>
          <w:sz w:val="24"/>
          <w:szCs w:val="24"/>
        </w:rPr>
      </w:pPr>
      <w:r w:rsidRPr="00B0482B">
        <w:rPr>
          <w:sz w:val="24"/>
          <w:szCs w:val="24"/>
        </w:rPr>
        <w:t xml:space="preserve">We promote safety and we need to promote skills. You’ve read about kayakers who died in the water. </w:t>
      </w:r>
      <w:r>
        <w:rPr>
          <w:sz w:val="24"/>
          <w:szCs w:val="24"/>
        </w:rPr>
        <w:t>The Gulf is not a good place to train.</w:t>
      </w:r>
    </w:p>
    <w:p w14:paraId="08956672" w14:textId="74B01656" w:rsidR="00B0482B" w:rsidRPr="00B0482B" w:rsidRDefault="00B0482B" w:rsidP="00B0482B">
      <w:pPr>
        <w:pStyle w:val="ListParagraph"/>
        <w:numPr>
          <w:ilvl w:val="0"/>
          <w:numId w:val="31"/>
        </w:numPr>
        <w:rPr>
          <w:sz w:val="24"/>
          <w:szCs w:val="24"/>
        </w:rPr>
      </w:pPr>
      <w:r w:rsidRPr="00B0482B">
        <w:rPr>
          <w:sz w:val="24"/>
          <w:szCs w:val="24"/>
        </w:rPr>
        <w:t>She’s an avid roller</w:t>
      </w:r>
      <w:r>
        <w:rPr>
          <w:sz w:val="24"/>
          <w:szCs w:val="24"/>
        </w:rPr>
        <w:t xml:space="preserve"> and the lake is great to practice rolling and other </w:t>
      </w:r>
      <w:r w:rsidRPr="00B0482B">
        <w:rPr>
          <w:sz w:val="24"/>
          <w:szCs w:val="24"/>
        </w:rPr>
        <w:t>maneuvers versus the Gulf.</w:t>
      </w:r>
    </w:p>
    <w:p w14:paraId="71F08A6A" w14:textId="766E2708" w:rsidR="00B0482B" w:rsidRPr="00B0482B" w:rsidRDefault="00B0482B" w:rsidP="00B0482B">
      <w:pPr>
        <w:pStyle w:val="ListParagraph"/>
        <w:numPr>
          <w:ilvl w:val="0"/>
          <w:numId w:val="31"/>
        </w:numPr>
        <w:rPr>
          <w:sz w:val="24"/>
          <w:szCs w:val="24"/>
        </w:rPr>
      </w:pPr>
      <w:r w:rsidRPr="00B0482B">
        <w:rPr>
          <w:sz w:val="24"/>
          <w:szCs w:val="24"/>
        </w:rPr>
        <w:t>To ensure paddlers are safe, we need to train them in a</w:t>
      </w:r>
      <w:r>
        <w:rPr>
          <w:sz w:val="24"/>
          <w:szCs w:val="24"/>
        </w:rPr>
        <w:t xml:space="preserve"> safe</w:t>
      </w:r>
      <w:r w:rsidRPr="00B0482B">
        <w:rPr>
          <w:sz w:val="24"/>
          <w:szCs w:val="24"/>
        </w:rPr>
        <w:t xml:space="preserve"> area.</w:t>
      </w:r>
    </w:p>
    <w:p w14:paraId="128598F4" w14:textId="65875F00" w:rsidR="00B0482B" w:rsidRPr="00B0482B" w:rsidRDefault="00B0482B" w:rsidP="00B0482B">
      <w:pPr>
        <w:pStyle w:val="ListParagraph"/>
        <w:numPr>
          <w:ilvl w:val="0"/>
          <w:numId w:val="31"/>
        </w:numPr>
        <w:rPr>
          <w:sz w:val="24"/>
          <w:szCs w:val="24"/>
        </w:rPr>
      </w:pPr>
      <w:r w:rsidRPr="00B0482B">
        <w:rPr>
          <w:sz w:val="24"/>
          <w:szCs w:val="24"/>
        </w:rPr>
        <w:t xml:space="preserve">This won’t cost </w:t>
      </w:r>
      <w:proofErr w:type="gramStart"/>
      <w:r w:rsidRPr="00B0482B">
        <w:rPr>
          <w:sz w:val="24"/>
          <w:szCs w:val="24"/>
        </w:rPr>
        <w:t>a lot</w:t>
      </w:r>
      <w:proofErr w:type="gramEnd"/>
      <w:r w:rsidRPr="00B0482B">
        <w:rPr>
          <w:sz w:val="24"/>
          <w:szCs w:val="24"/>
        </w:rPr>
        <w:t>. It’s minuscule and we’ve got over 1,000 people in our clubs.</w:t>
      </w:r>
    </w:p>
    <w:p w14:paraId="35E7A9CC" w14:textId="35BCA91C" w:rsidR="00B0482B" w:rsidRPr="00B0482B" w:rsidRDefault="00B0482B" w:rsidP="00B0482B">
      <w:pPr>
        <w:pStyle w:val="ListParagraph"/>
        <w:numPr>
          <w:ilvl w:val="0"/>
          <w:numId w:val="31"/>
        </w:numPr>
        <w:rPr>
          <w:sz w:val="24"/>
          <w:szCs w:val="24"/>
        </w:rPr>
      </w:pPr>
      <w:r w:rsidRPr="00B0482B">
        <w:rPr>
          <w:sz w:val="24"/>
          <w:szCs w:val="24"/>
        </w:rPr>
        <w:t xml:space="preserve">She implores the PARAB to get this done. </w:t>
      </w:r>
      <w:r w:rsidR="00F05183">
        <w:rPr>
          <w:sz w:val="24"/>
          <w:szCs w:val="24"/>
        </w:rPr>
        <w:t xml:space="preserve">It would be </w:t>
      </w:r>
      <w:r w:rsidRPr="00B0482B">
        <w:rPr>
          <w:sz w:val="24"/>
          <w:szCs w:val="24"/>
        </w:rPr>
        <w:t xml:space="preserve">easy for </w:t>
      </w:r>
      <w:r w:rsidR="00F05183">
        <w:rPr>
          <w:sz w:val="24"/>
          <w:szCs w:val="24"/>
        </w:rPr>
        <w:t xml:space="preserve">a </w:t>
      </w:r>
      <w:r w:rsidRPr="00B0482B">
        <w:rPr>
          <w:sz w:val="24"/>
          <w:szCs w:val="24"/>
        </w:rPr>
        <w:t>community park to incorporate kayaking</w:t>
      </w:r>
      <w:r w:rsidR="00F05183">
        <w:rPr>
          <w:sz w:val="24"/>
          <w:szCs w:val="24"/>
        </w:rPr>
        <w:t xml:space="preserve">, fun and safety to </w:t>
      </w:r>
      <w:r w:rsidRPr="00B0482B">
        <w:rPr>
          <w:sz w:val="24"/>
          <w:szCs w:val="24"/>
        </w:rPr>
        <w:t>help people in the area.</w:t>
      </w:r>
    </w:p>
    <w:p w14:paraId="3F2C22FD" w14:textId="77777777" w:rsidR="00B0482B" w:rsidRDefault="00B0482B" w:rsidP="00E66A06">
      <w:pPr>
        <w:rPr>
          <w:sz w:val="24"/>
          <w:szCs w:val="24"/>
        </w:rPr>
      </w:pPr>
    </w:p>
    <w:p w14:paraId="61982F3D" w14:textId="60026F66" w:rsidR="00B0482B" w:rsidRPr="00B0482B" w:rsidRDefault="00B0482B" w:rsidP="00B0482B">
      <w:pPr>
        <w:ind w:left="630"/>
        <w:rPr>
          <w:b/>
          <w:bCs/>
          <w:i/>
          <w:iCs/>
          <w:sz w:val="24"/>
          <w:szCs w:val="24"/>
        </w:rPr>
      </w:pPr>
      <w:r w:rsidRPr="00B0482B">
        <w:rPr>
          <w:b/>
          <w:bCs/>
          <w:i/>
          <w:iCs/>
          <w:sz w:val="24"/>
          <w:szCs w:val="24"/>
        </w:rPr>
        <w:t>Mike Devlin, of Paradise Coast Kayak Tours, told the PARAB:</w:t>
      </w:r>
    </w:p>
    <w:p w14:paraId="36BD56FA" w14:textId="77777777" w:rsidR="00B0482B" w:rsidRPr="00B0482B" w:rsidRDefault="00B0482B" w:rsidP="00B0482B">
      <w:pPr>
        <w:pStyle w:val="ListParagraph"/>
        <w:numPr>
          <w:ilvl w:val="0"/>
          <w:numId w:val="32"/>
        </w:numPr>
        <w:rPr>
          <w:sz w:val="24"/>
          <w:szCs w:val="24"/>
        </w:rPr>
      </w:pPr>
      <w:r w:rsidRPr="00B0482B">
        <w:rPr>
          <w:sz w:val="24"/>
          <w:szCs w:val="24"/>
        </w:rPr>
        <w:t xml:space="preserve">He trains people how to kayak and how to roll. </w:t>
      </w:r>
    </w:p>
    <w:p w14:paraId="041D7347" w14:textId="7A9AE3FC" w:rsidR="00B0482B" w:rsidRPr="00B0482B" w:rsidRDefault="00B0482B" w:rsidP="00B0482B">
      <w:pPr>
        <w:pStyle w:val="ListParagraph"/>
        <w:numPr>
          <w:ilvl w:val="0"/>
          <w:numId w:val="32"/>
        </w:numPr>
        <w:rPr>
          <w:sz w:val="24"/>
          <w:szCs w:val="24"/>
        </w:rPr>
      </w:pPr>
      <w:r w:rsidRPr="00B0482B">
        <w:rPr>
          <w:sz w:val="24"/>
          <w:szCs w:val="24"/>
        </w:rPr>
        <w:t xml:space="preserve">The Gulf isn’t good for that due to waves </w:t>
      </w:r>
      <w:r w:rsidR="00F05183">
        <w:rPr>
          <w:sz w:val="24"/>
          <w:szCs w:val="24"/>
        </w:rPr>
        <w:t xml:space="preserve">and </w:t>
      </w:r>
      <w:r w:rsidRPr="00B0482B">
        <w:rPr>
          <w:sz w:val="24"/>
          <w:szCs w:val="24"/>
        </w:rPr>
        <w:t xml:space="preserve">swimmers. </w:t>
      </w:r>
    </w:p>
    <w:p w14:paraId="64130647" w14:textId="7C441C21" w:rsidR="00B0482B" w:rsidRPr="00B0482B" w:rsidRDefault="00B0482B" w:rsidP="00B0482B">
      <w:pPr>
        <w:pStyle w:val="ListParagraph"/>
        <w:numPr>
          <w:ilvl w:val="0"/>
          <w:numId w:val="32"/>
        </w:numPr>
        <w:rPr>
          <w:sz w:val="24"/>
          <w:szCs w:val="24"/>
        </w:rPr>
      </w:pPr>
      <w:r w:rsidRPr="00B0482B">
        <w:rPr>
          <w:sz w:val="24"/>
          <w:szCs w:val="24"/>
        </w:rPr>
        <w:t xml:space="preserve">We need that strip but were told we can’t use it. He’d been using it for 10 years. </w:t>
      </w:r>
    </w:p>
    <w:p w14:paraId="4A4C2E2A" w14:textId="77777777" w:rsidR="00B0482B" w:rsidRPr="00B0482B" w:rsidRDefault="00B0482B" w:rsidP="00B0482B">
      <w:pPr>
        <w:pStyle w:val="ListParagraph"/>
        <w:numPr>
          <w:ilvl w:val="0"/>
          <w:numId w:val="32"/>
        </w:numPr>
        <w:rPr>
          <w:sz w:val="24"/>
          <w:szCs w:val="24"/>
        </w:rPr>
      </w:pPr>
      <w:r w:rsidRPr="00B0482B">
        <w:rPr>
          <w:sz w:val="24"/>
          <w:szCs w:val="24"/>
        </w:rPr>
        <w:t>He’s trying to pass on traditions. He’s a traditional-style paddler and uses Greenland sticks (wooden paddles).</w:t>
      </w:r>
    </w:p>
    <w:p w14:paraId="7D7380D5" w14:textId="076FDB2B" w:rsidR="00B0482B" w:rsidRPr="00B0482B" w:rsidRDefault="00B0482B" w:rsidP="00B0482B">
      <w:pPr>
        <w:pStyle w:val="ListParagraph"/>
        <w:numPr>
          <w:ilvl w:val="0"/>
          <w:numId w:val="32"/>
        </w:numPr>
        <w:rPr>
          <w:sz w:val="24"/>
          <w:szCs w:val="24"/>
        </w:rPr>
      </w:pPr>
      <w:r w:rsidRPr="00B0482B">
        <w:rPr>
          <w:sz w:val="24"/>
          <w:szCs w:val="24"/>
        </w:rPr>
        <w:t>He’s trained people to pass the ACA. He’s not an ACA because he doesn’t like it. He doesn’t like being told what to do, but he</w:t>
      </w:r>
      <w:r w:rsidR="00F05183">
        <w:rPr>
          <w:sz w:val="24"/>
          <w:szCs w:val="24"/>
        </w:rPr>
        <w:t xml:space="preserve">’s </w:t>
      </w:r>
      <w:r w:rsidRPr="00B0482B">
        <w:rPr>
          <w:sz w:val="24"/>
          <w:szCs w:val="24"/>
        </w:rPr>
        <w:t>trained people from over the world.</w:t>
      </w:r>
    </w:p>
    <w:p w14:paraId="1A31A823" w14:textId="77777777" w:rsidR="00B0482B" w:rsidRPr="00B0482B" w:rsidRDefault="00B0482B" w:rsidP="00B0482B">
      <w:pPr>
        <w:pStyle w:val="ListParagraph"/>
        <w:numPr>
          <w:ilvl w:val="0"/>
          <w:numId w:val="32"/>
        </w:numPr>
        <w:rPr>
          <w:sz w:val="24"/>
          <w:szCs w:val="24"/>
        </w:rPr>
      </w:pPr>
      <w:r w:rsidRPr="00B0482B">
        <w:rPr>
          <w:sz w:val="24"/>
          <w:szCs w:val="24"/>
        </w:rPr>
        <w:t>All we want is that strip to use any time we want.</w:t>
      </w:r>
    </w:p>
    <w:p w14:paraId="2C8CDB58" w14:textId="77777777" w:rsidR="00B0482B" w:rsidRDefault="00B0482B" w:rsidP="00B0482B">
      <w:pPr>
        <w:rPr>
          <w:sz w:val="24"/>
          <w:szCs w:val="24"/>
        </w:rPr>
      </w:pPr>
    </w:p>
    <w:p w14:paraId="505E193D" w14:textId="74CB4B8F" w:rsidR="00B0482B" w:rsidRDefault="00B0482B" w:rsidP="00B0482B">
      <w:pPr>
        <w:ind w:left="630"/>
        <w:rPr>
          <w:sz w:val="24"/>
          <w:szCs w:val="24"/>
        </w:rPr>
      </w:pPr>
      <w:r w:rsidRPr="00B0482B">
        <w:rPr>
          <w:b/>
          <w:bCs/>
          <w:sz w:val="24"/>
          <w:szCs w:val="24"/>
        </w:rPr>
        <w:t>Mr. Vasey</w:t>
      </w:r>
      <w:r>
        <w:rPr>
          <w:sz w:val="24"/>
          <w:szCs w:val="24"/>
        </w:rPr>
        <w:t xml:space="preserve"> said he left his card with everyone in case they have questions. He also is the Florida Paddling Trails Association’s Region F (Paradise Coast) co-director of the C</w:t>
      </w:r>
      <w:r w:rsidRPr="00B72DE4">
        <w:rPr>
          <w:sz w:val="24"/>
          <w:szCs w:val="24"/>
        </w:rPr>
        <w:t>irc</w:t>
      </w:r>
      <w:r>
        <w:rPr>
          <w:sz w:val="24"/>
          <w:szCs w:val="24"/>
        </w:rPr>
        <w:t>um</w:t>
      </w:r>
      <w:r w:rsidRPr="00B72DE4">
        <w:rPr>
          <w:sz w:val="24"/>
          <w:szCs w:val="24"/>
        </w:rPr>
        <w:t>navigational</w:t>
      </w:r>
      <w:r>
        <w:rPr>
          <w:sz w:val="24"/>
          <w:szCs w:val="24"/>
        </w:rPr>
        <w:t xml:space="preserve"> Trail, which was started 20 years ago. We can have this project done within two hours next week so </w:t>
      </w:r>
      <w:r w:rsidRPr="00B72DE4">
        <w:rPr>
          <w:sz w:val="24"/>
          <w:szCs w:val="24"/>
        </w:rPr>
        <w:t xml:space="preserve">boaters </w:t>
      </w:r>
      <w:r>
        <w:rPr>
          <w:sz w:val="24"/>
          <w:szCs w:val="24"/>
        </w:rPr>
        <w:t>with b</w:t>
      </w:r>
      <w:r w:rsidRPr="00B72DE4">
        <w:rPr>
          <w:sz w:val="24"/>
          <w:szCs w:val="24"/>
        </w:rPr>
        <w:t>oater IDs understand they cannot go into those areas.</w:t>
      </w:r>
    </w:p>
    <w:p w14:paraId="337081D7" w14:textId="77777777" w:rsidR="00B0482B" w:rsidRDefault="00B0482B" w:rsidP="00B0482B">
      <w:pPr>
        <w:ind w:left="630"/>
        <w:rPr>
          <w:sz w:val="24"/>
          <w:szCs w:val="24"/>
        </w:rPr>
      </w:pPr>
    </w:p>
    <w:p w14:paraId="16397A9B" w14:textId="26623174" w:rsidR="00B0482B" w:rsidRDefault="00B0482B" w:rsidP="00B0482B">
      <w:pPr>
        <w:ind w:left="630"/>
        <w:rPr>
          <w:sz w:val="24"/>
          <w:szCs w:val="24"/>
        </w:rPr>
      </w:pPr>
      <w:r w:rsidRPr="00B0482B">
        <w:rPr>
          <w:b/>
          <w:bCs/>
          <w:sz w:val="24"/>
          <w:szCs w:val="24"/>
        </w:rPr>
        <w:t>Mr. Dev</w:t>
      </w:r>
      <w:r>
        <w:rPr>
          <w:b/>
          <w:bCs/>
          <w:sz w:val="24"/>
          <w:szCs w:val="24"/>
        </w:rPr>
        <w:t>l</w:t>
      </w:r>
      <w:r w:rsidRPr="00B0482B">
        <w:rPr>
          <w:b/>
          <w:bCs/>
          <w:sz w:val="24"/>
          <w:szCs w:val="24"/>
        </w:rPr>
        <w:t>in</w:t>
      </w:r>
      <w:r>
        <w:rPr>
          <w:sz w:val="24"/>
          <w:szCs w:val="24"/>
        </w:rPr>
        <w:t xml:space="preserve"> said he’s been here since 1997 and</w:t>
      </w:r>
      <w:r w:rsidRPr="00B72DE4">
        <w:rPr>
          <w:sz w:val="24"/>
          <w:szCs w:val="24"/>
        </w:rPr>
        <w:t xml:space="preserve"> started the Paradise Coast Paddlers Club</w:t>
      </w:r>
      <w:r>
        <w:rPr>
          <w:sz w:val="24"/>
          <w:szCs w:val="24"/>
        </w:rPr>
        <w:t xml:space="preserve"> in 2005 and it now has 1,000 m</w:t>
      </w:r>
      <w:r w:rsidRPr="00B72DE4">
        <w:rPr>
          <w:sz w:val="24"/>
          <w:szCs w:val="24"/>
        </w:rPr>
        <w:t xml:space="preserve">embers. </w:t>
      </w:r>
      <w:r>
        <w:rPr>
          <w:sz w:val="24"/>
          <w:szCs w:val="24"/>
        </w:rPr>
        <w:t>I</w:t>
      </w:r>
      <w:r w:rsidRPr="00B72DE4">
        <w:rPr>
          <w:sz w:val="24"/>
          <w:szCs w:val="24"/>
        </w:rPr>
        <w:t>t</w:t>
      </w:r>
      <w:r>
        <w:rPr>
          <w:sz w:val="24"/>
          <w:szCs w:val="24"/>
        </w:rPr>
        <w:t>’</w:t>
      </w:r>
      <w:r w:rsidRPr="00B72DE4">
        <w:rPr>
          <w:sz w:val="24"/>
          <w:szCs w:val="24"/>
        </w:rPr>
        <w:t>s not like we</w:t>
      </w:r>
      <w:r>
        <w:rPr>
          <w:sz w:val="24"/>
          <w:szCs w:val="24"/>
        </w:rPr>
        <w:t>’</w:t>
      </w:r>
      <w:r w:rsidRPr="00B72DE4">
        <w:rPr>
          <w:sz w:val="24"/>
          <w:szCs w:val="24"/>
        </w:rPr>
        <w:t xml:space="preserve">re trying to take over the lake. We just want </w:t>
      </w:r>
      <w:r w:rsidR="00F05183">
        <w:rPr>
          <w:sz w:val="24"/>
          <w:szCs w:val="24"/>
        </w:rPr>
        <w:t>a</w:t>
      </w:r>
      <w:r w:rsidRPr="00B72DE4">
        <w:rPr>
          <w:sz w:val="24"/>
          <w:szCs w:val="24"/>
        </w:rPr>
        <w:t xml:space="preserve"> little strip. If nobody</w:t>
      </w:r>
      <w:r>
        <w:rPr>
          <w:sz w:val="24"/>
          <w:szCs w:val="24"/>
        </w:rPr>
        <w:t>’</w:t>
      </w:r>
      <w:r w:rsidRPr="00B72DE4">
        <w:rPr>
          <w:sz w:val="24"/>
          <w:szCs w:val="24"/>
        </w:rPr>
        <w:t>s out there, we</w:t>
      </w:r>
      <w:r>
        <w:rPr>
          <w:sz w:val="24"/>
          <w:szCs w:val="24"/>
        </w:rPr>
        <w:t>’</w:t>
      </w:r>
      <w:r w:rsidRPr="00B72DE4">
        <w:rPr>
          <w:sz w:val="24"/>
          <w:szCs w:val="24"/>
        </w:rPr>
        <w:t>d like to just paddle around</w:t>
      </w:r>
      <w:r>
        <w:rPr>
          <w:sz w:val="24"/>
          <w:szCs w:val="24"/>
        </w:rPr>
        <w:t>.</w:t>
      </w:r>
    </w:p>
    <w:p w14:paraId="67F790FF" w14:textId="44FB1B64" w:rsidR="00B0482B" w:rsidRDefault="00B0482B" w:rsidP="00B0482B">
      <w:pPr>
        <w:ind w:left="630"/>
        <w:rPr>
          <w:sz w:val="24"/>
          <w:szCs w:val="24"/>
        </w:rPr>
      </w:pPr>
    </w:p>
    <w:p w14:paraId="6AE0D5C7" w14:textId="77F0F3C6" w:rsidR="00B0482B" w:rsidRDefault="00B0482B" w:rsidP="00B0482B">
      <w:pPr>
        <w:ind w:left="630"/>
        <w:rPr>
          <w:sz w:val="24"/>
          <w:szCs w:val="24"/>
        </w:rPr>
      </w:pPr>
      <w:proofErr w:type="gramStart"/>
      <w:r w:rsidRPr="00B0482B">
        <w:rPr>
          <w:b/>
          <w:bCs/>
          <w:sz w:val="24"/>
          <w:szCs w:val="24"/>
        </w:rPr>
        <w:t>Chairman</w:t>
      </w:r>
      <w:proofErr w:type="gramEnd"/>
      <w:r w:rsidRPr="00B0482B">
        <w:rPr>
          <w:b/>
          <w:bCs/>
          <w:sz w:val="24"/>
          <w:szCs w:val="24"/>
        </w:rPr>
        <w:t xml:space="preserve"> Olesky</w:t>
      </w:r>
      <w:r>
        <w:rPr>
          <w:sz w:val="24"/>
          <w:szCs w:val="24"/>
        </w:rPr>
        <w:t xml:space="preserve"> asked what the main problem was in getting this started.</w:t>
      </w:r>
    </w:p>
    <w:p w14:paraId="2A90BE08" w14:textId="1365E79A" w:rsidR="00B0482B" w:rsidRDefault="00B0482B" w:rsidP="00B0482B">
      <w:pPr>
        <w:ind w:left="630"/>
        <w:rPr>
          <w:sz w:val="24"/>
          <w:szCs w:val="24"/>
        </w:rPr>
      </w:pPr>
      <w:r w:rsidRPr="00B0482B">
        <w:rPr>
          <w:b/>
          <w:bCs/>
          <w:sz w:val="24"/>
          <w:szCs w:val="24"/>
        </w:rPr>
        <w:t>Ms. Laemel</w:t>
      </w:r>
      <w:r>
        <w:rPr>
          <w:sz w:val="24"/>
          <w:szCs w:val="24"/>
        </w:rPr>
        <w:t xml:space="preserve"> asked if there were any downsides.</w:t>
      </w:r>
    </w:p>
    <w:p w14:paraId="19EDFFF9" w14:textId="77777777" w:rsidR="00B0482B" w:rsidRDefault="00B0482B" w:rsidP="00E66A06">
      <w:pPr>
        <w:rPr>
          <w:sz w:val="24"/>
          <w:szCs w:val="24"/>
        </w:rPr>
      </w:pPr>
    </w:p>
    <w:p w14:paraId="3CCB1B07" w14:textId="7863335D" w:rsidR="00B0482B" w:rsidRPr="00B0482B" w:rsidRDefault="00B0482B" w:rsidP="00BF3888">
      <w:pPr>
        <w:ind w:left="630"/>
        <w:rPr>
          <w:b/>
          <w:bCs/>
          <w:i/>
          <w:iCs/>
          <w:sz w:val="24"/>
          <w:szCs w:val="24"/>
        </w:rPr>
      </w:pPr>
      <w:r w:rsidRPr="00B0482B">
        <w:rPr>
          <w:b/>
          <w:bCs/>
          <w:i/>
          <w:iCs/>
          <w:sz w:val="24"/>
          <w:szCs w:val="24"/>
        </w:rPr>
        <w:t>Ms. Kittala told the PARAB:</w:t>
      </w:r>
    </w:p>
    <w:p w14:paraId="30A012CB" w14:textId="5C55F919" w:rsidR="00B0482B" w:rsidRPr="00BF3888" w:rsidRDefault="00B0482B" w:rsidP="00BF3888">
      <w:pPr>
        <w:pStyle w:val="ListParagraph"/>
        <w:numPr>
          <w:ilvl w:val="0"/>
          <w:numId w:val="33"/>
        </w:numPr>
        <w:rPr>
          <w:sz w:val="24"/>
          <w:szCs w:val="24"/>
        </w:rPr>
      </w:pPr>
      <w:r w:rsidRPr="00BF3888">
        <w:rPr>
          <w:sz w:val="24"/>
          <w:szCs w:val="24"/>
        </w:rPr>
        <w:t xml:space="preserve">She’s been working on this with James, Sugden Parks Program Senior Leader Patricia </w:t>
      </w:r>
      <w:proofErr w:type="gramStart"/>
      <w:r w:rsidRPr="00BF3888">
        <w:rPr>
          <w:sz w:val="24"/>
          <w:szCs w:val="24"/>
        </w:rPr>
        <w:t>Rosen</w:t>
      </w:r>
      <w:proofErr w:type="gramEnd"/>
      <w:r w:rsidRPr="00BF3888">
        <w:rPr>
          <w:sz w:val="24"/>
          <w:szCs w:val="24"/>
        </w:rPr>
        <w:t xml:space="preserve"> and Parks Supervisor Michael Toolan. This conversation has been going on for 22 years. The main issue is safety. </w:t>
      </w:r>
    </w:p>
    <w:p w14:paraId="44D6D514" w14:textId="77777777" w:rsidR="00B0482B" w:rsidRPr="00BF3888" w:rsidRDefault="00B0482B" w:rsidP="00BF3888">
      <w:pPr>
        <w:pStyle w:val="ListParagraph"/>
        <w:numPr>
          <w:ilvl w:val="0"/>
          <w:numId w:val="33"/>
        </w:numPr>
        <w:rPr>
          <w:sz w:val="24"/>
          <w:szCs w:val="24"/>
        </w:rPr>
      </w:pPr>
      <w:r w:rsidRPr="00BF3888">
        <w:rPr>
          <w:sz w:val="24"/>
          <w:szCs w:val="24"/>
        </w:rPr>
        <w:t xml:space="preserve">Sugden is unique, a beautiful site that’s great for everybody to use. This site was donated to the county </w:t>
      </w:r>
      <w:proofErr w:type="gramStart"/>
      <w:r w:rsidRPr="00BF3888">
        <w:rPr>
          <w:sz w:val="24"/>
          <w:szCs w:val="24"/>
        </w:rPr>
        <w:t>several</w:t>
      </w:r>
      <w:proofErr w:type="gramEnd"/>
      <w:r w:rsidRPr="00BF3888">
        <w:rPr>
          <w:sz w:val="24"/>
          <w:szCs w:val="24"/>
        </w:rPr>
        <w:t xml:space="preserve"> years ago. </w:t>
      </w:r>
    </w:p>
    <w:p w14:paraId="15C08497" w14:textId="4A4A30C3" w:rsidR="00B0482B" w:rsidRPr="00BF3888" w:rsidRDefault="00B0482B" w:rsidP="00BF3888">
      <w:pPr>
        <w:pStyle w:val="ListParagraph"/>
        <w:numPr>
          <w:ilvl w:val="0"/>
          <w:numId w:val="33"/>
        </w:numPr>
        <w:rPr>
          <w:sz w:val="24"/>
          <w:szCs w:val="24"/>
        </w:rPr>
      </w:pPr>
      <w:r w:rsidRPr="00BF3888">
        <w:rPr>
          <w:sz w:val="24"/>
          <w:szCs w:val="24"/>
        </w:rPr>
        <w:t xml:space="preserve">In </w:t>
      </w:r>
      <w:r w:rsidR="00F05183">
        <w:rPr>
          <w:sz w:val="24"/>
          <w:szCs w:val="24"/>
        </w:rPr>
        <w:t xml:space="preserve">the </w:t>
      </w:r>
      <w:r w:rsidRPr="00BF3888">
        <w:rPr>
          <w:sz w:val="24"/>
          <w:szCs w:val="24"/>
        </w:rPr>
        <w:t xml:space="preserve">management plan, </w:t>
      </w:r>
      <w:r w:rsidR="00F05183">
        <w:rPr>
          <w:sz w:val="24"/>
          <w:szCs w:val="24"/>
        </w:rPr>
        <w:t xml:space="preserve">the county </w:t>
      </w:r>
      <w:r w:rsidRPr="00BF3888">
        <w:rPr>
          <w:sz w:val="24"/>
          <w:szCs w:val="24"/>
        </w:rPr>
        <w:t>program</w:t>
      </w:r>
      <w:r w:rsidR="00F05183">
        <w:rPr>
          <w:sz w:val="24"/>
          <w:szCs w:val="24"/>
        </w:rPr>
        <w:t>s</w:t>
      </w:r>
      <w:r w:rsidRPr="00BF3888">
        <w:rPr>
          <w:sz w:val="24"/>
          <w:szCs w:val="24"/>
        </w:rPr>
        <w:t xml:space="preserve"> takes precedence. No one has said the issue is commercial versus recreational.</w:t>
      </w:r>
    </w:p>
    <w:p w14:paraId="66F55469" w14:textId="2290DC1D" w:rsidR="00B0482B" w:rsidRPr="00BF3888" w:rsidRDefault="00B0482B" w:rsidP="00BF3888">
      <w:pPr>
        <w:pStyle w:val="ListParagraph"/>
        <w:numPr>
          <w:ilvl w:val="0"/>
          <w:numId w:val="33"/>
        </w:numPr>
        <w:rPr>
          <w:sz w:val="24"/>
          <w:szCs w:val="24"/>
        </w:rPr>
      </w:pPr>
      <w:r w:rsidRPr="00BF3888">
        <w:rPr>
          <w:sz w:val="24"/>
          <w:szCs w:val="24"/>
        </w:rPr>
        <w:t xml:space="preserve">If she’s on the baseball field running a program at Max Hasse Park, and somebody wants to use the outfield, she won’t let them because she doesn’t want them to get hit. It’s a paid program. </w:t>
      </w:r>
      <w:r w:rsidR="00F05183">
        <w:rPr>
          <w:sz w:val="24"/>
          <w:szCs w:val="24"/>
        </w:rPr>
        <w:t>W</w:t>
      </w:r>
      <w:r w:rsidRPr="00BF3888">
        <w:rPr>
          <w:sz w:val="24"/>
          <w:szCs w:val="24"/>
        </w:rPr>
        <w:t>hen we’re off the field, it’s available.</w:t>
      </w:r>
    </w:p>
    <w:p w14:paraId="04A14A95" w14:textId="3AAB37BD" w:rsidR="00B0482B" w:rsidRPr="00BF3888" w:rsidRDefault="00B0482B" w:rsidP="00BF3888">
      <w:pPr>
        <w:pStyle w:val="ListParagraph"/>
        <w:numPr>
          <w:ilvl w:val="0"/>
          <w:numId w:val="33"/>
        </w:numPr>
        <w:rPr>
          <w:sz w:val="24"/>
          <w:szCs w:val="24"/>
        </w:rPr>
      </w:pPr>
      <w:r w:rsidRPr="00BF3888">
        <w:rPr>
          <w:sz w:val="24"/>
          <w:szCs w:val="24"/>
        </w:rPr>
        <w:t>For about 50% of the time on the lake, it’s available for any group</w:t>
      </w:r>
      <w:r w:rsidR="00F05183">
        <w:rPr>
          <w:sz w:val="24"/>
          <w:szCs w:val="24"/>
        </w:rPr>
        <w:t xml:space="preserve">, </w:t>
      </w:r>
      <w:r w:rsidRPr="00BF3888">
        <w:rPr>
          <w:sz w:val="24"/>
          <w:szCs w:val="24"/>
        </w:rPr>
        <w:t xml:space="preserve">kayaks, </w:t>
      </w:r>
      <w:proofErr w:type="gramStart"/>
      <w:r w:rsidRPr="00BF3888">
        <w:rPr>
          <w:sz w:val="24"/>
          <w:szCs w:val="24"/>
        </w:rPr>
        <w:t>paddleboards</w:t>
      </w:r>
      <w:proofErr w:type="gramEnd"/>
      <w:r w:rsidRPr="00BF3888">
        <w:rPr>
          <w:sz w:val="24"/>
          <w:szCs w:val="24"/>
        </w:rPr>
        <w:t xml:space="preserve"> and canoeing. It’s available when park programs are not on the water. </w:t>
      </w:r>
      <w:r w:rsidRPr="00BF3888">
        <w:rPr>
          <w:sz w:val="24"/>
          <w:szCs w:val="24"/>
        </w:rPr>
        <w:lastRenderedPageBreak/>
        <w:t xml:space="preserve">Several park programs </w:t>
      </w:r>
      <w:r w:rsidR="00F05183">
        <w:rPr>
          <w:sz w:val="24"/>
          <w:szCs w:val="24"/>
        </w:rPr>
        <w:t xml:space="preserve">use </w:t>
      </w:r>
      <w:r w:rsidRPr="00BF3888">
        <w:rPr>
          <w:sz w:val="24"/>
          <w:szCs w:val="24"/>
        </w:rPr>
        <w:t xml:space="preserve">the lake at </w:t>
      </w:r>
      <w:proofErr w:type="gramStart"/>
      <w:r w:rsidRPr="00BF3888">
        <w:rPr>
          <w:sz w:val="24"/>
          <w:szCs w:val="24"/>
        </w:rPr>
        <w:t>different times</w:t>
      </w:r>
      <w:proofErr w:type="gramEnd"/>
      <w:r w:rsidRPr="00BF3888">
        <w:rPr>
          <w:sz w:val="24"/>
          <w:szCs w:val="24"/>
        </w:rPr>
        <w:t xml:space="preserve"> and they do change if there’s a rain delay or too much wind. It may be changed to the next day. It is hard to schedule and hard to say when they’re not there, but we started posting the schedule</w:t>
      </w:r>
      <w:r w:rsidR="00F05183">
        <w:rPr>
          <w:sz w:val="24"/>
          <w:szCs w:val="24"/>
        </w:rPr>
        <w:t xml:space="preserve"> for </w:t>
      </w:r>
      <w:r w:rsidRPr="00BF3888">
        <w:rPr>
          <w:sz w:val="24"/>
          <w:szCs w:val="24"/>
        </w:rPr>
        <w:t>park programs there.</w:t>
      </w:r>
    </w:p>
    <w:p w14:paraId="181AB4BF" w14:textId="32DB6104" w:rsidR="00B0482B" w:rsidRPr="00BF3888" w:rsidRDefault="00B0482B" w:rsidP="00BF3888">
      <w:pPr>
        <w:pStyle w:val="ListParagraph"/>
        <w:numPr>
          <w:ilvl w:val="0"/>
          <w:numId w:val="33"/>
        </w:numPr>
        <w:rPr>
          <w:sz w:val="24"/>
          <w:szCs w:val="24"/>
        </w:rPr>
      </w:pPr>
      <w:r w:rsidRPr="00BF3888">
        <w:rPr>
          <w:sz w:val="24"/>
          <w:szCs w:val="24"/>
        </w:rPr>
        <w:t xml:space="preserve">You can’t have canoes, </w:t>
      </w:r>
      <w:proofErr w:type="gramStart"/>
      <w:r w:rsidRPr="00BF3888">
        <w:rPr>
          <w:sz w:val="24"/>
          <w:szCs w:val="24"/>
        </w:rPr>
        <w:t>kayaks</w:t>
      </w:r>
      <w:proofErr w:type="gramEnd"/>
      <w:r w:rsidR="00F05183">
        <w:rPr>
          <w:sz w:val="24"/>
          <w:szCs w:val="24"/>
        </w:rPr>
        <w:t xml:space="preserve"> and</w:t>
      </w:r>
      <w:r w:rsidRPr="00BF3888">
        <w:rPr>
          <w:sz w:val="24"/>
          <w:szCs w:val="24"/>
        </w:rPr>
        <w:t xml:space="preserve"> paddleboards in the swimming area. It’s not safe. We could rope off an area like they’re proposing for their instructional use.</w:t>
      </w:r>
    </w:p>
    <w:p w14:paraId="78B0F83D" w14:textId="3080287D" w:rsidR="00B0482B" w:rsidRPr="00BF3888" w:rsidRDefault="00F16C4E" w:rsidP="00BF3888">
      <w:pPr>
        <w:pStyle w:val="ListParagraph"/>
        <w:numPr>
          <w:ilvl w:val="0"/>
          <w:numId w:val="33"/>
        </w:numPr>
        <w:rPr>
          <w:sz w:val="24"/>
          <w:szCs w:val="24"/>
        </w:rPr>
      </w:pPr>
      <w:r>
        <w:rPr>
          <w:sz w:val="24"/>
          <w:szCs w:val="24"/>
        </w:rPr>
        <w:t>T</w:t>
      </w:r>
      <w:r w:rsidR="00B0482B" w:rsidRPr="00BF3888">
        <w:rPr>
          <w:sz w:val="24"/>
          <w:szCs w:val="24"/>
        </w:rPr>
        <w:t xml:space="preserve">his area is unique due to safety. </w:t>
      </w:r>
      <w:r>
        <w:rPr>
          <w:sz w:val="24"/>
          <w:szCs w:val="24"/>
        </w:rPr>
        <w:t>It’s used f</w:t>
      </w:r>
      <w:r w:rsidR="00B0482B" w:rsidRPr="00BF3888">
        <w:rPr>
          <w:sz w:val="24"/>
          <w:szCs w:val="24"/>
        </w:rPr>
        <w:t>or adaptive training</w:t>
      </w:r>
      <w:r>
        <w:rPr>
          <w:sz w:val="24"/>
          <w:szCs w:val="24"/>
        </w:rPr>
        <w:t xml:space="preserve"> and</w:t>
      </w:r>
      <w:r w:rsidR="00B0482B" w:rsidRPr="00BF3888">
        <w:rPr>
          <w:sz w:val="24"/>
          <w:szCs w:val="24"/>
        </w:rPr>
        <w:t xml:space="preserve"> at-risk veterans. It’s a specialized lake for those programs that have been developed, and it’s the only one out of over 71 parks</w:t>
      </w:r>
      <w:r>
        <w:rPr>
          <w:sz w:val="24"/>
          <w:szCs w:val="24"/>
        </w:rPr>
        <w:t>. T</w:t>
      </w:r>
      <w:r w:rsidR="00B0482B" w:rsidRPr="00BF3888">
        <w:rPr>
          <w:sz w:val="24"/>
          <w:szCs w:val="24"/>
        </w:rPr>
        <w:t>hat’s why we use it for water skiing and sailing.</w:t>
      </w:r>
    </w:p>
    <w:p w14:paraId="173ACB95" w14:textId="355330B0" w:rsidR="00B0482B" w:rsidRPr="00BF3888" w:rsidRDefault="00B0482B" w:rsidP="00BF3888">
      <w:pPr>
        <w:pStyle w:val="ListParagraph"/>
        <w:numPr>
          <w:ilvl w:val="0"/>
          <w:numId w:val="33"/>
        </w:numPr>
        <w:rPr>
          <w:sz w:val="24"/>
          <w:szCs w:val="24"/>
        </w:rPr>
      </w:pPr>
      <w:r w:rsidRPr="00BF3888">
        <w:rPr>
          <w:sz w:val="24"/>
          <w:szCs w:val="24"/>
        </w:rPr>
        <w:t xml:space="preserve">When you’ve got three motorboats </w:t>
      </w:r>
      <w:r w:rsidR="00F16C4E">
        <w:rPr>
          <w:sz w:val="24"/>
          <w:szCs w:val="24"/>
        </w:rPr>
        <w:t xml:space="preserve">and sailboats </w:t>
      </w:r>
      <w:r w:rsidRPr="00BF3888">
        <w:rPr>
          <w:sz w:val="24"/>
          <w:szCs w:val="24"/>
        </w:rPr>
        <w:t>on the lake</w:t>
      </w:r>
      <w:r w:rsidR="00F16C4E">
        <w:rPr>
          <w:sz w:val="24"/>
          <w:szCs w:val="24"/>
        </w:rPr>
        <w:t xml:space="preserve">, </w:t>
      </w:r>
      <w:r w:rsidRPr="00BF3888">
        <w:rPr>
          <w:sz w:val="24"/>
          <w:szCs w:val="24"/>
        </w:rPr>
        <w:t>when you’re driving the boat, you don’t want to worry about running over a kayak</w:t>
      </w:r>
      <w:r w:rsidR="00F16C4E">
        <w:rPr>
          <w:sz w:val="24"/>
          <w:szCs w:val="24"/>
        </w:rPr>
        <w:t>er</w:t>
      </w:r>
      <w:r w:rsidRPr="00BF3888">
        <w:rPr>
          <w:sz w:val="24"/>
          <w:szCs w:val="24"/>
        </w:rPr>
        <w:t xml:space="preserve"> or paddleboarder. It’s a safety issue. We could lose those programs. </w:t>
      </w:r>
    </w:p>
    <w:p w14:paraId="04C50ED7" w14:textId="096392CC" w:rsidR="00B0482B" w:rsidRPr="00BF3888" w:rsidRDefault="00B0482B" w:rsidP="00BF3888">
      <w:pPr>
        <w:pStyle w:val="ListParagraph"/>
        <w:numPr>
          <w:ilvl w:val="0"/>
          <w:numId w:val="33"/>
        </w:numPr>
        <w:rPr>
          <w:sz w:val="24"/>
          <w:szCs w:val="24"/>
        </w:rPr>
      </w:pPr>
      <w:r w:rsidRPr="00BF3888">
        <w:rPr>
          <w:sz w:val="24"/>
          <w:szCs w:val="24"/>
        </w:rPr>
        <w:t xml:space="preserve">Other groups have asked for this and we’ve explained the ordinance and that we can’t share </w:t>
      </w:r>
      <w:r w:rsidR="00BF3888" w:rsidRPr="00BF3888">
        <w:rPr>
          <w:sz w:val="24"/>
          <w:szCs w:val="24"/>
        </w:rPr>
        <w:t>the</w:t>
      </w:r>
      <w:r w:rsidRPr="00BF3888">
        <w:rPr>
          <w:sz w:val="24"/>
          <w:szCs w:val="24"/>
        </w:rPr>
        <w:t xml:space="preserve"> lake while they’re on the water. These are park programs, and</w:t>
      </w:r>
      <w:r w:rsidR="00BF3888" w:rsidRPr="00BF3888">
        <w:rPr>
          <w:sz w:val="24"/>
          <w:szCs w:val="24"/>
        </w:rPr>
        <w:t xml:space="preserve"> it’s</w:t>
      </w:r>
      <w:r w:rsidRPr="00BF3888">
        <w:rPr>
          <w:sz w:val="24"/>
          <w:szCs w:val="24"/>
        </w:rPr>
        <w:t xml:space="preserve"> for safety reasons</w:t>
      </w:r>
      <w:r w:rsidR="00BF3888" w:rsidRPr="00BF3888">
        <w:rPr>
          <w:sz w:val="24"/>
          <w:szCs w:val="24"/>
        </w:rPr>
        <w:t>. W</w:t>
      </w:r>
      <w:r w:rsidRPr="00BF3888">
        <w:rPr>
          <w:sz w:val="24"/>
          <w:szCs w:val="24"/>
        </w:rPr>
        <w:t xml:space="preserve">e’ve got adaptive sailing, adaptive skiing, and people with no disability </w:t>
      </w:r>
      <w:r w:rsidR="00F05183">
        <w:rPr>
          <w:sz w:val="24"/>
          <w:szCs w:val="24"/>
        </w:rPr>
        <w:t xml:space="preserve">in </w:t>
      </w:r>
      <w:r w:rsidRPr="00BF3888">
        <w:rPr>
          <w:sz w:val="24"/>
          <w:szCs w:val="24"/>
        </w:rPr>
        <w:t>these programs. We also have lessons</w:t>
      </w:r>
      <w:r w:rsidR="00F16C4E">
        <w:rPr>
          <w:sz w:val="24"/>
          <w:szCs w:val="24"/>
        </w:rPr>
        <w:t xml:space="preserve">, </w:t>
      </w:r>
      <w:r w:rsidRPr="00BF3888">
        <w:rPr>
          <w:sz w:val="24"/>
          <w:szCs w:val="24"/>
        </w:rPr>
        <w:t>private lessons and high school teams</w:t>
      </w:r>
      <w:r w:rsidR="00BF3888" w:rsidRPr="00BF3888">
        <w:rPr>
          <w:sz w:val="24"/>
          <w:szCs w:val="24"/>
        </w:rPr>
        <w:t xml:space="preserve"> using it</w:t>
      </w:r>
      <w:r w:rsidR="00F16C4E">
        <w:rPr>
          <w:sz w:val="24"/>
          <w:szCs w:val="24"/>
        </w:rPr>
        <w:t>. O</w:t>
      </w:r>
      <w:r w:rsidR="00BF3888" w:rsidRPr="00BF3888">
        <w:rPr>
          <w:sz w:val="24"/>
          <w:szCs w:val="24"/>
        </w:rPr>
        <w:t xml:space="preserve">thers </w:t>
      </w:r>
      <w:r w:rsidRPr="00BF3888">
        <w:rPr>
          <w:sz w:val="24"/>
          <w:szCs w:val="24"/>
        </w:rPr>
        <w:t>use it on the weekends.</w:t>
      </w:r>
    </w:p>
    <w:p w14:paraId="6746C301" w14:textId="63AF4271" w:rsidR="00B0482B" w:rsidRPr="00BF3888" w:rsidRDefault="00B0482B" w:rsidP="00BF3888">
      <w:pPr>
        <w:pStyle w:val="ListParagraph"/>
        <w:numPr>
          <w:ilvl w:val="0"/>
          <w:numId w:val="33"/>
        </w:numPr>
        <w:rPr>
          <w:sz w:val="24"/>
          <w:szCs w:val="24"/>
        </w:rPr>
      </w:pPr>
      <w:r w:rsidRPr="00BF3888">
        <w:rPr>
          <w:sz w:val="24"/>
          <w:szCs w:val="24"/>
        </w:rPr>
        <w:t xml:space="preserve">Generally, the lake is available after 3 p.m. </w:t>
      </w:r>
      <w:r w:rsidR="00F05183">
        <w:rPr>
          <w:sz w:val="24"/>
          <w:szCs w:val="24"/>
        </w:rPr>
        <w:t>W</w:t>
      </w:r>
      <w:r w:rsidRPr="00BF3888">
        <w:rPr>
          <w:sz w:val="24"/>
          <w:szCs w:val="24"/>
        </w:rPr>
        <w:t>hy would you rope off just this area when the lake is free to everybody when we are not running programs?</w:t>
      </w:r>
    </w:p>
    <w:p w14:paraId="11254F46" w14:textId="50B2B5B9" w:rsidR="00B0482B" w:rsidRPr="00BF3888" w:rsidRDefault="00B0482B" w:rsidP="00BF3888">
      <w:pPr>
        <w:pStyle w:val="ListParagraph"/>
        <w:numPr>
          <w:ilvl w:val="0"/>
          <w:numId w:val="33"/>
        </w:numPr>
        <w:rPr>
          <w:sz w:val="24"/>
          <w:szCs w:val="24"/>
        </w:rPr>
      </w:pPr>
      <w:r w:rsidRPr="00BF3888">
        <w:rPr>
          <w:sz w:val="24"/>
          <w:szCs w:val="24"/>
        </w:rPr>
        <w:t xml:space="preserve">These programs have won awards and the sailing program has been to conferences </w:t>
      </w:r>
      <w:r w:rsidR="00F05183">
        <w:rPr>
          <w:sz w:val="24"/>
          <w:szCs w:val="24"/>
        </w:rPr>
        <w:t xml:space="preserve">worldwide. </w:t>
      </w:r>
      <w:r w:rsidRPr="00BF3888">
        <w:rPr>
          <w:sz w:val="24"/>
          <w:szCs w:val="24"/>
        </w:rPr>
        <w:t>There’s no other place we can run that program.</w:t>
      </w:r>
    </w:p>
    <w:p w14:paraId="1C054883" w14:textId="6411A42B" w:rsidR="00BF3888" w:rsidRPr="00BF3888" w:rsidRDefault="00BF3888" w:rsidP="00BF3888">
      <w:pPr>
        <w:pStyle w:val="ListParagraph"/>
        <w:numPr>
          <w:ilvl w:val="0"/>
          <w:numId w:val="33"/>
        </w:numPr>
        <w:rPr>
          <w:sz w:val="24"/>
          <w:szCs w:val="24"/>
        </w:rPr>
      </w:pPr>
      <w:r w:rsidRPr="00BF3888">
        <w:rPr>
          <w:sz w:val="24"/>
          <w:szCs w:val="24"/>
        </w:rPr>
        <w:t xml:space="preserve">It’s a unique park and </w:t>
      </w:r>
      <w:proofErr w:type="gramStart"/>
      <w:r w:rsidR="00F05183">
        <w:rPr>
          <w:sz w:val="24"/>
          <w:szCs w:val="24"/>
        </w:rPr>
        <w:t>many</w:t>
      </w:r>
      <w:proofErr w:type="gramEnd"/>
      <w:r w:rsidR="00F05183">
        <w:rPr>
          <w:sz w:val="24"/>
          <w:szCs w:val="24"/>
        </w:rPr>
        <w:t xml:space="preserve"> </w:t>
      </w:r>
      <w:r w:rsidR="00B0482B" w:rsidRPr="00BF3888">
        <w:rPr>
          <w:sz w:val="24"/>
          <w:szCs w:val="24"/>
        </w:rPr>
        <w:t xml:space="preserve">people probably would want it, but it’s </w:t>
      </w:r>
      <w:r w:rsidRPr="00BF3888">
        <w:rPr>
          <w:sz w:val="24"/>
          <w:szCs w:val="24"/>
        </w:rPr>
        <w:t xml:space="preserve">the only place we can operate these programs. </w:t>
      </w:r>
    </w:p>
    <w:p w14:paraId="2DB7DAA2" w14:textId="3D9C6BC4" w:rsidR="00B0482B" w:rsidRPr="00BF3888" w:rsidRDefault="00BF3888" w:rsidP="00BF3888">
      <w:pPr>
        <w:pStyle w:val="ListParagraph"/>
        <w:numPr>
          <w:ilvl w:val="0"/>
          <w:numId w:val="33"/>
        </w:numPr>
        <w:rPr>
          <w:sz w:val="24"/>
          <w:szCs w:val="24"/>
        </w:rPr>
      </w:pPr>
      <w:r w:rsidRPr="00BF3888">
        <w:rPr>
          <w:sz w:val="24"/>
          <w:szCs w:val="24"/>
        </w:rPr>
        <w:t xml:space="preserve">The ordinance says you can’t make money and </w:t>
      </w:r>
      <w:r w:rsidR="00B0482B" w:rsidRPr="00BF3888">
        <w:rPr>
          <w:sz w:val="24"/>
          <w:szCs w:val="24"/>
        </w:rPr>
        <w:t>we know that people have done that. They’ve</w:t>
      </w:r>
      <w:r w:rsidR="00F05183">
        <w:rPr>
          <w:sz w:val="24"/>
          <w:szCs w:val="24"/>
        </w:rPr>
        <w:t xml:space="preserve"> probably</w:t>
      </w:r>
      <w:r w:rsidR="00B0482B" w:rsidRPr="00BF3888">
        <w:rPr>
          <w:sz w:val="24"/>
          <w:szCs w:val="24"/>
        </w:rPr>
        <w:t xml:space="preserve"> taken money</w:t>
      </w:r>
      <w:r w:rsidR="00F05183">
        <w:rPr>
          <w:sz w:val="24"/>
          <w:szCs w:val="24"/>
        </w:rPr>
        <w:t xml:space="preserve"> </w:t>
      </w:r>
      <w:r w:rsidR="00B0482B" w:rsidRPr="00BF3888">
        <w:rPr>
          <w:sz w:val="24"/>
          <w:szCs w:val="24"/>
        </w:rPr>
        <w:t>off-site, not this particular group, and bring their students there</w:t>
      </w:r>
      <w:r w:rsidRPr="00BF3888">
        <w:rPr>
          <w:sz w:val="24"/>
          <w:szCs w:val="24"/>
        </w:rPr>
        <w:t xml:space="preserve"> so </w:t>
      </w:r>
      <w:r w:rsidR="00B0482B" w:rsidRPr="00BF3888">
        <w:rPr>
          <w:sz w:val="24"/>
          <w:szCs w:val="24"/>
        </w:rPr>
        <w:t>they’re using our amenity to run their business.</w:t>
      </w:r>
    </w:p>
    <w:p w14:paraId="785A28B6" w14:textId="23BF2A7C" w:rsidR="00BF3888" w:rsidRPr="00BF3888" w:rsidRDefault="00BF3888" w:rsidP="00BF3888">
      <w:pPr>
        <w:pStyle w:val="ListParagraph"/>
        <w:numPr>
          <w:ilvl w:val="0"/>
          <w:numId w:val="33"/>
        </w:numPr>
        <w:rPr>
          <w:sz w:val="24"/>
          <w:szCs w:val="24"/>
        </w:rPr>
      </w:pPr>
      <w:r w:rsidRPr="00BF3888">
        <w:rPr>
          <w:sz w:val="24"/>
          <w:szCs w:val="24"/>
        </w:rPr>
        <w:t>Boaters are s</w:t>
      </w:r>
      <w:r w:rsidR="00B0482B" w:rsidRPr="00BF3888">
        <w:rPr>
          <w:sz w:val="24"/>
          <w:szCs w:val="24"/>
        </w:rPr>
        <w:t>cared they could run somebody over. In 2017, a kayaker</w:t>
      </w:r>
      <w:r w:rsidRPr="00BF3888">
        <w:rPr>
          <w:sz w:val="24"/>
          <w:szCs w:val="24"/>
        </w:rPr>
        <w:t xml:space="preserve"> </w:t>
      </w:r>
      <w:r w:rsidR="00B0482B" w:rsidRPr="00BF3888">
        <w:rPr>
          <w:sz w:val="24"/>
          <w:szCs w:val="24"/>
        </w:rPr>
        <w:t>roll</w:t>
      </w:r>
      <w:r w:rsidRPr="00BF3888">
        <w:rPr>
          <w:sz w:val="24"/>
          <w:szCs w:val="24"/>
        </w:rPr>
        <w:t>ed</w:t>
      </w:r>
      <w:r w:rsidR="00B0482B" w:rsidRPr="00BF3888">
        <w:rPr>
          <w:sz w:val="24"/>
          <w:szCs w:val="24"/>
        </w:rPr>
        <w:t xml:space="preserve"> in the middle and almost got run over. </w:t>
      </w:r>
      <w:r w:rsidRPr="00BF3888">
        <w:rPr>
          <w:sz w:val="24"/>
          <w:szCs w:val="24"/>
        </w:rPr>
        <w:t>R</w:t>
      </w:r>
      <w:r w:rsidR="00B0482B" w:rsidRPr="00BF3888">
        <w:rPr>
          <w:sz w:val="24"/>
          <w:szCs w:val="24"/>
        </w:rPr>
        <w:t xml:space="preserve">isk management </w:t>
      </w:r>
      <w:r w:rsidRPr="00BF3888">
        <w:rPr>
          <w:sz w:val="24"/>
          <w:szCs w:val="24"/>
        </w:rPr>
        <w:t xml:space="preserve">looked at that incident and again </w:t>
      </w:r>
      <w:r w:rsidR="00B0482B" w:rsidRPr="00BF3888">
        <w:rPr>
          <w:sz w:val="24"/>
          <w:szCs w:val="24"/>
        </w:rPr>
        <w:t>in 2020, and said we can’t</w:t>
      </w:r>
      <w:r w:rsidRPr="00BF3888">
        <w:rPr>
          <w:sz w:val="24"/>
          <w:szCs w:val="24"/>
        </w:rPr>
        <w:t xml:space="preserve"> allow </w:t>
      </w:r>
      <w:r w:rsidR="00B0482B" w:rsidRPr="00BF3888">
        <w:rPr>
          <w:sz w:val="24"/>
          <w:szCs w:val="24"/>
        </w:rPr>
        <w:t>kayak</w:t>
      </w:r>
      <w:r w:rsidRPr="00BF3888">
        <w:rPr>
          <w:sz w:val="24"/>
          <w:szCs w:val="24"/>
        </w:rPr>
        <w:t xml:space="preserve">s, </w:t>
      </w:r>
      <w:proofErr w:type="gramStart"/>
      <w:r w:rsidR="00B0482B" w:rsidRPr="00BF3888">
        <w:rPr>
          <w:sz w:val="24"/>
          <w:szCs w:val="24"/>
        </w:rPr>
        <w:t>paddler</w:t>
      </w:r>
      <w:r w:rsidRPr="00BF3888">
        <w:rPr>
          <w:sz w:val="24"/>
          <w:szCs w:val="24"/>
        </w:rPr>
        <w:t>s</w:t>
      </w:r>
      <w:proofErr w:type="gramEnd"/>
      <w:r w:rsidR="00B0482B" w:rsidRPr="00BF3888">
        <w:rPr>
          <w:sz w:val="24"/>
          <w:szCs w:val="24"/>
        </w:rPr>
        <w:t xml:space="preserve"> or any </w:t>
      </w:r>
      <w:r w:rsidRPr="00BF3888">
        <w:rPr>
          <w:sz w:val="24"/>
          <w:szCs w:val="24"/>
        </w:rPr>
        <w:t>others outside park program</w:t>
      </w:r>
      <w:r w:rsidR="00F05183">
        <w:rPr>
          <w:sz w:val="24"/>
          <w:szCs w:val="24"/>
        </w:rPr>
        <w:t>s</w:t>
      </w:r>
      <w:r w:rsidRPr="00BF3888">
        <w:rPr>
          <w:sz w:val="24"/>
          <w:szCs w:val="24"/>
        </w:rPr>
        <w:t xml:space="preserve"> to go on the water at the </w:t>
      </w:r>
      <w:r w:rsidR="00B0482B" w:rsidRPr="00BF3888">
        <w:rPr>
          <w:sz w:val="24"/>
          <w:szCs w:val="24"/>
        </w:rPr>
        <w:t>same time. It’s too much of a safety risk for staff and the community.</w:t>
      </w:r>
    </w:p>
    <w:p w14:paraId="1F5BBED7" w14:textId="77777777" w:rsidR="00BF3888" w:rsidRPr="00BF3888" w:rsidRDefault="00BF3888" w:rsidP="00BF3888">
      <w:pPr>
        <w:pStyle w:val="ListParagraph"/>
        <w:numPr>
          <w:ilvl w:val="0"/>
          <w:numId w:val="33"/>
        </w:numPr>
        <w:rPr>
          <w:sz w:val="24"/>
          <w:szCs w:val="24"/>
        </w:rPr>
      </w:pPr>
      <w:r w:rsidRPr="00BF3888">
        <w:rPr>
          <w:sz w:val="24"/>
          <w:szCs w:val="24"/>
        </w:rPr>
        <w:t>W</w:t>
      </w:r>
      <w:r w:rsidR="00B0482B" w:rsidRPr="00BF3888">
        <w:rPr>
          <w:sz w:val="24"/>
          <w:szCs w:val="24"/>
        </w:rPr>
        <w:t xml:space="preserve">e have over 44 people with disabilities in our </w:t>
      </w:r>
      <w:r w:rsidRPr="00BF3888">
        <w:rPr>
          <w:sz w:val="24"/>
          <w:szCs w:val="24"/>
        </w:rPr>
        <w:t xml:space="preserve">weekly </w:t>
      </w:r>
      <w:r w:rsidR="00B0482B" w:rsidRPr="00BF3888">
        <w:rPr>
          <w:sz w:val="24"/>
          <w:szCs w:val="24"/>
        </w:rPr>
        <w:t>program</w:t>
      </w:r>
      <w:r w:rsidRPr="00BF3888">
        <w:rPr>
          <w:sz w:val="24"/>
          <w:szCs w:val="24"/>
        </w:rPr>
        <w:t xml:space="preserve"> and up to 15 for W</w:t>
      </w:r>
      <w:r w:rsidR="00B0482B" w:rsidRPr="00BF3888">
        <w:rPr>
          <w:sz w:val="24"/>
          <w:szCs w:val="24"/>
        </w:rPr>
        <w:t>ounded Warriors</w:t>
      </w:r>
      <w:r w:rsidRPr="00BF3888">
        <w:rPr>
          <w:sz w:val="24"/>
          <w:szCs w:val="24"/>
        </w:rPr>
        <w:t>, as well as at-r</w:t>
      </w:r>
      <w:r w:rsidR="00B0482B" w:rsidRPr="00BF3888">
        <w:rPr>
          <w:sz w:val="24"/>
          <w:szCs w:val="24"/>
        </w:rPr>
        <w:t>isk youth</w:t>
      </w:r>
      <w:r w:rsidRPr="00BF3888">
        <w:rPr>
          <w:sz w:val="24"/>
          <w:szCs w:val="24"/>
        </w:rPr>
        <w:t xml:space="preserve"> and </w:t>
      </w:r>
      <w:r w:rsidR="00B0482B" w:rsidRPr="00BF3888">
        <w:rPr>
          <w:sz w:val="24"/>
          <w:szCs w:val="24"/>
        </w:rPr>
        <w:t>teens.</w:t>
      </w:r>
    </w:p>
    <w:p w14:paraId="233C138A" w14:textId="74C2DA29" w:rsidR="00BF3888" w:rsidRPr="00BF3888" w:rsidRDefault="00BF3888" w:rsidP="00BF3888">
      <w:pPr>
        <w:pStyle w:val="ListParagraph"/>
        <w:numPr>
          <w:ilvl w:val="0"/>
          <w:numId w:val="33"/>
        </w:numPr>
        <w:rPr>
          <w:sz w:val="24"/>
          <w:szCs w:val="24"/>
        </w:rPr>
      </w:pPr>
      <w:r w:rsidRPr="00BF3888">
        <w:rPr>
          <w:sz w:val="24"/>
          <w:szCs w:val="24"/>
        </w:rPr>
        <w:t xml:space="preserve">For about </w:t>
      </w:r>
      <w:r w:rsidR="00B0482B" w:rsidRPr="00BF3888">
        <w:rPr>
          <w:sz w:val="24"/>
          <w:szCs w:val="24"/>
        </w:rPr>
        <w:t>50%</w:t>
      </w:r>
      <w:r w:rsidRPr="00BF3888">
        <w:rPr>
          <w:sz w:val="24"/>
          <w:szCs w:val="24"/>
        </w:rPr>
        <w:t xml:space="preserve"> of the time you can go </w:t>
      </w:r>
      <w:r w:rsidR="004D46CE">
        <w:rPr>
          <w:sz w:val="24"/>
          <w:szCs w:val="24"/>
        </w:rPr>
        <w:t>anywhere on</w:t>
      </w:r>
      <w:r w:rsidRPr="00BF3888">
        <w:rPr>
          <w:sz w:val="24"/>
          <w:szCs w:val="24"/>
        </w:rPr>
        <w:t xml:space="preserve"> the lake when </w:t>
      </w:r>
      <w:r w:rsidR="004D46CE">
        <w:rPr>
          <w:sz w:val="24"/>
          <w:szCs w:val="24"/>
        </w:rPr>
        <w:t xml:space="preserve">there aren’t </w:t>
      </w:r>
      <w:r w:rsidRPr="00BF3888">
        <w:rPr>
          <w:sz w:val="24"/>
          <w:szCs w:val="24"/>
        </w:rPr>
        <w:t>programs. There are other parks you can go to, such as Conner Park Beach.</w:t>
      </w:r>
    </w:p>
    <w:p w14:paraId="40CC3301" w14:textId="77777777" w:rsidR="00B0482B" w:rsidRDefault="00B0482B" w:rsidP="00E66A06">
      <w:pPr>
        <w:rPr>
          <w:sz w:val="24"/>
          <w:szCs w:val="24"/>
        </w:rPr>
      </w:pPr>
    </w:p>
    <w:p w14:paraId="39E542E3" w14:textId="4E16D546" w:rsidR="00742370" w:rsidRPr="00154D7E" w:rsidRDefault="00742370" w:rsidP="00154D7E">
      <w:pPr>
        <w:ind w:left="630"/>
        <w:rPr>
          <w:b/>
          <w:bCs/>
          <w:i/>
          <w:iCs/>
          <w:sz w:val="24"/>
          <w:szCs w:val="24"/>
        </w:rPr>
      </w:pPr>
      <w:r w:rsidRPr="00154D7E">
        <w:rPr>
          <w:b/>
          <w:bCs/>
          <w:i/>
          <w:iCs/>
          <w:sz w:val="24"/>
          <w:szCs w:val="24"/>
        </w:rPr>
        <w:t xml:space="preserve">A discussion </w:t>
      </w:r>
      <w:r w:rsidR="008D7E7E">
        <w:rPr>
          <w:b/>
          <w:bCs/>
          <w:i/>
          <w:iCs/>
          <w:sz w:val="24"/>
          <w:szCs w:val="24"/>
        </w:rPr>
        <w:t xml:space="preserve">with Mr. Vassey </w:t>
      </w:r>
      <w:r w:rsidRPr="00154D7E">
        <w:rPr>
          <w:b/>
          <w:bCs/>
          <w:i/>
          <w:iCs/>
          <w:sz w:val="24"/>
          <w:szCs w:val="24"/>
        </w:rPr>
        <w:t>ensued and the following points were made:</w:t>
      </w:r>
    </w:p>
    <w:p w14:paraId="74584B09" w14:textId="4FD7FE3F" w:rsidR="00742370" w:rsidRPr="00154D7E" w:rsidRDefault="00742370" w:rsidP="00154D7E">
      <w:pPr>
        <w:pStyle w:val="ListParagraph"/>
        <w:numPr>
          <w:ilvl w:val="0"/>
          <w:numId w:val="34"/>
        </w:numPr>
        <w:rPr>
          <w:sz w:val="24"/>
          <w:szCs w:val="24"/>
        </w:rPr>
      </w:pPr>
      <w:r w:rsidRPr="00154D7E">
        <w:rPr>
          <w:sz w:val="24"/>
          <w:szCs w:val="24"/>
        </w:rPr>
        <w:t>The swimming area is roped off 24/7.</w:t>
      </w:r>
    </w:p>
    <w:p w14:paraId="19EE9B83" w14:textId="77777777" w:rsidR="00742370" w:rsidRPr="00154D7E" w:rsidRDefault="00742370" w:rsidP="00154D7E">
      <w:pPr>
        <w:pStyle w:val="ListParagraph"/>
        <w:numPr>
          <w:ilvl w:val="0"/>
          <w:numId w:val="34"/>
        </w:numPr>
        <w:rPr>
          <w:sz w:val="24"/>
          <w:szCs w:val="24"/>
        </w:rPr>
      </w:pPr>
      <w:r w:rsidRPr="00154D7E">
        <w:rPr>
          <w:sz w:val="24"/>
          <w:szCs w:val="24"/>
        </w:rPr>
        <w:t>No one has been running the operations.</w:t>
      </w:r>
    </w:p>
    <w:p w14:paraId="5C9A0EBA" w14:textId="77777777" w:rsidR="00742370" w:rsidRPr="00154D7E" w:rsidRDefault="00742370" w:rsidP="00154D7E">
      <w:pPr>
        <w:pStyle w:val="ListParagraph"/>
        <w:numPr>
          <w:ilvl w:val="0"/>
          <w:numId w:val="34"/>
        </w:numPr>
        <w:rPr>
          <w:sz w:val="24"/>
          <w:szCs w:val="24"/>
        </w:rPr>
      </w:pPr>
      <w:r w:rsidRPr="00154D7E">
        <w:rPr>
          <w:sz w:val="24"/>
          <w:szCs w:val="24"/>
        </w:rPr>
        <w:t>Paddlers just want a small area roped off.</w:t>
      </w:r>
    </w:p>
    <w:p w14:paraId="41EA6217" w14:textId="77777777" w:rsidR="00742370" w:rsidRPr="00154D7E" w:rsidRDefault="00742370" w:rsidP="00154D7E">
      <w:pPr>
        <w:pStyle w:val="ListParagraph"/>
        <w:numPr>
          <w:ilvl w:val="0"/>
          <w:numId w:val="34"/>
        </w:numPr>
        <w:rPr>
          <w:sz w:val="24"/>
          <w:szCs w:val="24"/>
        </w:rPr>
      </w:pPr>
      <w:r w:rsidRPr="00154D7E">
        <w:rPr>
          <w:sz w:val="24"/>
          <w:szCs w:val="24"/>
        </w:rPr>
        <w:t>They won’t be charging fees and can work with Parks &amp; Rec to resolve this.</w:t>
      </w:r>
    </w:p>
    <w:p w14:paraId="4E214903" w14:textId="77777777" w:rsidR="00742370" w:rsidRPr="00154D7E" w:rsidRDefault="00742370" w:rsidP="00154D7E">
      <w:pPr>
        <w:pStyle w:val="ListParagraph"/>
        <w:numPr>
          <w:ilvl w:val="0"/>
          <w:numId w:val="34"/>
        </w:numPr>
        <w:rPr>
          <w:sz w:val="24"/>
          <w:szCs w:val="24"/>
        </w:rPr>
      </w:pPr>
      <w:r w:rsidRPr="00154D7E">
        <w:rPr>
          <w:sz w:val="24"/>
          <w:szCs w:val="24"/>
        </w:rPr>
        <w:t>Mr. Vassey contended Ms. Kittala isn’t qualified to speak about boater safety. Boaters have the ultimate responsibility for a crash.</w:t>
      </w:r>
    </w:p>
    <w:p w14:paraId="2960EC53" w14:textId="77777777" w:rsidR="00742370" w:rsidRPr="00154D7E" w:rsidRDefault="00742370" w:rsidP="00154D7E">
      <w:pPr>
        <w:pStyle w:val="ListParagraph"/>
        <w:numPr>
          <w:ilvl w:val="0"/>
          <w:numId w:val="34"/>
        </w:numPr>
        <w:rPr>
          <w:sz w:val="24"/>
          <w:szCs w:val="24"/>
        </w:rPr>
      </w:pPr>
      <w:r w:rsidRPr="00154D7E">
        <w:rPr>
          <w:sz w:val="24"/>
          <w:szCs w:val="24"/>
        </w:rPr>
        <w:t>If anything happened in 2017, Risk Management would have provided further guidelines to prevent more incidents.</w:t>
      </w:r>
    </w:p>
    <w:p w14:paraId="679796A0" w14:textId="526DC39A" w:rsidR="00742370" w:rsidRPr="00154D7E" w:rsidRDefault="00742370" w:rsidP="00154D7E">
      <w:pPr>
        <w:pStyle w:val="ListParagraph"/>
        <w:numPr>
          <w:ilvl w:val="0"/>
          <w:numId w:val="34"/>
        </w:numPr>
        <w:rPr>
          <w:sz w:val="24"/>
          <w:szCs w:val="24"/>
        </w:rPr>
      </w:pPr>
      <w:r w:rsidRPr="00154D7E">
        <w:rPr>
          <w:sz w:val="24"/>
          <w:szCs w:val="24"/>
        </w:rPr>
        <w:t>A good risk management program would have told you right away your swimming area is incorrectly marked and your lake is incorrectly marked under U.S. Coast Guard standards.</w:t>
      </w:r>
    </w:p>
    <w:p w14:paraId="39C8FA73" w14:textId="5D48497D" w:rsidR="00742370" w:rsidRPr="00154D7E" w:rsidRDefault="00742370" w:rsidP="00154D7E">
      <w:pPr>
        <w:pStyle w:val="ListParagraph"/>
        <w:numPr>
          <w:ilvl w:val="0"/>
          <w:numId w:val="34"/>
        </w:numPr>
        <w:rPr>
          <w:sz w:val="24"/>
          <w:szCs w:val="24"/>
        </w:rPr>
      </w:pPr>
      <w:r w:rsidRPr="00154D7E">
        <w:rPr>
          <w:sz w:val="24"/>
          <w:szCs w:val="24"/>
        </w:rPr>
        <w:lastRenderedPageBreak/>
        <w:t>The problem is people who are not certified are driving programs.</w:t>
      </w:r>
    </w:p>
    <w:p w14:paraId="74949447" w14:textId="4889F7D3" w:rsidR="00742370" w:rsidRPr="00154D7E" w:rsidRDefault="00742370" w:rsidP="00154D7E">
      <w:pPr>
        <w:pStyle w:val="ListParagraph"/>
        <w:numPr>
          <w:ilvl w:val="0"/>
          <w:numId w:val="34"/>
        </w:numPr>
        <w:rPr>
          <w:sz w:val="24"/>
          <w:szCs w:val="24"/>
        </w:rPr>
      </w:pPr>
      <w:r w:rsidRPr="00154D7E">
        <w:rPr>
          <w:sz w:val="24"/>
          <w:szCs w:val="24"/>
        </w:rPr>
        <w:t>The park was purchased for and given to all county residents and part of it could be used safely without interrupti</w:t>
      </w:r>
      <w:r w:rsidR="008D7E7E">
        <w:rPr>
          <w:sz w:val="24"/>
          <w:szCs w:val="24"/>
        </w:rPr>
        <w:t xml:space="preserve">ng </w:t>
      </w:r>
      <w:r w:rsidRPr="00154D7E">
        <w:rPr>
          <w:sz w:val="24"/>
          <w:szCs w:val="24"/>
        </w:rPr>
        <w:t>scheduled program</w:t>
      </w:r>
      <w:r w:rsidR="00F16C4E">
        <w:rPr>
          <w:sz w:val="24"/>
          <w:szCs w:val="24"/>
        </w:rPr>
        <w:t>s</w:t>
      </w:r>
      <w:r w:rsidRPr="00154D7E">
        <w:rPr>
          <w:sz w:val="24"/>
          <w:szCs w:val="24"/>
        </w:rPr>
        <w:t>. There’s no schedule for swimming, bicycling, walking or anything, except the two programs people pay for, sail boating and water skiing.</w:t>
      </w:r>
    </w:p>
    <w:p w14:paraId="4CD93474" w14:textId="6FF53F54" w:rsidR="00154D7E" w:rsidRPr="00154D7E" w:rsidRDefault="00154D7E" w:rsidP="00154D7E">
      <w:pPr>
        <w:pStyle w:val="ListParagraph"/>
        <w:numPr>
          <w:ilvl w:val="0"/>
          <w:numId w:val="34"/>
        </w:numPr>
        <w:rPr>
          <w:sz w:val="24"/>
          <w:szCs w:val="24"/>
        </w:rPr>
      </w:pPr>
      <w:r w:rsidRPr="00154D7E">
        <w:rPr>
          <w:sz w:val="24"/>
          <w:szCs w:val="24"/>
        </w:rPr>
        <w:t>There’s no assurance that any outside powerboat that comes into Sugden Park has been cleaned thoroughly, as required by statute.</w:t>
      </w:r>
    </w:p>
    <w:p w14:paraId="75C1EBBE" w14:textId="77777777" w:rsidR="00154D7E" w:rsidRPr="00154D7E" w:rsidRDefault="00154D7E" w:rsidP="00154D7E">
      <w:pPr>
        <w:pStyle w:val="ListParagraph"/>
        <w:numPr>
          <w:ilvl w:val="0"/>
          <w:numId w:val="34"/>
        </w:numPr>
        <w:rPr>
          <w:sz w:val="24"/>
          <w:szCs w:val="24"/>
        </w:rPr>
      </w:pPr>
      <w:r w:rsidRPr="00154D7E">
        <w:rPr>
          <w:sz w:val="24"/>
          <w:szCs w:val="24"/>
        </w:rPr>
        <w:t>The county’s ordinance language doesn’t focus on the importance of safety. It should be revised.</w:t>
      </w:r>
    </w:p>
    <w:p w14:paraId="6019044A" w14:textId="77777777" w:rsidR="00742370" w:rsidRDefault="00742370" w:rsidP="00154D7E">
      <w:pPr>
        <w:ind w:left="630"/>
        <w:rPr>
          <w:sz w:val="24"/>
          <w:szCs w:val="24"/>
        </w:rPr>
      </w:pPr>
    </w:p>
    <w:p w14:paraId="69209C3E" w14:textId="5158FFEA" w:rsidR="00154D7E" w:rsidRPr="00154D7E" w:rsidRDefault="00154D7E" w:rsidP="00154D7E">
      <w:pPr>
        <w:ind w:left="630"/>
        <w:rPr>
          <w:b/>
          <w:bCs/>
          <w:i/>
          <w:iCs/>
          <w:sz w:val="24"/>
          <w:szCs w:val="24"/>
        </w:rPr>
      </w:pPr>
      <w:r w:rsidRPr="00154D7E">
        <w:rPr>
          <w:b/>
          <w:bCs/>
          <w:i/>
          <w:iCs/>
          <w:sz w:val="24"/>
          <w:szCs w:val="24"/>
        </w:rPr>
        <w:t>Mr. Hanrahan told the board:</w:t>
      </w:r>
    </w:p>
    <w:p w14:paraId="68039581" w14:textId="77777777" w:rsidR="00154D7E" w:rsidRPr="00154D7E" w:rsidRDefault="00154D7E" w:rsidP="00154D7E">
      <w:pPr>
        <w:pStyle w:val="ListParagraph"/>
        <w:numPr>
          <w:ilvl w:val="0"/>
          <w:numId w:val="35"/>
        </w:numPr>
        <w:rPr>
          <w:sz w:val="24"/>
          <w:szCs w:val="24"/>
        </w:rPr>
      </w:pPr>
      <w:r w:rsidRPr="00154D7E">
        <w:rPr>
          <w:sz w:val="24"/>
          <w:szCs w:val="24"/>
        </w:rPr>
        <w:t>We’re open to having discussions to come to a compromise.</w:t>
      </w:r>
    </w:p>
    <w:p w14:paraId="3A1A9635" w14:textId="4B809683" w:rsidR="00154D7E" w:rsidRPr="00154D7E" w:rsidRDefault="00154D7E" w:rsidP="00154D7E">
      <w:pPr>
        <w:pStyle w:val="ListParagraph"/>
        <w:numPr>
          <w:ilvl w:val="0"/>
          <w:numId w:val="35"/>
        </w:numPr>
        <w:rPr>
          <w:sz w:val="24"/>
          <w:szCs w:val="24"/>
        </w:rPr>
      </w:pPr>
      <w:r w:rsidRPr="00154D7E">
        <w:rPr>
          <w:sz w:val="24"/>
          <w:szCs w:val="24"/>
        </w:rPr>
        <w:t xml:space="preserve">Risk Management </w:t>
      </w:r>
      <w:r w:rsidR="00F16C4E">
        <w:rPr>
          <w:sz w:val="24"/>
          <w:szCs w:val="24"/>
        </w:rPr>
        <w:t xml:space="preserve">says </w:t>
      </w:r>
      <w:r w:rsidRPr="00154D7E">
        <w:rPr>
          <w:sz w:val="24"/>
          <w:szCs w:val="24"/>
        </w:rPr>
        <w:t>non-motorized and motorized boats cannot be on that lake at the same time. If the board wants us to have Risk Management come out again, we can do that.</w:t>
      </w:r>
    </w:p>
    <w:p w14:paraId="6A6A644C" w14:textId="259D7D5C" w:rsidR="00154D7E" w:rsidRPr="00154D7E" w:rsidRDefault="00154D7E" w:rsidP="00154D7E">
      <w:pPr>
        <w:pStyle w:val="ListParagraph"/>
        <w:numPr>
          <w:ilvl w:val="0"/>
          <w:numId w:val="35"/>
        </w:numPr>
        <w:rPr>
          <w:sz w:val="24"/>
          <w:szCs w:val="24"/>
        </w:rPr>
      </w:pPr>
      <w:r w:rsidRPr="00154D7E">
        <w:rPr>
          <w:sz w:val="24"/>
          <w:szCs w:val="24"/>
        </w:rPr>
        <w:t>Staff reviewed what Mr. Vassey discussed. We like the idea of blocking it off</w:t>
      </w:r>
      <w:r w:rsidR="00F16C4E">
        <w:rPr>
          <w:sz w:val="24"/>
          <w:szCs w:val="24"/>
        </w:rPr>
        <w:t xml:space="preserve"> to allow </w:t>
      </w:r>
      <w:r w:rsidRPr="00154D7E">
        <w:rPr>
          <w:sz w:val="24"/>
          <w:szCs w:val="24"/>
        </w:rPr>
        <w:t>them to have that area for training. We see the importance</w:t>
      </w:r>
      <w:r w:rsidR="00F16C4E">
        <w:rPr>
          <w:sz w:val="24"/>
          <w:szCs w:val="24"/>
        </w:rPr>
        <w:t xml:space="preserve">, </w:t>
      </w:r>
      <w:r w:rsidRPr="00154D7E">
        <w:rPr>
          <w:sz w:val="24"/>
          <w:szCs w:val="24"/>
        </w:rPr>
        <w:t xml:space="preserve">but it cannot happen </w:t>
      </w:r>
      <w:r w:rsidR="00F16C4E">
        <w:rPr>
          <w:sz w:val="24"/>
          <w:szCs w:val="24"/>
        </w:rPr>
        <w:t xml:space="preserve">when </w:t>
      </w:r>
      <w:r w:rsidRPr="00154D7E">
        <w:rPr>
          <w:sz w:val="24"/>
          <w:szCs w:val="24"/>
        </w:rPr>
        <w:t xml:space="preserve">motorized boats </w:t>
      </w:r>
      <w:r w:rsidR="00F16C4E">
        <w:rPr>
          <w:sz w:val="24"/>
          <w:szCs w:val="24"/>
        </w:rPr>
        <w:t xml:space="preserve">are </w:t>
      </w:r>
      <w:r w:rsidRPr="00154D7E">
        <w:rPr>
          <w:sz w:val="24"/>
          <w:szCs w:val="24"/>
        </w:rPr>
        <w:t>using the lake.</w:t>
      </w:r>
    </w:p>
    <w:p w14:paraId="7F0A9E4C" w14:textId="70229B00" w:rsidR="00154D7E" w:rsidRPr="00154D7E" w:rsidRDefault="00154D7E" w:rsidP="00154D7E">
      <w:pPr>
        <w:pStyle w:val="ListParagraph"/>
        <w:numPr>
          <w:ilvl w:val="0"/>
          <w:numId w:val="35"/>
        </w:numPr>
        <w:rPr>
          <w:sz w:val="24"/>
          <w:szCs w:val="24"/>
        </w:rPr>
      </w:pPr>
      <w:r w:rsidRPr="00154D7E">
        <w:rPr>
          <w:sz w:val="24"/>
          <w:szCs w:val="24"/>
        </w:rPr>
        <w:t xml:space="preserve">We can readdress that and set up a meeting with </w:t>
      </w:r>
      <w:r w:rsidR="00F16C4E">
        <w:rPr>
          <w:sz w:val="24"/>
          <w:szCs w:val="24"/>
        </w:rPr>
        <w:t xml:space="preserve">Risk Management Director Michael </w:t>
      </w:r>
      <w:r w:rsidRPr="00154D7E">
        <w:rPr>
          <w:sz w:val="24"/>
          <w:szCs w:val="24"/>
        </w:rPr>
        <w:t>Quigley</w:t>
      </w:r>
      <w:r w:rsidR="00F16C4E">
        <w:rPr>
          <w:sz w:val="24"/>
          <w:szCs w:val="24"/>
        </w:rPr>
        <w:t xml:space="preserve"> </w:t>
      </w:r>
      <w:r w:rsidRPr="00154D7E">
        <w:rPr>
          <w:sz w:val="24"/>
          <w:szCs w:val="24"/>
        </w:rPr>
        <w:t xml:space="preserve">to </w:t>
      </w:r>
      <w:r w:rsidR="00F16C4E">
        <w:rPr>
          <w:sz w:val="24"/>
          <w:szCs w:val="24"/>
        </w:rPr>
        <w:t>discuss</w:t>
      </w:r>
      <w:r w:rsidR="008D7E7E">
        <w:rPr>
          <w:sz w:val="24"/>
          <w:szCs w:val="24"/>
        </w:rPr>
        <w:t xml:space="preserve"> it</w:t>
      </w:r>
      <w:r w:rsidRPr="00154D7E">
        <w:rPr>
          <w:sz w:val="24"/>
          <w:szCs w:val="24"/>
        </w:rPr>
        <w:t>.</w:t>
      </w:r>
    </w:p>
    <w:p w14:paraId="5ADD7FD9" w14:textId="6CE77E2B" w:rsidR="00154D7E" w:rsidRPr="00154D7E" w:rsidRDefault="00154D7E" w:rsidP="00154D7E">
      <w:pPr>
        <w:pStyle w:val="ListParagraph"/>
        <w:numPr>
          <w:ilvl w:val="0"/>
          <w:numId w:val="35"/>
        </w:numPr>
        <w:rPr>
          <w:sz w:val="24"/>
          <w:szCs w:val="24"/>
        </w:rPr>
      </w:pPr>
      <w:r w:rsidRPr="00154D7E">
        <w:rPr>
          <w:sz w:val="24"/>
          <w:szCs w:val="24"/>
        </w:rPr>
        <w:t xml:space="preserve">We want to make it available and love the idea of blocking it off with set times or times listed on a calendar. </w:t>
      </w:r>
    </w:p>
    <w:p w14:paraId="56D6EE6E" w14:textId="77777777" w:rsidR="00154D7E" w:rsidRDefault="00154D7E" w:rsidP="00154D7E">
      <w:pPr>
        <w:rPr>
          <w:sz w:val="24"/>
          <w:szCs w:val="24"/>
        </w:rPr>
      </w:pPr>
    </w:p>
    <w:p w14:paraId="70CD43F8" w14:textId="2CCFEC66" w:rsidR="00742370" w:rsidRPr="002C29AF" w:rsidRDefault="00154D7E" w:rsidP="002C29AF">
      <w:pPr>
        <w:ind w:left="630"/>
        <w:rPr>
          <w:b/>
          <w:bCs/>
          <w:i/>
          <w:iCs/>
          <w:sz w:val="24"/>
          <w:szCs w:val="24"/>
        </w:rPr>
      </w:pPr>
      <w:r w:rsidRPr="002C29AF">
        <w:rPr>
          <w:b/>
          <w:bCs/>
          <w:i/>
          <w:iCs/>
          <w:sz w:val="24"/>
          <w:szCs w:val="24"/>
        </w:rPr>
        <w:t>Ms. Rush told the board:</w:t>
      </w:r>
    </w:p>
    <w:p w14:paraId="247D676B" w14:textId="77777777" w:rsidR="00154D7E" w:rsidRPr="002C29AF" w:rsidRDefault="00154D7E" w:rsidP="002C29AF">
      <w:pPr>
        <w:pStyle w:val="ListParagraph"/>
        <w:numPr>
          <w:ilvl w:val="0"/>
          <w:numId w:val="36"/>
        </w:numPr>
        <w:rPr>
          <w:sz w:val="24"/>
          <w:szCs w:val="24"/>
        </w:rPr>
      </w:pPr>
      <w:r w:rsidRPr="002C29AF">
        <w:rPr>
          <w:sz w:val="24"/>
          <w:szCs w:val="24"/>
        </w:rPr>
        <w:t>We have repeatedly asked for a schedule and never get it.</w:t>
      </w:r>
    </w:p>
    <w:p w14:paraId="3176CF5E" w14:textId="77777777" w:rsidR="002C29AF" w:rsidRPr="002C29AF" w:rsidRDefault="002C29AF" w:rsidP="002C29AF">
      <w:pPr>
        <w:pStyle w:val="ListParagraph"/>
        <w:numPr>
          <w:ilvl w:val="0"/>
          <w:numId w:val="36"/>
        </w:numPr>
        <w:rPr>
          <w:sz w:val="24"/>
          <w:szCs w:val="24"/>
        </w:rPr>
      </w:pPr>
      <w:r w:rsidRPr="002C29AF">
        <w:rPr>
          <w:sz w:val="24"/>
          <w:szCs w:val="24"/>
        </w:rPr>
        <w:t xml:space="preserve">She offers a </w:t>
      </w:r>
      <w:r w:rsidR="00154D7E" w:rsidRPr="002C29AF">
        <w:rPr>
          <w:sz w:val="24"/>
          <w:szCs w:val="24"/>
        </w:rPr>
        <w:t>free safety clinic</w:t>
      </w:r>
      <w:r w:rsidRPr="002C29AF">
        <w:rPr>
          <w:sz w:val="24"/>
          <w:szCs w:val="24"/>
        </w:rPr>
        <w:t xml:space="preserve"> and has never charged anyone.</w:t>
      </w:r>
    </w:p>
    <w:p w14:paraId="02C5E2EA" w14:textId="74A7B9C8" w:rsidR="002C29AF" w:rsidRPr="002C29AF" w:rsidRDefault="002C29AF" w:rsidP="002C29AF">
      <w:pPr>
        <w:pStyle w:val="ListParagraph"/>
        <w:numPr>
          <w:ilvl w:val="0"/>
          <w:numId w:val="36"/>
        </w:numPr>
        <w:rPr>
          <w:sz w:val="24"/>
          <w:szCs w:val="24"/>
        </w:rPr>
      </w:pPr>
      <w:r w:rsidRPr="002C29AF">
        <w:rPr>
          <w:sz w:val="24"/>
          <w:szCs w:val="24"/>
        </w:rPr>
        <w:t>The ordinance language shows there’s preference for people who are paying.</w:t>
      </w:r>
    </w:p>
    <w:p w14:paraId="7E22D042" w14:textId="10A735DC" w:rsidR="002C29AF" w:rsidRPr="002C29AF" w:rsidRDefault="002C29AF" w:rsidP="002C29AF">
      <w:pPr>
        <w:pStyle w:val="ListParagraph"/>
        <w:numPr>
          <w:ilvl w:val="0"/>
          <w:numId w:val="36"/>
        </w:numPr>
        <w:rPr>
          <w:sz w:val="24"/>
          <w:szCs w:val="24"/>
        </w:rPr>
      </w:pPr>
      <w:r w:rsidRPr="002C29AF">
        <w:rPr>
          <w:sz w:val="24"/>
          <w:szCs w:val="24"/>
        </w:rPr>
        <w:t>W</w:t>
      </w:r>
      <w:r w:rsidR="00154D7E" w:rsidRPr="002C29AF">
        <w:rPr>
          <w:sz w:val="24"/>
          <w:szCs w:val="24"/>
        </w:rPr>
        <w:t>e’re trying to</w:t>
      </w:r>
      <w:r w:rsidRPr="002C29AF">
        <w:rPr>
          <w:sz w:val="24"/>
          <w:szCs w:val="24"/>
        </w:rPr>
        <w:t xml:space="preserve"> </w:t>
      </w:r>
      <w:r w:rsidR="00154D7E" w:rsidRPr="002C29AF">
        <w:rPr>
          <w:sz w:val="24"/>
          <w:szCs w:val="24"/>
        </w:rPr>
        <w:t xml:space="preserve">organize </w:t>
      </w:r>
      <w:r w:rsidRPr="002C29AF">
        <w:rPr>
          <w:sz w:val="24"/>
          <w:szCs w:val="24"/>
        </w:rPr>
        <w:t xml:space="preserve">classes </w:t>
      </w:r>
      <w:r w:rsidR="00154D7E" w:rsidRPr="002C29AF">
        <w:rPr>
          <w:sz w:val="24"/>
          <w:szCs w:val="24"/>
        </w:rPr>
        <w:t>to make people safe and practice maneuvers</w:t>
      </w:r>
      <w:r w:rsidRPr="002C29AF">
        <w:rPr>
          <w:sz w:val="24"/>
          <w:szCs w:val="24"/>
        </w:rPr>
        <w:t xml:space="preserve"> and we can’t do it when you suggest, </w:t>
      </w:r>
      <w:r w:rsidR="008D7E7E">
        <w:rPr>
          <w:sz w:val="24"/>
          <w:szCs w:val="24"/>
        </w:rPr>
        <w:t xml:space="preserve">after 3, </w:t>
      </w:r>
      <w:r w:rsidRPr="002C29AF">
        <w:rPr>
          <w:sz w:val="24"/>
          <w:szCs w:val="24"/>
        </w:rPr>
        <w:t>in the aft</w:t>
      </w:r>
      <w:r w:rsidR="00154D7E" w:rsidRPr="002C29AF">
        <w:rPr>
          <w:sz w:val="24"/>
          <w:szCs w:val="24"/>
        </w:rPr>
        <w:t>ernoons.</w:t>
      </w:r>
      <w:r w:rsidRPr="002C29AF">
        <w:rPr>
          <w:sz w:val="24"/>
          <w:szCs w:val="24"/>
        </w:rPr>
        <w:t xml:space="preserve"> It usually rains and it doesn’t work on </w:t>
      </w:r>
      <w:r w:rsidR="00154D7E" w:rsidRPr="002C29AF">
        <w:rPr>
          <w:sz w:val="24"/>
          <w:szCs w:val="24"/>
        </w:rPr>
        <w:t>Saturdays and Sundays.</w:t>
      </w:r>
    </w:p>
    <w:p w14:paraId="4C082A26" w14:textId="77777777" w:rsidR="002C29AF" w:rsidRPr="002C29AF" w:rsidRDefault="002C29AF" w:rsidP="002C29AF">
      <w:pPr>
        <w:pStyle w:val="ListParagraph"/>
        <w:numPr>
          <w:ilvl w:val="0"/>
          <w:numId w:val="36"/>
        </w:numPr>
        <w:rPr>
          <w:sz w:val="24"/>
          <w:szCs w:val="24"/>
        </w:rPr>
      </w:pPr>
      <w:r w:rsidRPr="002C29AF">
        <w:rPr>
          <w:sz w:val="24"/>
          <w:szCs w:val="24"/>
        </w:rPr>
        <w:t>We just want an area blocked off like the swimming area.</w:t>
      </w:r>
    </w:p>
    <w:p w14:paraId="3F79556D" w14:textId="77777777" w:rsidR="002C29AF" w:rsidRDefault="002C29AF" w:rsidP="002C29AF">
      <w:pPr>
        <w:ind w:left="630"/>
        <w:rPr>
          <w:sz w:val="24"/>
          <w:szCs w:val="24"/>
        </w:rPr>
      </w:pPr>
    </w:p>
    <w:p w14:paraId="2181241D" w14:textId="77777777" w:rsidR="002C29AF" w:rsidRDefault="00154D7E" w:rsidP="002C29AF">
      <w:pPr>
        <w:ind w:left="630"/>
        <w:rPr>
          <w:sz w:val="24"/>
          <w:szCs w:val="24"/>
        </w:rPr>
      </w:pPr>
      <w:r w:rsidRPr="002C29AF">
        <w:rPr>
          <w:b/>
          <w:bCs/>
          <w:sz w:val="24"/>
          <w:szCs w:val="24"/>
        </w:rPr>
        <w:t>Vice Chair Fruth</w:t>
      </w:r>
      <w:r w:rsidR="002C29AF" w:rsidRPr="002C29AF">
        <w:rPr>
          <w:b/>
          <w:bCs/>
          <w:sz w:val="24"/>
          <w:szCs w:val="24"/>
        </w:rPr>
        <w:t xml:space="preserve"> </w:t>
      </w:r>
      <w:r w:rsidR="002C29AF">
        <w:rPr>
          <w:sz w:val="24"/>
          <w:szCs w:val="24"/>
        </w:rPr>
        <w:t xml:space="preserve">said he </w:t>
      </w:r>
      <w:r w:rsidRPr="00154D7E">
        <w:rPr>
          <w:sz w:val="24"/>
          <w:szCs w:val="24"/>
        </w:rPr>
        <w:t>interrupted S</w:t>
      </w:r>
      <w:r w:rsidR="002C29AF">
        <w:rPr>
          <w:sz w:val="24"/>
          <w:szCs w:val="24"/>
        </w:rPr>
        <w:t>i</w:t>
      </w:r>
      <w:r w:rsidRPr="00154D7E">
        <w:rPr>
          <w:sz w:val="24"/>
          <w:szCs w:val="24"/>
        </w:rPr>
        <w:t xml:space="preserve">dney to ask a question. </w:t>
      </w:r>
      <w:r w:rsidR="002C29AF">
        <w:rPr>
          <w:sz w:val="24"/>
          <w:szCs w:val="24"/>
        </w:rPr>
        <w:t xml:space="preserve">Can she </w:t>
      </w:r>
      <w:r w:rsidRPr="00154D7E">
        <w:rPr>
          <w:sz w:val="24"/>
          <w:szCs w:val="24"/>
        </w:rPr>
        <w:t xml:space="preserve">finish </w:t>
      </w:r>
      <w:r w:rsidR="002C29AF">
        <w:rPr>
          <w:sz w:val="24"/>
          <w:szCs w:val="24"/>
        </w:rPr>
        <w:t xml:space="preserve">her </w:t>
      </w:r>
      <w:r w:rsidRPr="00154D7E">
        <w:rPr>
          <w:sz w:val="24"/>
          <w:szCs w:val="24"/>
        </w:rPr>
        <w:t>presentation</w:t>
      </w:r>
      <w:r w:rsidR="002C29AF">
        <w:rPr>
          <w:sz w:val="24"/>
          <w:szCs w:val="24"/>
        </w:rPr>
        <w:t>?</w:t>
      </w:r>
    </w:p>
    <w:p w14:paraId="7A86FEAE" w14:textId="77777777" w:rsidR="002C29AF" w:rsidRDefault="002C29AF" w:rsidP="002C29AF">
      <w:pPr>
        <w:ind w:left="630"/>
        <w:rPr>
          <w:sz w:val="24"/>
          <w:szCs w:val="24"/>
        </w:rPr>
      </w:pPr>
    </w:p>
    <w:p w14:paraId="20A0D07E" w14:textId="07B55250" w:rsidR="00154D7E" w:rsidRPr="002C29AF" w:rsidRDefault="002C29AF" w:rsidP="002C29AF">
      <w:pPr>
        <w:ind w:left="630"/>
        <w:rPr>
          <w:b/>
          <w:bCs/>
          <w:i/>
          <w:iCs/>
          <w:sz w:val="24"/>
          <w:szCs w:val="24"/>
        </w:rPr>
      </w:pPr>
      <w:r w:rsidRPr="002C29AF">
        <w:rPr>
          <w:b/>
          <w:bCs/>
          <w:i/>
          <w:iCs/>
          <w:sz w:val="24"/>
          <w:szCs w:val="24"/>
        </w:rPr>
        <w:t xml:space="preserve">Ms. </w:t>
      </w:r>
      <w:r w:rsidR="00154D7E" w:rsidRPr="002C29AF">
        <w:rPr>
          <w:b/>
          <w:bCs/>
          <w:i/>
          <w:iCs/>
          <w:sz w:val="24"/>
          <w:szCs w:val="24"/>
        </w:rPr>
        <w:t>Kittila</w:t>
      </w:r>
      <w:r w:rsidRPr="002C29AF">
        <w:rPr>
          <w:b/>
          <w:bCs/>
          <w:i/>
          <w:iCs/>
          <w:sz w:val="24"/>
          <w:szCs w:val="24"/>
        </w:rPr>
        <w:t xml:space="preserve"> told the board:</w:t>
      </w:r>
    </w:p>
    <w:p w14:paraId="30E6D5CE" w14:textId="77777777" w:rsidR="002C29AF" w:rsidRPr="002C29AF" w:rsidRDefault="002C29AF" w:rsidP="002C29AF">
      <w:pPr>
        <w:pStyle w:val="ListParagraph"/>
        <w:numPr>
          <w:ilvl w:val="0"/>
          <w:numId w:val="37"/>
        </w:numPr>
        <w:rPr>
          <w:sz w:val="24"/>
          <w:szCs w:val="24"/>
        </w:rPr>
      </w:pPr>
      <w:r w:rsidRPr="002C29AF">
        <w:rPr>
          <w:sz w:val="24"/>
          <w:szCs w:val="24"/>
        </w:rPr>
        <w:t xml:space="preserve">This is </w:t>
      </w:r>
      <w:r w:rsidR="00154D7E" w:rsidRPr="002C29AF">
        <w:rPr>
          <w:sz w:val="24"/>
          <w:szCs w:val="24"/>
        </w:rPr>
        <w:t>the only place they can run the</w:t>
      </w:r>
      <w:r w:rsidRPr="002C29AF">
        <w:rPr>
          <w:sz w:val="24"/>
          <w:szCs w:val="24"/>
        </w:rPr>
        <w:t xml:space="preserve"> sailing and water skiing </w:t>
      </w:r>
      <w:r w:rsidR="00154D7E" w:rsidRPr="002C29AF">
        <w:rPr>
          <w:sz w:val="24"/>
          <w:szCs w:val="24"/>
        </w:rPr>
        <w:t>programs. They can’t go to state parks like you can</w:t>
      </w:r>
      <w:r w:rsidRPr="002C29AF">
        <w:rPr>
          <w:sz w:val="24"/>
          <w:szCs w:val="24"/>
        </w:rPr>
        <w:t>, t</w:t>
      </w:r>
      <w:r w:rsidR="00154D7E" w:rsidRPr="002C29AF">
        <w:rPr>
          <w:sz w:val="24"/>
          <w:szCs w:val="24"/>
        </w:rPr>
        <w:t>hey can’t go to the beach. There’s nowhere else for this unique program. Adaptive sailing is one of the only ones in the world</w:t>
      </w:r>
      <w:r w:rsidRPr="002C29AF">
        <w:rPr>
          <w:sz w:val="24"/>
          <w:szCs w:val="24"/>
        </w:rPr>
        <w:t>.</w:t>
      </w:r>
    </w:p>
    <w:p w14:paraId="5489B3EF" w14:textId="77777777" w:rsidR="002C29AF" w:rsidRPr="002C29AF" w:rsidRDefault="002C29AF" w:rsidP="002C29AF">
      <w:pPr>
        <w:pStyle w:val="ListParagraph"/>
        <w:numPr>
          <w:ilvl w:val="0"/>
          <w:numId w:val="37"/>
        </w:numPr>
        <w:rPr>
          <w:sz w:val="24"/>
          <w:szCs w:val="24"/>
        </w:rPr>
      </w:pPr>
      <w:r w:rsidRPr="002C29AF">
        <w:rPr>
          <w:sz w:val="24"/>
          <w:szCs w:val="24"/>
        </w:rPr>
        <w:t>Kayakers can use the lake the other 50% of the time.</w:t>
      </w:r>
    </w:p>
    <w:p w14:paraId="54DEE914" w14:textId="77777777" w:rsidR="002C29AF" w:rsidRPr="002C29AF" w:rsidRDefault="002C29AF" w:rsidP="002C29AF">
      <w:pPr>
        <w:pStyle w:val="ListParagraph"/>
        <w:numPr>
          <w:ilvl w:val="0"/>
          <w:numId w:val="37"/>
        </w:numPr>
        <w:rPr>
          <w:sz w:val="24"/>
          <w:szCs w:val="24"/>
        </w:rPr>
      </w:pPr>
      <w:r w:rsidRPr="002C29AF">
        <w:rPr>
          <w:sz w:val="24"/>
          <w:szCs w:val="24"/>
        </w:rPr>
        <w:t xml:space="preserve">She doesn’t need a boaters </w:t>
      </w:r>
      <w:r w:rsidR="00154D7E" w:rsidRPr="002C29AF">
        <w:rPr>
          <w:sz w:val="24"/>
          <w:szCs w:val="24"/>
        </w:rPr>
        <w:t>certificate to talk about this</w:t>
      </w:r>
      <w:r w:rsidRPr="002C29AF">
        <w:rPr>
          <w:sz w:val="24"/>
          <w:szCs w:val="24"/>
        </w:rPr>
        <w:t xml:space="preserve"> subject</w:t>
      </w:r>
      <w:r w:rsidR="00154D7E" w:rsidRPr="002C29AF">
        <w:rPr>
          <w:sz w:val="24"/>
          <w:szCs w:val="24"/>
        </w:rPr>
        <w:t xml:space="preserve">. </w:t>
      </w:r>
      <w:r w:rsidRPr="002C29AF">
        <w:rPr>
          <w:sz w:val="24"/>
          <w:szCs w:val="24"/>
        </w:rPr>
        <w:t xml:space="preserve">She’s </w:t>
      </w:r>
      <w:r w:rsidR="00154D7E" w:rsidRPr="002C29AF">
        <w:rPr>
          <w:sz w:val="24"/>
          <w:szCs w:val="24"/>
        </w:rPr>
        <w:t xml:space="preserve">been in </w:t>
      </w:r>
      <w:r w:rsidRPr="002C29AF">
        <w:rPr>
          <w:sz w:val="24"/>
          <w:szCs w:val="24"/>
        </w:rPr>
        <w:t>P</w:t>
      </w:r>
      <w:r w:rsidR="00154D7E" w:rsidRPr="002C29AF">
        <w:rPr>
          <w:sz w:val="24"/>
          <w:szCs w:val="24"/>
        </w:rPr>
        <w:t xml:space="preserve">arks </w:t>
      </w:r>
      <w:r w:rsidRPr="002C29AF">
        <w:rPr>
          <w:sz w:val="24"/>
          <w:szCs w:val="24"/>
        </w:rPr>
        <w:t xml:space="preserve">&amp; </w:t>
      </w:r>
      <w:r w:rsidR="00154D7E" w:rsidRPr="002C29AF">
        <w:rPr>
          <w:sz w:val="24"/>
          <w:szCs w:val="24"/>
        </w:rPr>
        <w:t xml:space="preserve">Rec for 40 years. </w:t>
      </w:r>
      <w:r w:rsidRPr="002C29AF">
        <w:rPr>
          <w:sz w:val="24"/>
          <w:szCs w:val="24"/>
        </w:rPr>
        <w:t xml:space="preserve">This is </w:t>
      </w:r>
      <w:r w:rsidR="00154D7E" w:rsidRPr="002C29AF">
        <w:rPr>
          <w:sz w:val="24"/>
          <w:szCs w:val="24"/>
        </w:rPr>
        <w:t>about sharing space</w:t>
      </w:r>
      <w:r w:rsidRPr="002C29AF">
        <w:rPr>
          <w:sz w:val="24"/>
          <w:szCs w:val="24"/>
        </w:rPr>
        <w:t>. If</w:t>
      </w:r>
      <w:r w:rsidR="00154D7E" w:rsidRPr="002C29AF">
        <w:rPr>
          <w:sz w:val="24"/>
          <w:szCs w:val="24"/>
        </w:rPr>
        <w:t xml:space="preserve"> you want to come in and rope off an area, that’s your space.</w:t>
      </w:r>
    </w:p>
    <w:p w14:paraId="24C4F518" w14:textId="33FB5A26" w:rsidR="002C29AF" w:rsidRPr="002C29AF" w:rsidRDefault="002C29AF" w:rsidP="002C29AF">
      <w:pPr>
        <w:pStyle w:val="ListParagraph"/>
        <w:numPr>
          <w:ilvl w:val="0"/>
          <w:numId w:val="37"/>
        </w:numPr>
        <w:rPr>
          <w:sz w:val="24"/>
          <w:szCs w:val="24"/>
        </w:rPr>
      </w:pPr>
      <w:r w:rsidRPr="002C29AF">
        <w:rPr>
          <w:sz w:val="24"/>
          <w:szCs w:val="24"/>
        </w:rPr>
        <w:t>P</w:t>
      </w:r>
      <w:r w:rsidR="00154D7E" w:rsidRPr="002C29AF">
        <w:rPr>
          <w:sz w:val="24"/>
          <w:szCs w:val="24"/>
        </w:rPr>
        <w:t>eople have gone outside rope</w:t>
      </w:r>
      <w:r w:rsidRPr="002C29AF">
        <w:rPr>
          <w:sz w:val="24"/>
          <w:szCs w:val="24"/>
        </w:rPr>
        <w:t>d</w:t>
      </w:r>
      <w:r w:rsidR="00154D7E" w:rsidRPr="002C29AF">
        <w:rPr>
          <w:sz w:val="24"/>
          <w:szCs w:val="24"/>
        </w:rPr>
        <w:t xml:space="preserve"> areas in the past, and it’s been a safety issue, </w:t>
      </w:r>
      <w:r w:rsidR="008D7E7E">
        <w:rPr>
          <w:sz w:val="24"/>
          <w:szCs w:val="24"/>
        </w:rPr>
        <w:t>but</w:t>
      </w:r>
      <w:r w:rsidR="00154D7E" w:rsidRPr="002C29AF">
        <w:rPr>
          <w:sz w:val="24"/>
          <w:szCs w:val="24"/>
        </w:rPr>
        <w:t xml:space="preserve"> </w:t>
      </w:r>
      <w:r w:rsidRPr="002C29AF">
        <w:rPr>
          <w:sz w:val="24"/>
          <w:szCs w:val="24"/>
        </w:rPr>
        <w:t xml:space="preserve">we can look at that for the </w:t>
      </w:r>
      <w:r w:rsidR="00154D7E" w:rsidRPr="002C29AF">
        <w:rPr>
          <w:sz w:val="24"/>
          <w:szCs w:val="24"/>
        </w:rPr>
        <w:t>future</w:t>
      </w:r>
      <w:r w:rsidRPr="002C29AF">
        <w:rPr>
          <w:sz w:val="24"/>
          <w:szCs w:val="24"/>
        </w:rPr>
        <w:t>.</w:t>
      </w:r>
    </w:p>
    <w:p w14:paraId="2688CB6C" w14:textId="59ED6CCE" w:rsidR="002C29AF" w:rsidRPr="002C29AF" w:rsidRDefault="008D7E7E" w:rsidP="002C29AF">
      <w:pPr>
        <w:pStyle w:val="ListParagraph"/>
        <w:numPr>
          <w:ilvl w:val="0"/>
          <w:numId w:val="37"/>
        </w:numPr>
        <w:rPr>
          <w:sz w:val="24"/>
          <w:szCs w:val="24"/>
        </w:rPr>
      </w:pPr>
      <w:r>
        <w:rPr>
          <w:sz w:val="24"/>
          <w:szCs w:val="24"/>
        </w:rPr>
        <w:t>T</w:t>
      </w:r>
      <w:r w:rsidR="002C29AF" w:rsidRPr="002C29AF">
        <w:rPr>
          <w:sz w:val="24"/>
          <w:szCs w:val="24"/>
        </w:rPr>
        <w:t xml:space="preserve">here’s </w:t>
      </w:r>
      <w:r w:rsidR="00154D7E" w:rsidRPr="002C29AF">
        <w:rPr>
          <w:sz w:val="24"/>
          <w:szCs w:val="24"/>
        </w:rPr>
        <w:t>absolutely no</w:t>
      </w:r>
      <w:r w:rsidR="002C29AF" w:rsidRPr="002C29AF">
        <w:rPr>
          <w:sz w:val="24"/>
          <w:szCs w:val="24"/>
        </w:rPr>
        <w:t xml:space="preserve"> c</w:t>
      </w:r>
      <w:r w:rsidR="00154D7E" w:rsidRPr="002C29AF">
        <w:rPr>
          <w:sz w:val="24"/>
          <w:szCs w:val="24"/>
        </w:rPr>
        <w:t>ommercial usage allowed</w:t>
      </w:r>
      <w:r w:rsidR="002C29AF" w:rsidRPr="002C29AF">
        <w:rPr>
          <w:sz w:val="24"/>
          <w:szCs w:val="24"/>
        </w:rPr>
        <w:t>. Patrons t</w:t>
      </w:r>
      <w:r w:rsidR="00154D7E" w:rsidRPr="002C29AF">
        <w:rPr>
          <w:sz w:val="24"/>
          <w:szCs w:val="24"/>
        </w:rPr>
        <w:t>ake precedence</w:t>
      </w:r>
      <w:r w:rsidR="002C29AF" w:rsidRPr="002C29AF">
        <w:rPr>
          <w:sz w:val="24"/>
          <w:szCs w:val="24"/>
        </w:rPr>
        <w:t xml:space="preserve">. You </w:t>
      </w:r>
      <w:r w:rsidR="00154D7E" w:rsidRPr="002C29AF">
        <w:rPr>
          <w:sz w:val="24"/>
          <w:szCs w:val="24"/>
        </w:rPr>
        <w:t xml:space="preserve">can </w:t>
      </w:r>
      <w:r w:rsidR="002C29AF" w:rsidRPr="002C29AF">
        <w:rPr>
          <w:sz w:val="24"/>
          <w:szCs w:val="24"/>
        </w:rPr>
        <w:t xml:space="preserve">teach in other areas. They </w:t>
      </w:r>
      <w:r w:rsidR="00154D7E" w:rsidRPr="002C29AF">
        <w:rPr>
          <w:sz w:val="24"/>
          <w:szCs w:val="24"/>
        </w:rPr>
        <w:t xml:space="preserve">cannot do </w:t>
      </w:r>
      <w:r w:rsidR="002C29AF" w:rsidRPr="002C29AF">
        <w:rPr>
          <w:sz w:val="24"/>
          <w:szCs w:val="24"/>
        </w:rPr>
        <w:t>sailing and water skiing</w:t>
      </w:r>
      <w:r w:rsidR="00154D7E" w:rsidRPr="002C29AF">
        <w:rPr>
          <w:sz w:val="24"/>
          <w:szCs w:val="24"/>
        </w:rPr>
        <w:t xml:space="preserve"> programs</w:t>
      </w:r>
      <w:r w:rsidR="002C29AF" w:rsidRPr="002C29AF">
        <w:rPr>
          <w:sz w:val="24"/>
          <w:szCs w:val="24"/>
        </w:rPr>
        <w:t xml:space="preserve">, Wounded </w:t>
      </w:r>
      <w:proofErr w:type="gramStart"/>
      <w:r w:rsidR="002C29AF" w:rsidRPr="002C29AF">
        <w:rPr>
          <w:sz w:val="24"/>
          <w:szCs w:val="24"/>
        </w:rPr>
        <w:t>Warriors</w:t>
      </w:r>
      <w:proofErr w:type="gramEnd"/>
      <w:r w:rsidR="002C29AF" w:rsidRPr="002C29AF">
        <w:rPr>
          <w:sz w:val="24"/>
          <w:szCs w:val="24"/>
        </w:rPr>
        <w:t xml:space="preserve"> and summer camp in </w:t>
      </w:r>
      <w:r w:rsidR="00154D7E" w:rsidRPr="002C29AF">
        <w:rPr>
          <w:sz w:val="24"/>
          <w:szCs w:val="24"/>
        </w:rPr>
        <w:t>other areas</w:t>
      </w:r>
      <w:r w:rsidR="002C29AF" w:rsidRPr="002C29AF">
        <w:rPr>
          <w:sz w:val="24"/>
          <w:szCs w:val="24"/>
        </w:rPr>
        <w:t>.</w:t>
      </w:r>
    </w:p>
    <w:p w14:paraId="74DCD93D" w14:textId="77777777" w:rsidR="002C29AF" w:rsidRDefault="002C29AF" w:rsidP="00154D7E">
      <w:pPr>
        <w:rPr>
          <w:sz w:val="24"/>
          <w:szCs w:val="24"/>
        </w:rPr>
      </w:pPr>
    </w:p>
    <w:p w14:paraId="3A5C1C60" w14:textId="40A90802" w:rsidR="002C29AF" w:rsidRPr="00F16C4E" w:rsidRDefault="002C29AF" w:rsidP="00F16C4E">
      <w:pPr>
        <w:ind w:left="630"/>
        <w:rPr>
          <w:b/>
          <w:bCs/>
          <w:i/>
          <w:iCs/>
          <w:sz w:val="24"/>
          <w:szCs w:val="24"/>
        </w:rPr>
      </w:pPr>
      <w:r w:rsidRPr="00F16C4E">
        <w:rPr>
          <w:b/>
          <w:bCs/>
          <w:i/>
          <w:iCs/>
          <w:sz w:val="24"/>
          <w:szCs w:val="24"/>
        </w:rPr>
        <w:t>Mr. Ossorio told the board:</w:t>
      </w:r>
    </w:p>
    <w:p w14:paraId="6AE49A12" w14:textId="5E63E4F9" w:rsidR="002C29AF" w:rsidRPr="00F16C4E" w:rsidRDefault="002C29AF" w:rsidP="00F16C4E">
      <w:pPr>
        <w:pStyle w:val="ListParagraph"/>
        <w:numPr>
          <w:ilvl w:val="0"/>
          <w:numId w:val="38"/>
        </w:numPr>
        <w:rPr>
          <w:sz w:val="24"/>
          <w:szCs w:val="24"/>
        </w:rPr>
      </w:pPr>
      <w:r w:rsidRPr="00F16C4E">
        <w:rPr>
          <w:sz w:val="24"/>
          <w:szCs w:val="24"/>
        </w:rPr>
        <w:t xml:space="preserve">He was in the U.S. Navy </w:t>
      </w:r>
      <w:r w:rsidR="00767643" w:rsidRPr="00F16C4E">
        <w:rPr>
          <w:sz w:val="24"/>
          <w:szCs w:val="24"/>
        </w:rPr>
        <w:t xml:space="preserve">and knows boats. </w:t>
      </w:r>
    </w:p>
    <w:p w14:paraId="66BF963C" w14:textId="11398FD6" w:rsidR="00767643" w:rsidRPr="00F16C4E" w:rsidRDefault="00767643" w:rsidP="00F16C4E">
      <w:pPr>
        <w:pStyle w:val="ListParagraph"/>
        <w:numPr>
          <w:ilvl w:val="0"/>
          <w:numId w:val="38"/>
        </w:numPr>
        <w:rPr>
          <w:sz w:val="24"/>
          <w:szCs w:val="24"/>
        </w:rPr>
      </w:pPr>
      <w:r w:rsidRPr="00F16C4E">
        <w:rPr>
          <w:sz w:val="24"/>
          <w:szCs w:val="24"/>
        </w:rPr>
        <w:t>If you dream it, they will come, like the Field of Dreams.</w:t>
      </w:r>
    </w:p>
    <w:p w14:paraId="71272B42" w14:textId="17CEACA7" w:rsidR="00767643" w:rsidRPr="00F16C4E" w:rsidRDefault="002C29AF" w:rsidP="00F16C4E">
      <w:pPr>
        <w:pStyle w:val="ListParagraph"/>
        <w:numPr>
          <w:ilvl w:val="0"/>
          <w:numId w:val="38"/>
        </w:numPr>
        <w:rPr>
          <w:sz w:val="24"/>
          <w:szCs w:val="24"/>
        </w:rPr>
      </w:pPr>
      <w:r w:rsidRPr="00F16C4E">
        <w:rPr>
          <w:sz w:val="24"/>
          <w:szCs w:val="24"/>
        </w:rPr>
        <w:t>You folks are 100% in accordance with the rules</w:t>
      </w:r>
      <w:r w:rsidR="0075097A">
        <w:rPr>
          <w:sz w:val="24"/>
          <w:szCs w:val="24"/>
        </w:rPr>
        <w:t xml:space="preserve">, but </w:t>
      </w:r>
      <w:r w:rsidRPr="00F16C4E">
        <w:rPr>
          <w:sz w:val="24"/>
          <w:szCs w:val="24"/>
        </w:rPr>
        <w:t>there</w:t>
      </w:r>
      <w:r w:rsidR="00767643" w:rsidRPr="00F16C4E">
        <w:rPr>
          <w:sz w:val="24"/>
          <w:szCs w:val="24"/>
        </w:rPr>
        <w:t xml:space="preserve"> are thousands of </w:t>
      </w:r>
      <w:r w:rsidRPr="00F16C4E">
        <w:rPr>
          <w:sz w:val="24"/>
          <w:szCs w:val="24"/>
        </w:rPr>
        <w:t xml:space="preserve">Kmart </w:t>
      </w:r>
      <w:r w:rsidR="0075097A">
        <w:rPr>
          <w:sz w:val="24"/>
          <w:szCs w:val="24"/>
        </w:rPr>
        <w:t>boat buyers c</w:t>
      </w:r>
      <w:r w:rsidRPr="00F16C4E">
        <w:rPr>
          <w:sz w:val="24"/>
          <w:szCs w:val="24"/>
        </w:rPr>
        <w:t>oming out there</w:t>
      </w:r>
      <w:r w:rsidR="00767643" w:rsidRPr="00F16C4E">
        <w:rPr>
          <w:sz w:val="24"/>
          <w:szCs w:val="24"/>
        </w:rPr>
        <w:t xml:space="preserve"> and </w:t>
      </w:r>
      <w:r w:rsidRPr="00F16C4E">
        <w:rPr>
          <w:sz w:val="24"/>
          <w:szCs w:val="24"/>
        </w:rPr>
        <w:t xml:space="preserve">they’re not going to </w:t>
      </w:r>
      <w:r w:rsidR="0075097A">
        <w:rPr>
          <w:sz w:val="24"/>
          <w:szCs w:val="24"/>
        </w:rPr>
        <w:t xml:space="preserve">stay </w:t>
      </w:r>
      <w:r w:rsidRPr="00F16C4E">
        <w:rPr>
          <w:sz w:val="24"/>
          <w:szCs w:val="24"/>
        </w:rPr>
        <w:t>between those lines.</w:t>
      </w:r>
    </w:p>
    <w:p w14:paraId="15B01EC5" w14:textId="4578A085" w:rsidR="00767643" w:rsidRPr="00F16C4E" w:rsidRDefault="002C29AF" w:rsidP="00F16C4E">
      <w:pPr>
        <w:pStyle w:val="ListParagraph"/>
        <w:numPr>
          <w:ilvl w:val="0"/>
          <w:numId w:val="38"/>
        </w:numPr>
        <w:rPr>
          <w:sz w:val="24"/>
          <w:szCs w:val="24"/>
        </w:rPr>
      </w:pPr>
      <w:r w:rsidRPr="00F16C4E">
        <w:rPr>
          <w:sz w:val="24"/>
          <w:szCs w:val="24"/>
        </w:rPr>
        <w:t>Duke is not going to sit and</w:t>
      </w:r>
      <w:r w:rsidR="0075097A">
        <w:rPr>
          <w:sz w:val="24"/>
          <w:szCs w:val="24"/>
        </w:rPr>
        <w:t xml:space="preserve"> order them to stay withi</w:t>
      </w:r>
      <w:r w:rsidRPr="00F16C4E">
        <w:rPr>
          <w:sz w:val="24"/>
          <w:szCs w:val="24"/>
        </w:rPr>
        <w:t>n those lines</w:t>
      </w:r>
      <w:r w:rsidR="00767643" w:rsidRPr="00F16C4E">
        <w:rPr>
          <w:sz w:val="24"/>
          <w:szCs w:val="24"/>
        </w:rPr>
        <w:t>.</w:t>
      </w:r>
    </w:p>
    <w:p w14:paraId="04C7189A" w14:textId="593251BA" w:rsidR="00767643" w:rsidRPr="00F16C4E" w:rsidRDefault="004D46CE" w:rsidP="00F16C4E">
      <w:pPr>
        <w:pStyle w:val="ListParagraph"/>
        <w:numPr>
          <w:ilvl w:val="0"/>
          <w:numId w:val="38"/>
        </w:numPr>
        <w:rPr>
          <w:sz w:val="24"/>
          <w:szCs w:val="24"/>
        </w:rPr>
      </w:pPr>
      <w:r>
        <w:rPr>
          <w:sz w:val="24"/>
          <w:szCs w:val="24"/>
        </w:rPr>
        <w:t>K</w:t>
      </w:r>
      <w:r w:rsidR="00767643" w:rsidRPr="00F16C4E">
        <w:rPr>
          <w:sz w:val="24"/>
          <w:szCs w:val="24"/>
        </w:rPr>
        <w:t xml:space="preserve">ids </w:t>
      </w:r>
      <w:r>
        <w:rPr>
          <w:sz w:val="24"/>
          <w:szCs w:val="24"/>
        </w:rPr>
        <w:t xml:space="preserve">are </w:t>
      </w:r>
      <w:r w:rsidR="00767643" w:rsidRPr="00F16C4E">
        <w:rPr>
          <w:sz w:val="24"/>
          <w:szCs w:val="24"/>
        </w:rPr>
        <w:t>on parents’ shoulders</w:t>
      </w:r>
      <w:r w:rsidR="002C29AF" w:rsidRPr="00F16C4E">
        <w:rPr>
          <w:sz w:val="24"/>
          <w:szCs w:val="24"/>
        </w:rPr>
        <w:t xml:space="preserve"> </w:t>
      </w:r>
      <w:r w:rsidR="00767643" w:rsidRPr="00F16C4E">
        <w:rPr>
          <w:sz w:val="24"/>
          <w:szCs w:val="24"/>
        </w:rPr>
        <w:t>and if there are boats, there could be an accident.</w:t>
      </w:r>
    </w:p>
    <w:p w14:paraId="181F9727" w14:textId="401EBB4C" w:rsidR="00767643" w:rsidRPr="00F16C4E" w:rsidRDefault="002C29AF" w:rsidP="00F16C4E">
      <w:pPr>
        <w:pStyle w:val="ListParagraph"/>
        <w:numPr>
          <w:ilvl w:val="0"/>
          <w:numId w:val="38"/>
        </w:numPr>
        <w:rPr>
          <w:sz w:val="24"/>
          <w:szCs w:val="24"/>
        </w:rPr>
      </w:pPr>
      <w:r w:rsidRPr="00F16C4E">
        <w:rPr>
          <w:sz w:val="24"/>
          <w:szCs w:val="24"/>
        </w:rPr>
        <w:t xml:space="preserve">2017 </w:t>
      </w:r>
      <w:r w:rsidR="0075097A">
        <w:rPr>
          <w:sz w:val="24"/>
          <w:szCs w:val="24"/>
        </w:rPr>
        <w:t xml:space="preserve">taught us a </w:t>
      </w:r>
      <w:r w:rsidRPr="00F16C4E">
        <w:rPr>
          <w:sz w:val="24"/>
          <w:szCs w:val="24"/>
        </w:rPr>
        <w:t>lesson</w:t>
      </w:r>
      <w:r w:rsidR="0075097A">
        <w:rPr>
          <w:sz w:val="24"/>
          <w:szCs w:val="24"/>
        </w:rPr>
        <w:t xml:space="preserve"> that this won’t work. W</w:t>
      </w:r>
      <w:r w:rsidRPr="00F16C4E">
        <w:rPr>
          <w:sz w:val="24"/>
          <w:szCs w:val="24"/>
        </w:rPr>
        <w:t xml:space="preserve">e need to find alternatives. </w:t>
      </w:r>
      <w:r w:rsidR="00767643" w:rsidRPr="00F16C4E">
        <w:rPr>
          <w:sz w:val="24"/>
          <w:szCs w:val="24"/>
        </w:rPr>
        <w:t>Y</w:t>
      </w:r>
      <w:r w:rsidRPr="00F16C4E">
        <w:rPr>
          <w:sz w:val="24"/>
          <w:szCs w:val="24"/>
        </w:rPr>
        <w:t xml:space="preserve">ou can’t put that responsibility on the </w:t>
      </w:r>
      <w:r w:rsidR="00767643" w:rsidRPr="00F16C4E">
        <w:rPr>
          <w:sz w:val="24"/>
          <w:szCs w:val="24"/>
        </w:rPr>
        <w:t>boater. He gets it, he’s responsible but it’s a county park and that’s a liability.</w:t>
      </w:r>
    </w:p>
    <w:p w14:paraId="3E7C7319" w14:textId="5F621B63" w:rsidR="00767643" w:rsidRPr="00F16C4E" w:rsidRDefault="00767643" w:rsidP="00F16C4E">
      <w:pPr>
        <w:pStyle w:val="ListParagraph"/>
        <w:numPr>
          <w:ilvl w:val="0"/>
          <w:numId w:val="38"/>
        </w:numPr>
        <w:rPr>
          <w:sz w:val="24"/>
          <w:szCs w:val="24"/>
        </w:rPr>
      </w:pPr>
      <w:r w:rsidRPr="00F16C4E">
        <w:rPr>
          <w:sz w:val="24"/>
          <w:szCs w:val="24"/>
        </w:rPr>
        <w:t>C</w:t>
      </w:r>
      <w:r w:rsidR="002C29AF" w:rsidRPr="00F16C4E">
        <w:rPr>
          <w:sz w:val="24"/>
          <w:szCs w:val="24"/>
        </w:rPr>
        <w:t>ommercial activity shouldn’t be there. But we know it is and we work toward compliance</w:t>
      </w:r>
      <w:r w:rsidRPr="00F16C4E">
        <w:rPr>
          <w:sz w:val="24"/>
          <w:szCs w:val="24"/>
        </w:rPr>
        <w:t xml:space="preserve">, so </w:t>
      </w:r>
      <w:r w:rsidR="002C29AF" w:rsidRPr="00F16C4E">
        <w:rPr>
          <w:sz w:val="24"/>
          <w:szCs w:val="24"/>
        </w:rPr>
        <w:t xml:space="preserve">we’re going to </w:t>
      </w:r>
      <w:r w:rsidRPr="00F16C4E">
        <w:rPr>
          <w:sz w:val="24"/>
          <w:szCs w:val="24"/>
        </w:rPr>
        <w:t xml:space="preserve">consider </w:t>
      </w:r>
      <w:r w:rsidR="0075097A">
        <w:rPr>
          <w:sz w:val="24"/>
          <w:szCs w:val="24"/>
        </w:rPr>
        <w:t>a</w:t>
      </w:r>
      <w:r w:rsidR="002C29AF" w:rsidRPr="00F16C4E">
        <w:rPr>
          <w:sz w:val="24"/>
          <w:szCs w:val="24"/>
        </w:rPr>
        <w:t xml:space="preserve">lternatives. </w:t>
      </w:r>
      <w:r w:rsidRPr="00F16C4E">
        <w:rPr>
          <w:sz w:val="24"/>
          <w:szCs w:val="24"/>
        </w:rPr>
        <w:t>What about a pool?</w:t>
      </w:r>
    </w:p>
    <w:p w14:paraId="25E8C0F3" w14:textId="77777777" w:rsidR="00767643" w:rsidRDefault="00767643" w:rsidP="00F16C4E">
      <w:pPr>
        <w:ind w:left="630"/>
        <w:rPr>
          <w:sz w:val="24"/>
          <w:szCs w:val="24"/>
        </w:rPr>
      </w:pPr>
    </w:p>
    <w:p w14:paraId="590BFB31" w14:textId="7B8D73B3" w:rsidR="002C29AF" w:rsidRDefault="00767643" w:rsidP="00F16C4E">
      <w:pPr>
        <w:ind w:left="630"/>
        <w:rPr>
          <w:sz w:val="24"/>
          <w:szCs w:val="24"/>
        </w:rPr>
      </w:pPr>
      <w:r w:rsidRPr="0075097A">
        <w:rPr>
          <w:b/>
          <w:bCs/>
          <w:sz w:val="24"/>
          <w:szCs w:val="24"/>
        </w:rPr>
        <w:t xml:space="preserve">Ms. </w:t>
      </w:r>
      <w:r w:rsidR="002C29AF" w:rsidRPr="0075097A">
        <w:rPr>
          <w:b/>
          <w:bCs/>
          <w:sz w:val="24"/>
          <w:szCs w:val="24"/>
        </w:rPr>
        <w:t>Kittila</w:t>
      </w:r>
      <w:r w:rsidRPr="0075097A">
        <w:rPr>
          <w:b/>
          <w:bCs/>
          <w:sz w:val="24"/>
          <w:szCs w:val="24"/>
        </w:rPr>
        <w:t xml:space="preserve"> </w:t>
      </w:r>
      <w:r>
        <w:rPr>
          <w:sz w:val="24"/>
          <w:szCs w:val="24"/>
        </w:rPr>
        <w:t xml:space="preserve">said we </w:t>
      </w:r>
      <w:r w:rsidR="002C29AF" w:rsidRPr="002C29AF">
        <w:rPr>
          <w:sz w:val="24"/>
          <w:szCs w:val="24"/>
        </w:rPr>
        <w:t>talked about aquatic facilities for training. You can rent those facilities.</w:t>
      </w:r>
    </w:p>
    <w:p w14:paraId="3231EEAD" w14:textId="1DCB1831" w:rsidR="002C29AF" w:rsidRDefault="00767643" w:rsidP="00F16C4E">
      <w:pPr>
        <w:ind w:left="630"/>
        <w:rPr>
          <w:sz w:val="24"/>
          <w:szCs w:val="24"/>
        </w:rPr>
      </w:pPr>
      <w:r w:rsidRPr="0075097A">
        <w:rPr>
          <w:b/>
          <w:bCs/>
          <w:sz w:val="24"/>
          <w:szCs w:val="24"/>
        </w:rPr>
        <w:t>Mr. Devlin</w:t>
      </w:r>
      <w:r>
        <w:rPr>
          <w:sz w:val="24"/>
          <w:szCs w:val="24"/>
        </w:rPr>
        <w:t xml:space="preserve"> said we don’t charge and w</w:t>
      </w:r>
      <w:r w:rsidR="002C29AF" w:rsidRPr="002C29AF">
        <w:rPr>
          <w:sz w:val="24"/>
          <w:szCs w:val="24"/>
        </w:rPr>
        <w:t>e don’t want it.</w:t>
      </w:r>
    </w:p>
    <w:p w14:paraId="516CDD2B" w14:textId="77777777" w:rsidR="00767643" w:rsidRPr="002C29AF" w:rsidRDefault="00767643" w:rsidP="00F16C4E">
      <w:pPr>
        <w:ind w:left="630"/>
        <w:rPr>
          <w:sz w:val="24"/>
          <w:szCs w:val="24"/>
        </w:rPr>
      </w:pPr>
    </w:p>
    <w:p w14:paraId="409E31D3" w14:textId="6BBC77A4" w:rsidR="002C29AF" w:rsidRPr="0075097A" w:rsidRDefault="002C29AF" w:rsidP="00F16C4E">
      <w:pPr>
        <w:ind w:left="630"/>
        <w:rPr>
          <w:b/>
          <w:bCs/>
          <w:i/>
          <w:iCs/>
          <w:sz w:val="24"/>
          <w:szCs w:val="24"/>
        </w:rPr>
      </w:pPr>
      <w:r w:rsidRPr="0075097A">
        <w:rPr>
          <w:b/>
          <w:bCs/>
          <w:i/>
          <w:iCs/>
          <w:sz w:val="24"/>
          <w:szCs w:val="24"/>
        </w:rPr>
        <w:t>Mr. Ossorio</w:t>
      </w:r>
      <w:r w:rsidR="00767643" w:rsidRPr="0075097A">
        <w:rPr>
          <w:b/>
          <w:bCs/>
          <w:i/>
          <w:iCs/>
          <w:sz w:val="24"/>
          <w:szCs w:val="24"/>
        </w:rPr>
        <w:t xml:space="preserve"> told </w:t>
      </w:r>
      <w:r w:rsidR="00074641" w:rsidRPr="0075097A">
        <w:rPr>
          <w:b/>
          <w:bCs/>
          <w:i/>
          <w:iCs/>
          <w:sz w:val="24"/>
          <w:szCs w:val="24"/>
        </w:rPr>
        <w:t>t</w:t>
      </w:r>
      <w:r w:rsidR="00767643" w:rsidRPr="0075097A">
        <w:rPr>
          <w:b/>
          <w:bCs/>
          <w:i/>
          <w:iCs/>
          <w:sz w:val="24"/>
          <w:szCs w:val="24"/>
        </w:rPr>
        <w:t>he board</w:t>
      </w:r>
      <w:r w:rsidR="00074641" w:rsidRPr="0075097A">
        <w:rPr>
          <w:b/>
          <w:bCs/>
          <w:i/>
          <w:iCs/>
          <w:sz w:val="24"/>
          <w:szCs w:val="24"/>
        </w:rPr>
        <w:t xml:space="preserve"> and speakers</w:t>
      </w:r>
      <w:r w:rsidR="00767643" w:rsidRPr="0075097A">
        <w:rPr>
          <w:b/>
          <w:bCs/>
          <w:i/>
          <w:iCs/>
          <w:sz w:val="24"/>
          <w:szCs w:val="24"/>
        </w:rPr>
        <w:t>:</w:t>
      </w:r>
    </w:p>
    <w:p w14:paraId="25FDD8F3" w14:textId="2FD593EB" w:rsidR="00074641" w:rsidRPr="0075097A" w:rsidRDefault="00767643" w:rsidP="0075097A">
      <w:pPr>
        <w:pStyle w:val="ListParagraph"/>
        <w:numPr>
          <w:ilvl w:val="0"/>
          <w:numId w:val="39"/>
        </w:numPr>
        <w:rPr>
          <w:sz w:val="24"/>
          <w:szCs w:val="24"/>
        </w:rPr>
      </w:pPr>
      <w:r w:rsidRPr="0075097A">
        <w:rPr>
          <w:sz w:val="24"/>
          <w:szCs w:val="24"/>
        </w:rPr>
        <w:t xml:space="preserve">If </w:t>
      </w:r>
      <w:r w:rsidR="002C29AF" w:rsidRPr="0075097A">
        <w:rPr>
          <w:sz w:val="24"/>
          <w:szCs w:val="24"/>
        </w:rPr>
        <w:t xml:space="preserve">you really wanted to teach someone in a </w:t>
      </w:r>
      <w:r w:rsidR="00074641" w:rsidRPr="0075097A">
        <w:rPr>
          <w:sz w:val="24"/>
          <w:szCs w:val="24"/>
        </w:rPr>
        <w:t xml:space="preserve">safe </w:t>
      </w:r>
      <w:r w:rsidR="002C29AF" w:rsidRPr="0075097A">
        <w:rPr>
          <w:sz w:val="24"/>
          <w:szCs w:val="24"/>
        </w:rPr>
        <w:t>setting</w:t>
      </w:r>
      <w:r w:rsidR="00074641" w:rsidRPr="0075097A">
        <w:rPr>
          <w:sz w:val="24"/>
          <w:szCs w:val="24"/>
        </w:rPr>
        <w:t>,</w:t>
      </w:r>
      <w:r w:rsidR="002C29AF" w:rsidRPr="0075097A">
        <w:rPr>
          <w:sz w:val="24"/>
          <w:szCs w:val="24"/>
        </w:rPr>
        <w:t xml:space="preserve"> you can use </w:t>
      </w:r>
      <w:r w:rsidR="008D7E7E">
        <w:rPr>
          <w:sz w:val="24"/>
          <w:szCs w:val="24"/>
        </w:rPr>
        <w:t xml:space="preserve">a </w:t>
      </w:r>
      <w:r w:rsidR="002C29AF" w:rsidRPr="0075097A">
        <w:rPr>
          <w:sz w:val="24"/>
          <w:szCs w:val="24"/>
        </w:rPr>
        <w:t>pool</w:t>
      </w:r>
      <w:r w:rsidR="00074641" w:rsidRPr="0075097A">
        <w:rPr>
          <w:sz w:val="24"/>
          <w:szCs w:val="24"/>
        </w:rPr>
        <w:t>.</w:t>
      </w:r>
    </w:p>
    <w:p w14:paraId="10BF0828" w14:textId="77777777" w:rsidR="00074641" w:rsidRPr="0075097A" w:rsidRDefault="00074641" w:rsidP="0075097A">
      <w:pPr>
        <w:pStyle w:val="ListParagraph"/>
        <w:numPr>
          <w:ilvl w:val="0"/>
          <w:numId w:val="39"/>
        </w:numPr>
        <w:rPr>
          <w:sz w:val="24"/>
          <w:szCs w:val="24"/>
        </w:rPr>
      </w:pPr>
      <w:r w:rsidRPr="0075097A">
        <w:rPr>
          <w:sz w:val="24"/>
          <w:szCs w:val="24"/>
        </w:rPr>
        <w:t xml:space="preserve">If you’re a non-profit, this cold work. </w:t>
      </w:r>
    </w:p>
    <w:p w14:paraId="50132D56" w14:textId="3A821C7C" w:rsidR="00074641" w:rsidRPr="0075097A" w:rsidRDefault="00074641" w:rsidP="0075097A">
      <w:pPr>
        <w:pStyle w:val="ListParagraph"/>
        <w:numPr>
          <w:ilvl w:val="0"/>
          <w:numId w:val="39"/>
        </w:numPr>
        <w:rPr>
          <w:sz w:val="24"/>
          <w:szCs w:val="24"/>
        </w:rPr>
      </w:pPr>
      <w:r w:rsidRPr="0075097A">
        <w:rPr>
          <w:sz w:val="24"/>
          <w:szCs w:val="24"/>
        </w:rPr>
        <w:t xml:space="preserve">We can’t build something and think that everyone who buys a boat at Walmart will follow the rules. </w:t>
      </w:r>
    </w:p>
    <w:p w14:paraId="1F643322" w14:textId="6E4D3F1F" w:rsidR="00074641" w:rsidRPr="0075097A" w:rsidRDefault="00074641" w:rsidP="0075097A">
      <w:pPr>
        <w:pStyle w:val="ListParagraph"/>
        <w:numPr>
          <w:ilvl w:val="0"/>
          <w:numId w:val="39"/>
        </w:numPr>
        <w:rPr>
          <w:sz w:val="24"/>
          <w:szCs w:val="24"/>
        </w:rPr>
      </w:pPr>
      <w:r w:rsidRPr="0075097A">
        <w:rPr>
          <w:sz w:val="24"/>
          <w:szCs w:val="24"/>
        </w:rPr>
        <w:t xml:space="preserve">Our employees are trying to </w:t>
      </w:r>
      <w:proofErr w:type="gramStart"/>
      <w:r w:rsidRPr="0075097A">
        <w:rPr>
          <w:sz w:val="24"/>
          <w:szCs w:val="24"/>
        </w:rPr>
        <w:t>teach</w:t>
      </w:r>
      <w:proofErr w:type="gramEnd"/>
      <w:r w:rsidRPr="0075097A">
        <w:rPr>
          <w:sz w:val="24"/>
          <w:szCs w:val="24"/>
        </w:rPr>
        <w:t xml:space="preserve"> children</w:t>
      </w:r>
      <w:r w:rsidR="008D7E7E">
        <w:rPr>
          <w:sz w:val="24"/>
          <w:szCs w:val="24"/>
        </w:rPr>
        <w:t>. I</w:t>
      </w:r>
      <w:r w:rsidRPr="0075097A">
        <w:rPr>
          <w:sz w:val="24"/>
          <w:szCs w:val="24"/>
        </w:rPr>
        <w:t>f a kayak comes along, it’s in the way.</w:t>
      </w:r>
    </w:p>
    <w:p w14:paraId="2AA012DC" w14:textId="77777777" w:rsidR="00074641" w:rsidRPr="0075097A" w:rsidRDefault="002C29AF" w:rsidP="0075097A">
      <w:pPr>
        <w:pStyle w:val="ListParagraph"/>
        <w:numPr>
          <w:ilvl w:val="0"/>
          <w:numId w:val="39"/>
        </w:numPr>
        <w:rPr>
          <w:sz w:val="24"/>
          <w:szCs w:val="24"/>
        </w:rPr>
      </w:pPr>
      <w:r w:rsidRPr="0075097A">
        <w:rPr>
          <w:sz w:val="24"/>
          <w:szCs w:val="24"/>
        </w:rPr>
        <w:t>We’re going to make it work. We’re going to find</w:t>
      </w:r>
      <w:r w:rsidR="00074641" w:rsidRPr="0075097A">
        <w:rPr>
          <w:sz w:val="24"/>
          <w:szCs w:val="24"/>
        </w:rPr>
        <w:t xml:space="preserve"> </w:t>
      </w:r>
      <w:proofErr w:type="gramStart"/>
      <w:r w:rsidR="00074641" w:rsidRPr="0075097A">
        <w:rPr>
          <w:sz w:val="24"/>
          <w:szCs w:val="24"/>
        </w:rPr>
        <w:t>n</w:t>
      </w:r>
      <w:r w:rsidRPr="0075097A">
        <w:rPr>
          <w:sz w:val="24"/>
          <w:szCs w:val="24"/>
        </w:rPr>
        <w:t>ew solutions</w:t>
      </w:r>
      <w:proofErr w:type="gramEnd"/>
      <w:r w:rsidRPr="0075097A">
        <w:rPr>
          <w:sz w:val="24"/>
          <w:szCs w:val="24"/>
        </w:rPr>
        <w:t>, but 50% of the time</w:t>
      </w:r>
      <w:r w:rsidR="00074641" w:rsidRPr="0075097A">
        <w:rPr>
          <w:sz w:val="24"/>
          <w:szCs w:val="24"/>
        </w:rPr>
        <w:t>, it’s open for anyone to use.</w:t>
      </w:r>
    </w:p>
    <w:p w14:paraId="59D5E4A2" w14:textId="77777777" w:rsidR="00074641" w:rsidRDefault="00074641" w:rsidP="00F16C4E">
      <w:pPr>
        <w:ind w:left="630"/>
        <w:rPr>
          <w:sz w:val="24"/>
          <w:szCs w:val="24"/>
        </w:rPr>
      </w:pPr>
    </w:p>
    <w:p w14:paraId="4A357A0D" w14:textId="6273EBEF" w:rsidR="00074641" w:rsidRPr="0075097A" w:rsidRDefault="004D46CE" w:rsidP="00F16C4E">
      <w:pPr>
        <w:ind w:left="630"/>
        <w:rPr>
          <w:b/>
          <w:bCs/>
          <w:i/>
          <w:iCs/>
          <w:sz w:val="24"/>
          <w:szCs w:val="24"/>
        </w:rPr>
      </w:pPr>
      <w:r>
        <w:rPr>
          <w:b/>
          <w:bCs/>
          <w:i/>
          <w:iCs/>
          <w:sz w:val="24"/>
          <w:szCs w:val="24"/>
        </w:rPr>
        <w:t>Ms.</w:t>
      </w:r>
      <w:r w:rsidR="00074641" w:rsidRPr="0075097A">
        <w:rPr>
          <w:b/>
          <w:bCs/>
          <w:i/>
          <w:iCs/>
          <w:sz w:val="24"/>
          <w:szCs w:val="24"/>
        </w:rPr>
        <w:t xml:space="preserve"> Rosen</w:t>
      </w:r>
      <w:r>
        <w:rPr>
          <w:b/>
          <w:bCs/>
          <w:i/>
          <w:iCs/>
          <w:sz w:val="24"/>
          <w:szCs w:val="24"/>
        </w:rPr>
        <w:t>, the park’s senior program leader,</w:t>
      </w:r>
      <w:r w:rsidR="00074641" w:rsidRPr="0075097A">
        <w:rPr>
          <w:b/>
          <w:bCs/>
          <w:i/>
          <w:iCs/>
          <w:sz w:val="24"/>
          <w:szCs w:val="24"/>
        </w:rPr>
        <w:t xml:space="preserve"> told the board:</w:t>
      </w:r>
    </w:p>
    <w:p w14:paraId="6EB990FF" w14:textId="77777777" w:rsidR="00074641" w:rsidRPr="0075097A" w:rsidRDefault="00074641" w:rsidP="0075097A">
      <w:pPr>
        <w:pStyle w:val="ListParagraph"/>
        <w:numPr>
          <w:ilvl w:val="0"/>
          <w:numId w:val="40"/>
        </w:numPr>
        <w:rPr>
          <w:sz w:val="24"/>
          <w:szCs w:val="24"/>
        </w:rPr>
      </w:pPr>
      <w:r w:rsidRPr="0075097A">
        <w:rPr>
          <w:sz w:val="24"/>
          <w:szCs w:val="24"/>
        </w:rPr>
        <w:t xml:space="preserve">She started sailing in 2002. This lake should be able to be used by everyone, kayak, canoe, paddleboard, sailing, water skiing, </w:t>
      </w:r>
      <w:proofErr w:type="gramStart"/>
      <w:r w:rsidRPr="0075097A">
        <w:rPr>
          <w:sz w:val="24"/>
          <w:szCs w:val="24"/>
        </w:rPr>
        <w:t>etc.</w:t>
      </w:r>
      <w:proofErr w:type="gramEnd"/>
      <w:r w:rsidRPr="0075097A">
        <w:rPr>
          <w:sz w:val="24"/>
          <w:szCs w:val="24"/>
        </w:rPr>
        <w:t xml:space="preserve"> </w:t>
      </w:r>
    </w:p>
    <w:p w14:paraId="6E9AAD82" w14:textId="77777777" w:rsidR="004D46CE" w:rsidRDefault="00074641" w:rsidP="0075097A">
      <w:pPr>
        <w:pStyle w:val="ListParagraph"/>
        <w:numPr>
          <w:ilvl w:val="0"/>
          <w:numId w:val="40"/>
        </w:numPr>
        <w:rPr>
          <w:sz w:val="24"/>
          <w:szCs w:val="24"/>
        </w:rPr>
      </w:pPr>
      <w:r w:rsidRPr="0075097A">
        <w:rPr>
          <w:sz w:val="24"/>
          <w:szCs w:val="24"/>
        </w:rPr>
        <w:t>She was there when the incident occurred in 2017. It involved a very experienced kayaker and a very experienced ski boat driver. It was a very unusual situation.</w:t>
      </w:r>
    </w:p>
    <w:p w14:paraId="0C4A1DA2" w14:textId="482337B2" w:rsidR="00074641" w:rsidRPr="0075097A" w:rsidRDefault="004D46CE" w:rsidP="0075097A">
      <w:pPr>
        <w:pStyle w:val="ListParagraph"/>
        <w:numPr>
          <w:ilvl w:val="0"/>
          <w:numId w:val="40"/>
        </w:numPr>
        <w:rPr>
          <w:sz w:val="24"/>
          <w:szCs w:val="24"/>
        </w:rPr>
      </w:pPr>
      <w:r>
        <w:rPr>
          <w:sz w:val="24"/>
          <w:szCs w:val="24"/>
        </w:rPr>
        <w:t xml:space="preserve">A </w:t>
      </w:r>
      <w:r w:rsidR="00074641" w:rsidRPr="0075097A">
        <w:rPr>
          <w:sz w:val="24"/>
          <w:szCs w:val="24"/>
        </w:rPr>
        <w:t xml:space="preserve">person launched </w:t>
      </w:r>
      <w:r>
        <w:rPr>
          <w:sz w:val="24"/>
          <w:szCs w:val="24"/>
        </w:rPr>
        <w:t xml:space="preserve">from </w:t>
      </w:r>
      <w:r w:rsidR="00074641" w:rsidRPr="0075097A">
        <w:rPr>
          <w:sz w:val="24"/>
          <w:szCs w:val="24"/>
        </w:rPr>
        <w:t xml:space="preserve">the back ski area. The instructor was looking back, heading into the sunset. It was the last pull of the day to drop the person off at the beach. The person wore a </w:t>
      </w:r>
      <w:r>
        <w:rPr>
          <w:sz w:val="24"/>
          <w:szCs w:val="24"/>
        </w:rPr>
        <w:t xml:space="preserve">camo </w:t>
      </w:r>
      <w:r w:rsidR="00074641" w:rsidRPr="0075097A">
        <w:rPr>
          <w:sz w:val="24"/>
          <w:szCs w:val="24"/>
        </w:rPr>
        <w:t>life jacket that wasn’t bright orange or fluorescent</w:t>
      </w:r>
      <w:r>
        <w:rPr>
          <w:sz w:val="24"/>
          <w:szCs w:val="24"/>
        </w:rPr>
        <w:t xml:space="preserve">. </w:t>
      </w:r>
      <w:r w:rsidR="00074641" w:rsidRPr="0075097A">
        <w:rPr>
          <w:sz w:val="24"/>
          <w:szCs w:val="24"/>
        </w:rPr>
        <w:t>If it hadn’t been for th</w:t>
      </w:r>
      <w:r>
        <w:rPr>
          <w:sz w:val="24"/>
          <w:szCs w:val="24"/>
        </w:rPr>
        <w:t xml:space="preserve">e </w:t>
      </w:r>
      <w:r w:rsidR="00074641" w:rsidRPr="0075097A">
        <w:rPr>
          <w:sz w:val="24"/>
          <w:szCs w:val="24"/>
        </w:rPr>
        <w:t>experience</w:t>
      </w:r>
      <w:r>
        <w:rPr>
          <w:sz w:val="24"/>
          <w:szCs w:val="24"/>
        </w:rPr>
        <w:t>d</w:t>
      </w:r>
      <w:r w:rsidR="00074641" w:rsidRPr="0075097A">
        <w:rPr>
          <w:sz w:val="24"/>
          <w:szCs w:val="24"/>
        </w:rPr>
        <w:t xml:space="preserve"> ski boat driver, it would have been horrific.</w:t>
      </w:r>
    </w:p>
    <w:p w14:paraId="11208E92" w14:textId="599031AE" w:rsidR="00074641" w:rsidRPr="0075097A" w:rsidRDefault="00074641" w:rsidP="0075097A">
      <w:pPr>
        <w:pStyle w:val="ListParagraph"/>
        <w:numPr>
          <w:ilvl w:val="0"/>
          <w:numId w:val="40"/>
        </w:numPr>
        <w:rPr>
          <w:sz w:val="24"/>
          <w:szCs w:val="24"/>
        </w:rPr>
      </w:pPr>
      <w:r w:rsidRPr="0075097A">
        <w:rPr>
          <w:sz w:val="24"/>
          <w:szCs w:val="24"/>
        </w:rPr>
        <w:t xml:space="preserve">You need to be off by 9 during summer. </w:t>
      </w:r>
      <w:r w:rsidR="004D46CE">
        <w:rPr>
          <w:sz w:val="24"/>
          <w:szCs w:val="24"/>
        </w:rPr>
        <w:t xml:space="preserve">After </w:t>
      </w:r>
      <w:r w:rsidRPr="0075097A">
        <w:rPr>
          <w:sz w:val="24"/>
          <w:szCs w:val="24"/>
        </w:rPr>
        <w:t xml:space="preserve">3 p.m. </w:t>
      </w:r>
      <w:r w:rsidR="004D46CE">
        <w:rPr>
          <w:sz w:val="24"/>
          <w:szCs w:val="24"/>
        </w:rPr>
        <w:t>is w</w:t>
      </w:r>
      <w:r w:rsidRPr="0075097A">
        <w:rPr>
          <w:sz w:val="24"/>
          <w:szCs w:val="24"/>
        </w:rPr>
        <w:t xml:space="preserve">hen we stop. </w:t>
      </w:r>
    </w:p>
    <w:p w14:paraId="5CBCE4AF" w14:textId="247B72F6" w:rsidR="00812F07" w:rsidRPr="0075097A" w:rsidRDefault="00074641" w:rsidP="0075097A">
      <w:pPr>
        <w:pStyle w:val="ListParagraph"/>
        <w:numPr>
          <w:ilvl w:val="0"/>
          <w:numId w:val="40"/>
        </w:numPr>
        <w:rPr>
          <w:sz w:val="24"/>
          <w:szCs w:val="24"/>
        </w:rPr>
      </w:pPr>
      <w:r w:rsidRPr="0075097A">
        <w:rPr>
          <w:sz w:val="24"/>
          <w:szCs w:val="24"/>
        </w:rPr>
        <w:t xml:space="preserve">We end lessons on Aug. 2 and resume Oct. 8. We’re not on the lake unless it’s a private lesson, a rental or group lesson. </w:t>
      </w:r>
    </w:p>
    <w:p w14:paraId="00983173" w14:textId="0787FC05" w:rsidR="00074641" w:rsidRPr="0075097A" w:rsidRDefault="00074641" w:rsidP="0075097A">
      <w:pPr>
        <w:pStyle w:val="ListParagraph"/>
        <w:numPr>
          <w:ilvl w:val="0"/>
          <w:numId w:val="40"/>
        </w:numPr>
        <w:rPr>
          <w:sz w:val="24"/>
          <w:szCs w:val="24"/>
        </w:rPr>
      </w:pPr>
      <w:r w:rsidRPr="0075097A">
        <w:rPr>
          <w:sz w:val="24"/>
          <w:szCs w:val="24"/>
        </w:rPr>
        <w:t xml:space="preserve">We follow Coast Guard regulations. We don’t have to. </w:t>
      </w:r>
      <w:r w:rsidR="00812F07" w:rsidRPr="0075097A">
        <w:rPr>
          <w:sz w:val="24"/>
          <w:szCs w:val="24"/>
        </w:rPr>
        <w:t xml:space="preserve">She doesn’t </w:t>
      </w:r>
      <w:r w:rsidRPr="0075097A">
        <w:rPr>
          <w:sz w:val="24"/>
          <w:szCs w:val="24"/>
        </w:rPr>
        <w:t>have to mark the swim area. We used to have six lifeguards before budget cuts.</w:t>
      </w:r>
    </w:p>
    <w:p w14:paraId="5872F915" w14:textId="043188DB" w:rsidR="00812F07" w:rsidRPr="0075097A" w:rsidRDefault="00812F07" w:rsidP="0075097A">
      <w:pPr>
        <w:pStyle w:val="ListParagraph"/>
        <w:numPr>
          <w:ilvl w:val="0"/>
          <w:numId w:val="40"/>
        </w:numPr>
        <w:rPr>
          <w:sz w:val="24"/>
          <w:szCs w:val="24"/>
        </w:rPr>
      </w:pPr>
      <w:r w:rsidRPr="0075097A">
        <w:rPr>
          <w:sz w:val="24"/>
          <w:szCs w:val="24"/>
        </w:rPr>
        <w:t>W</w:t>
      </w:r>
      <w:r w:rsidR="00074641" w:rsidRPr="0075097A">
        <w:rPr>
          <w:sz w:val="24"/>
          <w:szCs w:val="24"/>
        </w:rPr>
        <w:t xml:space="preserve">e need to </w:t>
      </w:r>
      <w:proofErr w:type="gramStart"/>
      <w:r w:rsidR="00074641" w:rsidRPr="0075097A">
        <w:rPr>
          <w:sz w:val="24"/>
          <w:szCs w:val="24"/>
        </w:rPr>
        <w:t>come up with</w:t>
      </w:r>
      <w:proofErr w:type="gramEnd"/>
      <w:r w:rsidR="00074641" w:rsidRPr="0075097A">
        <w:rPr>
          <w:sz w:val="24"/>
          <w:szCs w:val="24"/>
        </w:rPr>
        <w:t xml:space="preserve"> </w:t>
      </w:r>
      <w:r w:rsidRPr="0075097A">
        <w:rPr>
          <w:sz w:val="24"/>
          <w:szCs w:val="24"/>
        </w:rPr>
        <w:t>a</w:t>
      </w:r>
      <w:r w:rsidR="00074641" w:rsidRPr="0075097A">
        <w:rPr>
          <w:sz w:val="24"/>
          <w:szCs w:val="24"/>
        </w:rPr>
        <w:t xml:space="preserve"> plan </w:t>
      </w:r>
      <w:r w:rsidR="004D46CE" w:rsidRPr="0075097A">
        <w:rPr>
          <w:sz w:val="24"/>
          <w:szCs w:val="24"/>
        </w:rPr>
        <w:t xml:space="preserve">for sharing the lake </w:t>
      </w:r>
      <w:r w:rsidR="00074641" w:rsidRPr="0075097A">
        <w:rPr>
          <w:sz w:val="24"/>
          <w:szCs w:val="24"/>
        </w:rPr>
        <w:t>that works for everyone</w:t>
      </w:r>
      <w:r w:rsidRPr="0075097A">
        <w:rPr>
          <w:sz w:val="24"/>
          <w:szCs w:val="24"/>
        </w:rPr>
        <w:t xml:space="preserve">. She’s </w:t>
      </w:r>
      <w:r w:rsidR="00074641" w:rsidRPr="0075097A">
        <w:rPr>
          <w:sz w:val="24"/>
          <w:szCs w:val="24"/>
        </w:rPr>
        <w:t>always tried</w:t>
      </w:r>
      <w:r w:rsidR="004D46CE">
        <w:rPr>
          <w:sz w:val="24"/>
          <w:szCs w:val="24"/>
        </w:rPr>
        <w:t xml:space="preserve"> to do that</w:t>
      </w:r>
      <w:r w:rsidR="00074641" w:rsidRPr="0075097A">
        <w:rPr>
          <w:sz w:val="24"/>
          <w:szCs w:val="24"/>
        </w:rPr>
        <w:t xml:space="preserve">. </w:t>
      </w:r>
      <w:r w:rsidRPr="0075097A">
        <w:rPr>
          <w:sz w:val="24"/>
          <w:szCs w:val="24"/>
        </w:rPr>
        <w:t xml:space="preserve">She’s </w:t>
      </w:r>
      <w:r w:rsidR="00074641" w:rsidRPr="0075097A">
        <w:rPr>
          <w:sz w:val="24"/>
          <w:szCs w:val="24"/>
        </w:rPr>
        <w:t xml:space="preserve">never changed </w:t>
      </w:r>
      <w:r w:rsidRPr="0075097A">
        <w:rPr>
          <w:sz w:val="24"/>
          <w:szCs w:val="24"/>
        </w:rPr>
        <w:t xml:space="preserve">her </w:t>
      </w:r>
      <w:r w:rsidR="00074641" w:rsidRPr="0075097A">
        <w:rPr>
          <w:sz w:val="24"/>
          <w:szCs w:val="24"/>
        </w:rPr>
        <w:t>schedule in 22 years.</w:t>
      </w:r>
    </w:p>
    <w:p w14:paraId="3A500001" w14:textId="77777777" w:rsidR="00812F07" w:rsidRPr="0075097A" w:rsidRDefault="00812F07" w:rsidP="0075097A">
      <w:pPr>
        <w:pStyle w:val="ListParagraph"/>
        <w:numPr>
          <w:ilvl w:val="0"/>
          <w:numId w:val="40"/>
        </w:numPr>
        <w:rPr>
          <w:sz w:val="24"/>
          <w:szCs w:val="24"/>
        </w:rPr>
      </w:pPr>
      <w:r w:rsidRPr="0075097A">
        <w:rPr>
          <w:sz w:val="24"/>
          <w:szCs w:val="24"/>
        </w:rPr>
        <w:t xml:space="preserve">She’s never tried to encroach on over </w:t>
      </w:r>
      <w:r w:rsidR="00074641" w:rsidRPr="0075097A">
        <w:rPr>
          <w:sz w:val="24"/>
          <w:szCs w:val="24"/>
        </w:rPr>
        <w:t>50% of the daylight hours</w:t>
      </w:r>
      <w:r w:rsidRPr="0075097A">
        <w:rPr>
          <w:sz w:val="24"/>
          <w:szCs w:val="24"/>
        </w:rPr>
        <w:t>.</w:t>
      </w:r>
    </w:p>
    <w:p w14:paraId="259AD238" w14:textId="77777777" w:rsidR="00812F07" w:rsidRPr="0075097A" w:rsidRDefault="00812F07" w:rsidP="0075097A">
      <w:pPr>
        <w:pStyle w:val="ListParagraph"/>
        <w:numPr>
          <w:ilvl w:val="0"/>
          <w:numId w:val="40"/>
        </w:numPr>
        <w:rPr>
          <w:sz w:val="24"/>
          <w:szCs w:val="24"/>
        </w:rPr>
      </w:pPr>
      <w:r w:rsidRPr="0075097A">
        <w:rPr>
          <w:sz w:val="24"/>
          <w:szCs w:val="24"/>
        </w:rPr>
        <w:t>W</w:t>
      </w:r>
      <w:r w:rsidR="00074641" w:rsidRPr="0075097A">
        <w:rPr>
          <w:sz w:val="24"/>
          <w:szCs w:val="24"/>
        </w:rPr>
        <w:t>hen you have 250 on the wait list for water skiing, we could have stadium lights and run 24/7 if they lit th</w:t>
      </w:r>
      <w:r w:rsidRPr="0075097A">
        <w:rPr>
          <w:sz w:val="24"/>
          <w:szCs w:val="24"/>
        </w:rPr>
        <w:t>e</w:t>
      </w:r>
      <w:r w:rsidR="00074641" w:rsidRPr="0075097A">
        <w:rPr>
          <w:sz w:val="24"/>
          <w:szCs w:val="24"/>
        </w:rPr>
        <w:t xml:space="preserve"> place up. There’s such a demand.</w:t>
      </w:r>
    </w:p>
    <w:p w14:paraId="44FECC33" w14:textId="77777777" w:rsidR="00812F07" w:rsidRPr="0075097A" w:rsidRDefault="00074641" w:rsidP="0075097A">
      <w:pPr>
        <w:pStyle w:val="ListParagraph"/>
        <w:numPr>
          <w:ilvl w:val="0"/>
          <w:numId w:val="40"/>
        </w:numPr>
        <w:rPr>
          <w:sz w:val="24"/>
          <w:szCs w:val="24"/>
        </w:rPr>
      </w:pPr>
      <w:r w:rsidRPr="0075097A">
        <w:rPr>
          <w:sz w:val="24"/>
          <w:szCs w:val="24"/>
        </w:rPr>
        <w:t>We try to keep it available for the public, the proposed area.</w:t>
      </w:r>
    </w:p>
    <w:p w14:paraId="7509DF35" w14:textId="7C8D743A" w:rsidR="00812F07" w:rsidRPr="0075097A" w:rsidRDefault="00812F07" w:rsidP="0075097A">
      <w:pPr>
        <w:pStyle w:val="ListParagraph"/>
        <w:numPr>
          <w:ilvl w:val="0"/>
          <w:numId w:val="40"/>
        </w:numPr>
        <w:rPr>
          <w:sz w:val="24"/>
          <w:szCs w:val="24"/>
        </w:rPr>
      </w:pPr>
      <w:r w:rsidRPr="0075097A">
        <w:rPr>
          <w:sz w:val="24"/>
          <w:szCs w:val="24"/>
        </w:rPr>
        <w:t xml:space="preserve">She has </w:t>
      </w:r>
      <w:r w:rsidR="00074641" w:rsidRPr="0075097A">
        <w:rPr>
          <w:sz w:val="24"/>
          <w:szCs w:val="24"/>
        </w:rPr>
        <w:t>44 sailboat</w:t>
      </w:r>
      <w:r w:rsidRPr="0075097A">
        <w:rPr>
          <w:sz w:val="24"/>
          <w:szCs w:val="24"/>
        </w:rPr>
        <w:t xml:space="preserve">s with </w:t>
      </w:r>
      <w:r w:rsidR="00074641" w:rsidRPr="0075097A">
        <w:rPr>
          <w:sz w:val="24"/>
          <w:szCs w:val="24"/>
        </w:rPr>
        <w:t xml:space="preserve">10 from Australia </w:t>
      </w:r>
      <w:r w:rsidR="004D46CE">
        <w:rPr>
          <w:sz w:val="24"/>
          <w:szCs w:val="24"/>
        </w:rPr>
        <w:t xml:space="preserve">that are designed for </w:t>
      </w:r>
      <w:proofErr w:type="gramStart"/>
      <w:r w:rsidR="004D46CE">
        <w:rPr>
          <w:sz w:val="24"/>
          <w:szCs w:val="24"/>
        </w:rPr>
        <w:t xml:space="preserve">the </w:t>
      </w:r>
      <w:r w:rsidR="00074641" w:rsidRPr="0075097A">
        <w:rPr>
          <w:sz w:val="24"/>
          <w:szCs w:val="24"/>
        </w:rPr>
        <w:t>disabled</w:t>
      </w:r>
      <w:proofErr w:type="gramEnd"/>
      <w:r w:rsidR="00074641" w:rsidRPr="0075097A">
        <w:rPr>
          <w:sz w:val="24"/>
          <w:szCs w:val="24"/>
        </w:rPr>
        <w:t>. Th</w:t>
      </w:r>
      <w:r w:rsidRPr="0075097A">
        <w:rPr>
          <w:sz w:val="24"/>
          <w:szCs w:val="24"/>
        </w:rPr>
        <w:t>e</w:t>
      </w:r>
      <w:r w:rsidR="00074641" w:rsidRPr="0075097A">
        <w:rPr>
          <w:sz w:val="24"/>
          <w:szCs w:val="24"/>
        </w:rPr>
        <w:t xml:space="preserve"> proposed area goes to the pier. </w:t>
      </w:r>
      <w:r w:rsidRPr="0075097A">
        <w:rPr>
          <w:sz w:val="24"/>
          <w:szCs w:val="24"/>
        </w:rPr>
        <w:t xml:space="preserve">She personally paid </w:t>
      </w:r>
      <w:proofErr w:type="gramStart"/>
      <w:r w:rsidR="00074641" w:rsidRPr="0075097A">
        <w:rPr>
          <w:sz w:val="24"/>
          <w:szCs w:val="24"/>
        </w:rPr>
        <w:t>a lot of</w:t>
      </w:r>
      <w:proofErr w:type="gramEnd"/>
      <w:r w:rsidR="00074641" w:rsidRPr="0075097A">
        <w:rPr>
          <w:sz w:val="24"/>
          <w:szCs w:val="24"/>
        </w:rPr>
        <w:t xml:space="preserve"> money for </w:t>
      </w:r>
      <w:r w:rsidRPr="0075097A">
        <w:rPr>
          <w:sz w:val="24"/>
          <w:szCs w:val="24"/>
        </w:rPr>
        <w:t xml:space="preserve">the </w:t>
      </w:r>
      <w:r w:rsidR="00074641" w:rsidRPr="0075097A">
        <w:rPr>
          <w:sz w:val="24"/>
          <w:szCs w:val="24"/>
        </w:rPr>
        <w:t>Hoyer lift</w:t>
      </w:r>
      <w:r w:rsidRPr="0075097A">
        <w:rPr>
          <w:sz w:val="24"/>
          <w:szCs w:val="24"/>
        </w:rPr>
        <w:t xml:space="preserve"> </w:t>
      </w:r>
      <w:r w:rsidRPr="0075097A">
        <w:rPr>
          <w:sz w:val="24"/>
          <w:szCs w:val="24"/>
        </w:rPr>
        <w:lastRenderedPageBreak/>
        <w:t xml:space="preserve">to </w:t>
      </w:r>
      <w:r w:rsidR="00074641" w:rsidRPr="0075097A">
        <w:rPr>
          <w:sz w:val="24"/>
          <w:szCs w:val="24"/>
        </w:rPr>
        <w:t>lift people in and out at that floating dock</w:t>
      </w:r>
      <w:r w:rsidRPr="0075097A">
        <w:rPr>
          <w:sz w:val="24"/>
          <w:szCs w:val="24"/>
        </w:rPr>
        <w:t>.</w:t>
      </w:r>
    </w:p>
    <w:p w14:paraId="3303B484" w14:textId="77777777" w:rsidR="002C29AF" w:rsidRDefault="002C29AF" w:rsidP="00F16C4E">
      <w:pPr>
        <w:ind w:left="630"/>
        <w:rPr>
          <w:sz w:val="24"/>
          <w:szCs w:val="24"/>
        </w:rPr>
      </w:pPr>
    </w:p>
    <w:p w14:paraId="189EAF66" w14:textId="670DE9DA" w:rsidR="00812F07" w:rsidRDefault="00812F07" w:rsidP="00F16C4E">
      <w:pPr>
        <w:ind w:left="630"/>
        <w:rPr>
          <w:sz w:val="24"/>
          <w:szCs w:val="24"/>
        </w:rPr>
      </w:pPr>
      <w:r w:rsidRPr="0075097A">
        <w:rPr>
          <w:b/>
          <w:bCs/>
          <w:sz w:val="24"/>
          <w:szCs w:val="24"/>
        </w:rPr>
        <w:t>Mr. Vassey</w:t>
      </w:r>
      <w:r>
        <w:rPr>
          <w:sz w:val="24"/>
          <w:szCs w:val="24"/>
        </w:rPr>
        <w:t xml:space="preserve"> said his proposed area is all within one line</w:t>
      </w:r>
      <w:r w:rsidR="004D46CE">
        <w:rPr>
          <w:sz w:val="24"/>
          <w:szCs w:val="24"/>
        </w:rPr>
        <w:t xml:space="preserve"> and is marked on his presentation</w:t>
      </w:r>
      <w:r>
        <w:rPr>
          <w:sz w:val="24"/>
          <w:szCs w:val="24"/>
        </w:rPr>
        <w:t>.</w:t>
      </w:r>
    </w:p>
    <w:p w14:paraId="2FAEFD21" w14:textId="77777777" w:rsidR="00812F07" w:rsidRDefault="00812F07" w:rsidP="00F16C4E">
      <w:pPr>
        <w:ind w:left="630"/>
        <w:rPr>
          <w:sz w:val="24"/>
          <w:szCs w:val="24"/>
        </w:rPr>
      </w:pPr>
    </w:p>
    <w:p w14:paraId="76C553C6" w14:textId="31B49203" w:rsidR="00812F07" w:rsidRDefault="00812F07" w:rsidP="00F16C4E">
      <w:pPr>
        <w:ind w:left="630"/>
        <w:rPr>
          <w:sz w:val="24"/>
          <w:szCs w:val="24"/>
        </w:rPr>
      </w:pPr>
      <w:r w:rsidRPr="0075097A">
        <w:rPr>
          <w:b/>
          <w:bCs/>
          <w:sz w:val="24"/>
          <w:szCs w:val="24"/>
        </w:rPr>
        <w:t>Mr. Hanrahan</w:t>
      </w:r>
      <w:r>
        <w:rPr>
          <w:sz w:val="24"/>
          <w:szCs w:val="24"/>
        </w:rPr>
        <w:t xml:space="preserve"> told the PARAB that if they support this proposal, Mr. Vassey can </w:t>
      </w:r>
      <w:proofErr w:type="gramStart"/>
      <w:r>
        <w:rPr>
          <w:sz w:val="24"/>
          <w:szCs w:val="24"/>
        </w:rPr>
        <w:t>work</w:t>
      </w:r>
      <w:proofErr w:type="gramEnd"/>
      <w:r>
        <w:rPr>
          <w:sz w:val="24"/>
          <w:szCs w:val="24"/>
        </w:rPr>
        <w:t xml:space="preserve"> with staff to bring it back for your consideration.</w:t>
      </w:r>
    </w:p>
    <w:p w14:paraId="291DA554" w14:textId="77777777" w:rsidR="00812F07" w:rsidRDefault="00812F07" w:rsidP="00E66A06">
      <w:pPr>
        <w:rPr>
          <w:sz w:val="24"/>
          <w:szCs w:val="24"/>
        </w:rPr>
      </w:pPr>
    </w:p>
    <w:p w14:paraId="40AF3285" w14:textId="49B590B1" w:rsidR="00812F07" w:rsidRPr="004D46CE" w:rsidRDefault="00812F07" w:rsidP="004D46CE">
      <w:pPr>
        <w:ind w:left="630"/>
        <w:rPr>
          <w:b/>
          <w:bCs/>
          <w:i/>
          <w:iCs/>
          <w:sz w:val="24"/>
          <w:szCs w:val="24"/>
        </w:rPr>
      </w:pPr>
      <w:r w:rsidRPr="004D46CE">
        <w:rPr>
          <w:b/>
          <w:bCs/>
          <w:i/>
          <w:iCs/>
          <w:sz w:val="24"/>
          <w:szCs w:val="24"/>
        </w:rPr>
        <w:t>Mr. Vassey</w:t>
      </w:r>
      <w:r w:rsidR="0075097A" w:rsidRPr="004D46CE">
        <w:rPr>
          <w:b/>
          <w:bCs/>
          <w:i/>
          <w:iCs/>
          <w:sz w:val="24"/>
          <w:szCs w:val="24"/>
        </w:rPr>
        <w:t xml:space="preserve"> told the board:</w:t>
      </w:r>
    </w:p>
    <w:p w14:paraId="37472A1B" w14:textId="77777777" w:rsidR="0075097A" w:rsidRPr="004D46CE" w:rsidRDefault="0075097A" w:rsidP="004D46CE">
      <w:pPr>
        <w:pStyle w:val="ListParagraph"/>
        <w:numPr>
          <w:ilvl w:val="0"/>
          <w:numId w:val="41"/>
        </w:numPr>
        <w:rPr>
          <w:sz w:val="24"/>
          <w:szCs w:val="24"/>
        </w:rPr>
      </w:pPr>
      <w:r w:rsidRPr="004D46CE">
        <w:rPr>
          <w:sz w:val="24"/>
          <w:szCs w:val="24"/>
        </w:rPr>
        <w:t xml:space="preserve">You </w:t>
      </w:r>
      <w:r w:rsidR="00812F07" w:rsidRPr="004D46CE">
        <w:rPr>
          <w:sz w:val="24"/>
          <w:szCs w:val="24"/>
        </w:rPr>
        <w:t xml:space="preserve">have rules that govern </w:t>
      </w:r>
      <w:r w:rsidRPr="004D46CE">
        <w:rPr>
          <w:sz w:val="24"/>
          <w:szCs w:val="24"/>
        </w:rPr>
        <w:t xml:space="preserve">the lake. </w:t>
      </w:r>
      <w:r w:rsidR="00812F07" w:rsidRPr="004D46CE">
        <w:rPr>
          <w:sz w:val="24"/>
          <w:szCs w:val="24"/>
        </w:rPr>
        <w:t>The only time you don’t need to have markings on the lake is if it’s a</w:t>
      </w:r>
      <w:r w:rsidRPr="004D46CE">
        <w:rPr>
          <w:sz w:val="24"/>
          <w:szCs w:val="24"/>
        </w:rPr>
        <w:t xml:space="preserve"> p</w:t>
      </w:r>
      <w:r w:rsidR="00812F07" w:rsidRPr="004D46CE">
        <w:rPr>
          <w:sz w:val="24"/>
          <w:szCs w:val="24"/>
        </w:rPr>
        <w:t>rivate lake.</w:t>
      </w:r>
      <w:r w:rsidRPr="004D46CE">
        <w:rPr>
          <w:sz w:val="24"/>
          <w:szCs w:val="24"/>
        </w:rPr>
        <w:t xml:space="preserve"> T</w:t>
      </w:r>
      <w:r w:rsidR="00812F07" w:rsidRPr="004D46CE">
        <w:rPr>
          <w:sz w:val="24"/>
          <w:szCs w:val="24"/>
        </w:rPr>
        <w:t>hat’s in the Coast Guard regulation</w:t>
      </w:r>
      <w:r w:rsidRPr="004D46CE">
        <w:rPr>
          <w:sz w:val="24"/>
          <w:szCs w:val="24"/>
        </w:rPr>
        <w:t>s</w:t>
      </w:r>
      <w:r w:rsidR="00812F07" w:rsidRPr="004D46CE">
        <w:rPr>
          <w:sz w:val="24"/>
          <w:szCs w:val="24"/>
        </w:rPr>
        <w:t>.</w:t>
      </w:r>
    </w:p>
    <w:p w14:paraId="6FF875AA" w14:textId="79BD8DA1" w:rsidR="0075097A" w:rsidRPr="004D46CE" w:rsidRDefault="008D7E7E" w:rsidP="004D46CE">
      <w:pPr>
        <w:pStyle w:val="ListParagraph"/>
        <w:numPr>
          <w:ilvl w:val="0"/>
          <w:numId w:val="41"/>
        </w:numPr>
        <w:rPr>
          <w:sz w:val="24"/>
          <w:szCs w:val="24"/>
        </w:rPr>
      </w:pPr>
      <w:proofErr w:type="gramStart"/>
      <w:r>
        <w:rPr>
          <w:sz w:val="24"/>
          <w:szCs w:val="24"/>
        </w:rPr>
        <w:t>Many</w:t>
      </w:r>
      <w:proofErr w:type="gramEnd"/>
      <w:r>
        <w:rPr>
          <w:sz w:val="24"/>
          <w:szCs w:val="24"/>
        </w:rPr>
        <w:t xml:space="preserve"> </w:t>
      </w:r>
      <w:r w:rsidR="00812F07" w:rsidRPr="004D46CE">
        <w:rPr>
          <w:sz w:val="24"/>
          <w:szCs w:val="24"/>
        </w:rPr>
        <w:t>things need to be worked out</w:t>
      </w:r>
      <w:r w:rsidR="0075097A" w:rsidRPr="004D46CE">
        <w:rPr>
          <w:sz w:val="24"/>
          <w:szCs w:val="24"/>
        </w:rPr>
        <w:t>.</w:t>
      </w:r>
    </w:p>
    <w:p w14:paraId="21450E2D" w14:textId="77777777" w:rsidR="0075097A" w:rsidRPr="004D46CE" w:rsidRDefault="0075097A" w:rsidP="004D46CE">
      <w:pPr>
        <w:pStyle w:val="ListParagraph"/>
        <w:numPr>
          <w:ilvl w:val="0"/>
          <w:numId w:val="41"/>
        </w:numPr>
        <w:rPr>
          <w:sz w:val="24"/>
          <w:szCs w:val="24"/>
        </w:rPr>
      </w:pPr>
      <w:r w:rsidRPr="004D46CE">
        <w:rPr>
          <w:sz w:val="24"/>
          <w:szCs w:val="24"/>
        </w:rPr>
        <w:t xml:space="preserve">We understand that the programs are important and Pat does </w:t>
      </w:r>
      <w:proofErr w:type="gramStart"/>
      <w:r w:rsidRPr="004D46CE">
        <w:rPr>
          <w:sz w:val="24"/>
          <w:szCs w:val="24"/>
        </w:rPr>
        <w:t>a great job</w:t>
      </w:r>
      <w:proofErr w:type="gramEnd"/>
      <w:r w:rsidRPr="004D46CE">
        <w:rPr>
          <w:sz w:val="24"/>
          <w:szCs w:val="24"/>
        </w:rPr>
        <w:t xml:space="preserve">. </w:t>
      </w:r>
      <w:r w:rsidR="00812F07" w:rsidRPr="004D46CE">
        <w:rPr>
          <w:sz w:val="24"/>
          <w:szCs w:val="24"/>
        </w:rPr>
        <w:t xml:space="preserve">We’ve </w:t>
      </w:r>
      <w:proofErr w:type="gramStart"/>
      <w:r w:rsidR="00812F07" w:rsidRPr="004D46CE">
        <w:rPr>
          <w:sz w:val="24"/>
          <w:szCs w:val="24"/>
        </w:rPr>
        <w:t>worked</w:t>
      </w:r>
      <w:proofErr w:type="gramEnd"/>
      <w:r w:rsidR="00812F07" w:rsidRPr="004D46CE">
        <w:rPr>
          <w:sz w:val="24"/>
          <w:szCs w:val="24"/>
        </w:rPr>
        <w:t xml:space="preserve"> with her</w:t>
      </w:r>
      <w:r w:rsidRPr="004D46CE">
        <w:rPr>
          <w:sz w:val="24"/>
          <w:szCs w:val="24"/>
        </w:rPr>
        <w:t>.</w:t>
      </w:r>
    </w:p>
    <w:p w14:paraId="49BF2C55" w14:textId="1F7C91D6" w:rsidR="0075097A" w:rsidRPr="004D46CE" w:rsidRDefault="00812F07" w:rsidP="004D46CE">
      <w:pPr>
        <w:pStyle w:val="ListParagraph"/>
        <w:numPr>
          <w:ilvl w:val="0"/>
          <w:numId w:val="41"/>
        </w:numPr>
        <w:rPr>
          <w:sz w:val="24"/>
          <w:szCs w:val="24"/>
        </w:rPr>
      </w:pPr>
      <w:r w:rsidRPr="004D46CE">
        <w:rPr>
          <w:sz w:val="24"/>
          <w:szCs w:val="24"/>
        </w:rPr>
        <w:t xml:space="preserve">The idea behind this is safety. We need to be able to use selective parks safely for </w:t>
      </w:r>
      <w:proofErr w:type="gramStart"/>
      <w:r w:rsidR="008D7E7E">
        <w:rPr>
          <w:sz w:val="24"/>
          <w:szCs w:val="24"/>
        </w:rPr>
        <w:t>many</w:t>
      </w:r>
      <w:proofErr w:type="gramEnd"/>
      <w:r w:rsidR="008D7E7E">
        <w:rPr>
          <w:sz w:val="24"/>
          <w:szCs w:val="24"/>
        </w:rPr>
        <w:t xml:space="preserve"> </w:t>
      </w:r>
      <w:r w:rsidRPr="004D46CE">
        <w:rPr>
          <w:sz w:val="24"/>
          <w:szCs w:val="24"/>
        </w:rPr>
        <w:t>activities and not exclude its use just because something terrible might happen</w:t>
      </w:r>
      <w:r w:rsidR="0075097A" w:rsidRPr="004D46CE">
        <w:rPr>
          <w:sz w:val="24"/>
          <w:szCs w:val="24"/>
        </w:rPr>
        <w:t xml:space="preserve">. </w:t>
      </w:r>
      <w:r w:rsidRPr="004D46CE">
        <w:rPr>
          <w:sz w:val="24"/>
          <w:szCs w:val="24"/>
        </w:rPr>
        <w:t>That’s where risk analysis comes in.</w:t>
      </w:r>
    </w:p>
    <w:p w14:paraId="4C76B553" w14:textId="73ADDBA4" w:rsidR="0075097A" w:rsidRPr="004D46CE" w:rsidRDefault="00812F07" w:rsidP="004D46CE">
      <w:pPr>
        <w:pStyle w:val="ListParagraph"/>
        <w:numPr>
          <w:ilvl w:val="0"/>
          <w:numId w:val="41"/>
        </w:numPr>
        <w:rPr>
          <w:sz w:val="24"/>
          <w:szCs w:val="24"/>
        </w:rPr>
      </w:pPr>
      <w:r w:rsidRPr="004D46CE">
        <w:rPr>
          <w:sz w:val="24"/>
          <w:szCs w:val="24"/>
        </w:rPr>
        <w:t>Su</w:t>
      </w:r>
      <w:r w:rsidR="0075097A" w:rsidRPr="004D46CE">
        <w:rPr>
          <w:sz w:val="24"/>
          <w:szCs w:val="24"/>
        </w:rPr>
        <w:t>g</w:t>
      </w:r>
      <w:r w:rsidRPr="004D46CE">
        <w:rPr>
          <w:sz w:val="24"/>
          <w:szCs w:val="24"/>
        </w:rPr>
        <w:t xml:space="preserve">den Park is not being used fully for the </w:t>
      </w:r>
      <w:r w:rsidR="0075097A" w:rsidRPr="004D46CE">
        <w:rPr>
          <w:sz w:val="24"/>
          <w:szCs w:val="24"/>
        </w:rPr>
        <w:t>c</w:t>
      </w:r>
      <w:r w:rsidRPr="004D46CE">
        <w:rPr>
          <w:sz w:val="24"/>
          <w:szCs w:val="24"/>
        </w:rPr>
        <w:t>ommunity</w:t>
      </w:r>
      <w:r w:rsidR="0075097A" w:rsidRPr="004D46CE">
        <w:rPr>
          <w:sz w:val="24"/>
          <w:szCs w:val="24"/>
        </w:rPr>
        <w:t>. I</w:t>
      </w:r>
      <w:r w:rsidRPr="004D46CE">
        <w:rPr>
          <w:sz w:val="24"/>
          <w:szCs w:val="24"/>
        </w:rPr>
        <w:t xml:space="preserve">t’s being used for other things that are great. We should support them, but you have a group of people </w:t>
      </w:r>
      <w:r w:rsidR="008D7E7E">
        <w:rPr>
          <w:sz w:val="24"/>
          <w:szCs w:val="24"/>
        </w:rPr>
        <w:t xml:space="preserve">who </w:t>
      </w:r>
      <w:r w:rsidRPr="004D46CE">
        <w:rPr>
          <w:sz w:val="24"/>
          <w:szCs w:val="24"/>
        </w:rPr>
        <w:t xml:space="preserve">don’t fit that category </w:t>
      </w:r>
      <w:r w:rsidR="008D7E7E">
        <w:rPr>
          <w:sz w:val="24"/>
          <w:szCs w:val="24"/>
        </w:rPr>
        <w:t xml:space="preserve">who </w:t>
      </w:r>
      <w:r w:rsidRPr="004D46CE">
        <w:rPr>
          <w:sz w:val="24"/>
          <w:szCs w:val="24"/>
        </w:rPr>
        <w:t xml:space="preserve">like to use </w:t>
      </w:r>
      <w:r w:rsidR="008D7E7E">
        <w:rPr>
          <w:sz w:val="24"/>
          <w:szCs w:val="24"/>
        </w:rPr>
        <w:t xml:space="preserve">the </w:t>
      </w:r>
      <w:r w:rsidRPr="004D46CE">
        <w:rPr>
          <w:sz w:val="24"/>
          <w:szCs w:val="24"/>
        </w:rPr>
        <w:t>l</w:t>
      </w:r>
      <w:r w:rsidR="0075097A" w:rsidRPr="004D46CE">
        <w:rPr>
          <w:sz w:val="24"/>
          <w:szCs w:val="24"/>
        </w:rPr>
        <w:t>a</w:t>
      </w:r>
      <w:r w:rsidRPr="004D46CE">
        <w:rPr>
          <w:sz w:val="24"/>
          <w:szCs w:val="24"/>
        </w:rPr>
        <w:t xml:space="preserve">ke and </w:t>
      </w:r>
      <w:r w:rsidR="0075097A" w:rsidRPr="004D46CE">
        <w:rPr>
          <w:sz w:val="24"/>
          <w:szCs w:val="24"/>
        </w:rPr>
        <w:t xml:space="preserve">it should be open. </w:t>
      </w:r>
    </w:p>
    <w:p w14:paraId="09D074F5" w14:textId="1968D193" w:rsidR="0075097A" w:rsidRPr="004D46CE" w:rsidRDefault="0075097A" w:rsidP="004D46CE">
      <w:pPr>
        <w:pStyle w:val="ListParagraph"/>
        <w:numPr>
          <w:ilvl w:val="0"/>
          <w:numId w:val="41"/>
        </w:numPr>
        <w:rPr>
          <w:sz w:val="24"/>
          <w:szCs w:val="24"/>
        </w:rPr>
      </w:pPr>
      <w:r w:rsidRPr="004D46CE">
        <w:rPr>
          <w:sz w:val="24"/>
          <w:szCs w:val="24"/>
        </w:rPr>
        <w:t xml:space="preserve">If the </w:t>
      </w:r>
      <w:r w:rsidR="00812F07" w:rsidRPr="004D46CE">
        <w:rPr>
          <w:sz w:val="24"/>
          <w:szCs w:val="24"/>
        </w:rPr>
        <w:t>lake is open, the kayaker could go out on it.</w:t>
      </w:r>
    </w:p>
    <w:p w14:paraId="53358DDE" w14:textId="6C1B3073" w:rsidR="0075097A" w:rsidRPr="004D46CE" w:rsidRDefault="00812F07" w:rsidP="004D46CE">
      <w:pPr>
        <w:pStyle w:val="ListParagraph"/>
        <w:numPr>
          <w:ilvl w:val="0"/>
          <w:numId w:val="41"/>
        </w:numPr>
        <w:rPr>
          <w:sz w:val="24"/>
          <w:szCs w:val="24"/>
        </w:rPr>
      </w:pPr>
      <w:r w:rsidRPr="004D46CE">
        <w:rPr>
          <w:sz w:val="24"/>
          <w:szCs w:val="24"/>
        </w:rPr>
        <w:t>The current calendar is inadequate</w:t>
      </w:r>
      <w:r w:rsidR="0075097A" w:rsidRPr="004D46CE">
        <w:rPr>
          <w:sz w:val="24"/>
          <w:szCs w:val="24"/>
        </w:rPr>
        <w:t>. Y</w:t>
      </w:r>
      <w:r w:rsidRPr="004D46CE">
        <w:rPr>
          <w:sz w:val="24"/>
          <w:szCs w:val="24"/>
        </w:rPr>
        <w:t xml:space="preserve">ou shouldn’t have to </w:t>
      </w:r>
      <w:r w:rsidR="0075097A" w:rsidRPr="004D46CE">
        <w:rPr>
          <w:sz w:val="24"/>
          <w:szCs w:val="24"/>
        </w:rPr>
        <w:t xml:space="preserve">scroll through </w:t>
      </w:r>
      <w:r w:rsidRPr="004D46CE">
        <w:rPr>
          <w:sz w:val="24"/>
          <w:szCs w:val="24"/>
        </w:rPr>
        <w:t xml:space="preserve">17 activities. The </w:t>
      </w:r>
      <w:r w:rsidR="008D7E7E">
        <w:rPr>
          <w:sz w:val="24"/>
          <w:szCs w:val="24"/>
        </w:rPr>
        <w:t xml:space="preserve">Sugden Park </w:t>
      </w:r>
      <w:r w:rsidRPr="004D46CE">
        <w:rPr>
          <w:sz w:val="24"/>
          <w:szCs w:val="24"/>
        </w:rPr>
        <w:t>calendar should come up and the activity should populate.</w:t>
      </w:r>
    </w:p>
    <w:p w14:paraId="56580E8C" w14:textId="2A242CA7" w:rsidR="0075097A" w:rsidRPr="008D7E7E" w:rsidRDefault="0075097A" w:rsidP="00AE48BA">
      <w:pPr>
        <w:pStyle w:val="ListParagraph"/>
        <w:numPr>
          <w:ilvl w:val="0"/>
          <w:numId w:val="41"/>
        </w:numPr>
        <w:rPr>
          <w:sz w:val="24"/>
          <w:szCs w:val="24"/>
        </w:rPr>
      </w:pPr>
      <w:r w:rsidRPr="008D7E7E">
        <w:rPr>
          <w:sz w:val="24"/>
          <w:szCs w:val="24"/>
        </w:rPr>
        <w:t xml:space="preserve">He drives a </w:t>
      </w:r>
      <w:r w:rsidR="00812F07" w:rsidRPr="008D7E7E">
        <w:rPr>
          <w:sz w:val="24"/>
          <w:szCs w:val="24"/>
        </w:rPr>
        <w:t>60</w:t>
      </w:r>
      <w:r w:rsidRPr="008D7E7E">
        <w:rPr>
          <w:sz w:val="24"/>
          <w:szCs w:val="24"/>
        </w:rPr>
        <w:t>-</w:t>
      </w:r>
      <w:r w:rsidR="00812F07" w:rsidRPr="008D7E7E">
        <w:rPr>
          <w:sz w:val="24"/>
          <w:szCs w:val="24"/>
        </w:rPr>
        <w:t>mile</w:t>
      </w:r>
      <w:r w:rsidRPr="008D7E7E">
        <w:rPr>
          <w:sz w:val="24"/>
          <w:szCs w:val="24"/>
        </w:rPr>
        <w:t xml:space="preserve"> </w:t>
      </w:r>
      <w:r w:rsidR="00812F07" w:rsidRPr="008D7E7E">
        <w:rPr>
          <w:sz w:val="24"/>
          <w:szCs w:val="24"/>
        </w:rPr>
        <w:t>roundtrip to come to Sugden Park</w:t>
      </w:r>
      <w:r w:rsidRPr="008D7E7E">
        <w:rPr>
          <w:sz w:val="24"/>
          <w:szCs w:val="24"/>
        </w:rPr>
        <w:t xml:space="preserve"> and a Park Ranger</w:t>
      </w:r>
      <w:r w:rsidR="008D7E7E" w:rsidRPr="008D7E7E">
        <w:rPr>
          <w:sz w:val="24"/>
          <w:szCs w:val="24"/>
        </w:rPr>
        <w:t xml:space="preserve"> once</w:t>
      </w:r>
      <w:r w:rsidRPr="008D7E7E">
        <w:rPr>
          <w:sz w:val="24"/>
          <w:szCs w:val="24"/>
        </w:rPr>
        <w:t xml:space="preserve"> told him it’s closed.</w:t>
      </w:r>
      <w:r w:rsidR="008D7E7E" w:rsidRPr="008D7E7E">
        <w:rPr>
          <w:sz w:val="24"/>
          <w:szCs w:val="24"/>
        </w:rPr>
        <w:t xml:space="preserve"> </w:t>
      </w:r>
      <w:r w:rsidRPr="008D7E7E">
        <w:rPr>
          <w:sz w:val="24"/>
          <w:szCs w:val="24"/>
        </w:rPr>
        <w:t>We need to improve the schedule.</w:t>
      </w:r>
    </w:p>
    <w:p w14:paraId="3B17EA10" w14:textId="77777777" w:rsidR="0075097A" w:rsidRDefault="0075097A" w:rsidP="004D46CE">
      <w:pPr>
        <w:ind w:left="630"/>
        <w:rPr>
          <w:sz w:val="24"/>
          <w:szCs w:val="24"/>
        </w:rPr>
      </w:pPr>
    </w:p>
    <w:p w14:paraId="2D440C68" w14:textId="26EB048E" w:rsidR="00812F07" w:rsidRDefault="00812F07" w:rsidP="004D46CE">
      <w:pPr>
        <w:ind w:left="630"/>
        <w:rPr>
          <w:sz w:val="24"/>
          <w:szCs w:val="24"/>
        </w:rPr>
      </w:pPr>
      <w:r w:rsidRPr="004D46CE">
        <w:rPr>
          <w:b/>
          <w:bCs/>
          <w:sz w:val="24"/>
          <w:szCs w:val="24"/>
        </w:rPr>
        <w:t>Vice Chair Fruth</w:t>
      </w:r>
      <w:r w:rsidR="0075097A">
        <w:rPr>
          <w:sz w:val="24"/>
          <w:szCs w:val="24"/>
        </w:rPr>
        <w:t xml:space="preserve"> suggested a motion to have Mr. Vassey and the clubs work with staff and return to the PARAB in </w:t>
      </w:r>
      <w:r w:rsidRPr="00812F07">
        <w:rPr>
          <w:sz w:val="24"/>
          <w:szCs w:val="24"/>
        </w:rPr>
        <w:t>September.</w:t>
      </w:r>
    </w:p>
    <w:p w14:paraId="1059D103" w14:textId="77777777" w:rsidR="0075097A" w:rsidRDefault="0075097A" w:rsidP="004D46CE">
      <w:pPr>
        <w:ind w:left="630"/>
        <w:rPr>
          <w:sz w:val="24"/>
          <w:szCs w:val="24"/>
        </w:rPr>
      </w:pPr>
    </w:p>
    <w:p w14:paraId="765F9EDB" w14:textId="0F690683" w:rsidR="0075097A" w:rsidRPr="004D46CE" w:rsidRDefault="0075097A" w:rsidP="004D46CE">
      <w:pPr>
        <w:ind w:left="630"/>
        <w:rPr>
          <w:i/>
          <w:iCs/>
          <w:sz w:val="24"/>
          <w:szCs w:val="24"/>
        </w:rPr>
      </w:pPr>
      <w:r w:rsidRPr="004D46CE">
        <w:rPr>
          <w:i/>
          <w:iCs/>
          <w:sz w:val="24"/>
          <w:szCs w:val="24"/>
        </w:rPr>
        <w:t>[Staff said Ms. Rosen hadn’t finished speaking.]</w:t>
      </w:r>
    </w:p>
    <w:p w14:paraId="61527DB2" w14:textId="77777777" w:rsidR="0075097A" w:rsidRPr="00812F07" w:rsidRDefault="0075097A" w:rsidP="004D46CE">
      <w:pPr>
        <w:ind w:left="630"/>
        <w:rPr>
          <w:sz w:val="24"/>
          <w:szCs w:val="24"/>
        </w:rPr>
      </w:pPr>
    </w:p>
    <w:p w14:paraId="43B22581" w14:textId="4A437461" w:rsidR="00812F07" w:rsidRPr="004D46CE" w:rsidRDefault="0075097A" w:rsidP="004D46CE">
      <w:pPr>
        <w:ind w:left="630"/>
        <w:rPr>
          <w:b/>
          <w:bCs/>
          <w:i/>
          <w:iCs/>
          <w:sz w:val="24"/>
          <w:szCs w:val="24"/>
        </w:rPr>
      </w:pPr>
      <w:r w:rsidRPr="004D46CE">
        <w:rPr>
          <w:b/>
          <w:bCs/>
          <w:i/>
          <w:iCs/>
          <w:sz w:val="24"/>
          <w:szCs w:val="24"/>
        </w:rPr>
        <w:t>Ms. Rosen told the board:</w:t>
      </w:r>
    </w:p>
    <w:p w14:paraId="60D027CE" w14:textId="5768056A" w:rsidR="0075097A" w:rsidRPr="004D46CE" w:rsidRDefault="0075097A" w:rsidP="004D46CE">
      <w:pPr>
        <w:pStyle w:val="ListParagraph"/>
        <w:numPr>
          <w:ilvl w:val="0"/>
          <w:numId w:val="42"/>
        </w:numPr>
        <w:rPr>
          <w:sz w:val="24"/>
          <w:szCs w:val="24"/>
        </w:rPr>
      </w:pPr>
      <w:r w:rsidRPr="004D46CE">
        <w:rPr>
          <w:sz w:val="24"/>
          <w:szCs w:val="24"/>
        </w:rPr>
        <w:t>The program and schedule has been the same since she started 30 years ago. Titles may have changed but programs haven’t.</w:t>
      </w:r>
    </w:p>
    <w:p w14:paraId="015B8AE8" w14:textId="231AF73F" w:rsidR="00812F07" w:rsidRPr="004D46CE" w:rsidRDefault="00812F07" w:rsidP="004D46CE">
      <w:pPr>
        <w:pStyle w:val="ListParagraph"/>
        <w:numPr>
          <w:ilvl w:val="0"/>
          <w:numId w:val="42"/>
        </w:numPr>
        <w:rPr>
          <w:sz w:val="24"/>
          <w:szCs w:val="24"/>
        </w:rPr>
      </w:pPr>
      <w:r w:rsidRPr="004D46CE">
        <w:rPr>
          <w:sz w:val="24"/>
          <w:szCs w:val="24"/>
        </w:rPr>
        <w:t>You can come to an agreement and make things work</w:t>
      </w:r>
      <w:r w:rsidR="0075097A" w:rsidRPr="004D46CE">
        <w:rPr>
          <w:sz w:val="24"/>
          <w:szCs w:val="24"/>
        </w:rPr>
        <w:t xml:space="preserve"> f</w:t>
      </w:r>
      <w:r w:rsidRPr="004D46CE">
        <w:rPr>
          <w:sz w:val="24"/>
          <w:szCs w:val="24"/>
        </w:rPr>
        <w:t>or everyone. It’s a beautiful lake</w:t>
      </w:r>
      <w:r w:rsidR="0075097A" w:rsidRPr="004D46CE">
        <w:rPr>
          <w:sz w:val="24"/>
          <w:szCs w:val="24"/>
        </w:rPr>
        <w:t xml:space="preserve"> and </w:t>
      </w:r>
      <w:r w:rsidRPr="004D46CE">
        <w:rPr>
          <w:sz w:val="24"/>
          <w:szCs w:val="24"/>
        </w:rPr>
        <w:t>should be available for everyone.</w:t>
      </w:r>
    </w:p>
    <w:p w14:paraId="2CA965AD" w14:textId="77777777" w:rsidR="004D46CE" w:rsidRPr="004D46CE" w:rsidRDefault="004D46CE" w:rsidP="004D46CE">
      <w:pPr>
        <w:pStyle w:val="ListParagraph"/>
        <w:numPr>
          <w:ilvl w:val="0"/>
          <w:numId w:val="42"/>
        </w:numPr>
        <w:rPr>
          <w:sz w:val="24"/>
          <w:szCs w:val="24"/>
        </w:rPr>
      </w:pPr>
      <w:r w:rsidRPr="004D46CE">
        <w:rPr>
          <w:sz w:val="24"/>
          <w:szCs w:val="24"/>
        </w:rPr>
        <w:t>E</w:t>
      </w:r>
      <w:r w:rsidR="00812F07" w:rsidRPr="004D46CE">
        <w:rPr>
          <w:sz w:val="24"/>
          <w:szCs w:val="24"/>
        </w:rPr>
        <w:t>veryone has to be aware of what’s going on at that park because it would only take one to shut it down.</w:t>
      </w:r>
    </w:p>
    <w:p w14:paraId="0F90199E" w14:textId="77777777" w:rsidR="004D46CE" w:rsidRPr="004D46CE" w:rsidRDefault="004D46CE" w:rsidP="004D46CE">
      <w:pPr>
        <w:pStyle w:val="ListParagraph"/>
        <w:numPr>
          <w:ilvl w:val="0"/>
          <w:numId w:val="42"/>
        </w:numPr>
        <w:rPr>
          <w:sz w:val="24"/>
          <w:szCs w:val="24"/>
        </w:rPr>
      </w:pPr>
      <w:r w:rsidRPr="004D46CE">
        <w:rPr>
          <w:sz w:val="24"/>
          <w:szCs w:val="24"/>
        </w:rPr>
        <w:t xml:space="preserve">This park is </w:t>
      </w:r>
      <w:r w:rsidR="00812F07" w:rsidRPr="004D46CE">
        <w:rPr>
          <w:sz w:val="24"/>
          <w:szCs w:val="24"/>
        </w:rPr>
        <w:t>one of the best kept secrets in Collier County. It’s a gem</w:t>
      </w:r>
      <w:r w:rsidRPr="004D46CE">
        <w:rPr>
          <w:sz w:val="24"/>
          <w:szCs w:val="24"/>
        </w:rPr>
        <w:t xml:space="preserve"> and </w:t>
      </w:r>
      <w:r w:rsidR="00812F07" w:rsidRPr="004D46CE">
        <w:rPr>
          <w:sz w:val="24"/>
          <w:szCs w:val="24"/>
        </w:rPr>
        <w:t>everyone should have the opportunity to enjoy it.</w:t>
      </w:r>
    </w:p>
    <w:p w14:paraId="09EF293C" w14:textId="77777777" w:rsidR="004D46CE" w:rsidRPr="004D46CE" w:rsidRDefault="004D46CE" w:rsidP="004D46CE">
      <w:pPr>
        <w:pStyle w:val="ListParagraph"/>
        <w:numPr>
          <w:ilvl w:val="0"/>
          <w:numId w:val="42"/>
        </w:numPr>
        <w:rPr>
          <w:sz w:val="24"/>
          <w:szCs w:val="24"/>
        </w:rPr>
      </w:pPr>
      <w:r w:rsidRPr="004D46CE">
        <w:rPr>
          <w:sz w:val="24"/>
          <w:szCs w:val="24"/>
        </w:rPr>
        <w:t xml:space="preserve">If everyone has a schedule, it should work. </w:t>
      </w:r>
    </w:p>
    <w:p w14:paraId="64C08285" w14:textId="77777777" w:rsidR="002C29AF" w:rsidRDefault="002C29AF" w:rsidP="00E66A06">
      <w:pPr>
        <w:rPr>
          <w:sz w:val="24"/>
          <w:szCs w:val="24"/>
        </w:rPr>
      </w:pPr>
    </w:p>
    <w:p w14:paraId="0FAE0FB6" w14:textId="45F598CF" w:rsidR="004D46CE" w:rsidRPr="004D46CE" w:rsidRDefault="004D46CE" w:rsidP="004D46CE">
      <w:pPr>
        <w:ind w:left="630"/>
        <w:rPr>
          <w:b/>
          <w:bCs/>
          <w:i/>
          <w:iCs/>
          <w:sz w:val="24"/>
          <w:szCs w:val="24"/>
        </w:rPr>
      </w:pPr>
      <w:r w:rsidRPr="004D46CE">
        <w:rPr>
          <w:b/>
          <w:bCs/>
          <w:i/>
          <w:iCs/>
          <w:sz w:val="24"/>
          <w:szCs w:val="24"/>
        </w:rPr>
        <w:t xml:space="preserve">Vice Chair Fruth made a motion to ask Mr. Vassey and the paddling clubs to </w:t>
      </w:r>
      <w:proofErr w:type="gramStart"/>
      <w:r w:rsidRPr="004D46CE">
        <w:rPr>
          <w:b/>
          <w:bCs/>
          <w:i/>
          <w:iCs/>
          <w:sz w:val="24"/>
          <w:szCs w:val="24"/>
        </w:rPr>
        <w:t>work</w:t>
      </w:r>
      <w:proofErr w:type="gramEnd"/>
      <w:r w:rsidRPr="004D46CE">
        <w:rPr>
          <w:b/>
          <w:bCs/>
          <w:i/>
          <w:iCs/>
          <w:sz w:val="24"/>
          <w:szCs w:val="24"/>
        </w:rPr>
        <w:t xml:space="preserve"> with staff to come up with a solution and return to the PARAB in September. Second by Ms. Laemel. The motion passed unanimously, 4-0.</w:t>
      </w:r>
    </w:p>
    <w:p w14:paraId="24BFE553" w14:textId="77777777" w:rsidR="004D46CE" w:rsidRDefault="004D46CE" w:rsidP="004D46CE">
      <w:pPr>
        <w:ind w:left="630"/>
        <w:rPr>
          <w:sz w:val="24"/>
          <w:szCs w:val="24"/>
        </w:rPr>
      </w:pPr>
    </w:p>
    <w:p w14:paraId="114869BF" w14:textId="4CB33322" w:rsidR="004D46CE" w:rsidRDefault="004D46CE" w:rsidP="004D46CE">
      <w:pPr>
        <w:ind w:left="630"/>
        <w:rPr>
          <w:sz w:val="24"/>
          <w:szCs w:val="24"/>
        </w:rPr>
      </w:pPr>
      <w:r w:rsidRPr="00131A4F">
        <w:rPr>
          <w:b/>
          <w:bCs/>
          <w:sz w:val="24"/>
          <w:szCs w:val="24"/>
        </w:rPr>
        <w:t>Mr. Hanrahan</w:t>
      </w:r>
      <w:r>
        <w:rPr>
          <w:sz w:val="24"/>
          <w:szCs w:val="24"/>
        </w:rPr>
        <w:t xml:space="preserve"> said we’ll come back to the PARAB with a plan.</w:t>
      </w:r>
    </w:p>
    <w:p w14:paraId="2B2A4922" w14:textId="5FBB1A36" w:rsidR="004D46CE" w:rsidRDefault="004D46CE" w:rsidP="004D46CE">
      <w:pPr>
        <w:ind w:left="630"/>
        <w:rPr>
          <w:sz w:val="24"/>
          <w:szCs w:val="24"/>
        </w:rPr>
      </w:pPr>
      <w:r w:rsidRPr="00131A4F">
        <w:rPr>
          <w:b/>
          <w:bCs/>
          <w:sz w:val="24"/>
          <w:szCs w:val="24"/>
        </w:rPr>
        <w:t>Vice Chair Fruth</w:t>
      </w:r>
      <w:r>
        <w:rPr>
          <w:sz w:val="24"/>
          <w:szCs w:val="24"/>
        </w:rPr>
        <w:t xml:space="preserve"> said he’s a strong believer in common sense and evolving. He’s comfortable with his 7-year-old paddleboarding while motorboats are on </w:t>
      </w:r>
      <w:r w:rsidR="00131A4F">
        <w:rPr>
          <w:sz w:val="24"/>
          <w:szCs w:val="24"/>
        </w:rPr>
        <w:t>an 800-acre</w:t>
      </w:r>
      <w:r>
        <w:rPr>
          <w:sz w:val="24"/>
          <w:szCs w:val="24"/>
        </w:rPr>
        <w:t xml:space="preserve"> lake</w:t>
      </w:r>
      <w:r w:rsidR="00131A4F">
        <w:rPr>
          <w:sz w:val="24"/>
          <w:szCs w:val="24"/>
        </w:rPr>
        <w:t xml:space="preserve">, </w:t>
      </w:r>
      <w:r w:rsidR="00131A4F">
        <w:rPr>
          <w:sz w:val="24"/>
          <w:szCs w:val="24"/>
        </w:rPr>
        <w:lastRenderedPageBreak/>
        <w:t>but this is a 60-acre lake. Things need to evolve but we need to have Risk Management be involved</w:t>
      </w:r>
      <w:r>
        <w:rPr>
          <w:sz w:val="24"/>
          <w:szCs w:val="24"/>
        </w:rPr>
        <w:t xml:space="preserve">. </w:t>
      </w:r>
    </w:p>
    <w:p w14:paraId="271E26D6" w14:textId="77777777" w:rsidR="00B0482B" w:rsidRDefault="00B0482B" w:rsidP="00E66A06">
      <w:pPr>
        <w:rPr>
          <w:sz w:val="24"/>
          <w:szCs w:val="24"/>
        </w:rPr>
      </w:pPr>
    </w:p>
    <w:p w14:paraId="73180DD3" w14:textId="77C2A09F" w:rsidR="00E66A06" w:rsidRPr="00AB52E1" w:rsidRDefault="00E66A06" w:rsidP="00AB52E1">
      <w:pPr>
        <w:ind w:left="630" w:hanging="180"/>
        <w:rPr>
          <w:b/>
          <w:bCs/>
          <w:sz w:val="24"/>
          <w:szCs w:val="24"/>
        </w:rPr>
      </w:pPr>
      <w:r w:rsidRPr="00AB52E1">
        <w:rPr>
          <w:b/>
          <w:bCs/>
          <w:sz w:val="24"/>
          <w:szCs w:val="24"/>
        </w:rPr>
        <w:t>c. Summer intern presentation</w:t>
      </w:r>
      <w:r w:rsidR="00131A4F" w:rsidRPr="00AB52E1">
        <w:rPr>
          <w:b/>
          <w:bCs/>
          <w:sz w:val="24"/>
          <w:szCs w:val="24"/>
        </w:rPr>
        <w:t xml:space="preserve"> [Tyler </w:t>
      </w:r>
      <w:r w:rsidR="00131A4F" w:rsidRPr="00AB52E1">
        <w:rPr>
          <w:b/>
          <w:bCs/>
          <w:color w:val="ED0000"/>
          <w:sz w:val="24"/>
          <w:szCs w:val="24"/>
        </w:rPr>
        <w:t>XXX</w:t>
      </w:r>
      <w:r w:rsidR="00131A4F" w:rsidRPr="00AB52E1">
        <w:rPr>
          <w:b/>
          <w:bCs/>
          <w:sz w:val="24"/>
          <w:szCs w:val="24"/>
        </w:rPr>
        <w:t>]</w:t>
      </w:r>
    </w:p>
    <w:p w14:paraId="1EE17C15" w14:textId="682E3149" w:rsidR="00D47D0C" w:rsidRPr="00E37866" w:rsidRDefault="00131A4F" w:rsidP="00AB52E1">
      <w:pPr>
        <w:ind w:left="630"/>
        <w:rPr>
          <w:b/>
          <w:bCs/>
          <w:i/>
          <w:iCs/>
          <w:sz w:val="24"/>
          <w:szCs w:val="24"/>
        </w:rPr>
      </w:pPr>
      <w:r w:rsidRPr="00E37866">
        <w:rPr>
          <w:b/>
          <w:bCs/>
          <w:i/>
          <w:iCs/>
          <w:sz w:val="24"/>
          <w:szCs w:val="24"/>
        </w:rPr>
        <w:t>Tyler detailed a PowerPoint presentation:</w:t>
      </w:r>
    </w:p>
    <w:p w14:paraId="504C76EA" w14:textId="78AD87E9" w:rsidR="00131A4F" w:rsidRPr="008D7E7E" w:rsidRDefault="00131A4F" w:rsidP="0020600A">
      <w:pPr>
        <w:pStyle w:val="ListParagraph"/>
        <w:numPr>
          <w:ilvl w:val="0"/>
          <w:numId w:val="43"/>
        </w:numPr>
        <w:rPr>
          <w:sz w:val="24"/>
          <w:szCs w:val="24"/>
        </w:rPr>
      </w:pPr>
      <w:r w:rsidRPr="008D7E7E">
        <w:rPr>
          <w:sz w:val="24"/>
          <w:szCs w:val="24"/>
        </w:rPr>
        <w:t>He started his internship on May 20</w:t>
      </w:r>
      <w:r w:rsidRPr="008D7E7E">
        <w:rPr>
          <w:sz w:val="24"/>
          <w:szCs w:val="24"/>
          <w:vertAlign w:val="superscript"/>
        </w:rPr>
        <w:t>th</w:t>
      </w:r>
      <w:r w:rsidRPr="008D7E7E">
        <w:rPr>
          <w:sz w:val="24"/>
          <w:szCs w:val="24"/>
        </w:rPr>
        <w:t xml:space="preserve"> and got a lot of </w:t>
      </w:r>
      <w:proofErr w:type="gramStart"/>
      <w:r w:rsidRPr="008D7E7E">
        <w:rPr>
          <w:sz w:val="24"/>
          <w:szCs w:val="24"/>
        </w:rPr>
        <w:t>hands-on</w:t>
      </w:r>
      <w:proofErr w:type="gramEnd"/>
      <w:r w:rsidRPr="008D7E7E">
        <w:rPr>
          <w:sz w:val="24"/>
          <w:szCs w:val="24"/>
        </w:rPr>
        <w:t xml:space="preserve"> experience in various activities that showed him park employees’ daily responsibilities. </w:t>
      </w:r>
      <w:r w:rsidR="008D7E7E">
        <w:rPr>
          <w:sz w:val="24"/>
          <w:szCs w:val="24"/>
        </w:rPr>
        <w:t>I</w:t>
      </w:r>
      <w:r w:rsidRPr="008D7E7E">
        <w:rPr>
          <w:sz w:val="24"/>
          <w:szCs w:val="24"/>
        </w:rPr>
        <w:t>t helped hi</w:t>
      </w:r>
      <w:r w:rsidR="008D7E7E">
        <w:rPr>
          <w:sz w:val="24"/>
          <w:szCs w:val="24"/>
        </w:rPr>
        <w:t>m</w:t>
      </w:r>
      <w:r w:rsidRPr="008D7E7E">
        <w:rPr>
          <w:sz w:val="24"/>
          <w:szCs w:val="24"/>
        </w:rPr>
        <w:t xml:space="preserve"> reconsider his career path and aspirations.</w:t>
      </w:r>
    </w:p>
    <w:p w14:paraId="43CB939E" w14:textId="5049AFB2" w:rsidR="00131A4F" w:rsidRPr="00AB52E1" w:rsidRDefault="008D7E7E" w:rsidP="00AB52E1">
      <w:pPr>
        <w:pStyle w:val="ListParagraph"/>
        <w:numPr>
          <w:ilvl w:val="0"/>
          <w:numId w:val="43"/>
        </w:numPr>
        <w:rPr>
          <w:sz w:val="24"/>
          <w:szCs w:val="24"/>
        </w:rPr>
      </w:pPr>
      <w:r>
        <w:rPr>
          <w:sz w:val="24"/>
          <w:szCs w:val="24"/>
        </w:rPr>
        <w:t xml:space="preserve">On </w:t>
      </w:r>
      <w:r w:rsidR="00131A4F" w:rsidRPr="00AB52E1">
        <w:rPr>
          <w:sz w:val="24"/>
          <w:szCs w:val="24"/>
        </w:rPr>
        <w:t>the first week, he worked at the fitness center</w:t>
      </w:r>
      <w:r>
        <w:rPr>
          <w:sz w:val="24"/>
          <w:szCs w:val="24"/>
        </w:rPr>
        <w:t xml:space="preserve"> f</w:t>
      </w:r>
      <w:r w:rsidR="00131A4F" w:rsidRPr="00AB52E1">
        <w:rPr>
          <w:sz w:val="24"/>
          <w:szCs w:val="24"/>
        </w:rPr>
        <w:t xml:space="preserve">ront desk, signing people </w:t>
      </w:r>
      <w:proofErr w:type="gramStart"/>
      <w:r w:rsidR="00131A4F" w:rsidRPr="00AB52E1">
        <w:rPr>
          <w:sz w:val="24"/>
          <w:szCs w:val="24"/>
        </w:rPr>
        <w:t>in</w:t>
      </w:r>
      <w:proofErr w:type="gramEnd"/>
      <w:r w:rsidR="00131A4F" w:rsidRPr="00AB52E1">
        <w:rPr>
          <w:sz w:val="24"/>
          <w:szCs w:val="24"/>
        </w:rPr>
        <w:t xml:space="preserve"> and paying for memberships. He helped clean equipment, adjusted basketball hoops, </w:t>
      </w:r>
      <w:proofErr w:type="gramStart"/>
      <w:r w:rsidR="00131A4F" w:rsidRPr="00AB52E1">
        <w:rPr>
          <w:sz w:val="24"/>
          <w:szCs w:val="24"/>
        </w:rPr>
        <w:t>etc.</w:t>
      </w:r>
      <w:proofErr w:type="gramEnd"/>
      <w:r w:rsidR="00131A4F" w:rsidRPr="00AB52E1">
        <w:rPr>
          <w:sz w:val="24"/>
          <w:szCs w:val="24"/>
        </w:rPr>
        <w:t>, and got insight on how to operate and manage a gym.</w:t>
      </w:r>
    </w:p>
    <w:p w14:paraId="010F84FC" w14:textId="77777777" w:rsidR="008D7E7E" w:rsidRDefault="008D7E7E" w:rsidP="00AB52E1">
      <w:pPr>
        <w:pStyle w:val="ListParagraph"/>
        <w:numPr>
          <w:ilvl w:val="0"/>
          <w:numId w:val="43"/>
        </w:numPr>
        <w:rPr>
          <w:sz w:val="24"/>
          <w:szCs w:val="24"/>
        </w:rPr>
      </w:pPr>
      <w:r>
        <w:rPr>
          <w:sz w:val="24"/>
          <w:szCs w:val="24"/>
        </w:rPr>
        <w:t xml:space="preserve">The </w:t>
      </w:r>
      <w:r w:rsidR="00131A4F" w:rsidRPr="00AB52E1">
        <w:rPr>
          <w:sz w:val="24"/>
          <w:szCs w:val="24"/>
        </w:rPr>
        <w:t xml:space="preserve">second week, he worked with Park Rangers, walking on the beach, filling out beach reports, patrolling other areas, such as playground parks. He rode a John Deere Gator </w:t>
      </w:r>
      <w:r>
        <w:rPr>
          <w:sz w:val="24"/>
          <w:szCs w:val="24"/>
        </w:rPr>
        <w:t>t</w:t>
      </w:r>
      <w:r w:rsidR="00131A4F" w:rsidRPr="00AB52E1">
        <w:rPr>
          <w:sz w:val="24"/>
          <w:szCs w:val="24"/>
        </w:rPr>
        <w:t xml:space="preserve">o Marco Island </w:t>
      </w:r>
      <w:r>
        <w:rPr>
          <w:sz w:val="24"/>
          <w:szCs w:val="24"/>
        </w:rPr>
        <w:t xml:space="preserve">and </w:t>
      </w:r>
      <w:r w:rsidR="00131A4F" w:rsidRPr="00AB52E1">
        <w:rPr>
          <w:sz w:val="24"/>
          <w:szCs w:val="24"/>
        </w:rPr>
        <w:t>Barefoot Beach. It was nice to get outdoors</w:t>
      </w:r>
      <w:r>
        <w:rPr>
          <w:sz w:val="24"/>
          <w:szCs w:val="24"/>
        </w:rPr>
        <w:t>.</w:t>
      </w:r>
    </w:p>
    <w:p w14:paraId="1B4B7A86" w14:textId="1D27A77D" w:rsidR="00B76B9E" w:rsidRPr="00AB52E1" w:rsidRDefault="008D7E7E" w:rsidP="00AB52E1">
      <w:pPr>
        <w:pStyle w:val="ListParagraph"/>
        <w:numPr>
          <w:ilvl w:val="0"/>
          <w:numId w:val="43"/>
        </w:numPr>
        <w:rPr>
          <w:sz w:val="24"/>
          <w:szCs w:val="24"/>
        </w:rPr>
      </w:pPr>
      <w:r>
        <w:rPr>
          <w:sz w:val="24"/>
          <w:szCs w:val="24"/>
        </w:rPr>
        <w:t xml:space="preserve">For </w:t>
      </w:r>
      <w:r w:rsidR="00B76B9E" w:rsidRPr="00AB52E1">
        <w:rPr>
          <w:sz w:val="24"/>
          <w:szCs w:val="24"/>
        </w:rPr>
        <w:t xml:space="preserve">the third week, he was there at 6 a.m. to </w:t>
      </w:r>
      <w:r>
        <w:rPr>
          <w:sz w:val="24"/>
          <w:szCs w:val="24"/>
        </w:rPr>
        <w:t xml:space="preserve">walk with </w:t>
      </w:r>
      <w:r w:rsidR="00131A4F" w:rsidRPr="00AB52E1">
        <w:rPr>
          <w:sz w:val="24"/>
          <w:szCs w:val="24"/>
        </w:rPr>
        <w:t xml:space="preserve">the </w:t>
      </w:r>
      <w:r w:rsidR="00B76B9E" w:rsidRPr="00AB52E1">
        <w:rPr>
          <w:sz w:val="24"/>
          <w:szCs w:val="24"/>
        </w:rPr>
        <w:t xml:space="preserve">sea turtle </w:t>
      </w:r>
      <w:r w:rsidR="00131A4F" w:rsidRPr="00AB52E1">
        <w:rPr>
          <w:sz w:val="24"/>
          <w:szCs w:val="24"/>
        </w:rPr>
        <w:t xml:space="preserve">nesting team. </w:t>
      </w:r>
      <w:r>
        <w:rPr>
          <w:sz w:val="24"/>
          <w:szCs w:val="24"/>
        </w:rPr>
        <w:t xml:space="preserve">Eggs </w:t>
      </w:r>
      <w:r w:rsidR="00B76B9E" w:rsidRPr="00AB52E1">
        <w:rPr>
          <w:sz w:val="24"/>
          <w:szCs w:val="24"/>
        </w:rPr>
        <w:t xml:space="preserve">hadn’t </w:t>
      </w:r>
      <w:r w:rsidR="00131A4F" w:rsidRPr="00AB52E1">
        <w:rPr>
          <w:sz w:val="24"/>
          <w:szCs w:val="24"/>
        </w:rPr>
        <w:t>hatch</w:t>
      </w:r>
      <w:r w:rsidR="00B76B9E" w:rsidRPr="00AB52E1">
        <w:rPr>
          <w:sz w:val="24"/>
          <w:szCs w:val="24"/>
        </w:rPr>
        <w:t>ed</w:t>
      </w:r>
      <w:r w:rsidR="00131A4F" w:rsidRPr="00AB52E1">
        <w:rPr>
          <w:sz w:val="24"/>
          <w:szCs w:val="24"/>
        </w:rPr>
        <w:t xml:space="preserve"> yet</w:t>
      </w:r>
      <w:r w:rsidR="00B76B9E" w:rsidRPr="00AB52E1">
        <w:rPr>
          <w:sz w:val="24"/>
          <w:szCs w:val="24"/>
        </w:rPr>
        <w:t xml:space="preserve"> so we were looking for </w:t>
      </w:r>
      <w:r w:rsidR="00131A4F" w:rsidRPr="00AB52E1">
        <w:rPr>
          <w:sz w:val="24"/>
          <w:szCs w:val="24"/>
        </w:rPr>
        <w:t xml:space="preserve">nests </w:t>
      </w:r>
      <w:r w:rsidR="00B76B9E" w:rsidRPr="00AB52E1">
        <w:rPr>
          <w:sz w:val="24"/>
          <w:szCs w:val="24"/>
        </w:rPr>
        <w:t xml:space="preserve">by following </w:t>
      </w:r>
      <w:r>
        <w:rPr>
          <w:sz w:val="24"/>
          <w:szCs w:val="24"/>
        </w:rPr>
        <w:t xml:space="preserve">their </w:t>
      </w:r>
      <w:r w:rsidR="00B76B9E" w:rsidRPr="00AB52E1">
        <w:rPr>
          <w:sz w:val="24"/>
          <w:szCs w:val="24"/>
        </w:rPr>
        <w:t>tracks. There are false crawls where they decided against a nest. We</w:t>
      </w:r>
      <w:r w:rsidR="00131A4F" w:rsidRPr="00AB52E1">
        <w:rPr>
          <w:sz w:val="24"/>
          <w:szCs w:val="24"/>
        </w:rPr>
        <w:t xml:space="preserve"> had to put cages around </w:t>
      </w:r>
      <w:proofErr w:type="gramStart"/>
      <w:r w:rsidR="00131A4F" w:rsidRPr="00AB52E1">
        <w:rPr>
          <w:sz w:val="24"/>
          <w:szCs w:val="24"/>
        </w:rPr>
        <w:t>some</w:t>
      </w:r>
      <w:proofErr w:type="gramEnd"/>
      <w:r w:rsidR="00131A4F" w:rsidRPr="00AB52E1">
        <w:rPr>
          <w:sz w:val="24"/>
          <w:szCs w:val="24"/>
        </w:rPr>
        <w:t xml:space="preserve"> </w:t>
      </w:r>
      <w:r>
        <w:rPr>
          <w:sz w:val="24"/>
          <w:szCs w:val="24"/>
        </w:rPr>
        <w:t xml:space="preserve">nests </w:t>
      </w:r>
      <w:r w:rsidR="00131A4F" w:rsidRPr="00AB52E1">
        <w:rPr>
          <w:sz w:val="24"/>
          <w:szCs w:val="24"/>
        </w:rPr>
        <w:t xml:space="preserve">because raccoons </w:t>
      </w:r>
      <w:r w:rsidR="00B76B9E" w:rsidRPr="00AB52E1">
        <w:rPr>
          <w:sz w:val="24"/>
          <w:szCs w:val="24"/>
        </w:rPr>
        <w:t xml:space="preserve">eat the eggs. He learned </w:t>
      </w:r>
      <w:proofErr w:type="gramStart"/>
      <w:r w:rsidR="00B76B9E" w:rsidRPr="00AB52E1">
        <w:rPr>
          <w:sz w:val="24"/>
          <w:szCs w:val="24"/>
        </w:rPr>
        <w:t>a lot</w:t>
      </w:r>
      <w:proofErr w:type="gramEnd"/>
      <w:r w:rsidR="00B76B9E" w:rsidRPr="00AB52E1">
        <w:rPr>
          <w:sz w:val="24"/>
          <w:szCs w:val="24"/>
        </w:rPr>
        <w:t xml:space="preserve"> about sea turtle nesting season.</w:t>
      </w:r>
    </w:p>
    <w:p w14:paraId="179AA302" w14:textId="47EC3471" w:rsidR="00B76B9E" w:rsidRPr="00AB52E1" w:rsidRDefault="00B76B9E" w:rsidP="00AB52E1">
      <w:pPr>
        <w:pStyle w:val="ListParagraph"/>
        <w:numPr>
          <w:ilvl w:val="0"/>
          <w:numId w:val="43"/>
        </w:numPr>
        <w:rPr>
          <w:sz w:val="24"/>
          <w:szCs w:val="24"/>
        </w:rPr>
      </w:pPr>
      <w:r w:rsidRPr="00AB52E1">
        <w:rPr>
          <w:sz w:val="24"/>
          <w:szCs w:val="24"/>
        </w:rPr>
        <w:t xml:space="preserve">He saw an alligator at Lake Trafford, which got him interested in </w:t>
      </w:r>
      <w:r w:rsidR="00131A4F" w:rsidRPr="00AB52E1">
        <w:rPr>
          <w:sz w:val="24"/>
          <w:szCs w:val="24"/>
        </w:rPr>
        <w:t>environmental science and volunteering for environmental protection</w:t>
      </w:r>
      <w:r w:rsidRPr="00AB52E1">
        <w:rPr>
          <w:sz w:val="24"/>
          <w:szCs w:val="24"/>
        </w:rPr>
        <w:t>.</w:t>
      </w:r>
    </w:p>
    <w:p w14:paraId="612EF21D" w14:textId="32AA498E" w:rsidR="00B76B9E" w:rsidRPr="00AB52E1" w:rsidRDefault="008D7E7E" w:rsidP="00AB52E1">
      <w:pPr>
        <w:pStyle w:val="ListParagraph"/>
        <w:numPr>
          <w:ilvl w:val="0"/>
          <w:numId w:val="43"/>
        </w:numPr>
        <w:rPr>
          <w:sz w:val="24"/>
          <w:szCs w:val="24"/>
        </w:rPr>
      </w:pPr>
      <w:r>
        <w:rPr>
          <w:sz w:val="24"/>
          <w:szCs w:val="24"/>
        </w:rPr>
        <w:t>For</w:t>
      </w:r>
      <w:r w:rsidR="00B76B9E" w:rsidRPr="00AB52E1">
        <w:rPr>
          <w:sz w:val="24"/>
          <w:szCs w:val="24"/>
        </w:rPr>
        <w:t xml:space="preserve"> </w:t>
      </w:r>
      <w:r w:rsidR="00131A4F" w:rsidRPr="00AB52E1">
        <w:rPr>
          <w:sz w:val="24"/>
          <w:szCs w:val="24"/>
        </w:rPr>
        <w:t xml:space="preserve">week five, </w:t>
      </w:r>
      <w:r w:rsidR="00B76B9E" w:rsidRPr="00AB52E1">
        <w:rPr>
          <w:sz w:val="24"/>
          <w:szCs w:val="24"/>
        </w:rPr>
        <w:t xml:space="preserve">he </w:t>
      </w:r>
      <w:proofErr w:type="gramStart"/>
      <w:r w:rsidR="00B76B9E" w:rsidRPr="00AB52E1">
        <w:rPr>
          <w:sz w:val="24"/>
          <w:szCs w:val="24"/>
        </w:rPr>
        <w:t>was involved in</w:t>
      </w:r>
      <w:proofErr w:type="gramEnd"/>
      <w:r w:rsidR="00B76B9E" w:rsidRPr="00AB52E1">
        <w:rPr>
          <w:sz w:val="24"/>
          <w:szCs w:val="24"/>
        </w:rPr>
        <w:t xml:space="preserve"> </w:t>
      </w:r>
      <w:r w:rsidR="00131A4F" w:rsidRPr="00AB52E1">
        <w:rPr>
          <w:sz w:val="24"/>
          <w:szCs w:val="24"/>
        </w:rPr>
        <w:t xml:space="preserve">project management. </w:t>
      </w:r>
      <w:r>
        <w:rPr>
          <w:sz w:val="24"/>
          <w:szCs w:val="24"/>
        </w:rPr>
        <w:t xml:space="preserve">There were heavy rains for </w:t>
      </w:r>
      <w:r w:rsidR="00B76B9E" w:rsidRPr="00AB52E1">
        <w:rPr>
          <w:sz w:val="24"/>
          <w:szCs w:val="24"/>
        </w:rPr>
        <w:t xml:space="preserve">two days, </w:t>
      </w:r>
      <w:r>
        <w:rPr>
          <w:sz w:val="24"/>
          <w:szCs w:val="24"/>
        </w:rPr>
        <w:t xml:space="preserve">so </w:t>
      </w:r>
      <w:r w:rsidR="00B76B9E" w:rsidRPr="00AB52E1">
        <w:rPr>
          <w:sz w:val="24"/>
          <w:szCs w:val="24"/>
        </w:rPr>
        <w:t>they weren’t able to conduct inspections</w:t>
      </w:r>
      <w:r>
        <w:rPr>
          <w:sz w:val="24"/>
          <w:szCs w:val="24"/>
        </w:rPr>
        <w:t xml:space="preserve">. Instead, </w:t>
      </w:r>
      <w:r w:rsidR="00B76B9E" w:rsidRPr="00AB52E1">
        <w:rPr>
          <w:sz w:val="24"/>
          <w:szCs w:val="24"/>
        </w:rPr>
        <w:t>he helped Miguel with administrative work.</w:t>
      </w:r>
    </w:p>
    <w:p w14:paraId="2DD473ED" w14:textId="49D49710" w:rsidR="00B76B9E" w:rsidRPr="00AB52E1" w:rsidRDefault="00B76B9E" w:rsidP="00AB52E1">
      <w:pPr>
        <w:pStyle w:val="ListParagraph"/>
        <w:numPr>
          <w:ilvl w:val="0"/>
          <w:numId w:val="43"/>
        </w:numPr>
        <w:rPr>
          <w:sz w:val="24"/>
          <w:szCs w:val="24"/>
        </w:rPr>
      </w:pPr>
      <w:r w:rsidRPr="00AB52E1">
        <w:rPr>
          <w:sz w:val="24"/>
          <w:szCs w:val="24"/>
        </w:rPr>
        <w:t xml:space="preserve">On the third day, when the rain stopped, they checked a kiddie pool with a drainage issue, and </w:t>
      </w:r>
      <w:proofErr w:type="gramStart"/>
      <w:r w:rsidRPr="00AB52E1">
        <w:rPr>
          <w:sz w:val="24"/>
          <w:szCs w:val="24"/>
        </w:rPr>
        <w:t>some</w:t>
      </w:r>
      <w:proofErr w:type="gramEnd"/>
      <w:r w:rsidRPr="00AB52E1">
        <w:rPr>
          <w:sz w:val="24"/>
          <w:szCs w:val="24"/>
        </w:rPr>
        <w:t xml:space="preserve"> broken staircases. He learned how </w:t>
      </w:r>
      <w:r w:rsidR="00131A4F" w:rsidRPr="00AB52E1">
        <w:rPr>
          <w:sz w:val="24"/>
          <w:szCs w:val="24"/>
        </w:rPr>
        <w:t>the bidding</w:t>
      </w:r>
      <w:r w:rsidRPr="00AB52E1">
        <w:rPr>
          <w:sz w:val="24"/>
          <w:szCs w:val="24"/>
        </w:rPr>
        <w:t xml:space="preserve"> and </w:t>
      </w:r>
      <w:r w:rsidR="00131A4F" w:rsidRPr="00AB52E1">
        <w:rPr>
          <w:sz w:val="24"/>
          <w:szCs w:val="24"/>
        </w:rPr>
        <w:t>permitting</w:t>
      </w:r>
      <w:r w:rsidRPr="00AB52E1">
        <w:rPr>
          <w:sz w:val="24"/>
          <w:szCs w:val="24"/>
        </w:rPr>
        <w:t xml:space="preserve"> processes worked, reviewed </w:t>
      </w:r>
      <w:r w:rsidR="00131A4F" w:rsidRPr="00AB52E1">
        <w:rPr>
          <w:sz w:val="24"/>
          <w:szCs w:val="24"/>
        </w:rPr>
        <w:t>blueprints for future projects,</w:t>
      </w:r>
      <w:r w:rsidRPr="00AB52E1">
        <w:rPr>
          <w:sz w:val="24"/>
          <w:szCs w:val="24"/>
        </w:rPr>
        <w:t xml:space="preserve"> went on site inspections, to </w:t>
      </w:r>
      <w:r w:rsidR="00131A4F" w:rsidRPr="00AB52E1">
        <w:rPr>
          <w:sz w:val="24"/>
          <w:szCs w:val="24"/>
        </w:rPr>
        <w:t xml:space="preserve">budget </w:t>
      </w:r>
      <w:r w:rsidRPr="00AB52E1">
        <w:rPr>
          <w:sz w:val="24"/>
          <w:szCs w:val="24"/>
        </w:rPr>
        <w:t xml:space="preserve">and bid </w:t>
      </w:r>
      <w:r w:rsidR="00131A4F" w:rsidRPr="00AB52E1">
        <w:rPr>
          <w:sz w:val="24"/>
          <w:szCs w:val="24"/>
        </w:rPr>
        <w:t>meetings</w:t>
      </w:r>
      <w:r w:rsidRPr="00AB52E1">
        <w:rPr>
          <w:sz w:val="24"/>
          <w:szCs w:val="24"/>
        </w:rPr>
        <w:t>.</w:t>
      </w:r>
    </w:p>
    <w:p w14:paraId="4812A1B8" w14:textId="5FD0FC9B" w:rsidR="00B76B9E" w:rsidRPr="00AB52E1" w:rsidRDefault="00B76B9E" w:rsidP="00AB52E1">
      <w:pPr>
        <w:pStyle w:val="ListParagraph"/>
        <w:numPr>
          <w:ilvl w:val="0"/>
          <w:numId w:val="43"/>
        </w:numPr>
        <w:rPr>
          <w:sz w:val="24"/>
          <w:szCs w:val="24"/>
        </w:rPr>
      </w:pPr>
      <w:r w:rsidRPr="00AB52E1">
        <w:rPr>
          <w:sz w:val="24"/>
          <w:szCs w:val="24"/>
        </w:rPr>
        <w:t xml:space="preserve">He went to Immokalee Sports Complex, where wires got caught up while they were drilling in a pool. The wires power the water features, so that was an issue. The inspection caught that. </w:t>
      </w:r>
    </w:p>
    <w:p w14:paraId="47AC1076" w14:textId="74D31A44" w:rsidR="00B76B9E" w:rsidRPr="00AB52E1" w:rsidRDefault="00B76B9E" w:rsidP="00AB52E1">
      <w:pPr>
        <w:pStyle w:val="ListParagraph"/>
        <w:numPr>
          <w:ilvl w:val="0"/>
          <w:numId w:val="43"/>
        </w:numPr>
        <w:rPr>
          <w:sz w:val="24"/>
          <w:szCs w:val="24"/>
        </w:rPr>
      </w:pPr>
      <w:r w:rsidRPr="00AB52E1">
        <w:rPr>
          <w:sz w:val="24"/>
          <w:szCs w:val="24"/>
        </w:rPr>
        <w:t xml:space="preserve">During his </w:t>
      </w:r>
      <w:r w:rsidR="00131A4F" w:rsidRPr="00AB52E1">
        <w:rPr>
          <w:sz w:val="24"/>
          <w:szCs w:val="24"/>
        </w:rPr>
        <w:t>administration week</w:t>
      </w:r>
      <w:r w:rsidRPr="00AB52E1">
        <w:rPr>
          <w:sz w:val="24"/>
          <w:szCs w:val="24"/>
        </w:rPr>
        <w:t>, he w</w:t>
      </w:r>
      <w:r w:rsidR="00131A4F" w:rsidRPr="00AB52E1">
        <w:rPr>
          <w:sz w:val="24"/>
          <w:szCs w:val="24"/>
        </w:rPr>
        <w:t>ork</w:t>
      </w:r>
      <w:r w:rsidRPr="00AB52E1">
        <w:rPr>
          <w:sz w:val="24"/>
          <w:szCs w:val="24"/>
        </w:rPr>
        <w:t>ed</w:t>
      </w:r>
      <w:r w:rsidR="00131A4F" w:rsidRPr="00AB52E1">
        <w:rPr>
          <w:sz w:val="24"/>
          <w:szCs w:val="24"/>
        </w:rPr>
        <w:t xml:space="preserve"> </w:t>
      </w:r>
      <w:proofErr w:type="gramStart"/>
      <w:r w:rsidR="00131A4F" w:rsidRPr="00AB52E1">
        <w:rPr>
          <w:sz w:val="24"/>
          <w:szCs w:val="24"/>
        </w:rPr>
        <w:t>a lot</w:t>
      </w:r>
      <w:proofErr w:type="gramEnd"/>
      <w:r w:rsidR="00131A4F" w:rsidRPr="00AB52E1">
        <w:rPr>
          <w:sz w:val="24"/>
          <w:szCs w:val="24"/>
        </w:rPr>
        <w:t xml:space="preserve"> with Miguel</w:t>
      </w:r>
      <w:r w:rsidRPr="00AB52E1">
        <w:rPr>
          <w:sz w:val="24"/>
          <w:szCs w:val="24"/>
        </w:rPr>
        <w:t xml:space="preserve">, and helped </w:t>
      </w:r>
      <w:r w:rsidR="00131A4F" w:rsidRPr="00AB52E1">
        <w:rPr>
          <w:sz w:val="24"/>
          <w:szCs w:val="24"/>
        </w:rPr>
        <w:t>Patricia</w:t>
      </w:r>
      <w:r w:rsidRPr="00AB52E1">
        <w:rPr>
          <w:sz w:val="24"/>
          <w:szCs w:val="24"/>
        </w:rPr>
        <w:t xml:space="preserve"> </w:t>
      </w:r>
      <w:r w:rsidR="00131A4F" w:rsidRPr="00AB52E1">
        <w:rPr>
          <w:sz w:val="24"/>
          <w:szCs w:val="24"/>
        </w:rPr>
        <w:t xml:space="preserve">with field trips to </w:t>
      </w:r>
      <w:r w:rsidRPr="00AB52E1">
        <w:rPr>
          <w:sz w:val="24"/>
          <w:szCs w:val="24"/>
        </w:rPr>
        <w:t>m</w:t>
      </w:r>
      <w:r w:rsidR="00131A4F" w:rsidRPr="00AB52E1">
        <w:rPr>
          <w:sz w:val="24"/>
          <w:szCs w:val="24"/>
        </w:rPr>
        <w:t>ovies</w:t>
      </w:r>
      <w:r w:rsidRPr="00AB52E1">
        <w:rPr>
          <w:sz w:val="24"/>
          <w:szCs w:val="24"/>
        </w:rPr>
        <w:t>, and getting kids seated. He got to see</w:t>
      </w:r>
      <w:r w:rsidR="00131A4F" w:rsidRPr="00AB52E1">
        <w:rPr>
          <w:sz w:val="24"/>
          <w:szCs w:val="24"/>
        </w:rPr>
        <w:t xml:space="preserve"> how the office works</w:t>
      </w:r>
      <w:r w:rsidRPr="00AB52E1">
        <w:rPr>
          <w:sz w:val="24"/>
          <w:szCs w:val="24"/>
        </w:rPr>
        <w:t xml:space="preserve"> and PARAB meetings. </w:t>
      </w:r>
    </w:p>
    <w:p w14:paraId="37487227" w14:textId="4CD1AC09" w:rsidR="007326A3" w:rsidRPr="00AB52E1" w:rsidRDefault="00B76B9E" w:rsidP="00AB52E1">
      <w:pPr>
        <w:pStyle w:val="ListParagraph"/>
        <w:numPr>
          <w:ilvl w:val="0"/>
          <w:numId w:val="43"/>
        </w:numPr>
        <w:rPr>
          <w:sz w:val="24"/>
          <w:szCs w:val="24"/>
        </w:rPr>
      </w:pPr>
      <w:r w:rsidRPr="00AB52E1">
        <w:rPr>
          <w:sz w:val="24"/>
          <w:szCs w:val="24"/>
        </w:rPr>
        <w:t>He</w:t>
      </w:r>
      <w:r w:rsidR="00131A4F" w:rsidRPr="00AB52E1">
        <w:rPr>
          <w:sz w:val="24"/>
          <w:szCs w:val="24"/>
        </w:rPr>
        <w:t xml:space="preserve"> worked with </w:t>
      </w:r>
      <w:r w:rsidRPr="00AB52E1">
        <w:rPr>
          <w:sz w:val="24"/>
          <w:szCs w:val="24"/>
        </w:rPr>
        <w:t xml:space="preserve">the </w:t>
      </w:r>
      <w:r w:rsidR="00131A4F" w:rsidRPr="00AB52E1">
        <w:rPr>
          <w:sz w:val="24"/>
          <w:szCs w:val="24"/>
        </w:rPr>
        <w:t>Sports Camp</w:t>
      </w:r>
      <w:r w:rsidR="007326A3" w:rsidRPr="00AB52E1">
        <w:rPr>
          <w:sz w:val="24"/>
          <w:szCs w:val="24"/>
        </w:rPr>
        <w:t xml:space="preserve"> and helped on the bus with a field trip to a bowling alley. We</w:t>
      </w:r>
      <w:r w:rsidR="008D7E7E">
        <w:rPr>
          <w:sz w:val="24"/>
          <w:szCs w:val="24"/>
        </w:rPr>
        <w:t xml:space="preserve"> also</w:t>
      </w:r>
      <w:r w:rsidR="007326A3" w:rsidRPr="00AB52E1">
        <w:rPr>
          <w:sz w:val="24"/>
          <w:szCs w:val="24"/>
        </w:rPr>
        <w:t xml:space="preserve"> set up an </w:t>
      </w:r>
      <w:r w:rsidR="00131A4F" w:rsidRPr="00AB52E1">
        <w:rPr>
          <w:sz w:val="24"/>
          <w:szCs w:val="24"/>
        </w:rPr>
        <w:t>obstacle course</w:t>
      </w:r>
      <w:r w:rsidR="007326A3" w:rsidRPr="00AB52E1">
        <w:rPr>
          <w:sz w:val="24"/>
          <w:szCs w:val="24"/>
        </w:rPr>
        <w:t xml:space="preserve">. </w:t>
      </w:r>
    </w:p>
    <w:p w14:paraId="654E4EF2" w14:textId="286D15C6" w:rsidR="007326A3" w:rsidRPr="00AB52E1" w:rsidRDefault="002F27D1" w:rsidP="00AB52E1">
      <w:pPr>
        <w:pStyle w:val="ListParagraph"/>
        <w:numPr>
          <w:ilvl w:val="0"/>
          <w:numId w:val="43"/>
        </w:numPr>
        <w:rPr>
          <w:sz w:val="24"/>
          <w:szCs w:val="24"/>
        </w:rPr>
      </w:pPr>
      <w:r w:rsidRPr="00AB52E1">
        <w:rPr>
          <w:sz w:val="24"/>
          <w:szCs w:val="24"/>
        </w:rPr>
        <w:t>On w</w:t>
      </w:r>
      <w:r w:rsidR="00131A4F" w:rsidRPr="00AB52E1">
        <w:rPr>
          <w:sz w:val="24"/>
          <w:szCs w:val="24"/>
        </w:rPr>
        <w:t>eek seven</w:t>
      </w:r>
      <w:r w:rsidRPr="00AB52E1">
        <w:rPr>
          <w:sz w:val="24"/>
          <w:szCs w:val="24"/>
        </w:rPr>
        <w:t>, he went to Big Corkscrew Island Regional Park, the county’s newest park</w:t>
      </w:r>
      <w:r w:rsidR="008D7E7E">
        <w:rPr>
          <w:sz w:val="24"/>
          <w:szCs w:val="24"/>
        </w:rPr>
        <w:t xml:space="preserve">. He </w:t>
      </w:r>
      <w:r w:rsidRPr="00AB52E1">
        <w:rPr>
          <w:sz w:val="24"/>
          <w:szCs w:val="24"/>
        </w:rPr>
        <w:t xml:space="preserve">worked with the recreation sports camp leader and went to a bowling alley with the kids. He helped set up sports for kids at </w:t>
      </w:r>
      <w:r w:rsidR="00131A4F" w:rsidRPr="00AB52E1">
        <w:rPr>
          <w:sz w:val="24"/>
          <w:szCs w:val="24"/>
        </w:rPr>
        <w:t>sports camp</w:t>
      </w:r>
      <w:r w:rsidR="007326A3" w:rsidRPr="00AB52E1">
        <w:rPr>
          <w:sz w:val="24"/>
          <w:szCs w:val="24"/>
        </w:rPr>
        <w:t xml:space="preserve"> at </w:t>
      </w:r>
      <w:r w:rsidR="00131A4F" w:rsidRPr="00AB52E1">
        <w:rPr>
          <w:sz w:val="24"/>
          <w:szCs w:val="24"/>
        </w:rPr>
        <w:t>North Collier</w:t>
      </w:r>
      <w:r w:rsidR="007326A3" w:rsidRPr="00AB52E1">
        <w:rPr>
          <w:sz w:val="24"/>
          <w:szCs w:val="24"/>
        </w:rPr>
        <w:t xml:space="preserve">, where he went when he was a kid. We went mini golfing for a field trip and he played </w:t>
      </w:r>
      <w:r w:rsidR="00131A4F" w:rsidRPr="00AB52E1">
        <w:rPr>
          <w:sz w:val="24"/>
          <w:szCs w:val="24"/>
        </w:rPr>
        <w:t xml:space="preserve">dodgeball, </w:t>
      </w:r>
      <w:proofErr w:type="gramStart"/>
      <w:r w:rsidR="00131A4F" w:rsidRPr="00AB52E1">
        <w:rPr>
          <w:sz w:val="24"/>
          <w:szCs w:val="24"/>
        </w:rPr>
        <w:t>soccer</w:t>
      </w:r>
      <w:proofErr w:type="gramEnd"/>
      <w:r w:rsidR="007326A3" w:rsidRPr="00AB52E1">
        <w:rPr>
          <w:sz w:val="24"/>
          <w:szCs w:val="24"/>
        </w:rPr>
        <w:t xml:space="preserve"> and</w:t>
      </w:r>
      <w:r w:rsidR="00131A4F" w:rsidRPr="00AB52E1">
        <w:rPr>
          <w:sz w:val="24"/>
          <w:szCs w:val="24"/>
        </w:rPr>
        <w:t xml:space="preserve"> baseball</w:t>
      </w:r>
      <w:r w:rsidR="007326A3" w:rsidRPr="00AB52E1">
        <w:rPr>
          <w:sz w:val="24"/>
          <w:szCs w:val="24"/>
        </w:rPr>
        <w:t xml:space="preserve"> with the kids</w:t>
      </w:r>
      <w:r w:rsidR="00131A4F" w:rsidRPr="00AB52E1">
        <w:rPr>
          <w:sz w:val="24"/>
          <w:szCs w:val="24"/>
        </w:rPr>
        <w:t xml:space="preserve">. </w:t>
      </w:r>
      <w:r w:rsidR="007326A3" w:rsidRPr="00AB52E1">
        <w:rPr>
          <w:sz w:val="24"/>
          <w:szCs w:val="24"/>
        </w:rPr>
        <w:t xml:space="preserve">It reminded him of camp when he was a kid. </w:t>
      </w:r>
    </w:p>
    <w:p w14:paraId="2F855E18" w14:textId="2B9A6F0B" w:rsidR="00E37866" w:rsidRPr="00AB52E1" w:rsidRDefault="007326A3" w:rsidP="00AB52E1">
      <w:pPr>
        <w:pStyle w:val="ListParagraph"/>
        <w:numPr>
          <w:ilvl w:val="0"/>
          <w:numId w:val="43"/>
        </w:numPr>
        <w:rPr>
          <w:sz w:val="24"/>
          <w:szCs w:val="24"/>
        </w:rPr>
      </w:pPr>
      <w:r w:rsidRPr="00AB52E1">
        <w:rPr>
          <w:sz w:val="24"/>
          <w:szCs w:val="24"/>
        </w:rPr>
        <w:t>Last week, he worked on photos to market the parks. We often</w:t>
      </w:r>
      <w:r w:rsidR="00131A4F" w:rsidRPr="00AB52E1">
        <w:rPr>
          <w:sz w:val="24"/>
          <w:szCs w:val="24"/>
        </w:rPr>
        <w:t xml:space="preserve"> don’t have photos of  neighborhood parks </w:t>
      </w:r>
      <w:r w:rsidRPr="00AB52E1">
        <w:rPr>
          <w:sz w:val="24"/>
          <w:szCs w:val="24"/>
        </w:rPr>
        <w:t>and others, so he went out in a truck to take shots and visit</w:t>
      </w:r>
      <w:r w:rsidR="00EB3710">
        <w:rPr>
          <w:sz w:val="24"/>
          <w:szCs w:val="24"/>
        </w:rPr>
        <w:t>ed</w:t>
      </w:r>
      <w:r w:rsidRPr="00AB52E1">
        <w:rPr>
          <w:sz w:val="24"/>
          <w:szCs w:val="24"/>
        </w:rPr>
        <w:t xml:space="preserve"> </w:t>
      </w:r>
      <w:proofErr w:type="gramStart"/>
      <w:r w:rsidRPr="00AB52E1">
        <w:rPr>
          <w:sz w:val="24"/>
          <w:szCs w:val="24"/>
        </w:rPr>
        <w:t>many</w:t>
      </w:r>
      <w:proofErr w:type="gramEnd"/>
      <w:r w:rsidRPr="00AB52E1">
        <w:rPr>
          <w:sz w:val="24"/>
          <w:szCs w:val="24"/>
        </w:rPr>
        <w:t xml:space="preserve"> parks. </w:t>
      </w:r>
    </w:p>
    <w:p w14:paraId="615D441E" w14:textId="5EA2C007" w:rsidR="00E37866" w:rsidRPr="00AB52E1" w:rsidRDefault="00E37866" w:rsidP="00AB52E1">
      <w:pPr>
        <w:pStyle w:val="ListParagraph"/>
        <w:numPr>
          <w:ilvl w:val="0"/>
          <w:numId w:val="43"/>
        </w:numPr>
        <w:rPr>
          <w:sz w:val="24"/>
          <w:szCs w:val="24"/>
        </w:rPr>
      </w:pPr>
      <w:r w:rsidRPr="00AB52E1">
        <w:rPr>
          <w:sz w:val="24"/>
          <w:szCs w:val="24"/>
        </w:rPr>
        <w:t xml:space="preserve">Marcus told him he could return to check sea turtle nests, so he went back. They dug up nests to </w:t>
      </w:r>
      <w:r w:rsidR="007326A3" w:rsidRPr="00AB52E1">
        <w:rPr>
          <w:sz w:val="24"/>
          <w:szCs w:val="24"/>
        </w:rPr>
        <w:t xml:space="preserve">evaluate </w:t>
      </w:r>
      <w:r w:rsidRPr="00AB52E1">
        <w:rPr>
          <w:sz w:val="24"/>
          <w:szCs w:val="24"/>
        </w:rPr>
        <w:t>the su</w:t>
      </w:r>
      <w:r w:rsidR="007326A3" w:rsidRPr="00AB52E1">
        <w:rPr>
          <w:sz w:val="24"/>
          <w:szCs w:val="24"/>
        </w:rPr>
        <w:t xml:space="preserve">ccess, how </w:t>
      </w:r>
      <w:proofErr w:type="gramStart"/>
      <w:r w:rsidR="007326A3" w:rsidRPr="00AB52E1">
        <w:rPr>
          <w:sz w:val="24"/>
          <w:szCs w:val="24"/>
        </w:rPr>
        <w:t>many</w:t>
      </w:r>
      <w:proofErr w:type="gramEnd"/>
      <w:r w:rsidR="007326A3" w:rsidRPr="00AB52E1">
        <w:rPr>
          <w:sz w:val="24"/>
          <w:szCs w:val="24"/>
        </w:rPr>
        <w:t xml:space="preserve"> eggs hatched, how many are still not hatched</w:t>
      </w:r>
      <w:r w:rsidRPr="00AB52E1">
        <w:rPr>
          <w:sz w:val="24"/>
          <w:szCs w:val="24"/>
        </w:rPr>
        <w:t xml:space="preserve"> and c</w:t>
      </w:r>
      <w:r w:rsidR="007326A3" w:rsidRPr="00AB52E1">
        <w:rPr>
          <w:sz w:val="24"/>
          <w:szCs w:val="24"/>
        </w:rPr>
        <w:t>ollect</w:t>
      </w:r>
      <w:r w:rsidRPr="00AB52E1">
        <w:rPr>
          <w:sz w:val="24"/>
          <w:szCs w:val="24"/>
        </w:rPr>
        <w:t>ed</w:t>
      </w:r>
      <w:r w:rsidR="007326A3" w:rsidRPr="00AB52E1">
        <w:rPr>
          <w:sz w:val="24"/>
          <w:szCs w:val="24"/>
        </w:rPr>
        <w:t xml:space="preserve"> the data. </w:t>
      </w:r>
      <w:r w:rsidRPr="00AB52E1">
        <w:rPr>
          <w:sz w:val="24"/>
          <w:szCs w:val="24"/>
        </w:rPr>
        <w:t xml:space="preserve">One </w:t>
      </w:r>
      <w:r w:rsidR="007326A3" w:rsidRPr="00AB52E1">
        <w:rPr>
          <w:sz w:val="24"/>
          <w:szCs w:val="24"/>
        </w:rPr>
        <w:t xml:space="preserve">issue </w:t>
      </w:r>
      <w:r w:rsidRPr="00AB52E1">
        <w:rPr>
          <w:sz w:val="24"/>
          <w:szCs w:val="24"/>
        </w:rPr>
        <w:t xml:space="preserve">is that when </w:t>
      </w:r>
      <w:r w:rsidR="007326A3" w:rsidRPr="00AB52E1">
        <w:rPr>
          <w:sz w:val="24"/>
          <w:szCs w:val="24"/>
        </w:rPr>
        <w:t>they hatch, they move toward the brightest light</w:t>
      </w:r>
      <w:r w:rsidRPr="00AB52E1">
        <w:rPr>
          <w:sz w:val="24"/>
          <w:szCs w:val="24"/>
        </w:rPr>
        <w:t xml:space="preserve"> s</w:t>
      </w:r>
      <w:r w:rsidR="007326A3" w:rsidRPr="00AB52E1">
        <w:rPr>
          <w:sz w:val="24"/>
          <w:szCs w:val="24"/>
        </w:rPr>
        <w:t>o artificial lighting interferes with how they walk</w:t>
      </w:r>
      <w:r w:rsidRPr="00AB52E1">
        <w:rPr>
          <w:sz w:val="24"/>
          <w:szCs w:val="24"/>
        </w:rPr>
        <w:t xml:space="preserve"> and </w:t>
      </w:r>
      <w:r w:rsidRPr="00AB52E1">
        <w:rPr>
          <w:sz w:val="24"/>
          <w:szCs w:val="24"/>
        </w:rPr>
        <w:lastRenderedPageBreak/>
        <w:t xml:space="preserve">they can </w:t>
      </w:r>
      <w:r w:rsidR="007326A3" w:rsidRPr="00AB52E1">
        <w:rPr>
          <w:sz w:val="24"/>
          <w:szCs w:val="24"/>
        </w:rPr>
        <w:t>get disoriented</w:t>
      </w:r>
      <w:r w:rsidRPr="00AB52E1">
        <w:rPr>
          <w:sz w:val="24"/>
          <w:szCs w:val="24"/>
        </w:rPr>
        <w:t xml:space="preserve">. </w:t>
      </w:r>
    </w:p>
    <w:p w14:paraId="3966FB7A" w14:textId="4F08DA82" w:rsidR="00E37866" w:rsidRPr="00AB52E1" w:rsidRDefault="00E37866" w:rsidP="00AB52E1">
      <w:pPr>
        <w:pStyle w:val="ListParagraph"/>
        <w:numPr>
          <w:ilvl w:val="0"/>
          <w:numId w:val="43"/>
        </w:numPr>
        <w:rPr>
          <w:sz w:val="24"/>
          <w:szCs w:val="24"/>
        </w:rPr>
      </w:pPr>
      <w:r w:rsidRPr="00AB52E1">
        <w:rPr>
          <w:sz w:val="24"/>
          <w:szCs w:val="24"/>
        </w:rPr>
        <w:t xml:space="preserve">At La Playa on Vanderbilt Beach, they </w:t>
      </w:r>
      <w:proofErr w:type="gramStart"/>
      <w:r w:rsidRPr="00AB52E1">
        <w:rPr>
          <w:sz w:val="24"/>
          <w:szCs w:val="24"/>
        </w:rPr>
        <w:t>saw the light</w:t>
      </w:r>
      <w:proofErr w:type="gramEnd"/>
      <w:r w:rsidRPr="00AB52E1">
        <w:rPr>
          <w:sz w:val="24"/>
          <w:szCs w:val="24"/>
        </w:rPr>
        <w:t xml:space="preserve"> at La Playa and swam into the pool </w:t>
      </w:r>
      <w:r w:rsidRPr="00AB52E1">
        <w:rPr>
          <w:sz w:val="24"/>
          <w:szCs w:val="24"/>
        </w:rPr>
        <w:t>so we had to</w:t>
      </w:r>
      <w:r w:rsidRPr="00AB52E1">
        <w:rPr>
          <w:sz w:val="24"/>
          <w:szCs w:val="24"/>
        </w:rPr>
        <w:t xml:space="preserve"> </w:t>
      </w:r>
      <w:r w:rsidR="00EB3710">
        <w:rPr>
          <w:sz w:val="24"/>
          <w:szCs w:val="24"/>
        </w:rPr>
        <w:t xml:space="preserve">gather those turtles </w:t>
      </w:r>
      <w:r w:rsidRPr="00AB52E1">
        <w:rPr>
          <w:sz w:val="24"/>
          <w:szCs w:val="24"/>
        </w:rPr>
        <w:t>in a bucket</w:t>
      </w:r>
      <w:r w:rsidR="00EB3710">
        <w:rPr>
          <w:sz w:val="24"/>
          <w:szCs w:val="24"/>
        </w:rPr>
        <w:t xml:space="preserve"> and </w:t>
      </w:r>
      <w:r w:rsidRPr="00AB52E1">
        <w:rPr>
          <w:sz w:val="24"/>
          <w:szCs w:val="24"/>
        </w:rPr>
        <w:t>release</w:t>
      </w:r>
      <w:r w:rsidR="00EB3710">
        <w:rPr>
          <w:sz w:val="24"/>
          <w:szCs w:val="24"/>
        </w:rPr>
        <w:t>d</w:t>
      </w:r>
      <w:r w:rsidRPr="00AB52E1">
        <w:rPr>
          <w:sz w:val="24"/>
          <w:szCs w:val="24"/>
        </w:rPr>
        <w:t xml:space="preserve"> 22 turtles into the Gulf. </w:t>
      </w:r>
    </w:p>
    <w:p w14:paraId="167932B5" w14:textId="08ADA8F4" w:rsidR="00E37866" w:rsidRPr="00AB52E1" w:rsidRDefault="007326A3" w:rsidP="00AB52E1">
      <w:pPr>
        <w:pStyle w:val="ListParagraph"/>
        <w:numPr>
          <w:ilvl w:val="0"/>
          <w:numId w:val="43"/>
        </w:numPr>
        <w:rPr>
          <w:sz w:val="24"/>
          <w:szCs w:val="24"/>
        </w:rPr>
      </w:pPr>
      <w:r w:rsidRPr="00AB52E1">
        <w:rPr>
          <w:sz w:val="24"/>
          <w:szCs w:val="24"/>
        </w:rPr>
        <w:t>We found a nest under a catamaran</w:t>
      </w:r>
      <w:r w:rsidR="00E37866" w:rsidRPr="00AB52E1">
        <w:rPr>
          <w:sz w:val="24"/>
          <w:szCs w:val="24"/>
        </w:rPr>
        <w:t xml:space="preserve"> that had hatched</w:t>
      </w:r>
      <w:r w:rsidR="00EB3710">
        <w:rPr>
          <w:sz w:val="24"/>
          <w:szCs w:val="24"/>
        </w:rPr>
        <w:t xml:space="preserve">. </w:t>
      </w:r>
      <w:r w:rsidR="00E37866" w:rsidRPr="00AB52E1">
        <w:rPr>
          <w:sz w:val="24"/>
          <w:szCs w:val="24"/>
        </w:rPr>
        <w:t>We take di</w:t>
      </w:r>
      <w:r w:rsidRPr="00AB52E1">
        <w:rPr>
          <w:sz w:val="24"/>
          <w:szCs w:val="24"/>
        </w:rPr>
        <w:t xml:space="preserve">soriented turtles and release them in the ocean. </w:t>
      </w:r>
      <w:r w:rsidR="00E37866" w:rsidRPr="00AB52E1">
        <w:rPr>
          <w:sz w:val="24"/>
          <w:szCs w:val="24"/>
        </w:rPr>
        <w:t>U</w:t>
      </w:r>
      <w:r w:rsidRPr="00AB52E1">
        <w:rPr>
          <w:sz w:val="24"/>
          <w:szCs w:val="24"/>
        </w:rPr>
        <w:t xml:space="preserve">nfortunately, </w:t>
      </w:r>
      <w:proofErr w:type="gramStart"/>
      <w:r w:rsidRPr="00AB52E1">
        <w:rPr>
          <w:sz w:val="24"/>
          <w:szCs w:val="24"/>
        </w:rPr>
        <w:t>some</w:t>
      </w:r>
      <w:proofErr w:type="gramEnd"/>
      <w:r w:rsidRPr="00AB52E1">
        <w:rPr>
          <w:sz w:val="24"/>
          <w:szCs w:val="24"/>
        </w:rPr>
        <w:t xml:space="preserve"> turtles come out underdeveloped, </w:t>
      </w:r>
      <w:r w:rsidR="00E37866" w:rsidRPr="00AB52E1">
        <w:rPr>
          <w:sz w:val="24"/>
          <w:szCs w:val="24"/>
        </w:rPr>
        <w:t xml:space="preserve">which is </w:t>
      </w:r>
      <w:r w:rsidRPr="00AB52E1">
        <w:rPr>
          <w:sz w:val="24"/>
          <w:szCs w:val="24"/>
        </w:rPr>
        <w:t>called pipped, where their back flippers</w:t>
      </w:r>
      <w:r w:rsidR="00E37866" w:rsidRPr="00AB52E1">
        <w:rPr>
          <w:sz w:val="24"/>
          <w:szCs w:val="24"/>
        </w:rPr>
        <w:t xml:space="preserve"> </w:t>
      </w:r>
      <w:r w:rsidRPr="00AB52E1">
        <w:rPr>
          <w:sz w:val="24"/>
          <w:szCs w:val="24"/>
        </w:rPr>
        <w:t xml:space="preserve">might be too small, so they’ll have a harder time surviving. </w:t>
      </w:r>
    </w:p>
    <w:p w14:paraId="6B9E043E" w14:textId="01675F33" w:rsidR="00E37866" w:rsidRPr="00AB52E1" w:rsidRDefault="00EB3710" w:rsidP="00AB52E1">
      <w:pPr>
        <w:pStyle w:val="ListParagraph"/>
        <w:numPr>
          <w:ilvl w:val="0"/>
          <w:numId w:val="43"/>
        </w:numPr>
        <w:rPr>
          <w:sz w:val="24"/>
          <w:szCs w:val="24"/>
        </w:rPr>
      </w:pPr>
      <w:r>
        <w:rPr>
          <w:sz w:val="24"/>
          <w:szCs w:val="24"/>
        </w:rPr>
        <w:t>We replaced any</w:t>
      </w:r>
      <w:r w:rsidR="00E37866" w:rsidRPr="00AB52E1">
        <w:rPr>
          <w:sz w:val="24"/>
          <w:szCs w:val="24"/>
        </w:rPr>
        <w:t xml:space="preserve"> </w:t>
      </w:r>
      <w:r w:rsidR="007326A3" w:rsidRPr="00AB52E1">
        <w:rPr>
          <w:sz w:val="24"/>
          <w:szCs w:val="24"/>
        </w:rPr>
        <w:t>caution tape that c</w:t>
      </w:r>
      <w:r w:rsidR="00E37866" w:rsidRPr="00AB52E1">
        <w:rPr>
          <w:sz w:val="24"/>
          <w:szCs w:val="24"/>
        </w:rPr>
        <w:t xml:space="preserve">ame off </w:t>
      </w:r>
      <w:r>
        <w:rPr>
          <w:sz w:val="24"/>
          <w:szCs w:val="24"/>
        </w:rPr>
        <w:t xml:space="preserve">the </w:t>
      </w:r>
      <w:r w:rsidR="00E37866" w:rsidRPr="00AB52E1">
        <w:rPr>
          <w:sz w:val="24"/>
          <w:szCs w:val="24"/>
        </w:rPr>
        <w:t>n</w:t>
      </w:r>
      <w:r w:rsidR="007326A3" w:rsidRPr="00AB52E1">
        <w:rPr>
          <w:sz w:val="24"/>
          <w:szCs w:val="24"/>
        </w:rPr>
        <w:t>est</w:t>
      </w:r>
      <w:r w:rsidR="00E37866" w:rsidRPr="00AB52E1">
        <w:rPr>
          <w:sz w:val="24"/>
          <w:szCs w:val="24"/>
        </w:rPr>
        <w:t xml:space="preserve">s. </w:t>
      </w:r>
    </w:p>
    <w:p w14:paraId="136518F4" w14:textId="60EDD378" w:rsidR="007326A3" w:rsidRPr="00AB52E1" w:rsidRDefault="00E37866" w:rsidP="00AB52E1">
      <w:pPr>
        <w:pStyle w:val="ListParagraph"/>
        <w:numPr>
          <w:ilvl w:val="0"/>
          <w:numId w:val="43"/>
        </w:numPr>
        <w:rPr>
          <w:sz w:val="24"/>
          <w:szCs w:val="24"/>
        </w:rPr>
      </w:pPr>
      <w:r w:rsidRPr="00AB52E1">
        <w:rPr>
          <w:sz w:val="24"/>
          <w:szCs w:val="24"/>
        </w:rPr>
        <w:t>The internship</w:t>
      </w:r>
      <w:r w:rsidR="007326A3" w:rsidRPr="00AB52E1">
        <w:rPr>
          <w:sz w:val="24"/>
          <w:szCs w:val="24"/>
        </w:rPr>
        <w:t xml:space="preserve"> gave </w:t>
      </w:r>
      <w:r w:rsidR="00EB3710">
        <w:rPr>
          <w:sz w:val="24"/>
          <w:szCs w:val="24"/>
        </w:rPr>
        <w:t>him</w:t>
      </w:r>
      <w:r w:rsidR="007326A3" w:rsidRPr="00AB52E1">
        <w:rPr>
          <w:sz w:val="24"/>
          <w:szCs w:val="24"/>
        </w:rPr>
        <w:t xml:space="preserve"> </w:t>
      </w:r>
      <w:proofErr w:type="gramStart"/>
      <w:r w:rsidR="007326A3" w:rsidRPr="00AB52E1">
        <w:rPr>
          <w:sz w:val="24"/>
          <w:szCs w:val="24"/>
        </w:rPr>
        <w:t>a lot of</w:t>
      </w:r>
      <w:proofErr w:type="gramEnd"/>
      <w:r w:rsidR="007326A3" w:rsidRPr="00AB52E1">
        <w:rPr>
          <w:sz w:val="24"/>
          <w:szCs w:val="24"/>
        </w:rPr>
        <w:t xml:space="preserve"> clarity</w:t>
      </w:r>
      <w:r w:rsidR="00EB3710">
        <w:rPr>
          <w:sz w:val="24"/>
          <w:szCs w:val="24"/>
        </w:rPr>
        <w:t xml:space="preserve"> and showed him </w:t>
      </w:r>
      <w:r w:rsidR="007326A3" w:rsidRPr="00AB52E1">
        <w:rPr>
          <w:sz w:val="24"/>
          <w:szCs w:val="24"/>
        </w:rPr>
        <w:t>how a real job works.</w:t>
      </w:r>
    </w:p>
    <w:p w14:paraId="0381DC92" w14:textId="77777777" w:rsidR="00131A4F" w:rsidRDefault="00131A4F" w:rsidP="00AB52E1">
      <w:pPr>
        <w:ind w:left="630"/>
        <w:rPr>
          <w:sz w:val="24"/>
          <w:szCs w:val="24"/>
        </w:rPr>
      </w:pPr>
    </w:p>
    <w:p w14:paraId="3CD6766A" w14:textId="3058AE95" w:rsidR="00E37866" w:rsidRPr="00AB52E1" w:rsidRDefault="00E37866" w:rsidP="00AB52E1">
      <w:pPr>
        <w:ind w:left="630"/>
        <w:rPr>
          <w:i/>
          <w:iCs/>
          <w:sz w:val="24"/>
          <w:szCs w:val="24"/>
        </w:rPr>
      </w:pPr>
      <w:r w:rsidRPr="00AB52E1">
        <w:rPr>
          <w:i/>
          <w:iCs/>
          <w:sz w:val="24"/>
          <w:szCs w:val="24"/>
        </w:rPr>
        <w:t>[The board applauded his presentation.]</w:t>
      </w:r>
    </w:p>
    <w:p w14:paraId="6BCD0028" w14:textId="77777777" w:rsidR="00E37866" w:rsidRDefault="00E37866" w:rsidP="00AB52E1">
      <w:pPr>
        <w:ind w:left="630"/>
        <w:rPr>
          <w:sz w:val="24"/>
          <w:szCs w:val="24"/>
        </w:rPr>
      </w:pPr>
    </w:p>
    <w:p w14:paraId="3DF4F86C" w14:textId="6D57B2AB" w:rsidR="00E37866" w:rsidRDefault="00E37866" w:rsidP="00AB52E1">
      <w:pPr>
        <w:ind w:left="630"/>
        <w:rPr>
          <w:sz w:val="24"/>
          <w:szCs w:val="24"/>
        </w:rPr>
      </w:pPr>
      <w:r w:rsidRPr="00AB52E1">
        <w:rPr>
          <w:b/>
          <w:bCs/>
          <w:sz w:val="24"/>
          <w:szCs w:val="24"/>
        </w:rPr>
        <w:t>Vice Chair Fruth</w:t>
      </w:r>
      <w:r>
        <w:rPr>
          <w:sz w:val="24"/>
          <w:szCs w:val="24"/>
        </w:rPr>
        <w:t xml:space="preserve"> told him he did </w:t>
      </w:r>
      <w:proofErr w:type="gramStart"/>
      <w:r>
        <w:rPr>
          <w:sz w:val="24"/>
          <w:szCs w:val="24"/>
        </w:rPr>
        <w:t>a nice job</w:t>
      </w:r>
      <w:proofErr w:type="gramEnd"/>
      <w:r>
        <w:rPr>
          <w:sz w:val="24"/>
          <w:szCs w:val="24"/>
        </w:rPr>
        <w:t xml:space="preserve">. </w:t>
      </w:r>
    </w:p>
    <w:p w14:paraId="167FEE02" w14:textId="77777777" w:rsidR="00E37866" w:rsidRDefault="00E37866" w:rsidP="00AB52E1">
      <w:pPr>
        <w:ind w:left="630"/>
        <w:rPr>
          <w:sz w:val="24"/>
          <w:szCs w:val="24"/>
        </w:rPr>
      </w:pPr>
    </w:p>
    <w:p w14:paraId="675F9484" w14:textId="679210B7" w:rsidR="00AB52E1" w:rsidRDefault="00E37866" w:rsidP="00AB52E1">
      <w:pPr>
        <w:ind w:left="630"/>
        <w:rPr>
          <w:sz w:val="24"/>
          <w:szCs w:val="24"/>
        </w:rPr>
      </w:pPr>
      <w:r w:rsidRPr="00AB52E1">
        <w:rPr>
          <w:b/>
          <w:bCs/>
          <w:sz w:val="24"/>
          <w:szCs w:val="24"/>
        </w:rPr>
        <w:t>Mr. Hanrahan</w:t>
      </w:r>
      <w:r>
        <w:rPr>
          <w:sz w:val="24"/>
          <w:szCs w:val="24"/>
        </w:rPr>
        <w:t xml:space="preserve"> said Tyler has </w:t>
      </w:r>
      <w:r w:rsidRPr="00B72DE4">
        <w:rPr>
          <w:sz w:val="24"/>
          <w:szCs w:val="24"/>
        </w:rPr>
        <w:t xml:space="preserve">been game </w:t>
      </w:r>
      <w:r>
        <w:rPr>
          <w:sz w:val="24"/>
          <w:szCs w:val="24"/>
        </w:rPr>
        <w:t xml:space="preserve">to do </w:t>
      </w:r>
      <w:r w:rsidRPr="00B72DE4">
        <w:rPr>
          <w:sz w:val="24"/>
          <w:szCs w:val="24"/>
        </w:rPr>
        <w:t>anything we</w:t>
      </w:r>
      <w:r>
        <w:rPr>
          <w:sz w:val="24"/>
          <w:szCs w:val="24"/>
        </w:rPr>
        <w:t>’</w:t>
      </w:r>
      <w:r w:rsidRPr="00B72DE4">
        <w:rPr>
          <w:sz w:val="24"/>
          <w:szCs w:val="24"/>
        </w:rPr>
        <w:t xml:space="preserve">ve thrown at him. </w:t>
      </w:r>
      <w:r>
        <w:rPr>
          <w:sz w:val="24"/>
          <w:szCs w:val="24"/>
        </w:rPr>
        <w:t>He had a par</w:t>
      </w:r>
      <w:r w:rsidRPr="00B72DE4">
        <w:rPr>
          <w:sz w:val="24"/>
          <w:szCs w:val="24"/>
        </w:rPr>
        <w:t xml:space="preserve">ticular liking to sea turtles </w:t>
      </w:r>
      <w:r>
        <w:rPr>
          <w:sz w:val="24"/>
          <w:szCs w:val="24"/>
        </w:rPr>
        <w:t xml:space="preserve">and not </w:t>
      </w:r>
      <w:r w:rsidRPr="00B72DE4">
        <w:rPr>
          <w:sz w:val="24"/>
          <w:szCs w:val="24"/>
        </w:rPr>
        <w:t>administration</w:t>
      </w:r>
      <w:r>
        <w:rPr>
          <w:sz w:val="24"/>
          <w:szCs w:val="24"/>
        </w:rPr>
        <w:t xml:space="preserve">. </w:t>
      </w:r>
      <w:r w:rsidRPr="00B72DE4">
        <w:rPr>
          <w:sz w:val="24"/>
          <w:szCs w:val="24"/>
        </w:rPr>
        <w:t>Miguel</w:t>
      </w:r>
      <w:r>
        <w:rPr>
          <w:sz w:val="24"/>
          <w:szCs w:val="24"/>
        </w:rPr>
        <w:t xml:space="preserve"> was </w:t>
      </w:r>
      <w:proofErr w:type="gramStart"/>
      <w:r>
        <w:rPr>
          <w:sz w:val="24"/>
          <w:szCs w:val="24"/>
        </w:rPr>
        <w:t>very involved</w:t>
      </w:r>
      <w:proofErr w:type="gramEnd"/>
      <w:r>
        <w:rPr>
          <w:sz w:val="24"/>
          <w:szCs w:val="24"/>
        </w:rPr>
        <w:t xml:space="preserve"> with </w:t>
      </w:r>
      <w:r w:rsidR="00AB52E1">
        <w:rPr>
          <w:sz w:val="24"/>
          <w:szCs w:val="24"/>
        </w:rPr>
        <w:t>the internship so kudos</w:t>
      </w:r>
      <w:r w:rsidR="00EB3710">
        <w:rPr>
          <w:sz w:val="24"/>
          <w:szCs w:val="24"/>
        </w:rPr>
        <w:t xml:space="preserve"> to him</w:t>
      </w:r>
      <w:r w:rsidR="00AB52E1">
        <w:rPr>
          <w:sz w:val="24"/>
          <w:szCs w:val="24"/>
        </w:rPr>
        <w:t xml:space="preserve">. We’d love for </w:t>
      </w:r>
      <w:r w:rsidR="00EB3710">
        <w:rPr>
          <w:sz w:val="24"/>
          <w:szCs w:val="24"/>
        </w:rPr>
        <w:t>Tyler t</w:t>
      </w:r>
      <w:r w:rsidR="00AB52E1">
        <w:rPr>
          <w:sz w:val="24"/>
          <w:szCs w:val="24"/>
        </w:rPr>
        <w:t>o come back or work for us full time.</w:t>
      </w:r>
    </w:p>
    <w:p w14:paraId="7731CC46" w14:textId="77777777" w:rsidR="00AB52E1" w:rsidRDefault="00AB52E1" w:rsidP="00AB52E1">
      <w:pPr>
        <w:ind w:left="630"/>
        <w:rPr>
          <w:sz w:val="24"/>
          <w:szCs w:val="24"/>
        </w:rPr>
      </w:pPr>
    </w:p>
    <w:p w14:paraId="263C4B00" w14:textId="66DABA31" w:rsidR="00BB7B2B" w:rsidRDefault="00E66A06" w:rsidP="00AB52E1">
      <w:pPr>
        <w:pStyle w:val="Heading1"/>
        <w:numPr>
          <w:ilvl w:val="0"/>
          <w:numId w:val="12"/>
        </w:numPr>
        <w:tabs>
          <w:tab w:val="left" w:pos="630"/>
          <w:tab w:val="left" w:pos="979"/>
          <w:tab w:val="left" w:pos="980"/>
          <w:tab w:val="left" w:pos="8370"/>
          <w:tab w:val="left" w:pos="8460"/>
          <w:tab w:val="left" w:pos="9810"/>
        </w:tabs>
        <w:ind w:right="180" w:hanging="630"/>
      </w:pPr>
      <w:r>
        <w:t>Public Comments</w:t>
      </w:r>
    </w:p>
    <w:p w14:paraId="2C211877" w14:textId="6D093739" w:rsidR="00AB52E1" w:rsidRPr="00AB52E1" w:rsidRDefault="00AB52E1" w:rsidP="00EB3710">
      <w:pPr>
        <w:pStyle w:val="Heading1"/>
        <w:tabs>
          <w:tab w:val="left" w:pos="979"/>
          <w:tab w:val="left" w:pos="980"/>
          <w:tab w:val="left" w:pos="8370"/>
          <w:tab w:val="left" w:pos="8460"/>
          <w:tab w:val="left" w:pos="9810"/>
        </w:tabs>
        <w:ind w:left="1186" w:right="180" w:hanging="556"/>
        <w:rPr>
          <w:b w:val="0"/>
          <w:bCs w:val="0"/>
        </w:rPr>
      </w:pPr>
      <w:r w:rsidRPr="00AB52E1">
        <w:rPr>
          <w:b w:val="0"/>
          <w:bCs w:val="0"/>
        </w:rPr>
        <w:t>(None)</w:t>
      </w:r>
    </w:p>
    <w:p w14:paraId="68473956" w14:textId="77777777" w:rsidR="00222BDB" w:rsidRPr="007A0C77" w:rsidRDefault="00222BDB" w:rsidP="00222BDB">
      <w:pPr>
        <w:rPr>
          <w:sz w:val="24"/>
          <w:szCs w:val="24"/>
        </w:rPr>
      </w:pPr>
    </w:p>
    <w:p w14:paraId="1FCB205E" w14:textId="38B28527" w:rsidR="00DF6D48" w:rsidRPr="007A0C77" w:rsidRDefault="000646B3">
      <w:pPr>
        <w:pStyle w:val="Heading1"/>
        <w:numPr>
          <w:ilvl w:val="0"/>
          <w:numId w:val="12"/>
        </w:numPr>
        <w:tabs>
          <w:tab w:val="left" w:pos="979"/>
          <w:tab w:val="left" w:pos="980"/>
          <w:tab w:val="left" w:pos="8370"/>
          <w:tab w:val="left" w:pos="8460"/>
          <w:tab w:val="left" w:pos="9810"/>
        </w:tabs>
        <w:ind w:right="180" w:hanging="687"/>
      </w:pPr>
      <w:r w:rsidRPr="007A0C77">
        <w:t>Staff Reports</w:t>
      </w:r>
    </w:p>
    <w:p w14:paraId="1825F1DC" w14:textId="4FEC19C3" w:rsidR="00CB4344" w:rsidRPr="007A0C77" w:rsidRDefault="00CB4344" w:rsidP="00AB52E1">
      <w:pPr>
        <w:pStyle w:val="ListParagraph"/>
        <w:shd w:val="clear" w:color="auto" w:fill="FFFFFF"/>
        <w:tabs>
          <w:tab w:val="left" w:pos="8370"/>
          <w:tab w:val="left" w:pos="8460"/>
          <w:tab w:val="left" w:pos="9810"/>
        </w:tabs>
        <w:ind w:left="980" w:right="180" w:hanging="260"/>
        <w:rPr>
          <w:b/>
          <w:bCs/>
          <w:sz w:val="24"/>
          <w:szCs w:val="24"/>
        </w:rPr>
      </w:pPr>
      <w:r w:rsidRPr="007A0C77">
        <w:rPr>
          <w:b/>
          <w:bCs/>
          <w:sz w:val="24"/>
          <w:szCs w:val="24"/>
        </w:rPr>
        <w:t>Region 1 [</w:t>
      </w:r>
      <w:r w:rsidR="00D537DE">
        <w:rPr>
          <w:b/>
          <w:bCs/>
          <w:sz w:val="24"/>
          <w:szCs w:val="24"/>
        </w:rPr>
        <w:t>Mike</w:t>
      </w:r>
      <w:r w:rsidR="00AB52E1">
        <w:rPr>
          <w:b/>
          <w:bCs/>
          <w:sz w:val="24"/>
          <w:szCs w:val="24"/>
        </w:rPr>
        <w:t xml:space="preserve"> Ossorio</w:t>
      </w:r>
      <w:r w:rsidRPr="007A0C77">
        <w:rPr>
          <w:b/>
          <w:bCs/>
          <w:sz w:val="24"/>
          <w:szCs w:val="24"/>
        </w:rPr>
        <w:t>]</w:t>
      </w:r>
    </w:p>
    <w:p w14:paraId="36EE5F78" w14:textId="39C9A7BE" w:rsidR="00EA4B74" w:rsidRPr="003842F0" w:rsidRDefault="00AB52E1" w:rsidP="003842F0">
      <w:pPr>
        <w:pStyle w:val="ListParagraph"/>
        <w:numPr>
          <w:ilvl w:val="0"/>
          <w:numId w:val="44"/>
        </w:numPr>
        <w:rPr>
          <w:sz w:val="24"/>
          <w:szCs w:val="24"/>
        </w:rPr>
      </w:pPr>
      <w:r w:rsidRPr="003842F0">
        <w:rPr>
          <w:sz w:val="24"/>
          <w:szCs w:val="24"/>
        </w:rPr>
        <w:t xml:space="preserve">During sea turtle season, </w:t>
      </w:r>
      <w:r w:rsidRPr="003842F0">
        <w:rPr>
          <w:sz w:val="24"/>
          <w:szCs w:val="24"/>
        </w:rPr>
        <w:t>16</w:t>
      </w:r>
      <w:r w:rsidRPr="003842F0">
        <w:rPr>
          <w:sz w:val="24"/>
          <w:szCs w:val="24"/>
        </w:rPr>
        <w:t>-</w:t>
      </w:r>
      <w:r w:rsidRPr="003842F0">
        <w:rPr>
          <w:sz w:val="24"/>
          <w:szCs w:val="24"/>
        </w:rPr>
        <w:t>17 temporary employees</w:t>
      </w:r>
      <w:r w:rsidRPr="003842F0">
        <w:rPr>
          <w:sz w:val="24"/>
          <w:szCs w:val="24"/>
        </w:rPr>
        <w:t xml:space="preserve"> </w:t>
      </w:r>
      <w:r w:rsidRPr="003842F0">
        <w:rPr>
          <w:sz w:val="24"/>
          <w:szCs w:val="24"/>
        </w:rPr>
        <w:t>walk the beach</w:t>
      </w:r>
      <w:r w:rsidRPr="003842F0">
        <w:rPr>
          <w:sz w:val="24"/>
          <w:szCs w:val="24"/>
        </w:rPr>
        <w:t>es. Maura Krauss</w:t>
      </w:r>
      <w:r w:rsidRPr="003842F0">
        <w:rPr>
          <w:sz w:val="24"/>
          <w:szCs w:val="24"/>
        </w:rPr>
        <w:t xml:space="preserve"> used to be the</w:t>
      </w:r>
      <w:r w:rsidR="00EB3710">
        <w:rPr>
          <w:sz w:val="24"/>
          <w:szCs w:val="24"/>
        </w:rPr>
        <w:t xml:space="preserve"> sea turtle</w:t>
      </w:r>
      <w:r w:rsidRPr="003842F0">
        <w:rPr>
          <w:sz w:val="24"/>
          <w:szCs w:val="24"/>
        </w:rPr>
        <w:t xml:space="preserve"> manager</w:t>
      </w:r>
      <w:r w:rsidR="00EB3710">
        <w:rPr>
          <w:sz w:val="24"/>
          <w:szCs w:val="24"/>
        </w:rPr>
        <w:t xml:space="preserve">, </w:t>
      </w:r>
      <w:r w:rsidRPr="003842F0">
        <w:rPr>
          <w:sz w:val="24"/>
          <w:szCs w:val="24"/>
        </w:rPr>
        <w:t>but</w:t>
      </w:r>
      <w:r w:rsidRPr="003842F0">
        <w:rPr>
          <w:sz w:val="24"/>
          <w:szCs w:val="24"/>
        </w:rPr>
        <w:t xml:space="preserve"> she retired</w:t>
      </w:r>
      <w:r w:rsidR="00EB3710">
        <w:rPr>
          <w:sz w:val="24"/>
          <w:szCs w:val="24"/>
        </w:rPr>
        <w:t>. T</w:t>
      </w:r>
      <w:r w:rsidRPr="003842F0">
        <w:rPr>
          <w:sz w:val="24"/>
          <w:szCs w:val="24"/>
        </w:rPr>
        <w:t xml:space="preserve">hey had a good </w:t>
      </w:r>
      <w:r w:rsidRPr="003842F0">
        <w:rPr>
          <w:sz w:val="24"/>
          <w:szCs w:val="24"/>
        </w:rPr>
        <w:t xml:space="preserve">succession plan and </w:t>
      </w:r>
      <w:r w:rsidRPr="003842F0">
        <w:rPr>
          <w:sz w:val="24"/>
          <w:szCs w:val="24"/>
        </w:rPr>
        <w:t xml:space="preserve">know </w:t>
      </w:r>
      <w:r w:rsidRPr="003842F0">
        <w:rPr>
          <w:sz w:val="24"/>
          <w:szCs w:val="24"/>
        </w:rPr>
        <w:t xml:space="preserve">what they’re doing. </w:t>
      </w:r>
      <w:r w:rsidR="00EB3710">
        <w:rPr>
          <w:sz w:val="24"/>
          <w:szCs w:val="24"/>
        </w:rPr>
        <w:t xml:space="preserve">Environmental Specialist </w:t>
      </w:r>
      <w:r w:rsidR="00EA4B74" w:rsidRPr="003842F0">
        <w:rPr>
          <w:sz w:val="24"/>
          <w:szCs w:val="24"/>
        </w:rPr>
        <w:t xml:space="preserve">Mary Toro is now in charge and is </w:t>
      </w:r>
      <w:r w:rsidRPr="003842F0">
        <w:rPr>
          <w:sz w:val="24"/>
          <w:szCs w:val="24"/>
        </w:rPr>
        <w:t>teach</w:t>
      </w:r>
      <w:r w:rsidR="00EA4B74" w:rsidRPr="003842F0">
        <w:rPr>
          <w:sz w:val="24"/>
          <w:szCs w:val="24"/>
        </w:rPr>
        <w:t>ing</w:t>
      </w:r>
      <w:r w:rsidRPr="003842F0">
        <w:rPr>
          <w:sz w:val="24"/>
          <w:szCs w:val="24"/>
        </w:rPr>
        <w:t xml:space="preserve"> people </w:t>
      </w:r>
      <w:r w:rsidR="00EA4B74" w:rsidRPr="003842F0">
        <w:rPr>
          <w:sz w:val="24"/>
          <w:szCs w:val="24"/>
        </w:rPr>
        <w:t xml:space="preserve">how </w:t>
      </w:r>
      <w:r w:rsidRPr="003842F0">
        <w:rPr>
          <w:sz w:val="24"/>
          <w:szCs w:val="24"/>
        </w:rPr>
        <w:t>to learn</w:t>
      </w:r>
      <w:r w:rsidR="00EA4B74" w:rsidRPr="003842F0">
        <w:rPr>
          <w:sz w:val="24"/>
          <w:szCs w:val="24"/>
        </w:rPr>
        <w:t xml:space="preserve"> to do this</w:t>
      </w:r>
      <w:r w:rsidRPr="003842F0">
        <w:rPr>
          <w:sz w:val="24"/>
          <w:szCs w:val="24"/>
        </w:rPr>
        <w:t xml:space="preserve"> versus doing it</w:t>
      </w:r>
      <w:r w:rsidR="00EA4B74" w:rsidRPr="003842F0">
        <w:rPr>
          <w:sz w:val="24"/>
          <w:szCs w:val="24"/>
        </w:rPr>
        <w:t xml:space="preserve"> herself</w:t>
      </w:r>
      <w:r w:rsidRPr="003842F0">
        <w:rPr>
          <w:sz w:val="24"/>
          <w:szCs w:val="24"/>
        </w:rPr>
        <w:t xml:space="preserve">. </w:t>
      </w:r>
      <w:r w:rsidR="00EA4B74" w:rsidRPr="003842F0">
        <w:rPr>
          <w:sz w:val="24"/>
          <w:szCs w:val="24"/>
        </w:rPr>
        <w:t xml:space="preserve">Maura </w:t>
      </w:r>
      <w:r w:rsidRPr="003842F0">
        <w:rPr>
          <w:sz w:val="24"/>
          <w:szCs w:val="24"/>
        </w:rPr>
        <w:t xml:space="preserve">for </w:t>
      </w:r>
      <w:proofErr w:type="gramStart"/>
      <w:r w:rsidRPr="003842F0">
        <w:rPr>
          <w:sz w:val="24"/>
          <w:szCs w:val="24"/>
        </w:rPr>
        <w:t>many</w:t>
      </w:r>
      <w:proofErr w:type="gramEnd"/>
      <w:r w:rsidRPr="003842F0">
        <w:rPr>
          <w:sz w:val="24"/>
          <w:szCs w:val="24"/>
        </w:rPr>
        <w:t xml:space="preserve"> years tried to do it herself.</w:t>
      </w:r>
      <w:r w:rsidR="00EA4B74" w:rsidRPr="003842F0">
        <w:rPr>
          <w:sz w:val="24"/>
          <w:szCs w:val="24"/>
        </w:rPr>
        <w:t xml:space="preserve"> </w:t>
      </w:r>
    </w:p>
    <w:p w14:paraId="1839D038" w14:textId="77777777" w:rsidR="00EA4B74" w:rsidRPr="003842F0" w:rsidRDefault="00EA4B74" w:rsidP="003842F0">
      <w:pPr>
        <w:pStyle w:val="ListParagraph"/>
        <w:numPr>
          <w:ilvl w:val="0"/>
          <w:numId w:val="44"/>
        </w:numPr>
        <w:rPr>
          <w:sz w:val="24"/>
          <w:szCs w:val="24"/>
        </w:rPr>
      </w:pPr>
      <w:r w:rsidRPr="003842F0">
        <w:rPr>
          <w:sz w:val="24"/>
          <w:szCs w:val="24"/>
        </w:rPr>
        <w:t>Mary is a great leader and took a board exam for the job. Her</w:t>
      </w:r>
      <w:r w:rsidR="00AB52E1" w:rsidRPr="003842F0">
        <w:rPr>
          <w:sz w:val="24"/>
          <w:szCs w:val="24"/>
        </w:rPr>
        <w:t xml:space="preserve"> season is going full forward and the SOP is in force </w:t>
      </w:r>
      <w:r w:rsidRPr="003842F0">
        <w:rPr>
          <w:sz w:val="24"/>
          <w:szCs w:val="24"/>
        </w:rPr>
        <w:t>.</w:t>
      </w:r>
    </w:p>
    <w:p w14:paraId="6F77AA24" w14:textId="5EA9758E" w:rsidR="00EA4B74" w:rsidRPr="003842F0" w:rsidRDefault="00EA4B74" w:rsidP="003842F0">
      <w:pPr>
        <w:pStyle w:val="ListParagraph"/>
        <w:numPr>
          <w:ilvl w:val="0"/>
          <w:numId w:val="44"/>
        </w:numPr>
        <w:rPr>
          <w:sz w:val="24"/>
          <w:szCs w:val="24"/>
        </w:rPr>
      </w:pPr>
      <w:r w:rsidRPr="003842F0">
        <w:rPr>
          <w:sz w:val="24"/>
          <w:szCs w:val="24"/>
        </w:rPr>
        <w:t xml:space="preserve">Since he last presented, when </w:t>
      </w:r>
      <w:r w:rsidR="00AB52E1" w:rsidRPr="003842F0">
        <w:rPr>
          <w:sz w:val="24"/>
          <w:szCs w:val="24"/>
        </w:rPr>
        <w:t xml:space="preserve">Park </w:t>
      </w:r>
      <w:r w:rsidRPr="003842F0">
        <w:rPr>
          <w:sz w:val="24"/>
          <w:szCs w:val="24"/>
        </w:rPr>
        <w:t>R</w:t>
      </w:r>
      <w:r w:rsidR="00AB52E1" w:rsidRPr="003842F0">
        <w:rPr>
          <w:sz w:val="24"/>
          <w:szCs w:val="24"/>
        </w:rPr>
        <w:t>anger</w:t>
      </w:r>
      <w:r w:rsidRPr="003842F0">
        <w:rPr>
          <w:sz w:val="24"/>
          <w:szCs w:val="24"/>
        </w:rPr>
        <w:t xml:space="preserve">s had one </w:t>
      </w:r>
      <w:r w:rsidR="00AB52E1" w:rsidRPr="003842F0">
        <w:rPr>
          <w:sz w:val="24"/>
          <w:szCs w:val="24"/>
        </w:rPr>
        <w:t xml:space="preserve">senior and 11 </w:t>
      </w:r>
      <w:r w:rsidRPr="003842F0">
        <w:rPr>
          <w:sz w:val="24"/>
          <w:szCs w:val="24"/>
        </w:rPr>
        <w:t>P</w:t>
      </w:r>
      <w:r w:rsidR="00AB52E1" w:rsidRPr="003842F0">
        <w:rPr>
          <w:sz w:val="24"/>
          <w:szCs w:val="24"/>
        </w:rPr>
        <w:t xml:space="preserve">ark </w:t>
      </w:r>
      <w:r w:rsidRPr="003842F0">
        <w:rPr>
          <w:sz w:val="24"/>
          <w:szCs w:val="24"/>
        </w:rPr>
        <w:t>R</w:t>
      </w:r>
      <w:r w:rsidR="00AB52E1" w:rsidRPr="003842F0">
        <w:rPr>
          <w:sz w:val="24"/>
          <w:szCs w:val="24"/>
        </w:rPr>
        <w:t>angers</w:t>
      </w:r>
      <w:r w:rsidRPr="003842F0">
        <w:rPr>
          <w:sz w:val="24"/>
          <w:szCs w:val="24"/>
        </w:rPr>
        <w:t>, James helped increase that to</w:t>
      </w:r>
      <w:r w:rsidR="00EB3710">
        <w:rPr>
          <w:sz w:val="24"/>
          <w:szCs w:val="24"/>
        </w:rPr>
        <w:t xml:space="preserve"> </w:t>
      </w:r>
      <w:r w:rsidR="00AB52E1" w:rsidRPr="003842F0">
        <w:rPr>
          <w:sz w:val="24"/>
          <w:szCs w:val="24"/>
        </w:rPr>
        <w:t xml:space="preserve">13 </w:t>
      </w:r>
      <w:r w:rsidRPr="003842F0">
        <w:rPr>
          <w:sz w:val="24"/>
          <w:szCs w:val="24"/>
        </w:rPr>
        <w:t>Park Rangers, including another s</w:t>
      </w:r>
      <w:r w:rsidR="00AB52E1" w:rsidRPr="003842F0">
        <w:rPr>
          <w:sz w:val="24"/>
          <w:szCs w:val="24"/>
        </w:rPr>
        <w:t>enior position</w:t>
      </w:r>
      <w:r w:rsidRPr="003842F0">
        <w:rPr>
          <w:sz w:val="24"/>
          <w:szCs w:val="24"/>
        </w:rPr>
        <w:t>. That br</w:t>
      </w:r>
      <w:r w:rsidR="00AB52E1" w:rsidRPr="003842F0">
        <w:rPr>
          <w:sz w:val="24"/>
          <w:szCs w:val="24"/>
        </w:rPr>
        <w:t xml:space="preserve">ings us up to </w:t>
      </w:r>
      <w:r w:rsidR="00EB3710">
        <w:rPr>
          <w:sz w:val="24"/>
          <w:szCs w:val="24"/>
        </w:rPr>
        <w:t xml:space="preserve">nearly the </w:t>
      </w:r>
      <w:r w:rsidR="00AB52E1" w:rsidRPr="003842F0">
        <w:rPr>
          <w:sz w:val="24"/>
          <w:szCs w:val="24"/>
        </w:rPr>
        <w:t xml:space="preserve">level of service we were </w:t>
      </w:r>
      <w:r w:rsidRPr="003842F0">
        <w:rPr>
          <w:sz w:val="24"/>
          <w:szCs w:val="24"/>
        </w:rPr>
        <w:t xml:space="preserve">at </w:t>
      </w:r>
      <w:r w:rsidR="00AB52E1" w:rsidRPr="003842F0">
        <w:rPr>
          <w:sz w:val="24"/>
          <w:szCs w:val="24"/>
        </w:rPr>
        <w:t>three years ago. We still have three to go and we’re working on that.</w:t>
      </w:r>
    </w:p>
    <w:p w14:paraId="1F1D5D4D" w14:textId="77777777" w:rsidR="00EA4B74" w:rsidRPr="003842F0" w:rsidRDefault="00EA4B74" w:rsidP="003842F0">
      <w:pPr>
        <w:pStyle w:val="ListParagraph"/>
        <w:numPr>
          <w:ilvl w:val="0"/>
          <w:numId w:val="44"/>
        </w:numPr>
        <w:rPr>
          <w:sz w:val="24"/>
          <w:szCs w:val="24"/>
        </w:rPr>
      </w:pPr>
      <w:r w:rsidRPr="003842F0">
        <w:rPr>
          <w:sz w:val="24"/>
          <w:szCs w:val="24"/>
        </w:rPr>
        <w:t xml:space="preserve">Park Rangers work </w:t>
      </w:r>
      <w:r w:rsidR="00AB52E1" w:rsidRPr="003842F0">
        <w:rPr>
          <w:sz w:val="24"/>
          <w:szCs w:val="24"/>
        </w:rPr>
        <w:t>seven days a week</w:t>
      </w:r>
      <w:r w:rsidRPr="003842F0">
        <w:rPr>
          <w:sz w:val="24"/>
          <w:szCs w:val="24"/>
        </w:rPr>
        <w:t xml:space="preserve"> in </w:t>
      </w:r>
      <w:r w:rsidR="00AB52E1" w:rsidRPr="003842F0">
        <w:rPr>
          <w:sz w:val="24"/>
          <w:szCs w:val="24"/>
        </w:rPr>
        <w:t>two shifts, so we’re making it work.</w:t>
      </w:r>
    </w:p>
    <w:p w14:paraId="155F3A53" w14:textId="12532FD3" w:rsidR="00EA4B74" w:rsidRPr="00EB3710" w:rsidRDefault="00EA4B74" w:rsidP="00635895">
      <w:pPr>
        <w:pStyle w:val="ListParagraph"/>
        <w:numPr>
          <w:ilvl w:val="0"/>
          <w:numId w:val="44"/>
        </w:numPr>
        <w:rPr>
          <w:sz w:val="24"/>
          <w:szCs w:val="24"/>
        </w:rPr>
      </w:pPr>
      <w:r w:rsidRPr="00EB3710">
        <w:rPr>
          <w:sz w:val="24"/>
          <w:szCs w:val="24"/>
        </w:rPr>
        <w:t xml:space="preserve">The transition of marine contracts to </w:t>
      </w:r>
      <w:r w:rsidR="00AB52E1" w:rsidRPr="00EB3710">
        <w:rPr>
          <w:sz w:val="24"/>
          <w:szCs w:val="24"/>
        </w:rPr>
        <w:t xml:space="preserve">BluWater Florida </w:t>
      </w:r>
      <w:r w:rsidRPr="00EB3710">
        <w:rPr>
          <w:sz w:val="24"/>
          <w:szCs w:val="24"/>
        </w:rPr>
        <w:t xml:space="preserve">has gone seamlessly </w:t>
      </w:r>
      <w:r w:rsidR="00EB3710" w:rsidRPr="00EB3710">
        <w:rPr>
          <w:sz w:val="24"/>
          <w:szCs w:val="24"/>
        </w:rPr>
        <w:t>after n</w:t>
      </w:r>
      <w:r w:rsidRPr="00EB3710">
        <w:rPr>
          <w:sz w:val="24"/>
          <w:szCs w:val="24"/>
        </w:rPr>
        <w:t xml:space="preserve">early a year. </w:t>
      </w:r>
      <w:r w:rsidR="00AB52E1" w:rsidRPr="00EB3710">
        <w:rPr>
          <w:sz w:val="24"/>
          <w:szCs w:val="24"/>
        </w:rPr>
        <w:t>BluWater</w:t>
      </w:r>
      <w:r w:rsidR="00EB3710" w:rsidRPr="00EB3710">
        <w:rPr>
          <w:sz w:val="24"/>
          <w:szCs w:val="24"/>
        </w:rPr>
        <w:t xml:space="preserve"> </w:t>
      </w:r>
      <w:r w:rsidRPr="00EB3710">
        <w:rPr>
          <w:sz w:val="24"/>
          <w:szCs w:val="24"/>
        </w:rPr>
        <w:t xml:space="preserve">operates in </w:t>
      </w:r>
      <w:r w:rsidRPr="00EB3710">
        <w:rPr>
          <w:sz w:val="24"/>
          <w:szCs w:val="24"/>
        </w:rPr>
        <w:t>Cocohatchee, Port of the Islands</w:t>
      </w:r>
      <w:r w:rsidRPr="00EB3710">
        <w:rPr>
          <w:sz w:val="24"/>
          <w:szCs w:val="24"/>
        </w:rPr>
        <w:t xml:space="preserve"> and</w:t>
      </w:r>
      <w:r w:rsidRPr="00EB3710">
        <w:rPr>
          <w:sz w:val="24"/>
          <w:szCs w:val="24"/>
        </w:rPr>
        <w:t xml:space="preserve"> Goodland</w:t>
      </w:r>
      <w:r w:rsidR="00AB52E1" w:rsidRPr="00EB3710">
        <w:rPr>
          <w:sz w:val="24"/>
          <w:szCs w:val="24"/>
        </w:rPr>
        <w:t>.</w:t>
      </w:r>
      <w:r w:rsidR="00EB3710" w:rsidRPr="00EB3710">
        <w:rPr>
          <w:sz w:val="24"/>
          <w:szCs w:val="24"/>
        </w:rPr>
        <w:t xml:space="preserve"> </w:t>
      </w:r>
      <w:r w:rsidRPr="00EB3710">
        <w:rPr>
          <w:sz w:val="24"/>
          <w:szCs w:val="24"/>
        </w:rPr>
        <w:t>There have been h</w:t>
      </w:r>
      <w:r w:rsidR="00AB52E1" w:rsidRPr="00EB3710">
        <w:rPr>
          <w:sz w:val="24"/>
          <w:szCs w:val="24"/>
        </w:rPr>
        <w:t xml:space="preserve">iccups, mostly </w:t>
      </w:r>
      <w:r w:rsidRPr="00EB3710">
        <w:rPr>
          <w:sz w:val="24"/>
          <w:szCs w:val="24"/>
        </w:rPr>
        <w:t xml:space="preserve">on </w:t>
      </w:r>
      <w:r w:rsidR="00AB52E1" w:rsidRPr="00EB3710">
        <w:rPr>
          <w:sz w:val="24"/>
          <w:szCs w:val="24"/>
        </w:rPr>
        <w:t xml:space="preserve">our part, </w:t>
      </w:r>
      <w:r w:rsidRPr="00EB3710">
        <w:rPr>
          <w:sz w:val="24"/>
          <w:szCs w:val="24"/>
        </w:rPr>
        <w:t>due to air</w:t>
      </w:r>
      <w:r w:rsidR="00AB52E1" w:rsidRPr="00EB3710">
        <w:rPr>
          <w:sz w:val="24"/>
          <w:szCs w:val="24"/>
        </w:rPr>
        <w:t xml:space="preserve"> conditioning</w:t>
      </w:r>
      <w:r w:rsidRPr="00EB3710">
        <w:rPr>
          <w:sz w:val="24"/>
          <w:szCs w:val="24"/>
        </w:rPr>
        <w:t xml:space="preserve"> and re</w:t>
      </w:r>
      <w:r w:rsidR="00AB52E1" w:rsidRPr="00EB3710">
        <w:rPr>
          <w:sz w:val="24"/>
          <w:szCs w:val="24"/>
        </w:rPr>
        <w:t xml:space="preserve">frigeration </w:t>
      </w:r>
      <w:r w:rsidRPr="00EB3710">
        <w:rPr>
          <w:sz w:val="24"/>
          <w:szCs w:val="24"/>
        </w:rPr>
        <w:t xml:space="preserve">problems and roof leaks. </w:t>
      </w:r>
      <w:r w:rsidR="00AB52E1" w:rsidRPr="00EB3710">
        <w:rPr>
          <w:sz w:val="24"/>
          <w:szCs w:val="24"/>
        </w:rPr>
        <w:t xml:space="preserve">goes, roof leaks, </w:t>
      </w:r>
      <w:proofErr w:type="gramStart"/>
      <w:r w:rsidRPr="00EB3710">
        <w:rPr>
          <w:sz w:val="24"/>
          <w:szCs w:val="24"/>
        </w:rPr>
        <w:t>etc.</w:t>
      </w:r>
      <w:proofErr w:type="gramEnd"/>
      <w:r w:rsidRPr="00EB3710">
        <w:rPr>
          <w:sz w:val="24"/>
          <w:szCs w:val="24"/>
        </w:rPr>
        <w:t xml:space="preserve"> </w:t>
      </w:r>
    </w:p>
    <w:p w14:paraId="385273AE" w14:textId="0E58E7DA" w:rsidR="00EA4B74" w:rsidRPr="003842F0" w:rsidRDefault="00EA4B74" w:rsidP="003842F0">
      <w:pPr>
        <w:pStyle w:val="ListParagraph"/>
        <w:numPr>
          <w:ilvl w:val="0"/>
          <w:numId w:val="44"/>
        </w:numPr>
        <w:rPr>
          <w:sz w:val="24"/>
          <w:szCs w:val="24"/>
        </w:rPr>
      </w:pPr>
      <w:r w:rsidRPr="003842F0">
        <w:rPr>
          <w:sz w:val="24"/>
          <w:szCs w:val="24"/>
        </w:rPr>
        <w:t xml:space="preserve">All signs are up for the </w:t>
      </w:r>
      <w:r w:rsidR="00AB52E1" w:rsidRPr="003842F0">
        <w:rPr>
          <w:sz w:val="24"/>
          <w:szCs w:val="24"/>
        </w:rPr>
        <w:t>T2</w:t>
      </w:r>
      <w:r w:rsidR="00EB3710">
        <w:rPr>
          <w:sz w:val="24"/>
          <w:szCs w:val="24"/>
        </w:rPr>
        <w:t xml:space="preserve"> beach parking</w:t>
      </w:r>
      <w:r w:rsidR="00AB52E1" w:rsidRPr="003842F0">
        <w:rPr>
          <w:sz w:val="24"/>
          <w:szCs w:val="24"/>
        </w:rPr>
        <w:t xml:space="preserve"> mobile app. </w:t>
      </w:r>
      <w:r w:rsidRPr="003842F0">
        <w:rPr>
          <w:sz w:val="24"/>
          <w:szCs w:val="24"/>
        </w:rPr>
        <w:t xml:space="preserve">There are no more meters. That’s been seamless and </w:t>
      </w:r>
      <w:r w:rsidR="00EB3710">
        <w:rPr>
          <w:sz w:val="24"/>
          <w:szCs w:val="24"/>
        </w:rPr>
        <w:t xml:space="preserve">is </w:t>
      </w:r>
      <w:r w:rsidR="00AB52E1" w:rsidRPr="003842F0">
        <w:rPr>
          <w:sz w:val="24"/>
          <w:szCs w:val="24"/>
        </w:rPr>
        <w:t>running smoothly</w:t>
      </w:r>
      <w:r w:rsidRPr="003842F0">
        <w:rPr>
          <w:sz w:val="24"/>
          <w:szCs w:val="24"/>
        </w:rPr>
        <w:t>. Our n</w:t>
      </w:r>
      <w:r w:rsidR="00AB52E1" w:rsidRPr="003842F0">
        <w:rPr>
          <w:sz w:val="24"/>
          <w:szCs w:val="24"/>
        </w:rPr>
        <w:t>ext venture</w:t>
      </w:r>
      <w:r w:rsidRPr="003842F0">
        <w:rPr>
          <w:sz w:val="24"/>
          <w:szCs w:val="24"/>
        </w:rPr>
        <w:t xml:space="preserve"> is </w:t>
      </w:r>
      <w:r w:rsidR="00AB52E1" w:rsidRPr="003842F0">
        <w:rPr>
          <w:sz w:val="24"/>
          <w:szCs w:val="24"/>
        </w:rPr>
        <w:t xml:space="preserve">to work on the marinas and </w:t>
      </w:r>
      <w:r w:rsidR="00EB3710">
        <w:rPr>
          <w:sz w:val="24"/>
          <w:szCs w:val="24"/>
        </w:rPr>
        <w:t xml:space="preserve">determine a </w:t>
      </w:r>
      <w:r w:rsidR="00AB52E1" w:rsidRPr="003842F0">
        <w:rPr>
          <w:sz w:val="24"/>
          <w:szCs w:val="24"/>
        </w:rPr>
        <w:t>pay schedule</w:t>
      </w:r>
      <w:r w:rsidRPr="003842F0">
        <w:rPr>
          <w:sz w:val="24"/>
          <w:szCs w:val="24"/>
        </w:rPr>
        <w:t>.</w:t>
      </w:r>
    </w:p>
    <w:p w14:paraId="59E5B285" w14:textId="1871F4FB" w:rsidR="00EA4B74" w:rsidRPr="003842F0" w:rsidRDefault="00AB52E1" w:rsidP="003842F0">
      <w:pPr>
        <w:pStyle w:val="ListParagraph"/>
        <w:numPr>
          <w:ilvl w:val="0"/>
          <w:numId w:val="44"/>
        </w:numPr>
        <w:rPr>
          <w:sz w:val="24"/>
          <w:szCs w:val="24"/>
        </w:rPr>
      </w:pPr>
      <w:r w:rsidRPr="003842F0">
        <w:rPr>
          <w:sz w:val="24"/>
          <w:szCs w:val="24"/>
        </w:rPr>
        <w:t xml:space="preserve">We had a great </w:t>
      </w:r>
      <w:r w:rsidR="00EA4B74" w:rsidRPr="003842F0">
        <w:rPr>
          <w:sz w:val="24"/>
          <w:szCs w:val="24"/>
        </w:rPr>
        <w:t xml:space="preserve">one-week </w:t>
      </w:r>
      <w:r w:rsidRPr="003842F0">
        <w:rPr>
          <w:sz w:val="24"/>
          <w:szCs w:val="24"/>
        </w:rPr>
        <w:t>fishing camp with 18 kids</w:t>
      </w:r>
      <w:r w:rsidR="00EA4B74" w:rsidRPr="003842F0">
        <w:rPr>
          <w:sz w:val="24"/>
          <w:szCs w:val="24"/>
        </w:rPr>
        <w:t xml:space="preserve">. </w:t>
      </w:r>
      <w:r w:rsidR="00EB3710">
        <w:rPr>
          <w:sz w:val="24"/>
          <w:szCs w:val="24"/>
        </w:rPr>
        <w:t>T</w:t>
      </w:r>
      <w:r w:rsidRPr="003842F0">
        <w:rPr>
          <w:sz w:val="24"/>
          <w:szCs w:val="24"/>
        </w:rPr>
        <w:t>hey do freshwater</w:t>
      </w:r>
      <w:r w:rsidR="00EB3710">
        <w:rPr>
          <w:sz w:val="24"/>
          <w:szCs w:val="24"/>
        </w:rPr>
        <w:t xml:space="preserve"> for two days, saltwater </w:t>
      </w:r>
      <w:r w:rsidR="00EA4B74" w:rsidRPr="003842F0">
        <w:rPr>
          <w:sz w:val="24"/>
          <w:szCs w:val="24"/>
        </w:rPr>
        <w:t xml:space="preserve">for </w:t>
      </w:r>
      <w:r w:rsidRPr="003842F0">
        <w:rPr>
          <w:sz w:val="24"/>
          <w:szCs w:val="24"/>
        </w:rPr>
        <w:t xml:space="preserve">two days </w:t>
      </w:r>
      <w:r w:rsidR="00EB3710">
        <w:rPr>
          <w:sz w:val="24"/>
          <w:szCs w:val="24"/>
        </w:rPr>
        <w:t>a</w:t>
      </w:r>
      <w:r w:rsidRPr="003842F0">
        <w:rPr>
          <w:sz w:val="24"/>
          <w:szCs w:val="24"/>
        </w:rPr>
        <w:t>nd then they go deep-sea fishing</w:t>
      </w:r>
      <w:r w:rsidR="00EA4B74" w:rsidRPr="003842F0">
        <w:rPr>
          <w:sz w:val="24"/>
          <w:szCs w:val="24"/>
        </w:rPr>
        <w:t xml:space="preserve">. They learn about </w:t>
      </w:r>
      <w:r w:rsidRPr="003842F0">
        <w:rPr>
          <w:sz w:val="24"/>
          <w:szCs w:val="24"/>
        </w:rPr>
        <w:t>casting</w:t>
      </w:r>
      <w:r w:rsidR="00EA4B74" w:rsidRPr="003842F0">
        <w:rPr>
          <w:sz w:val="24"/>
          <w:szCs w:val="24"/>
        </w:rPr>
        <w:t xml:space="preserve">, </w:t>
      </w:r>
      <w:proofErr w:type="gramStart"/>
      <w:r w:rsidRPr="003842F0">
        <w:rPr>
          <w:sz w:val="24"/>
          <w:szCs w:val="24"/>
        </w:rPr>
        <w:t>shelling</w:t>
      </w:r>
      <w:proofErr w:type="gramEnd"/>
      <w:r w:rsidRPr="003842F0">
        <w:rPr>
          <w:sz w:val="24"/>
          <w:szCs w:val="24"/>
        </w:rPr>
        <w:t xml:space="preserve"> and turtles. It</w:t>
      </w:r>
      <w:r w:rsidR="00EA4B74" w:rsidRPr="003842F0">
        <w:rPr>
          <w:sz w:val="24"/>
          <w:szCs w:val="24"/>
        </w:rPr>
        <w:t xml:space="preserve">’s </w:t>
      </w:r>
      <w:r w:rsidRPr="003842F0">
        <w:rPr>
          <w:sz w:val="24"/>
          <w:szCs w:val="24"/>
        </w:rPr>
        <w:t xml:space="preserve">a great program </w:t>
      </w:r>
      <w:r w:rsidR="00EA4B74" w:rsidRPr="003842F0">
        <w:rPr>
          <w:sz w:val="24"/>
          <w:szCs w:val="24"/>
        </w:rPr>
        <w:t xml:space="preserve">headed by Christina. </w:t>
      </w:r>
    </w:p>
    <w:p w14:paraId="071A124D" w14:textId="77777777" w:rsidR="00795F6E" w:rsidRPr="007A0C77" w:rsidRDefault="00795F6E" w:rsidP="00963838">
      <w:pPr>
        <w:pStyle w:val="ListParagraph"/>
        <w:shd w:val="clear" w:color="auto" w:fill="FFFFFF"/>
        <w:tabs>
          <w:tab w:val="left" w:pos="8370"/>
          <w:tab w:val="left" w:pos="8460"/>
          <w:tab w:val="left" w:pos="9810"/>
        </w:tabs>
        <w:ind w:left="980" w:right="180" w:firstLine="0"/>
        <w:rPr>
          <w:sz w:val="24"/>
          <w:szCs w:val="24"/>
        </w:rPr>
      </w:pPr>
    </w:p>
    <w:p w14:paraId="70F4A8F8" w14:textId="745292DA" w:rsidR="00CB4344" w:rsidRPr="007A0C77" w:rsidRDefault="00CB4344" w:rsidP="00AB52E1">
      <w:pPr>
        <w:pStyle w:val="ListParagraph"/>
        <w:shd w:val="clear" w:color="auto" w:fill="FFFFFF"/>
        <w:tabs>
          <w:tab w:val="left" w:pos="8370"/>
          <w:tab w:val="left" w:pos="8460"/>
          <w:tab w:val="left" w:pos="9810"/>
        </w:tabs>
        <w:ind w:left="980" w:right="180" w:hanging="260"/>
        <w:rPr>
          <w:b/>
          <w:bCs/>
          <w:sz w:val="24"/>
          <w:szCs w:val="24"/>
        </w:rPr>
      </w:pPr>
      <w:r w:rsidRPr="007A0C77">
        <w:rPr>
          <w:b/>
          <w:bCs/>
          <w:sz w:val="24"/>
          <w:szCs w:val="24"/>
        </w:rPr>
        <w:t xml:space="preserve">Region 2 </w:t>
      </w:r>
      <w:r w:rsidR="00A433CF" w:rsidRPr="007A0C77">
        <w:rPr>
          <w:b/>
          <w:bCs/>
          <w:sz w:val="24"/>
          <w:szCs w:val="24"/>
        </w:rPr>
        <w:t>[</w:t>
      </w:r>
      <w:r w:rsidR="00A225B6" w:rsidRPr="007A0C77">
        <w:rPr>
          <w:b/>
          <w:bCs/>
          <w:sz w:val="24"/>
          <w:szCs w:val="24"/>
        </w:rPr>
        <w:t>Said Gomez</w:t>
      </w:r>
      <w:r w:rsidR="00A433CF" w:rsidRPr="007A0C77">
        <w:rPr>
          <w:b/>
          <w:bCs/>
          <w:sz w:val="24"/>
          <w:szCs w:val="24"/>
        </w:rPr>
        <w:t>]</w:t>
      </w:r>
      <w:r w:rsidR="00927985" w:rsidRPr="007A0C77">
        <w:rPr>
          <w:b/>
          <w:bCs/>
          <w:sz w:val="24"/>
          <w:szCs w:val="24"/>
        </w:rPr>
        <w:t xml:space="preserve"> </w:t>
      </w:r>
    </w:p>
    <w:p w14:paraId="177E10D4" w14:textId="77777777" w:rsidR="008E4222" w:rsidRPr="007A0C77" w:rsidRDefault="008E4222">
      <w:pPr>
        <w:pStyle w:val="ListParagraph"/>
        <w:numPr>
          <w:ilvl w:val="0"/>
          <w:numId w:val="8"/>
        </w:numPr>
        <w:rPr>
          <w:sz w:val="24"/>
          <w:szCs w:val="24"/>
        </w:rPr>
      </w:pPr>
      <w:r w:rsidRPr="007A0C77">
        <w:rPr>
          <w:sz w:val="24"/>
          <w:szCs w:val="24"/>
        </w:rPr>
        <w:t xml:space="preserve">Region 2 covers Max Hasse Jr. Community Park, Golden Gate Community </w:t>
      </w:r>
      <w:r w:rsidRPr="007A0C77">
        <w:rPr>
          <w:sz w:val="24"/>
          <w:szCs w:val="24"/>
        </w:rPr>
        <w:lastRenderedPageBreak/>
        <w:t xml:space="preserve">Park, Golden Gate Community </w:t>
      </w:r>
      <w:proofErr w:type="gramStart"/>
      <w:r w:rsidRPr="007A0C77">
        <w:rPr>
          <w:sz w:val="24"/>
          <w:szCs w:val="24"/>
        </w:rPr>
        <w:t>Center</w:t>
      </w:r>
      <w:proofErr w:type="gramEnd"/>
      <w:r w:rsidRPr="007A0C77">
        <w:rPr>
          <w:sz w:val="24"/>
          <w:szCs w:val="24"/>
        </w:rPr>
        <w:t xml:space="preserve"> and AIR therapeutic recreation.</w:t>
      </w:r>
    </w:p>
    <w:p w14:paraId="67D40B58" w14:textId="75E7E5A7" w:rsidR="003842F0" w:rsidRDefault="003842F0" w:rsidP="00B62DA8">
      <w:pPr>
        <w:pStyle w:val="ListParagraph"/>
        <w:numPr>
          <w:ilvl w:val="0"/>
          <w:numId w:val="8"/>
        </w:numPr>
        <w:rPr>
          <w:sz w:val="24"/>
          <w:szCs w:val="24"/>
        </w:rPr>
      </w:pPr>
      <w:r w:rsidRPr="003842F0">
        <w:rPr>
          <w:sz w:val="24"/>
          <w:szCs w:val="24"/>
        </w:rPr>
        <w:t xml:space="preserve">Max </w:t>
      </w:r>
      <w:r w:rsidRPr="003842F0">
        <w:rPr>
          <w:sz w:val="24"/>
          <w:szCs w:val="24"/>
        </w:rPr>
        <w:t xml:space="preserve">Hasse Jr. Community Park is in week seven of summer camp. </w:t>
      </w:r>
      <w:r w:rsidR="00EB3710">
        <w:rPr>
          <w:sz w:val="24"/>
          <w:szCs w:val="24"/>
        </w:rPr>
        <w:t>K</w:t>
      </w:r>
      <w:r w:rsidRPr="003842F0">
        <w:rPr>
          <w:sz w:val="24"/>
          <w:szCs w:val="24"/>
        </w:rPr>
        <w:t xml:space="preserve">ids </w:t>
      </w:r>
      <w:r>
        <w:rPr>
          <w:sz w:val="24"/>
          <w:szCs w:val="24"/>
        </w:rPr>
        <w:t xml:space="preserve">are </w:t>
      </w:r>
      <w:r w:rsidRPr="003842F0">
        <w:rPr>
          <w:sz w:val="24"/>
          <w:szCs w:val="24"/>
        </w:rPr>
        <w:t xml:space="preserve">having </w:t>
      </w:r>
      <w:proofErr w:type="gramStart"/>
      <w:r w:rsidRPr="003842F0">
        <w:rPr>
          <w:sz w:val="24"/>
          <w:szCs w:val="24"/>
        </w:rPr>
        <w:t>a great time</w:t>
      </w:r>
      <w:proofErr w:type="gramEnd"/>
      <w:r w:rsidR="00EB3710">
        <w:rPr>
          <w:sz w:val="24"/>
          <w:szCs w:val="24"/>
        </w:rPr>
        <w:t xml:space="preserve"> with activities and field trips</w:t>
      </w:r>
      <w:r w:rsidRPr="003842F0">
        <w:rPr>
          <w:sz w:val="24"/>
          <w:szCs w:val="24"/>
        </w:rPr>
        <w:t>.</w:t>
      </w:r>
    </w:p>
    <w:p w14:paraId="1349DB32" w14:textId="196EFF55" w:rsidR="003842F0" w:rsidRDefault="00EB3710" w:rsidP="004E58B6">
      <w:pPr>
        <w:pStyle w:val="ListParagraph"/>
        <w:numPr>
          <w:ilvl w:val="0"/>
          <w:numId w:val="8"/>
        </w:numPr>
        <w:rPr>
          <w:sz w:val="24"/>
          <w:szCs w:val="24"/>
        </w:rPr>
      </w:pPr>
      <w:r>
        <w:rPr>
          <w:sz w:val="24"/>
          <w:szCs w:val="24"/>
        </w:rPr>
        <w:t xml:space="preserve">This year’s </w:t>
      </w:r>
      <w:r w:rsidR="003842F0" w:rsidRPr="003842F0">
        <w:rPr>
          <w:sz w:val="24"/>
          <w:szCs w:val="24"/>
        </w:rPr>
        <w:t xml:space="preserve">camp theme is </w:t>
      </w:r>
      <w:r w:rsidR="003842F0" w:rsidRPr="003842F0">
        <w:rPr>
          <w:sz w:val="24"/>
          <w:szCs w:val="24"/>
        </w:rPr>
        <w:t>Summer games.</w:t>
      </w:r>
    </w:p>
    <w:p w14:paraId="4D67611A" w14:textId="17664FD1" w:rsidR="003842F0" w:rsidRDefault="003842F0" w:rsidP="003842F0">
      <w:pPr>
        <w:pStyle w:val="ListParagraph"/>
        <w:numPr>
          <w:ilvl w:val="0"/>
          <w:numId w:val="8"/>
        </w:numPr>
        <w:rPr>
          <w:sz w:val="24"/>
          <w:szCs w:val="24"/>
        </w:rPr>
      </w:pPr>
      <w:r>
        <w:rPr>
          <w:sz w:val="24"/>
          <w:szCs w:val="24"/>
        </w:rPr>
        <w:t>For</w:t>
      </w:r>
      <w:r w:rsidRPr="003842F0">
        <w:rPr>
          <w:sz w:val="24"/>
          <w:szCs w:val="24"/>
        </w:rPr>
        <w:t xml:space="preserve"> sports-specific agreements, we’ve extended the field usage for </w:t>
      </w:r>
      <w:r w:rsidR="00EB3710">
        <w:rPr>
          <w:sz w:val="24"/>
          <w:szCs w:val="24"/>
        </w:rPr>
        <w:t xml:space="preserve">kids </w:t>
      </w:r>
      <w:r w:rsidRPr="003842F0">
        <w:rPr>
          <w:sz w:val="24"/>
          <w:szCs w:val="24"/>
        </w:rPr>
        <w:t xml:space="preserve">as the teams have made it to nationals. </w:t>
      </w:r>
      <w:r>
        <w:rPr>
          <w:sz w:val="24"/>
          <w:szCs w:val="24"/>
        </w:rPr>
        <w:t>They</w:t>
      </w:r>
      <w:r w:rsidR="00EB3710">
        <w:rPr>
          <w:sz w:val="24"/>
          <w:szCs w:val="24"/>
        </w:rPr>
        <w:t xml:space="preserve">’re </w:t>
      </w:r>
      <w:r w:rsidRPr="003842F0">
        <w:rPr>
          <w:sz w:val="24"/>
          <w:szCs w:val="24"/>
        </w:rPr>
        <w:t>opening the field</w:t>
      </w:r>
      <w:r w:rsidR="00EB3710">
        <w:rPr>
          <w:sz w:val="24"/>
          <w:szCs w:val="24"/>
        </w:rPr>
        <w:t>s</w:t>
      </w:r>
      <w:r w:rsidRPr="003842F0">
        <w:rPr>
          <w:sz w:val="24"/>
          <w:szCs w:val="24"/>
        </w:rPr>
        <w:t xml:space="preserve"> </w:t>
      </w:r>
      <w:r>
        <w:rPr>
          <w:sz w:val="24"/>
          <w:szCs w:val="24"/>
        </w:rPr>
        <w:t xml:space="preserve">and keeping them open </w:t>
      </w:r>
      <w:r w:rsidRPr="003842F0">
        <w:rPr>
          <w:sz w:val="24"/>
          <w:szCs w:val="24"/>
        </w:rPr>
        <w:t xml:space="preserve">to keep </w:t>
      </w:r>
      <w:r w:rsidR="00EB3710">
        <w:rPr>
          <w:sz w:val="24"/>
          <w:szCs w:val="24"/>
        </w:rPr>
        <w:t xml:space="preserve">up </w:t>
      </w:r>
      <w:r w:rsidRPr="003842F0">
        <w:rPr>
          <w:sz w:val="24"/>
          <w:szCs w:val="24"/>
        </w:rPr>
        <w:t>maintenance.</w:t>
      </w:r>
    </w:p>
    <w:p w14:paraId="16F5238D" w14:textId="53D87F41" w:rsidR="003842F0" w:rsidRDefault="003842F0" w:rsidP="00A8131E">
      <w:pPr>
        <w:pStyle w:val="ListParagraph"/>
        <w:numPr>
          <w:ilvl w:val="0"/>
          <w:numId w:val="8"/>
        </w:numPr>
        <w:rPr>
          <w:sz w:val="24"/>
          <w:szCs w:val="24"/>
        </w:rPr>
      </w:pPr>
      <w:r w:rsidRPr="003842F0">
        <w:rPr>
          <w:sz w:val="24"/>
          <w:szCs w:val="24"/>
        </w:rPr>
        <w:t>The same is occurring at Golden Gate Community Center</w:t>
      </w:r>
      <w:r w:rsidR="00EB3710">
        <w:rPr>
          <w:sz w:val="24"/>
          <w:szCs w:val="24"/>
        </w:rPr>
        <w:t>, where w</w:t>
      </w:r>
      <w:r w:rsidRPr="003842F0">
        <w:rPr>
          <w:sz w:val="24"/>
          <w:szCs w:val="24"/>
        </w:rPr>
        <w:t>e’re still seeing 100</w:t>
      </w:r>
      <w:r>
        <w:rPr>
          <w:sz w:val="24"/>
          <w:szCs w:val="24"/>
        </w:rPr>
        <w:t>-</w:t>
      </w:r>
      <w:r w:rsidRPr="003842F0">
        <w:rPr>
          <w:sz w:val="24"/>
          <w:szCs w:val="24"/>
        </w:rPr>
        <w:t>plus kids</w:t>
      </w:r>
      <w:r w:rsidR="00EB3710">
        <w:rPr>
          <w:sz w:val="24"/>
          <w:szCs w:val="24"/>
        </w:rPr>
        <w:t xml:space="preserve">. </w:t>
      </w:r>
      <w:r>
        <w:rPr>
          <w:sz w:val="24"/>
          <w:szCs w:val="24"/>
        </w:rPr>
        <w:t>The</w:t>
      </w:r>
      <w:r w:rsidRPr="003842F0">
        <w:rPr>
          <w:sz w:val="24"/>
          <w:szCs w:val="24"/>
        </w:rPr>
        <w:t xml:space="preserve"> middle school alone </w:t>
      </w:r>
      <w:r w:rsidR="00D31451">
        <w:rPr>
          <w:sz w:val="24"/>
          <w:szCs w:val="24"/>
        </w:rPr>
        <w:t>has</w:t>
      </w:r>
      <w:r w:rsidRPr="003842F0">
        <w:rPr>
          <w:sz w:val="24"/>
          <w:szCs w:val="24"/>
        </w:rPr>
        <w:t xml:space="preserve"> </w:t>
      </w:r>
      <w:r w:rsidR="00EB3710">
        <w:rPr>
          <w:sz w:val="24"/>
          <w:szCs w:val="24"/>
        </w:rPr>
        <w:t xml:space="preserve">more than </w:t>
      </w:r>
      <w:r w:rsidRPr="003842F0">
        <w:rPr>
          <w:sz w:val="24"/>
          <w:szCs w:val="24"/>
        </w:rPr>
        <w:t>100 kids</w:t>
      </w:r>
      <w:r>
        <w:rPr>
          <w:sz w:val="24"/>
          <w:szCs w:val="24"/>
        </w:rPr>
        <w:t>.</w:t>
      </w:r>
    </w:p>
    <w:p w14:paraId="78C8270C" w14:textId="25F708D9" w:rsidR="003842F0" w:rsidRDefault="003842F0" w:rsidP="003842F0">
      <w:pPr>
        <w:pStyle w:val="ListParagraph"/>
        <w:numPr>
          <w:ilvl w:val="0"/>
          <w:numId w:val="8"/>
        </w:numPr>
        <w:rPr>
          <w:sz w:val="24"/>
          <w:szCs w:val="24"/>
        </w:rPr>
      </w:pPr>
      <w:r w:rsidRPr="003842F0">
        <w:rPr>
          <w:sz w:val="24"/>
          <w:szCs w:val="24"/>
        </w:rPr>
        <w:t>Golden Gate Community Park</w:t>
      </w:r>
      <w:r w:rsidR="00EB3710">
        <w:rPr>
          <w:sz w:val="24"/>
          <w:szCs w:val="24"/>
        </w:rPr>
        <w:t xml:space="preserve"> has </w:t>
      </w:r>
      <w:r w:rsidRPr="003842F0">
        <w:rPr>
          <w:sz w:val="24"/>
          <w:szCs w:val="24"/>
        </w:rPr>
        <w:t xml:space="preserve">200 kids </w:t>
      </w:r>
      <w:r w:rsidR="00EB3710">
        <w:rPr>
          <w:sz w:val="24"/>
          <w:szCs w:val="24"/>
        </w:rPr>
        <w:t xml:space="preserve">of all ages taking </w:t>
      </w:r>
      <w:r>
        <w:rPr>
          <w:sz w:val="24"/>
          <w:szCs w:val="24"/>
        </w:rPr>
        <w:t>swim</w:t>
      </w:r>
      <w:r w:rsidRPr="003842F0">
        <w:rPr>
          <w:sz w:val="24"/>
          <w:szCs w:val="24"/>
        </w:rPr>
        <w:t xml:space="preserve"> lessons</w:t>
      </w:r>
      <w:r w:rsidR="00EB3710">
        <w:rPr>
          <w:sz w:val="24"/>
          <w:szCs w:val="24"/>
        </w:rPr>
        <w:t>. T</w:t>
      </w:r>
      <w:r>
        <w:rPr>
          <w:sz w:val="24"/>
          <w:szCs w:val="24"/>
        </w:rPr>
        <w:t>h</w:t>
      </w:r>
      <w:r w:rsidRPr="003842F0">
        <w:rPr>
          <w:sz w:val="24"/>
          <w:szCs w:val="24"/>
        </w:rPr>
        <w:t>ey’re also working with Grace Place to</w:t>
      </w:r>
      <w:r>
        <w:rPr>
          <w:sz w:val="24"/>
          <w:szCs w:val="24"/>
        </w:rPr>
        <w:t xml:space="preserve"> t</w:t>
      </w:r>
      <w:r w:rsidRPr="003842F0">
        <w:rPr>
          <w:sz w:val="24"/>
          <w:szCs w:val="24"/>
        </w:rPr>
        <w:t xml:space="preserve">each parents how to be safe in the water and </w:t>
      </w:r>
      <w:r w:rsidR="00EB3710">
        <w:rPr>
          <w:sz w:val="24"/>
          <w:szCs w:val="24"/>
        </w:rPr>
        <w:t xml:space="preserve">how to </w:t>
      </w:r>
      <w:proofErr w:type="gramStart"/>
      <w:r w:rsidRPr="003842F0">
        <w:rPr>
          <w:sz w:val="24"/>
          <w:szCs w:val="24"/>
        </w:rPr>
        <w:t>teach</w:t>
      </w:r>
      <w:proofErr w:type="gramEnd"/>
      <w:r w:rsidRPr="003842F0">
        <w:rPr>
          <w:sz w:val="24"/>
          <w:szCs w:val="24"/>
        </w:rPr>
        <w:t xml:space="preserve"> their kids</w:t>
      </w:r>
      <w:r>
        <w:rPr>
          <w:sz w:val="24"/>
          <w:szCs w:val="24"/>
        </w:rPr>
        <w:t>. Th</w:t>
      </w:r>
      <w:r w:rsidR="00EB3710">
        <w:rPr>
          <w:sz w:val="24"/>
          <w:szCs w:val="24"/>
        </w:rPr>
        <w:t>e</w:t>
      </w:r>
      <w:r>
        <w:rPr>
          <w:sz w:val="24"/>
          <w:szCs w:val="24"/>
        </w:rPr>
        <w:t xml:space="preserve"> team does a </w:t>
      </w:r>
      <w:r w:rsidRPr="003842F0">
        <w:rPr>
          <w:sz w:val="24"/>
          <w:szCs w:val="24"/>
        </w:rPr>
        <w:t>phenomenal job</w:t>
      </w:r>
      <w:r>
        <w:rPr>
          <w:sz w:val="24"/>
          <w:szCs w:val="24"/>
        </w:rPr>
        <w:t>.</w:t>
      </w:r>
    </w:p>
    <w:p w14:paraId="71C93EEA" w14:textId="024281BD" w:rsidR="003842F0" w:rsidRDefault="003842F0" w:rsidP="00E65B34">
      <w:pPr>
        <w:pStyle w:val="ListParagraph"/>
        <w:numPr>
          <w:ilvl w:val="0"/>
          <w:numId w:val="8"/>
        </w:numPr>
        <w:rPr>
          <w:sz w:val="24"/>
          <w:szCs w:val="24"/>
        </w:rPr>
      </w:pPr>
      <w:r w:rsidRPr="003842F0">
        <w:rPr>
          <w:sz w:val="24"/>
          <w:szCs w:val="24"/>
        </w:rPr>
        <w:t>T</w:t>
      </w:r>
      <w:r w:rsidRPr="003842F0">
        <w:rPr>
          <w:sz w:val="24"/>
          <w:szCs w:val="24"/>
        </w:rPr>
        <w:t>herapeutic recreation, AIR, and AIR</w:t>
      </w:r>
      <w:r w:rsidRPr="003842F0">
        <w:rPr>
          <w:sz w:val="24"/>
          <w:szCs w:val="24"/>
        </w:rPr>
        <w:t xml:space="preserve"> Too kids </w:t>
      </w:r>
      <w:r w:rsidRPr="003842F0">
        <w:rPr>
          <w:sz w:val="24"/>
          <w:szCs w:val="24"/>
        </w:rPr>
        <w:t xml:space="preserve">are getting the attention they need, </w:t>
      </w:r>
      <w:r w:rsidRPr="003842F0">
        <w:rPr>
          <w:sz w:val="24"/>
          <w:szCs w:val="24"/>
        </w:rPr>
        <w:t xml:space="preserve">especially with </w:t>
      </w:r>
      <w:r w:rsidRPr="003842F0">
        <w:rPr>
          <w:sz w:val="24"/>
          <w:szCs w:val="24"/>
        </w:rPr>
        <w:t>field trips</w:t>
      </w:r>
      <w:r w:rsidRPr="003842F0">
        <w:rPr>
          <w:sz w:val="24"/>
          <w:szCs w:val="24"/>
        </w:rPr>
        <w:t xml:space="preserve">. The staff has the skills to </w:t>
      </w:r>
      <w:proofErr w:type="gramStart"/>
      <w:r w:rsidRPr="003842F0">
        <w:rPr>
          <w:sz w:val="24"/>
          <w:szCs w:val="24"/>
        </w:rPr>
        <w:t>work</w:t>
      </w:r>
      <w:proofErr w:type="gramEnd"/>
      <w:r w:rsidRPr="003842F0">
        <w:rPr>
          <w:sz w:val="24"/>
          <w:szCs w:val="24"/>
        </w:rPr>
        <w:t xml:space="preserve"> with </w:t>
      </w:r>
      <w:r w:rsidR="00EB3710">
        <w:rPr>
          <w:sz w:val="24"/>
          <w:szCs w:val="24"/>
        </w:rPr>
        <w:t xml:space="preserve">them. </w:t>
      </w:r>
      <w:r w:rsidRPr="003842F0">
        <w:rPr>
          <w:sz w:val="24"/>
          <w:szCs w:val="24"/>
        </w:rPr>
        <w:t>Monica</w:t>
      </w:r>
      <w:r>
        <w:rPr>
          <w:sz w:val="24"/>
          <w:szCs w:val="24"/>
        </w:rPr>
        <w:t xml:space="preserve"> is </w:t>
      </w:r>
      <w:r w:rsidRPr="003842F0">
        <w:rPr>
          <w:sz w:val="24"/>
          <w:szCs w:val="24"/>
        </w:rPr>
        <w:t>a professional</w:t>
      </w:r>
      <w:r w:rsidR="00EB3710">
        <w:rPr>
          <w:sz w:val="24"/>
          <w:szCs w:val="24"/>
        </w:rPr>
        <w:t xml:space="preserve"> and earned her degree in that, so </w:t>
      </w:r>
      <w:r>
        <w:rPr>
          <w:sz w:val="24"/>
          <w:szCs w:val="24"/>
        </w:rPr>
        <w:t xml:space="preserve">camp </w:t>
      </w:r>
      <w:r w:rsidR="00EB3710">
        <w:rPr>
          <w:sz w:val="24"/>
          <w:szCs w:val="24"/>
        </w:rPr>
        <w:t xml:space="preserve">runs </w:t>
      </w:r>
      <w:r>
        <w:rPr>
          <w:sz w:val="24"/>
          <w:szCs w:val="24"/>
        </w:rPr>
        <w:t>smoothly.</w:t>
      </w:r>
    </w:p>
    <w:p w14:paraId="70829499" w14:textId="77777777" w:rsidR="00927985" w:rsidRPr="007A0C77" w:rsidRDefault="00927985" w:rsidP="004C0A0F">
      <w:pPr>
        <w:shd w:val="clear" w:color="auto" w:fill="FFFFFF"/>
        <w:tabs>
          <w:tab w:val="left" w:pos="8370"/>
          <w:tab w:val="left" w:pos="8460"/>
          <w:tab w:val="left" w:pos="9810"/>
        </w:tabs>
        <w:ind w:right="180"/>
        <w:rPr>
          <w:b/>
          <w:bCs/>
          <w:i/>
          <w:iCs/>
          <w:sz w:val="24"/>
          <w:szCs w:val="24"/>
        </w:rPr>
      </w:pPr>
    </w:p>
    <w:p w14:paraId="5DCC4F3B" w14:textId="77777777" w:rsidR="00CB4344" w:rsidRPr="007A0C77" w:rsidRDefault="00CB4344" w:rsidP="00963838">
      <w:pPr>
        <w:tabs>
          <w:tab w:val="left" w:pos="8370"/>
          <w:tab w:val="left" w:pos="8460"/>
          <w:tab w:val="left" w:pos="9810"/>
        </w:tabs>
        <w:ind w:left="990" w:right="180"/>
        <w:textAlignment w:val="baseline"/>
        <w:rPr>
          <w:b/>
          <w:bCs/>
          <w:sz w:val="24"/>
          <w:szCs w:val="24"/>
        </w:rPr>
      </w:pPr>
      <w:r w:rsidRPr="007A0C77">
        <w:rPr>
          <w:b/>
          <w:bCs/>
          <w:sz w:val="24"/>
          <w:szCs w:val="24"/>
        </w:rPr>
        <w:t>Region 3 [Randi Swinderman]</w:t>
      </w:r>
    </w:p>
    <w:p w14:paraId="4DC88D1F" w14:textId="26074C93" w:rsidR="004F6932" w:rsidRPr="007A0C77" w:rsidRDefault="004F6932">
      <w:pPr>
        <w:pStyle w:val="ListParagraph"/>
        <w:numPr>
          <w:ilvl w:val="0"/>
          <w:numId w:val="6"/>
        </w:numPr>
        <w:rPr>
          <w:sz w:val="24"/>
          <w:szCs w:val="24"/>
        </w:rPr>
      </w:pPr>
      <w:r w:rsidRPr="007A0C77">
        <w:rPr>
          <w:sz w:val="24"/>
          <w:szCs w:val="24"/>
        </w:rPr>
        <w:t>She oversees eastern Collier County, which is</w:t>
      </w:r>
      <w:r w:rsidR="00E94769" w:rsidRPr="007A0C77">
        <w:rPr>
          <w:sz w:val="24"/>
          <w:szCs w:val="24"/>
        </w:rPr>
        <w:t xml:space="preserve"> Big</w:t>
      </w:r>
      <w:r w:rsidRPr="007A0C77">
        <w:rPr>
          <w:sz w:val="24"/>
          <w:szCs w:val="24"/>
        </w:rPr>
        <w:t xml:space="preserve"> Corkscrew Island Regional Park, Immokalee South Park, Immokalee Community </w:t>
      </w:r>
      <w:proofErr w:type="gramStart"/>
      <w:r w:rsidRPr="007A0C77">
        <w:rPr>
          <w:sz w:val="24"/>
          <w:szCs w:val="24"/>
        </w:rPr>
        <w:t>Park</w:t>
      </w:r>
      <w:proofErr w:type="gramEnd"/>
      <w:r w:rsidRPr="007A0C77">
        <w:rPr>
          <w:sz w:val="24"/>
          <w:szCs w:val="24"/>
        </w:rPr>
        <w:t xml:space="preserve"> and Immokalee Sports Complex.</w:t>
      </w:r>
    </w:p>
    <w:p w14:paraId="64634A9E" w14:textId="77777777" w:rsidR="003842F0" w:rsidRDefault="003842F0" w:rsidP="003842F0">
      <w:pPr>
        <w:pStyle w:val="ListParagraph"/>
        <w:numPr>
          <w:ilvl w:val="0"/>
          <w:numId w:val="6"/>
        </w:numPr>
        <w:rPr>
          <w:sz w:val="24"/>
          <w:szCs w:val="24"/>
        </w:rPr>
      </w:pPr>
      <w:r>
        <w:rPr>
          <w:sz w:val="24"/>
          <w:szCs w:val="24"/>
        </w:rPr>
        <w:t xml:space="preserve">In six weeks Immokalee </w:t>
      </w:r>
      <w:r w:rsidRPr="003842F0">
        <w:rPr>
          <w:sz w:val="24"/>
          <w:szCs w:val="24"/>
        </w:rPr>
        <w:t>will have six new treadmills</w:t>
      </w:r>
      <w:r>
        <w:rPr>
          <w:sz w:val="24"/>
          <w:szCs w:val="24"/>
        </w:rPr>
        <w:t xml:space="preserve">, </w:t>
      </w:r>
      <w:r w:rsidRPr="003842F0">
        <w:rPr>
          <w:sz w:val="24"/>
          <w:szCs w:val="24"/>
        </w:rPr>
        <w:t xml:space="preserve">which </w:t>
      </w:r>
      <w:r>
        <w:rPr>
          <w:sz w:val="24"/>
          <w:szCs w:val="24"/>
        </w:rPr>
        <w:t xml:space="preserve">has been a problem at the </w:t>
      </w:r>
      <w:r w:rsidRPr="003842F0">
        <w:rPr>
          <w:sz w:val="24"/>
          <w:szCs w:val="24"/>
        </w:rPr>
        <w:t>Sports Complex.</w:t>
      </w:r>
    </w:p>
    <w:p w14:paraId="13C24588" w14:textId="109A6A43" w:rsidR="003842F0" w:rsidRDefault="003842F0" w:rsidP="003842F0">
      <w:pPr>
        <w:pStyle w:val="ListParagraph"/>
        <w:numPr>
          <w:ilvl w:val="0"/>
          <w:numId w:val="6"/>
        </w:numPr>
        <w:rPr>
          <w:sz w:val="24"/>
          <w:szCs w:val="24"/>
        </w:rPr>
      </w:pPr>
      <w:r w:rsidRPr="003842F0">
        <w:rPr>
          <w:sz w:val="24"/>
          <w:szCs w:val="24"/>
        </w:rPr>
        <w:t xml:space="preserve">They’ve done </w:t>
      </w:r>
      <w:proofErr w:type="gramStart"/>
      <w:r w:rsidR="00EB3710">
        <w:rPr>
          <w:sz w:val="24"/>
          <w:szCs w:val="24"/>
        </w:rPr>
        <w:t>many</w:t>
      </w:r>
      <w:proofErr w:type="gramEnd"/>
      <w:r w:rsidR="00EB3710">
        <w:rPr>
          <w:sz w:val="24"/>
          <w:szCs w:val="24"/>
        </w:rPr>
        <w:t xml:space="preserve"> </w:t>
      </w:r>
      <w:r w:rsidRPr="003842F0">
        <w:rPr>
          <w:sz w:val="24"/>
          <w:szCs w:val="24"/>
        </w:rPr>
        <w:t>renovations</w:t>
      </w:r>
      <w:r>
        <w:rPr>
          <w:sz w:val="24"/>
          <w:szCs w:val="24"/>
        </w:rPr>
        <w:t xml:space="preserve">, </w:t>
      </w:r>
      <w:r w:rsidRPr="003842F0">
        <w:rPr>
          <w:sz w:val="24"/>
          <w:szCs w:val="24"/>
        </w:rPr>
        <w:t>cleaned out vents, repaint</w:t>
      </w:r>
      <w:r>
        <w:rPr>
          <w:sz w:val="24"/>
          <w:szCs w:val="24"/>
        </w:rPr>
        <w:t xml:space="preserve">ed and </w:t>
      </w:r>
      <w:r w:rsidR="00EB3710">
        <w:rPr>
          <w:sz w:val="24"/>
          <w:szCs w:val="24"/>
        </w:rPr>
        <w:t xml:space="preserve">added </w:t>
      </w:r>
      <w:r>
        <w:rPr>
          <w:sz w:val="24"/>
          <w:szCs w:val="24"/>
        </w:rPr>
        <w:t>new equ</w:t>
      </w:r>
      <w:r w:rsidRPr="003842F0">
        <w:rPr>
          <w:sz w:val="24"/>
          <w:szCs w:val="24"/>
        </w:rPr>
        <w:t>ipment.</w:t>
      </w:r>
    </w:p>
    <w:p w14:paraId="105FEE36" w14:textId="0BAC0EB8" w:rsidR="003842F0" w:rsidRDefault="003842F0" w:rsidP="00C858FC">
      <w:pPr>
        <w:pStyle w:val="ListParagraph"/>
        <w:numPr>
          <w:ilvl w:val="0"/>
          <w:numId w:val="6"/>
        </w:numPr>
        <w:rPr>
          <w:sz w:val="24"/>
          <w:szCs w:val="24"/>
        </w:rPr>
      </w:pPr>
      <w:r w:rsidRPr="003842F0">
        <w:rPr>
          <w:sz w:val="24"/>
          <w:szCs w:val="24"/>
        </w:rPr>
        <w:t xml:space="preserve">Kyle Price has done </w:t>
      </w:r>
      <w:proofErr w:type="gramStart"/>
      <w:r w:rsidRPr="003842F0">
        <w:rPr>
          <w:sz w:val="24"/>
          <w:szCs w:val="24"/>
        </w:rPr>
        <w:t>a</w:t>
      </w:r>
      <w:r w:rsidR="00EB3710">
        <w:rPr>
          <w:sz w:val="24"/>
          <w:szCs w:val="24"/>
        </w:rPr>
        <w:t xml:space="preserve"> great </w:t>
      </w:r>
      <w:r w:rsidRPr="003842F0">
        <w:rPr>
          <w:sz w:val="24"/>
          <w:szCs w:val="24"/>
        </w:rPr>
        <w:t>job</w:t>
      </w:r>
      <w:proofErr w:type="gramEnd"/>
      <w:r w:rsidRPr="003842F0">
        <w:rPr>
          <w:sz w:val="24"/>
          <w:szCs w:val="24"/>
        </w:rPr>
        <w:t xml:space="preserve"> communicating with a company we’ve ordered from. They said </w:t>
      </w:r>
      <w:r w:rsidR="00EB3710">
        <w:rPr>
          <w:sz w:val="24"/>
          <w:szCs w:val="24"/>
        </w:rPr>
        <w:t xml:space="preserve">they couldn’t </w:t>
      </w:r>
      <w:r w:rsidRPr="003842F0">
        <w:rPr>
          <w:sz w:val="24"/>
          <w:szCs w:val="24"/>
        </w:rPr>
        <w:t xml:space="preserve">send anything until October but he </w:t>
      </w:r>
      <w:proofErr w:type="gramStart"/>
      <w:r w:rsidRPr="003842F0">
        <w:rPr>
          <w:sz w:val="24"/>
          <w:szCs w:val="24"/>
        </w:rPr>
        <w:t>worked</w:t>
      </w:r>
      <w:proofErr w:type="gramEnd"/>
      <w:r w:rsidRPr="003842F0">
        <w:rPr>
          <w:sz w:val="24"/>
          <w:szCs w:val="24"/>
        </w:rPr>
        <w:t xml:space="preserve"> with them </w:t>
      </w:r>
      <w:r w:rsidR="00EB3710">
        <w:rPr>
          <w:sz w:val="24"/>
          <w:szCs w:val="24"/>
        </w:rPr>
        <w:t xml:space="preserve">and now we can get equipment </w:t>
      </w:r>
      <w:r w:rsidRPr="003842F0">
        <w:rPr>
          <w:sz w:val="24"/>
          <w:szCs w:val="24"/>
        </w:rPr>
        <w:t>ahead of time</w:t>
      </w:r>
      <w:r>
        <w:rPr>
          <w:sz w:val="24"/>
          <w:szCs w:val="24"/>
        </w:rPr>
        <w:t xml:space="preserve">, before the new </w:t>
      </w:r>
      <w:r w:rsidRPr="003842F0">
        <w:rPr>
          <w:sz w:val="24"/>
          <w:szCs w:val="24"/>
        </w:rPr>
        <w:t>fiscal year</w:t>
      </w:r>
      <w:r>
        <w:rPr>
          <w:sz w:val="24"/>
          <w:szCs w:val="24"/>
        </w:rPr>
        <w:t>.</w:t>
      </w:r>
    </w:p>
    <w:p w14:paraId="322EBDFD" w14:textId="77777777" w:rsidR="003842F0" w:rsidRDefault="003842F0" w:rsidP="00C858FC">
      <w:pPr>
        <w:pStyle w:val="ListParagraph"/>
        <w:numPr>
          <w:ilvl w:val="0"/>
          <w:numId w:val="6"/>
        </w:numPr>
        <w:rPr>
          <w:sz w:val="24"/>
          <w:szCs w:val="24"/>
        </w:rPr>
      </w:pPr>
      <w:r>
        <w:rPr>
          <w:sz w:val="24"/>
          <w:szCs w:val="24"/>
        </w:rPr>
        <w:t>T</w:t>
      </w:r>
      <w:r w:rsidRPr="003842F0">
        <w:rPr>
          <w:sz w:val="24"/>
          <w:szCs w:val="24"/>
        </w:rPr>
        <w:t>hey are moving forward on the fields</w:t>
      </w:r>
      <w:r>
        <w:rPr>
          <w:sz w:val="24"/>
          <w:szCs w:val="24"/>
        </w:rPr>
        <w:t>.</w:t>
      </w:r>
    </w:p>
    <w:p w14:paraId="1C352CFF" w14:textId="62564165" w:rsidR="003842F0" w:rsidRDefault="003842F0" w:rsidP="009247D7">
      <w:pPr>
        <w:pStyle w:val="ListParagraph"/>
        <w:numPr>
          <w:ilvl w:val="0"/>
          <w:numId w:val="6"/>
        </w:numPr>
        <w:rPr>
          <w:sz w:val="24"/>
          <w:szCs w:val="24"/>
        </w:rPr>
      </w:pPr>
      <w:r w:rsidRPr="003842F0">
        <w:rPr>
          <w:sz w:val="24"/>
          <w:szCs w:val="24"/>
        </w:rPr>
        <w:t>S</w:t>
      </w:r>
      <w:r w:rsidRPr="003842F0">
        <w:rPr>
          <w:sz w:val="24"/>
          <w:szCs w:val="24"/>
        </w:rPr>
        <w:t>ummer camp is</w:t>
      </w:r>
      <w:r w:rsidRPr="003842F0">
        <w:rPr>
          <w:sz w:val="24"/>
          <w:szCs w:val="24"/>
        </w:rPr>
        <w:t xml:space="preserve"> </w:t>
      </w:r>
      <w:r w:rsidRPr="003842F0">
        <w:rPr>
          <w:sz w:val="24"/>
          <w:szCs w:val="24"/>
        </w:rPr>
        <w:t xml:space="preserve">going great. </w:t>
      </w:r>
      <w:r w:rsidR="00EB3710">
        <w:rPr>
          <w:sz w:val="24"/>
          <w:szCs w:val="24"/>
        </w:rPr>
        <w:t xml:space="preserve">It’s </w:t>
      </w:r>
      <w:r>
        <w:rPr>
          <w:sz w:val="24"/>
          <w:szCs w:val="24"/>
        </w:rPr>
        <w:t xml:space="preserve">the </w:t>
      </w:r>
      <w:r w:rsidRPr="003842F0">
        <w:rPr>
          <w:sz w:val="24"/>
          <w:szCs w:val="24"/>
        </w:rPr>
        <w:t xml:space="preserve">most kids we’ve had in six or seven years at </w:t>
      </w:r>
      <w:r>
        <w:rPr>
          <w:sz w:val="24"/>
          <w:szCs w:val="24"/>
        </w:rPr>
        <w:t xml:space="preserve">Immokalee </w:t>
      </w:r>
      <w:r w:rsidRPr="003842F0">
        <w:rPr>
          <w:sz w:val="24"/>
          <w:szCs w:val="24"/>
        </w:rPr>
        <w:t xml:space="preserve">Community Park. </w:t>
      </w:r>
      <w:r>
        <w:rPr>
          <w:sz w:val="24"/>
          <w:szCs w:val="24"/>
        </w:rPr>
        <w:t xml:space="preserve">The </w:t>
      </w:r>
      <w:r w:rsidRPr="003842F0">
        <w:rPr>
          <w:sz w:val="24"/>
          <w:szCs w:val="24"/>
        </w:rPr>
        <w:t xml:space="preserve">Boys </w:t>
      </w:r>
      <w:r>
        <w:rPr>
          <w:sz w:val="24"/>
          <w:szCs w:val="24"/>
        </w:rPr>
        <w:t xml:space="preserve">&amp; </w:t>
      </w:r>
      <w:r w:rsidRPr="003842F0">
        <w:rPr>
          <w:sz w:val="24"/>
          <w:szCs w:val="24"/>
        </w:rPr>
        <w:t>Girls Club is really cheap, so everybody went there</w:t>
      </w:r>
      <w:r>
        <w:rPr>
          <w:sz w:val="24"/>
          <w:szCs w:val="24"/>
        </w:rPr>
        <w:t xml:space="preserve">, but </w:t>
      </w:r>
      <w:r w:rsidRPr="003842F0">
        <w:rPr>
          <w:sz w:val="24"/>
          <w:szCs w:val="24"/>
        </w:rPr>
        <w:t>now they’re seeing the value and quality in our programming</w:t>
      </w:r>
      <w:r w:rsidR="00EB3710">
        <w:rPr>
          <w:sz w:val="24"/>
          <w:szCs w:val="24"/>
        </w:rPr>
        <w:t xml:space="preserve"> and </w:t>
      </w:r>
      <w:r w:rsidRPr="003842F0">
        <w:rPr>
          <w:sz w:val="24"/>
          <w:szCs w:val="24"/>
        </w:rPr>
        <w:t>they’re starting to come back.</w:t>
      </w:r>
    </w:p>
    <w:p w14:paraId="44DC5831" w14:textId="71F95867" w:rsidR="00F903F9" w:rsidRDefault="003842F0" w:rsidP="002404BE">
      <w:pPr>
        <w:pStyle w:val="ListParagraph"/>
        <w:numPr>
          <w:ilvl w:val="0"/>
          <w:numId w:val="6"/>
        </w:numPr>
        <w:rPr>
          <w:sz w:val="24"/>
          <w:szCs w:val="24"/>
        </w:rPr>
      </w:pPr>
      <w:r w:rsidRPr="00F903F9">
        <w:rPr>
          <w:sz w:val="24"/>
          <w:szCs w:val="24"/>
        </w:rPr>
        <w:t xml:space="preserve">South Park is running </w:t>
      </w:r>
      <w:r w:rsidRPr="00F903F9">
        <w:rPr>
          <w:sz w:val="24"/>
          <w:szCs w:val="24"/>
        </w:rPr>
        <w:t xml:space="preserve">its </w:t>
      </w:r>
      <w:r w:rsidRPr="00F903F9">
        <w:rPr>
          <w:sz w:val="24"/>
          <w:szCs w:val="24"/>
        </w:rPr>
        <w:t>camp alongside Community Park at the same location</w:t>
      </w:r>
      <w:r w:rsidRPr="00F903F9">
        <w:rPr>
          <w:sz w:val="24"/>
          <w:szCs w:val="24"/>
        </w:rPr>
        <w:t xml:space="preserve"> and </w:t>
      </w:r>
      <w:r w:rsidRPr="00F903F9">
        <w:rPr>
          <w:sz w:val="24"/>
          <w:szCs w:val="24"/>
        </w:rPr>
        <w:t xml:space="preserve">we have 75 kids. </w:t>
      </w:r>
      <w:r w:rsidRPr="00F903F9">
        <w:rPr>
          <w:sz w:val="24"/>
          <w:szCs w:val="24"/>
        </w:rPr>
        <w:t>For the</w:t>
      </w:r>
      <w:r w:rsidRPr="00F903F9">
        <w:rPr>
          <w:sz w:val="24"/>
          <w:szCs w:val="24"/>
        </w:rPr>
        <w:t xml:space="preserve"> last couple of years, we’ve had </w:t>
      </w:r>
      <w:r w:rsidRPr="00F903F9">
        <w:rPr>
          <w:sz w:val="24"/>
          <w:szCs w:val="24"/>
        </w:rPr>
        <w:t xml:space="preserve">about </w:t>
      </w:r>
      <w:r w:rsidRPr="00F903F9">
        <w:rPr>
          <w:sz w:val="24"/>
          <w:szCs w:val="24"/>
        </w:rPr>
        <w:t>50</w:t>
      </w:r>
      <w:r w:rsidRPr="00F903F9">
        <w:rPr>
          <w:sz w:val="24"/>
          <w:szCs w:val="24"/>
        </w:rPr>
        <w:t xml:space="preserve"> </w:t>
      </w:r>
      <w:r w:rsidRPr="00F903F9">
        <w:rPr>
          <w:sz w:val="24"/>
          <w:szCs w:val="24"/>
        </w:rPr>
        <w:t xml:space="preserve">between the two camps </w:t>
      </w:r>
      <w:r w:rsidRPr="00F903F9">
        <w:rPr>
          <w:sz w:val="24"/>
          <w:szCs w:val="24"/>
        </w:rPr>
        <w:t xml:space="preserve">so </w:t>
      </w:r>
      <w:r w:rsidRPr="00F903F9">
        <w:rPr>
          <w:sz w:val="24"/>
          <w:szCs w:val="24"/>
        </w:rPr>
        <w:t xml:space="preserve">we’re excited that they’ve grown </w:t>
      </w:r>
      <w:proofErr w:type="gramStart"/>
      <w:r w:rsidRPr="00F903F9">
        <w:rPr>
          <w:sz w:val="24"/>
          <w:szCs w:val="24"/>
        </w:rPr>
        <w:t>a lot</w:t>
      </w:r>
      <w:proofErr w:type="gramEnd"/>
      <w:r w:rsidRPr="00F903F9">
        <w:rPr>
          <w:sz w:val="24"/>
          <w:szCs w:val="24"/>
        </w:rPr>
        <w:t xml:space="preserve"> this year. Ashley</w:t>
      </w:r>
      <w:r w:rsidRPr="00F903F9">
        <w:rPr>
          <w:sz w:val="24"/>
          <w:szCs w:val="24"/>
        </w:rPr>
        <w:t xml:space="preserve"> is </w:t>
      </w:r>
      <w:r w:rsidRPr="00F903F9">
        <w:rPr>
          <w:sz w:val="24"/>
          <w:szCs w:val="24"/>
        </w:rPr>
        <w:t xml:space="preserve">doing </w:t>
      </w:r>
      <w:proofErr w:type="gramStart"/>
      <w:r w:rsidRPr="00F903F9">
        <w:rPr>
          <w:sz w:val="24"/>
          <w:szCs w:val="24"/>
        </w:rPr>
        <w:t xml:space="preserve">a </w:t>
      </w:r>
      <w:r w:rsidR="00EB3710">
        <w:rPr>
          <w:sz w:val="24"/>
          <w:szCs w:val="24"/>
        </w:rPr>
        <w:t xml:space="preserve">great </w:t>
      </w:r>
      <w:r w:rsidRPr="00F903F9">
        <w:rPr>
          <w:sz w:val="24"/>
          <w:szCs w:val="24"/>
        </w:rPr>
        <w:t>job</w:t>
      </w:r>
      <w:proofErr w:type="gramEnd"/>
      <w:r w:rsidR="00EB3710">
        <w:rPr>
          <w:sz w:val="24"/>
          <w:szCs w:val="24"/>
        </w:rPr>
        <w:t xml:space="preserve"> as </w:t>
      </w:r>
      <w:r w:rsidRPr="00F903F9">
        <w:rPr>
          <w:sz w:val="24"/>
          <w:szCs w:val="24"/>
        </w:rPr>
        <w:t>interim supervisor</w:t>
      </w:r>
      <w:r w:rsidR="00F903F9" w:rsidRPr="00F903F9">
        <w:rPr>
          <w:sz w:val="24"/>
          <w:szCs w:val="24"/>
        </w:rPr>
        <w:t xml:space="preserve"> and </w:t>
      </w:r>
      <w:r w:rsidRPr="00F903F9">
        <w:rPr>
          <w:sz w:val="24"/>
          <w:szCs w:val="24"/>
        </w:rPr>
        <w:t>made a lot of changes.</w:t>
      </w:r>
    </w:p>
    <w:p w14:paraId="056CA0D2" w14:textId="2420988D" w:rsidR="00F903F9" w:rsidRDefault="003842F0" w:rsidP="0039422D">
      <w:pPr>
        <w:pStyle w:val="ListParagraph"/>
        <w:numPr>
          <w:ilvl w:val="0"/>
          <w:numId w:val="6"/>
        </w:numPr>
        <w:rPr>
          <w:sz w:val="24"/>
          <w:szCs w:val="24"/>
        </w:rPr>
      </w:pPr>
      <w:r w:rsidRPr="00F903F9">
        <w:rPr>
          <w:sz w:val="24"/>
          <w:szCs w:val="24"/>
        </w:rPr>
        <w:t>They</w:t>
      </w:r>
      <w:r w:rsidR="00F903F9" w:rsidRPr="00F903F9">
        <w:rPr>
          <w:sz w:val="24"/>
          <w:szCs w:val="24"/>
        </w:rPr>
        <w:t xml:space="preserve">’re </w:t>
      </w:r>
      <w:r w:rsidRPr="00F903F9">
        <w:rPr>
          <w:sz w:val="24"/>
          <w:szCs w:val="24"/>
        </w:rPr>
        <w:t>in the final stages of renovating the outdoor restroom</w:t>
      </w:r>
      <w:r w:rsidR="00F903F9" w:rsidRPr="00F903F9">
        <w:rPr>
          <w:sz w:val="24"/>
          <w:szCs w:val="24"/>
        </w:rPr>
        <w:t xml:space="preserve"> so </w:t>
      </w:r>
      <w:r w:rsidRPr="00F903F9">
        <w:rPr>
          <w:sz w:val="24"/>
          <w:szCs w:val="24"/>
        </w:rPr>
        <w:t>they’re in better shape</w:t>
      </w:r>
      <w:r w:rsidR="00F903F9" w:rsidRPr="00F903F9">
        <w:rPr>
          <w:sz w:val="24"/>
          <w:szCs w:val="24"/>
        </w:rPr>
        <w:t>. T</w:t>
      </w:r>
      <w:r w:rsidRPr="00F903F9">
        <w:rPr>
          <w:sz w:val="24"/>
          <w:szCs w:val="24"/>
        </w:rPr>
        <w:t>hey renovated the indoor restrooms</w:t>
      </w:r>
      <w:r w:rsidR="00F903F9" w:rsidRPr="00F903F9">
        <w:rPr>
          <w:sz w:val="24"/>
          <w:szCs w:val="24"/>
        </w:rPr>
        <w:t xml:space="preserve"> and </w:t>
      </w:r>
      <w:r w:rsidRPr="00F903F9">
        <w:rPr>
          <w:sz w:val="24"/>
          <w:szCs w:val="24"/>
        </w:rPr>
        <w:t xml:space="preserve">gutted the walls, so it looks </w:t>
      </w:r>
      <w:r w:rsidR="00EB3710">
        <w:rPr>
          <w:sz w:val="24"/>
          <w:szCs w:val="24"/>
        </w:rPr>
        <w:t>much be</w:t>
      </w:r>
      <w:r w:rsidRPr="00F903F9">
        <w:rPr>
          <w:sz w:val="24"/>
          <w:szCs w:val="24"/>
        </w:rPr>
        <w:t>tter</w:t>
      </w:r>
      <w:r w:rsidR="00EB3710">
        <w:rPr>
          <w:sz w:val="24"/>
          <w:szCs w:val="24"/>
        </w:rPr>
        <w:t>. T</w:t>
      </w:r>
      <w:r w:rsidRPr="00F903F9">
        <w:rPr>
          <w:sz w:val="24"/>
          <w:szCs w:val="24"/>
        </w:rPr>
        <w:t xml:space="preserve">he last thing it needs is a roof, which </w:t>
      </w:r>
      <w:r w:rsidR="00F903F9">
        <w:rPr>
          <w:sz w:val="24"/>
          <w:szCs w:val="24"/>
        </w:rPr>
        <w:t xml:space="preserve">she’s </w:t>
      </w:r>
      <w:r w:rsidRPr="00F903F9">
        <w:rPr>
          <w:sz w:val="24"/>
          <w:szCs w:val="24"/>
        </w:rPr>
        <w:t>working on</w:t>
      </w:r>
      <w:r w:rsidR="00F903F9">
        <w:rPr>
          <w:sz w:val="24"/>
          <w:szCs w:val="24"/>
        </w:rPr>
        <w:t>.</w:t>
      </w:r>
    </w:p>
    <w:p w14:paraId="1D3004A6" w14:textId="77777777" w:rsidR="00F903F9" w:rsidRDefault="00F903F9" w:rsidP="0039422D">
      <w:pPr>
        <w:pStyle w:val="ListParagraph"/>
        <w:numPr>
          <w:ilvl w:val="0"/>
          <w:numId w:val="6"/>
        </w:numPr>
        <w:rPr>
          <w:sz w:val="24"/>
          <w:szCs w:val="24"/>
        </w:rPr>
      </w:pPr>
      <w:r>
        <w:rPr>
          <w:sz w:val="24"/>
          <w:szCs w:val="24"/>
        </w:rPr>
        <w:t>W</w:t>
      </w:r>
      <w:r w:rsidR="003842F0" w:rsidRPr="00F903F9">
        <w:rPr>
          <w:sz w:val="24"/>
          <w:szCs w:val="24"/>
        </w:rPr>
        <w:t>e’re gearing up for after</w:t>
      </w:r>
      <w:r>
        <w:rPr>
          <w:sz w:val="24"/>
          <w:szCs w:val="24"/>
        </w:rPr>
        <w:t>-</w:t>
      </w:r>
      <w:r w:rsidR="003842F0" w:rsidRPr="00F903F9">
        <w:rPr>
          <w:sz w:val="24"/>
          <w:szCs w:val="24"/>
        </w:rPr>
        <w:t xml:space="preserve">school and </w:t>
      </w:r>
      <w:r>
        <w:rPr>
          <w:sz w:val="24"/>
          <w:szCs w:val="24"/>
        </w:rPr>
        <w:t xml:space="preserve">VPK. </w:t>
      </w:r>
    </w:p>
    <w:p w14:paraId="74D462FE" w14:textId="5109D4C5" w:rsidR="003842F0" w:rsidRDefault="003842F0" w:rsidP="0044301B">
      <w:pPr>
        <w:pStyle w:val="ListParagraph"/>
        <w:numPr>
          <w:ilvl w:val="0"/>
          <w:numId w:val="6"/>
        </w:numPr>
        <w:rPr>
          <w:sz w:val="24"/>
          <w:szCs w:val="24"/>
        </w:rPr>
      </w:pPr>
      <w:r w:rsidRPr="00F903F9">
        <w:rPr>
          <w:sz w:val="24"/>
          <w:szCs w:val="24"/>
        </w:rPr>
        <w:t>South Park</w:t>
      </w:r>
      <w:r w:rsidR="00F903F9" w:rsidRPr="00F903F9">
        <w:rPr>
          <w:sz w:val="24"/>
          <w:szCs w:val="24"/>
        </w:rPr>
        <w:t xml:space="preserve">’s camp is at </w:t>
      </w:r>
      <w:r w:rsidRPr="00F903F9">
        <w:rPr>
          <w:sz w:val="24"/>
          <w:szCs w:val="24"/>
        </w:rPr>
        <w:t>Community Park</w:t>
      </w:r>
      <w:r w:rsidR="00F903F9" w:rsidRPr="00F903F9">
        <w:rPr>
          <w:sz w:val="24"/>
          <w:szCs w:val="24"/>
        </w:rPr>
        <w:t xml:space="preserve"> and </w:t>
      </w:r>
      <w:r w:rsidR="00F903F9">
        <w:rPr>
          <w:sz w:val="24"/>
          <w:szCs w:val="24"/>
        </w:rPr>
        <w:t>they</w:t>
      </w:r>
      <w:r w:rsidR="00EB3710">
        <w:rPr>
          <w:sz w:val="24"/>
          <w:szCs w:val="24"/>
        </w:rPr>
        <w:t xml:space="preserve">’re </w:t>
      </w:r>
      <w:r w:rsidR="00F903F9">
        <w:rPr>
          <w:sz w:val="24"/>
          <w:szCs w:val="24"/>
        </w:rPr>
        <w:t xml:space="preserve">busy </w:t>
      </w:r>
      <w:r w:rsidRPr="00F903F9">
        <w:rPr>
          <w:sz w:val="24"/>
          <w:szCs w:val="24"/>
        </w:rPr>
        <w:t xml:space="preserve">with rentals Friday, </w:t>
      </w:r>
      <w:proofErr w:type="gramStart"/>
      <w:r w:rsidRPr="00F903F9">
        <w:rPr>
          <w:sz w:val="24"/>
          <w:szCs w:val="24"/>
        </w:rPr>
        <w:t>Saturday</w:t>
      </w:r>
      <w:proofErr w:type="gramEnd"/>
      <w:r w:rsidR="00EB3710">
        <w:rPr>
          <w:sz w:val="24"/>
          <w:szCs w:val="24"/>
        </w:rPr>
        <w:t xml:space="preserve"> and</w:t>
      </w:r>
      <w:r w:rsidRPr="00F903F9">
        <w:rPr>
          <w:sz w:val="24"/>
          <w:szCs w:val="24"/>
        </w:rPr>
        <w:t xml:space="preserve"> Sunday. </w:t>
      </w:r>
      <w:r w:rsidR="00F903F9">
        <w:rPr>
          <w:sz w:val="24"/>
          <w:szCs w:val="24"/>
        </w:rPr>
        <w:t>W</w:t>
      </w:r>
      <w:r w:rsidRPr="00F903F9">
        <w:rPr>
          <w:sz w:val="24"/>
          <w:szCs w:val="24"/>
        </w:rPr>
        <w:t>e’re not typically open Sunday</w:t>
      </w:r>
      <w:r w:rsidR="00EB3710">
        <w:rPr>
          <w:sz w:val="24"/>
          <w:szCs w:val="24"/>
        </w:rPr>
        <w:t>s</w:t>
      </w:r>
      <w:r w:rsidRPr="00F903F9">
        <w:rPr>
          <w:sz w:val="24"/>
          <w:szCs w:val="24"/>
        </w:rPr>
        <w:t>, but there</w:t>
      </w:r>
      <w:r w:rsidR="00F903F9">
        <w:rPr>
          <w:sz w:val="24"/>
          <w:szCs w:val="24"/>
        </w:rPr>
        <w:t xml:space="preserve"> aren’t </w:t>
      </w:r>
      <w:proofErr w:type="gramStart"/>
      <w:r w:rsidR="00F903F9">
        <w:rPr>
          <w:sz w:val="24"/>
          <w:szCs w:val="24"/>
        </w:rPr>
        <w:t>many</w:t>
      </w:r>
      <w:proofErr w:type="gramEnd"/>
      <w:r w:rsidR="00F903F9">
        <w:rPr>
          <w:sz w:val="24"/>
          <w:szCs w:val="24"/>
        </w:rPr>
        <w:t xml:space="preserve"> </w:t>
      </w:r>
      <w:r w:rsidRPr="00F903F9">
        <w:rPr>
          <w:sz w:val="24"/>
          <w:szCs w:val="24"/>
        </w:rPr>
        <w:t>meeting places in Immokalee</w:t>
      </w:r>
      <w:r w:rsidR="00F903F9">
        <w:rPr>
          <w:sz w:val="24"/>
          <w:szCs w:val="24"/>
        </w:rPr>
        <w:t xml:space="preserve">, so </w:t>
      </w:r>
      <w:r w:rsidRPr="00F903F9">
        <w:rPr>
          <w:sz w:val="24"/>
          <w:szCs w:val="24"/>
        </w:rPr>
        <w:t xml:space="preserve">they’re booked from 7 a.m. to 9 p.m. </w:t>
      </w:r>
      <w:r w:rsidR="00F903F9">
        <w:rPr>
          <w:sz w:val="24"/>
          <w:szCs w:val="24"/>
        </w:rPr>
        <w:t xml:space="preserve">They often have </w:t>
      </w:r>
      <w:r w:rsidRPr="00F903F9">
        <w:rPr>
          <w:sz w:val="24"/>
          <w:szCs w:val="24"/>
        </w:rPr>
        <w:t>two rentals within one day. That staff switch</w:t>
      </w:r>
      <w:r w:rsidR="00F903F9">
        <w:rPr>
          <w:sz w:val="24"/>
          <w:szCs w:val="24"/>
        </w:rPr>
        <w:t>es</w:t>
      </w:r>
      <w:r w:rsidRPr="00F903F9">
        <w:rPr>
          <w:sz w:val="24"/>
          <w:szCs w:val="24"/>
        </w:rPr>
        <w:t xml:space="preserve"> in the middle of the day. </w:t>
      </w:r>
      <w:r w:rsidR="00EB3710">
        <w:rPr>
          <w:sz w:val="24"/>
          <w:szCs w:val="24"/>
        </w:rPr>
        <w:t xml:space="preserve">It’s often the same with </w:t>
      </w:r>
      <w:r w:rsidR="00F903F9">
        <w:rPr>
          <w:sz w:val="24"/>
          <w:szCs w:val="24"/>
        </w:rPr>
        <w:t>C</w:t>
      </w:r>
      <w:r w:rsidRPr="00F903F9">
        <w:rPr>
          <w:sz w:val="24"/>
          <w:szCs w:val="24"/>
        </w:rPr>
        <w:t xml:space="preserve">ommunity </w:t>
      </w:r>
      <w:r w:rsidR="00F903F9">
        <w:rPr>
          <w:sz w:val="24"/>
          <w:szCs w:val="24"/>
        </w:rPr>
        <w:t>P</w:t>
      </w:r>
      <w:r w:rsidRPr="00F903F9">
        <w:rPr>
          <w:sz w:val="24"/>
          <w:szCs w:val="24"/>
        </w:rPr>
        <w:t>ark.</w:t>
      </w:r>
    </w:p>
    <w:p w14:paraId="6647CB7B" w14:textId="535268B6" w:rsidR="00F903F9" w:rsidRDefault="00F903F9" w:rsidP="002568D3">
      <w:pPr>
        <w:pStyle w:val="ListParagraph"/>
        <w:numPr>
          <w:ilvl w:val="0"/>
          <w:numId w:val="6"/>
        </w:numPr>
        <w:rPr>
          <w:sz w:val="24"/>
          <w:szCs w:val="24"/>
        </w:rPr>
      </w:pPr>
      <w:r w:rsidRPr="00F903F9">
        <w:rPr>
          <w:sz w:val="24"/>
          <w:szCs w:val="24"/>
        </w:rPr>
        <w:t xml:space="preserve">Things are going well in </w:t>
      </w:r>
      <w:r w:rsidR="003842F0" w:rsidRPr="00F903F9">
        <w:rPr>
          <w:sz w:val="24"/>
          <w:szCs w:val="24"/>
        </w:rPr>
        <w:t>Immokalee. Zach</w:t>
      </w:r>
      <w:r w:rsidR="00EB3710">
        <w:rPr>
          <w:sz w:val="24"/>
          <w:szCs w:val="24"/>
        </w:rPr>
        <w:t xml:space="preserve"> is </w:t>
      </w:r>
      <w:r w:rsidR="003842F0" w:rsidRPr="00F903F9">
        <w:rPr>
          <w:sz w:val="24"/>
          <w:szCs w:val="24"/>
        </w:rPr>
        <w:t xml:space="preserve">doing </w:t>
      </w:r>
      <w:proofErr w:type="gramStart"/>
      <w:r w:rsidR="003842F0" w:rsidRPr="00F903F9">
        <w:rPr>
          <w:sz w:val="24"/>
          <w:szCs w:val="24"/>
        </w:rPr>
        <w:t>a</w:t>
      </w:r>
      <w:r>
        <w:rPr>
          <w:sz w:val="24"/>
          <w:szCs w:val="24"/>
        </w:rPr>
        <w:t xml:space="preserve">n </w:t>
      </w:r>
      <w:r w:rsidR="003842F0" w:rsidRPr="00F903F9">
        <w:rPr>
          <w:sz w:val="24"/>
          <w:szCs w:val="24"/>
        </w:rPr>
        <w:t>awesome</w:t>
      </w:r>
      <w:proofErr w:type="gramEnd"/>
      <w:r w:rsidR="003842F0" w:rsidRPr="00F903F9">
        <w:rPr>
          <w:sz w:val="24"/>
          <w:szCs w:val="24"/>
        </w:rPr>
        <w:t xml:space="preserve"> job.</w:t>
      </w:r>
    </w:p>
    <w:p w14:paraId="1F89A436" w14:textId="66361567" w:rsidR="00F903F9" w:rsidRDefault="003842F0" w:rsidP="002568D3">
      <w:pPr>
        <w:pStyle w:val="ListParagraph"/>
        <w:numPr>
          <w:ilvl w:val="0"/>
          <w:numId w:val="6"/>
        </w:numPr>
        <w:rPr>
          <w:sz w:val="24"/>
          <w:szCs w:val="24"/>
        </w:rPr>
      </w:pPr>
      <w:r w:rsidRPr="00F903F9">
        <w:rPr>
          <w:sz w:val="24"/>
          <w:szCs w:val="24"/>
        </w:rPr>
        <w:t xml:space="preserve">Big </w:t>
      </w:r>
      <w:r w:rsidR="00F903F9">
        <w:rPr>
          <w:sz w:val="24"/>
          <w:szCs w:val="24"/>
        </w:rPr>
        <w:t>C</w:t>
      </w:r>
      <w:r w:rsidRPr="00F903F9">
        <w:rPr>
          <w:sz w:val="24"/>
          <w:szCs w:val="24"/>
        </w:rPr>
        <w:t>ork</w:t>
      </w:r>
      <w:r w:rsidR="00F903F9">
        <w:rPr>
          <w:sz w:val="24"/>
          <w:szCs w:val="24"/>
        </w:rPr>
        <w:t>s</w:t>
      </w:r>
      <w:r w:rsidRPr="00F903F9">
        <w:rPr>
          <w:sz w:val="24"/>
          <w:szCs w:val="24"/>
        </w:rPr>
        <w:t xml:space="preserve">crew </w:t>
      </w:r>
      <w:r w:rsidR="00F903F9">
        <w:rPr>
          <w:sz w:val="24"/>
          <w:szCs w:val="24"/>
        </w:rPr>
        <w:t xml:space="preserve">Island Regional Park is </w:t>
      </w:r>
      <w:r w:rsidRPr="00F903F9">
        <w:rPr>
          <w:sz w:val="24"/>
          <w:szCs w:val="24"/>
        </w:rPr>
        <w:t xml:space="preserve">doing well. The basketball </w:t>
      </w:r>
      <w:r w:rsidR="00F903F9">
        <w:rPr>
          <w:sz w:val="24"/>
          <w:szCs w:val="24"/>
        </w:rPr>
        <w:t xml:space="preserve">hoops, which were mistakenly residential not commercial, are being replaced because they </w:t>
      </w:r>
      <w:r w:rsidR="00F903F9">
        <w:rPr>
          <w:sz w:val="24"/>
          <w:szCs w:val="24"/>
        </w:rPr>
        <w:lastRenderedPageBreak/>
        <w:t xml:space="preserve">were bending and couldn’t withstand that use. </w:t>
      </w:r>
    </w:p>
    <w:p w14:paraId="0FC51DA4" w14:textId="4265DE47" w:rsidR="003842F0" w:rsidRPr="003842F0" w:rsidRDefault="003842F0" w:rsidP="003842F0">
      <w:pPr>
        <w:pStyle w:val="ListParagraph"/>
        <w:numPr>
          <w:ilvl w:val="0"/>
          <w:numId w:val="6"/>
        </w:numPr>
        <w:rPr>
          <w:sz w:val="24"/>
          <w:szCs w:val="24"/>
        </w:rPr>
      </w:pPr>
      <w:r w:rsidRPr="003842F0">
        <w:rPr>
          <w:sz w:val="24"/>
          <w:szCs w:val="24"/>
        </w:rPr>
        <w:t>Community</w:t>
      </w:r>
      <w:r w:rsidR="00F903F9">
        <w:rPr>
          <w:sz w:val="24"/>
          <w:szCs w:val="24"/>
        </w:rPr>
        <w:t xml:space="preserve"> Park’s </w:t>
      </w:r>
      <w:r w:rsidRPr="003842F0">
        <w:rPr>
          <w:sz w:val="24"/>
          <w:szCs w:val="24"/>
        </w:rPr>
        <w:t>fields are</w:t>
      </w:r>
      <w:r w:rsidR="00474C78">
        <w:rPr>
          <w:sz w:val="24"/>
          <w:szCs w:val="24"/>
        </w:rPr>
        <w:t xml:space="preserve"> </w:t>
      </w:r>
      <w:r w:rsidRPr="003842F0">
        <w:rPr>
          <w:sz w:val="24"/>
          <w:szCs w:val="24"/>
        </w:rPr>
        <w:t>busy until dusk</w:t>
      </w:r>
      <w:r w:rsidR="00F903F9">
        <w:rPr>
          <w:sz w:val="24"/>
          <w:szCs w:val="24"/>
        </w:rPr>
        <w:t>,</w:t>
      </w:r>
      <w:r w:rsidRPr="003842F0">
        <w:rPr>
          <w:sz w:val="24"/>
          <w:szCs w:val="24"/>
        </w:rPr>
        <w:t xml:space="preserve"> with the public coming in to use the fields.</w:t>
      </w:r>
    </w:p>
    <w:p w14:paraId="05543D8C" w14:textId="5D47F004" w:rsidR="00F903F9" w:rsidRDefault="00F903F9" w:rsidP="00503E6C">
      <w:pPr>
        <w:pStyle w:val="ListParagraph"/>
        <w:numPr>
          <w:ilvl w:val="0"/>
          <w:numId w:val="6"/>
        </w:numPr>
        <w:rPr>
          <w:sz w:val="24"/>
          <w:szCs w:val="24"/>
        </w:rPr>
      </w:pPr>
      <w:r w:rsidRPr="00F903F9">
        <w:rPr>
          <w:sz w:val="24"/>
          <w:szCs w:val="24"/>
        </w:rPr>
        <w:t xml:space="preserve">Aquatics numbers. For the </w:t>
      </w:r>
      <w:r w:rsidR="003842F0" w:rsidRPr="00F903F9">
        <w:rPr>
          <w:sz w:val="24"/>
          <w:szCs w:val="24"/>
        </w:rPr>
        <w:t>Fourth of July</w:t>
      </w:r>
      <w:r w:rsidR="00474C78">
        <w:rPr>
          <w:sz w:val="24"/>
          <w:szCs w:val="24"/>
        </w:rPr>
        <w:t xml:space="preserve"> week</w:t>
      </w:r>
      <w:r w:rsidR="003842F0" w:rsidRPr="00F903F9">
        <w:rPr>
          <w:sz w:val="24"/>
          <w:szCs w:val="24"/>
        </w:rPr>
        <w:t xml:space="preserve">, </w:t>
      </w:r>
      <w:r w:rsidRPr="00F903F9">
        <w:rPr>
          <w:sz w:val="24"/>
          <w:szCs w:val="24"/>
        </w:rPr>
        <w:t xml:space="preserve">there were </w:t>
      </w:r>
      <w:r w:rsidR="003842F0" w:rsidRPr="00F903F9">
        <w:rPr>
          <w:sz w:val="24"/>
          <w:szCs w:val="24"/>
        </w:rPr>
        <w:t>2,700 people</w:t>
      </w:r>
      <w:r w:rsidRPr="00F903F9">
        <w:rPr>
          <w:sz w:val="24"/>
          <w:szCs w:val="24"/>
        </w:rPr>
        <w:t xml:space="preserve"> at Big Corkscrew and the </w:t>
      </w:r>
      <w:r w:rsidR="003842F0" w:rsidRPr="00F903F9">
        <w:rPr>
          <w:sz w:val="24"/>
          <w:szCs w:val="24"/>
        </w:rPr>
        <w:t xml:space="preserve">next </w:t>
      </w:r>
      <w:r w:rsidRPr="00F903F9">
        <w:rPr>
          <w:sz w:val="24"/>
          <w:szCs w:val="24"/>
        </w:rPr>
        <w:t xml:space="preserve">highest was Eagle Lakes at </w:t>
      </w:r>
      <w:r w:rsidR="003842F0" w:rsidRPr="00F903F9">
        <w:rPr>
          <w:sz w:val="24"/>
          <w:szCs w:val="24"/>
        </w:rPr>
        <w:t xml:space="preserve">2,100. Golden Gate </w:t>
      </w:r>
      <w:r w:rsidRPr="00F903F9">
        <w:rPr>
          <w:sz w:val="24"/>
          <w:szCs w:val="24"/>
        </w:rPr>
        <w:t xml:space="preserve">had about </w:t>
      </w:r>
      <w:r w:rsidR="003842F0" w:rsidRPr="00F903F9">
        <w:rPr>
          <w:sz w:val="24"/>
          <w:szCs w:val="24"/>
        </w:rPr>
        <w:t>800 and Immokalee</w:t>
      </w:r>
      <w:r w:rsidRPr="00F903F9">
        <w:rPr>
          <w:sz w:val="24"/>
          <w:szCs w:val="24"/>
        </w:rPr>
        <w:t xml:space="preserve"> had </w:t>
      </w:r>
      <w:r w:rsidR="003842F0" w:rsidRPr="00F903F9">
        <w:rPr>
          <w:sz w:val="24"/>
          <w:szCs w:val="24"/>
        </w:rPr>
        <w:t xml:space="preserve">400. </w:t>
      </w:r>
      <w:r w:rsidRPr="00F903F9">
        <w:rPr>
          <w:sz w:val="24"/>
          <w:szCs w:val="24"/>
        </w:rPr>
        <w:t xml:space="preserve">With Sun-N-Fun closed, </w:t>
      </w:r>
      <w:r w:rsidR="003842F0" w:rsidRPr="00F903F9">
        <w:rPr>
          <w:sz w:val="24"/>
          <w:szCs w:val="24"/>
        </w:rPr>
        <w:t xml:space="preserve">we’re experiencing a big push, especially </w:t>
      </w:r>
      <w:r w:rsidRPr="00F903F9">
        <w:rPr>
          <w:sz w:val="24"/>
          <w:szCs w:val="24"/>
        </w:rPr>
        <w:t xml:space="preserve">with Big Corkcrew. On the </w:t>
      </w:r>
      <w:r w:rsidR="003842F0" w:rsidRPr="00F903F9">
        <w:rPr>
          <w:sz w:val="24"/>
          <w:szCs w:val="24"/>
        </w:rPr>
        <w:t xml:space="preserve">pool deck </w:t>
      </w:r>
      <w:r w:rsidRPr="00F903F9">
        <w:rPr>
          <w:sz w:val="24"/>
          <w:szCs w:val="24"/>
        </w:rPr>
        <w:t xml:space="preserve">during </w:t>
      </w:r>
      <w:r w:rsidR="003842F0" w:rsidRPr="00F903F9">
        <w:rPr>
          <w:sz w:val="24"/>
          <w:szCs w:val="24"/>
        </w:rPr>
        <w:t>one day last week</w:t>
      </w:r>
      <w:r w:rsidRPr="00F903F9">
        <w:rPr>
          <w:sz w:val="24"/>
          <w:szCs w:val="24"/>
        </w:rPr>
        <w:t xml:space="preserve">, there were </w:t>
      </w:r>
      <w:r w:rsidR="003842F0" w:rsidRPr="00F903F9">
        <w:rPr>
          <w:sz w:val="24"/>
          <w:szCs w:val="24"/>
        </w:rPr>
        <w:t>300 campers there</w:t>
      </w:r>
      <w:r w:rsidRPr="00F903F9">
        <w:rPr>
          <w:sz w:val="24"/>
          <w:szCs w:val="24"/>
        </w:rPr>
        <w:t xml:space="preserve">, but </w:t>
      </w:r>
      <w:r w:rsidR="003842F0" w:rsidRPr="00F903F9">
        <w:rPr>
          <w:sz w:val="24"/>
          <w:szCs w:val="24"/>
        </w:rPr>
        <w:t xml:space="preserve">the team did </w:t>
      </w:r>
      <w:proofErr w:type="gramStart"/>
      <w:r w:rsidR="003842F0" w:rsidRPr="00F903F9">
        <w:rPr>
          <w:sz w:val="24"/>
          <w:szCs w:val="24"/>
        </w:rPr>
        <w:t>a good job</w:t>
      </w:r>
      <w:proofErr w:type="gramEnd"/>
      <w:r w:rsidR="00474C78">
        <w:rPr>
          <w:sz w:val="24"/>
          <w:szCs w:val="24"/>
        </w:rPr>
        <w:t xml:space="preserve"> handling that</w:t>
      </w:r>
      <w:r w:rsidR="003842F0" w:rsidRPr="00F903F9">
        <w:rPr>
          <w:sz w:val="24"/>
          <w:szCs w:val="24"/>
        </w:rPr>
        <w:t xml:space="preserve">. </w:t>
      </w:r>
    </w:p>
    <w:p w14:paraId="2312E309" w14:textId="65C5BE52" w:rsidR="003842F0" w:rsidRDefault="003842F0" w:rsidP="00503E6C">
      <w:pPr>
        <w:pStyle w:val="ListParagraph"/>
        <w:numPr>
          <w:ilvl w:val="0"/>
          <w:numId w:val="6"/>
        </w:numPr>
        <w:rPr>
          <w:sz w:val="24"/>
          <w:szCs w:val="24"/>
        </w:rPr>
      </w:pPr>
      <w:r w:rsidRPr="00F903F9">
        <w:rPr>
          <w:sz w:val="24"/>
          <w:szCs w:val="24"/>
        </w:rPr>
        <w:t xml:space="preserve">They’re learning how to schedule Big </w:t>
      </w:r>
      <w:r w:rsidR="00F903F9">
        <w:rPr>
          <w:sz w:val="24"/>
          <w:szCs w:val="24"/>
        </w:rPr>
        <w:t>Corkscrew and the c</w:t>
      </w:r>
      <w:r w:rsidRPr="00F903F9">
        <w:rPr>
          <w:sz w:val="24"/>
          <w:szCs w:val="24"/>
        </w:rPr>
        <w:t xml:space="preserve">ommunity is enjoying having that facility open for </w:t>
      </w:r>
      <w:r w:rsidR="00F903F9">
        <w:rPr>
          <w:sz w:val="24"/>
          <w:szCs w:val="24"/>
        </w:rPr>
        <w:t xml:space="preserve">the </w:t>
      </w:r>
      <w:r w:rsidRPr="00F903F9">
        <w:rPr>
          <w:sz w:val="24"/>
          <w:szCs w:val="24"/>
        </w:rPr>
        <w:t>summer.</w:t>
      </w:r>
    </w:p>
    <w:p w14:paraId="76DF6E98" w14:textId="77777777" w:rsidR="00072FEF" w:rsidRPr="007A0C77" w:rsidRDefault="00072FEF" w:rsidP="00963838">
      <w:pPr>
        <w:tabs>
          <w:tab w:val="left" w:pos="8370"/>
          <w:tab w:val="left" w:pos="8460"/>
          <w:tab w:val="left" w:pos="9810"/>
        </w:tabs>
        <w:ind w:left="990" w:right="180"/>
        <w:textAlignment w:val="baseline"/>
        <w:rPr>
          <w:b/>
          <w:bCs/>
          <w:i/>
          <w:iCs/>
          <w:sz w:val="24"/>
          <w:szCs w:val="24"/>
        </w:rPr>
      </w:pPr>
    </w:p>
    <w:p w14:paraId="6A915056" w14:textId="77777777" w:rsidR="00CB4344" w:rsidRPr="007A0C77" w:rsidRDefault="00CB4344" w:rsidP="00963838">
      <w:pPr>
        <w:tabs>
          <w:tab w:val="left" w:pos="8370"/>
          <w:tab w:val="left" w:pos="8460"/>
          <w:tab w:val="left" w:pos="9810"/>
        </w:tabs>
        <w:ind w:left="990" w:right="180"/>
        <w:textAlignment w:val="baseline"/>
        <w:rPr>
          <w:b/>
          <w:bCs/>
          <w:sz w:val="24"/>
          <w:szCs w:val="24"/>
        </w:rPr>
      </w:pPr>
      <w:r w:rsidRPr="007A0C77">
        <w:rPr>
          <w:b/>
          <w:bCs/>
          <w:sz w:val="24"/>
          <w:szCs w:val="24"/>
        </w:rPr>
        <w:t>Region 4 [Randi Swinderman]</w:t>
      </w:r>
    </w:p>
    <w:p w14:paraId="376DF397" w14:textId="116FDBD4" w:rsidR="00C23599" w:rsidRPr="007A0C77" w:rsidRDefault="00C23599">
      <w:pPr>
        <w:pStyle w:val="ListParagraph"/>
        <w:numPr>
          <w:ilvl w:val="0"/>
          <w:numId w:val="9"/>
        </w:numPr>
        <w:rPr>
          <w:sz w:val="24"/>
          <w:szCs w:val="24"/>
        </w:rPr>
      </w:pPr>
      <w:r w:rsidRPr="007A0C77">
        <w:rPr>
          <w:sz w:val="24"/>
          <w:szCs w:val="24"/>
        </w:rPr>
        <w:t>Region 4 is Vineyards, Veterans and North Collier Regional Park.</w:t>
      </w:r>
    </w:p>
    <w:p w14:paraId="5169841B" w14:textId="17DDE487" w:rsidR="007527DD" w:rsidRDefault="007527DD" w:rsidP="007527DD">
      <w:pPr>
        <w:pStyle w:val="ListParagraph"/>
        <w:numPr>
          <w:ilvl w:val="0"/>
          <w:numId w:val="9"/>
        </w:numPr>
        <w:rPr>
          <w:sz w:val="24"/>
          <w:szCs w:val="24"/>
        </w:rPr>
      </w:pPr>
      <w:r w:rsidRPr="00F903F9">
        <w:rPr>
          <w:sz w:val="24"/>
          <w:szCs w:val="24"/>
        </w:rPr>
        <w:t>Numbers for Vineyards and Vets are about the same. The fire truck has been coming e</w:t>
      </w:r>
      <w:r w:rsidR="00D31451">
        <w:rPr>
          <w:sz w:val="24"/>
          <w:szCs w:val="24"/>
        </w:rPr>
        <w:t>v</w:t>
      </w:r>
      <w:r w:rsidRPr="00F903F9">
        <w:rPr>
          <w:sz w:val="24"/>
          <w:szCs w:val="24"/>
        </w:rPr>
        <w:t>ery week and spraying the kids down. Road</w:t>
      </w:r>
      <w:r>
        <w:rPr>
          <w:sz w:val="24"/>
          <w:szCs w:val="24"/>
        </w:rPr>
        <w:t xml:space="preserve">s &amp; Bridges was there today and </w:t>
      </w:r>
      <w:r w:rsidRPr="00F903F9">
        <w:rPr>
          <w:sz w:val="24"/>
          <w:szCs w:val="24"/>
        </w:rPr>
        <w:t xml:space="preserve">had all their trucks lined up in the loop. </w:t>
      </w:r>
    </w:p>
    <w:p w14:paraId="57FDDBBF" w14:textId="547F0BB1" w:rsidR="007527DD" w:rsidRDefault="007527DD" w:rsidP="007527DD">
      <w:pPr>
        <w:pStyle w:val="ListParagraph"/>
        <w:numPr>
          <w:ilvl w:val="0"/>
          <w:numId w:val="9"/>
        </w:numPr>
        <w:rPr>
          <w:sz w:val="24"/>
          <w:szCs w:val="24"/>
        </w:rPr>
      </w:pPr>
      <w:r>
        <w:rPr>
          <w:sz w:val="24"/>
          <w:szCs w:val="24"/>
        </w:rPr>
        <w:t>We’</w:t>
      </w:r>
      <w:r w:rsidRPr="00F903F9">
        <w:rPr>
          <w:sz w:val="24"/>
          <w:szCs w:val="24"/>
        </w:rPr>
        <w:t>ve worked with other county organizations to teach kids</w:t>
      </w:r>
      <w:r>
        <w:rPr>
          <w:sz w:val="24"/>
          <w:szCs w:val="24"/>
        </w:rPr>
        <w:t xml:space="preserve"> what it’s like to work for the county, </w:t>
      </w:r>
      <w:r w:rsidRPr="00F903F9">
        <w:rPr>
          <w:sz w:val="24"/>
          <w:szCs w:val="24"/>
        </w:rPr>
        <w:t xml:space="preserve">what opportunities are there </w:t>
      </w:r>
      <w:r>
        <w:rPr>
          <w:sz w:val="24"/>
          <w:szCs w:val="24"/>
        </w:rPr>
        <w:t>for a career</w:t>
      </w:r>
      <w:r w:rsidR="00474C78">
        <w:rPr>
          <w:sz w:val="24"/>
          <w:szCs w:val="24"/>
        </w:rPr>
        <w:t>, like Tyler saw</w:t>
      </w:r>
      <w:r>
        <w:rPr>
          <w:sz w:val="24"/>
          <w:szCs w:val="24"/>
        </w:rPr>
        <w:t xml:space="preserve">. </w:t>
      </w:r>
    </w:p>
    <w:p w14:paraId="40E4035B" w14:textId="61F544FB" w:rsidR="007527DD" w:rsidRDefault="007527DD" w:rsidP="007527DD">
      <w:pPr>
        <w:pStyle w:val="ListParagraph"/>
        <w:numPr>
          <w:ilvl w:val="0"/>
          <w:numId w:val="9"/>
        </w:numPr>
        <w:rPr>
          <w:sz w:val="24"/>
          <w:szCs w:val="24"/>
        </w:rPr>
      </w:pPr>
      <w:r w:rsidRPr="007527DD">
        <w:rPr>
          <w:sz w:val="24"/>
          <w:szCs w:val="24"/>
        </w:rPr>
        <w:t xml:space="preserve">We’re already scheduling tournaments for Big Corkscrew through Paradise Coast. We have big soccer tournaments coming in, </w:t>
      </w:r>
      <w:r w:rsidR="00474C78">
        <w:rPr>
          <w:sz w:val="24"/>
          <w:szCs w:val="24"/>
        </w:rPr>
        <w:t xml:space="preserve">as well as </w:t>
      </w:r>
      <w:r w:rsidRPr="007527DD">
        <w:rPr>
          <w:sz w:val="24"/>
          <w:szCs w:val="24"/>
        </w:rPr>
        <w:t>lacrosse</w:t>
      </w:r>
      <w:r w:rsidR="00474C78">
        <w:rPr>
          <w:sz w:val="24"/>
          <w:szCs w:val="24"/>
        </w:rPr>
        <w:t xml:space="preserve"> and</w:t>
      </w:r>
      <w:r w:rsidRPr="007527DD">
        <w:rPr>
          <w:sz w:val="24"/>
          <w:szCs w:val="24"/>
        </w:rPr>
        <w:t xml:space="preserve"> field hockey. We aren’t doing football this year. Those dates are already on our calendar for next year. </w:t>
      </w:r>
      <w:r>
        <w:rPr>
          <w:sz w:val="24"/>
          <w:szCs w:val="24"/>
        </w:rPr>
        <w:t>We’re in a p</w:t>
      </w:r>
      <w:r w:rsidRPr="007527DD">
        <w:rPr>
          <w:sz w:val="24"/>
          <w:szCs w:val="24"/>
        </w:rPr>
        <w:t>lanning phase for fall and winter.</w:t>
      </w:r>
    </w:p>
    <w:p w14:paraId="6C47F33A" w14:textId="77777777" w:rsidR="00474C78" w:rsidRDefault="007527DD" w:rsidP="007527DD">
      <w:pPr>
        <w:pStyle w:val="ListParagraph"/>
        <w:numPr>
          <w:ilvl w:val="0"/>
          <w:numId w:val="9"/>
        </w:numPr>
        <w:rPr>
          <w:sz w:val="24"/>
          <w:szCs w:val="24"/>
        </w:rPr>
      </w:pPr>
      <w:r w:rsidRPr="007527DD">
        <w:rPr>
          <w:sz w:val="24"/>
          <w:szCs w:val="24"/>
        </w:rPr>
        <w:t xml:space="preserve">RecPlex just got a little facelift. We used to have a half wall in the back. That’s been taken out to </w:t>
      </w:r>
      <w:r w:rsidR="00474C78">
        <w:rPr>
          <w:sz w:val="24"/>
          <w:szCs w:val="24"/>
        </w:rPr>
        <w:t>provide more r</w:t>
      </w:r>
      <w:r w:rsidRPr="007527DD">
        <w:rPr>
          <w:sz w:val="24"/>
          <w:szCs w:val="24"/>
        </w:rPr>
        <w:t xml:space="preserve">oom for people to move. It got a new paint job, so there’s no more purple paint. They’re going to </w:t>
      </w:r>
      <w:r w:rsidR="00474C78">
        <w:rPr>
          <w:sz w:val="24"/>
          <w:szCs w:val="24"/>
        </w:rPr>
        <w:t xml:space="preserve">get </w:t>
      </w:r>
      <w:r w:rsidRPr="007527DD">
        <w:rPr>
          <w:sz w:val="24"/>
          <w:szCs w:val="24"/>
        </w:rPr>
        <w:t xml:space="preserve">new equipment in three to six months. We got the PO and </w:t>
      </w:r>
      <w:r w:rsidR="00474C78">
        <w:rPr>
          <w:sz w:val="24"/>
          <w:szCs w:val="24"/>
        </w:rPr>
        <w:t>are</w:t>
      </w:r>
      <w:r w:rsidRPr="007527DD">
        <w:rPr>
          <w:sz w:val="24"/>
          <w:szCs w:val="24"/>
        </w:rPr>
        <w:t xml:space="preserve"> waiting </w:t>
      </w:r>
      <w:r w:rsidR="00474C78">
        <w:rPr>
          <w:sz w:val="24"/>
          <w:szCs w:val="24"/>
        </w:rPr>
        <w:t>for everything to be shipped to us.</w:t>
      </w:r>
    </w:p>
    <w:p w14:paraId="67C8B137" w14:textId="77777777" w:rsidR="0089759E" w:rsidRPr="007A0C77" w:rsidRDefault="0089759E" w:rsidP="0036782B">
      <w:pPr>
        <w:rPr>
          <w:sz w:val="24"/>
          <w:szCs w:val="24"/>
        </w:rPr>
      </w:pPr>
    </w:p>
    <w:p w14:paraId="139A6F01" w14:textId="61414DD9" w:rsidR="00CB4344" w:rsidRPr="007A0C77" w:rsidRDefault="00CB4344" w:rsidP="00963838">
      <w:pPr>
        <w:pStyle w:val="Heading1"/>
        <w:tabs>
          <w:tab w:val="left" w:pos="979"/>
          <w:tab w:val="left" w:pos="980"/>
          <w:tab w:val="left" w:pos="8370"/>
          <w:tab w:val="left" w:pos="8460"/>
          <w:tab w:val="left" w:pos="9810"/>
          <w:tab w:val="left" w:pos="10080"/>
        </w:tabs>
        <w:ind w:left="990" w:right="180" w:firstLine="0"/>
      </w:pPr>
      <w:r w:rsidRPr="007A0C77">
        <w:t xml:space="preserve">Region 5 </w:t>
      </w:r>
      <w:r w:rsidR="00072FEF" w:rsidRPr="007A0C77">
        <w:t>[</w:t>
      </w:r>
      <w:r w:rsidR="007527DD">
        <w:t>Sidney Kittala</w:t>
      </w:r>
      <w:r w:rsidRPr="007A0C77">
        <w:t>]</w:t>
      </w:r>
    </w:p>
    <w:p w14:paraId="70C6009F" w14:textId="61791BDA" w:rsidR="002C6FE3" w:rsidRPr="007A0C77" w:rsidRDefault="002C6FE3" w:rsidP="009B6527">
      <w:pPr>
        <w:pStyle w:val="ListParagraph"/>
        <w:numPr>
          <w:ilvl w:val="0"/>
          <w:numId w:val="46"/>
        </w:numPr>
        <w:rPr>
          <w:sz w:val="24"/>
          <w:szCs w:val="24"/>
        </w:rPr>
      </w:pPr>
      <w:r w:rsidRPr="007A0C77">
        <w:rPr>
          <w:sz w:val="24"/>
          <w:szCs w:val="24"/>
        </w:rPr>
        <w:t>Region 5 covers Donna Fiala Eagle Lakes Park, East Naples Community Park and Southern Regional.</w:t>
      </w:r>
    </w:p>
    <w:p w14:paraId="61306290" w14:textId="47CBE6E0" w:rsidR="007527DD" w:rsidRPr="009B6527" w:rsidRDefault="00474C78" w:rsidP="009B6527">
      <w:pPr>
        <w:pStyle w:val="ListParagraph"/>
        <w:numPr>
          <w:ilvl w:val="0"/>
          <w:numId w:val="46"/>
        </w:numPr>
        <w:rPr>
          <w:sz w:val="24"/>
          <w:szCs w:val="24"/>
        </w:rPr>
      </w:pPr>
      <w:r>
        <w:rPr>
          <w:sz w:val="24"/>
          <w:szCs w:val="24"/>
        </w:rPr>
        <w:t>A</w:t>
      </w:r>
      <w:r w:rsidR="007527DD" w:rsidRPr="009B6527">
        <w:rPr>
          <w:sz w:val="24"/>
          <w:szCs w:val="24"/>
        </w:rPr>
        <w:t>quatics facilities</w:t>
      </w:r>
      <w:r w:rsidR="007527DD" w:rsidRPr="009B6527">
        <w:rPr>
          <w:sz w:val="24"/>
          <w:szCs w:val="24"/>
        </w:rPr>
        <w:t xml:space="preserve"> </w:t>
      </w:r>
      <w:r>
        <w:rPr>
          <w:sz w:val="24"/>
          <w:szCs w:val="24"/>
        </w:rPr>
        <w:t xml:space="preserve">staff </w:t>
      </w:r>
      <w:r w:rsidR="007527DD" w:rsidRPr="009B6527">
        <w:rPr>
          <w:sz w:val="24"/>
          <w:szCs w:val="24"/>
        </w:rPr>
        <w:t xml:space="preserve">has </w:t>
      </w:r>
      <w:r w:rsidR="007527DD" w:rsidRPr="009B6527">
        <w:rPr>
          <w:sz w:val="24"/>
          <w:szCs w:val="24"/>
        </w:rPr>
        <w:t xml:space="preserve">done </w:t>
      </w:r>
      <w:proofErr w:type="gramStart"/>
      <w:r w:rsidR="007527DD" w:rsidRPr="009B6527">
        <w:rPr>
          <w:sz w:val="24"/>
          <w:szCs w:val="24"/>
        </w:rPr>
        <w:t>a great job</w:t>
      </w:r>
      <w:proofErr w:type="gramEnd"/>
      <w:r w:rsidR="007527DD" w:rsidRPr="009B6527">
        <w:rPr>
          <w:sz w:val="24"/>
          <w:szCs w:val="24"/>
        </w:rPr>
        <w:t xml:space="preserve"> and e</w:t>
      </w:r>
      <w:r w:rsidR="007527DD" w:rsidRPr="009B6527">
        <w:rPr>
          <w:sz w:val="24"/>
          <w:szCs w:val="24"/>
        </w:rPr>
        <w:t>verybody</w:t>
      </w:r>
      <w:r w:rsidR="007527DD" w:rsidRPr="009B6527">
        <w:rPr>
          <w:sz w:val="24"/>
          <w:szCs w:val="24"/>
        </w:rPr>
        <w:t xml:space="preserve"> has </w:t>
      </w:r>
      <w:r w:rsidR="007527DD" w:rsidRPr="009B6527">
        <w:rPr>
          <w:sz w:val="24"/>
          <w:szCs w:val="24"/>
        </w:rPr>
        <w:t>been helping every</w:t>
      </w:r>
      <w:r>
        <w:rPr>
          <w:sz w:val="24"/>
          <w:szCs w:val="24"/>
        </w:rPr>
        <w:t>one out</w:t>
      </w:r>
      <w:r w:rsidR="007527DD" w:rsidRPr="009B6527">
        <w:rPr>
          <w:sz w:val="24"/>
          <w:szCs w:val="24"/>
        </w:rPr>
        <w:t>. Sun</w:t>
      </w:r>
      <w:r w:rsidR="007527DD" w:rsidRPr="009B6527">
        <w:rPr>
          <w:sz w:val="24"/>
          <w:szCs w:val="24"/>
        </w:rPr>
        <w:t>-N-</w:t>
      </w:r>
      <w:r w:rsidR="007527DD" w:rsidRPr="009B6527">
        <w:rPr>
          <w:sz w:val="24"/>
          <w:szCs w:val="24"/>
        </w:rPr>
        <w:t>Fun staff has been terrific.</w:t>
      </w:r>
    </w:p>
    <w:p w14:paraId="5BAD1DD4" w14:textId="77777777" w:rsidR="007527DD" w:rsidRPr="009B6527" w:rsidRDefault="007527DD" w:rsidP="009B6527">
      <w:pPr>
        <w:pStyle w:val="ListParagraph"/>
        <w:numPr>
          <w:ilvl w:val="0"/>
          <w:numId w:val="46"/>
        </w:numPr>
        <w:rPr>
          <w:sz w:val="24"/>
          <w:szCs w:val="24"/>
        </w:rPr>
      </w:pPr>
      <w:r w:rsidRPr="009B6527">
        <w:rPr>
          <w:sz w:val="24"/>
          <w:szCs w:val="24"/>
        </w:rPr>
        <w:t xml:space="preserve">She’s in </w:t>
      </w:r>
      <w:r w:rsidRPr="009B6527">
        <w:rPr>
          <w:sz w:val="24"/>
          <w:szCs w:val="24"/>
        </w:rPr>
        <w:t xml:space="preserve">charge of </w:t>
      </w:r>
      <w:r w:rsidRPr="009B6527">
        <w:rPr>
          <w:sz w:val="24"/>
          <w:szCs w:val="24"/>
        </w:rPr>
        <w:t xml:space="preserve">over 200 </w:t>
      </w:r>
      <w:r w:rsidRPr="009B6527">
        <w:rPr>
          <w:sz w:val="24"/>
          <w:szCs w:val="24"/>
        </w:rPr>
        <w:t>Key</w:t>
      </w:r>
      <w:r w:rsidRPr="009B6527">
        <w:rPr>
          <w:sz w:val="24"/>
          <w:szCs w:val="24"/>
        </w:rPr>
        <w:t>S</w:t>
      </w:r>
      <w:r w:rsidRPr="009B6527">
        <w:rPr>
          <w:sz w:val="24"/>
          <w:szCs w:val="24"/>
        </w:rPr>
        <w:t>taff</w:t>
      </w:r>
      <w:r w:rsidRPr="009B6527">
        <w:rPr>
          <w:sz w:val="24"/>
          <w:szCs w:val="24"/>
        </w:rPr>
        <w:t xml:space="preserve"> temporary employees. She </w:t>
      </w:r>
      <w:r w:rsidRPr="009B6527">
        <w:rPr>
          <w:sz w:val="24"/>
          <w:szCs w:val="24"/>
        </w:rPr>
        <w:t>supervise</w:t>
      </w:r>
      <w:r w:rsidRPr="009B6527">
        <w:rPr>
          <w:sz w:val="24"/>
          <w:szCs w:val="24"/>
        </w:rPr>
        <w:t>s</w:t>
      </w:r>
      <w:r w:rsidRPr="009B6527">
        <w:rPr>
          <w:sz w:val="24"/>
          <w:szCs w:val="24"/>
        </w:rPr>
        <w:t xml:space="preserve"> the hiring, moving, transferring, switching, </w:t>
      </w:r>
      <w:proofErr w:type="gramStart"/>
      <w:r w:rsidRPr="009B6527">
        <w:rPr>
          <w:sz w:val="24"/>
          <w:szCs w:val="24"/>
        </w:rPr>
        <w:t>resigning</w:t>
      </w:r>
      <w:proofErr w:type="gramEnd"/>
      <w:r w:rsidRPr="009B6527">
        <w:rPr>
          <w:sz w:val="24"/>
          <w:szCs w:val="24"/>
        </w:rPr>
        <w:t xml:space="preserve"> and returning. </w:t>
      </w:r>
    </w:p>
    <w:p w14:paraId="444F5DDD" w14:textId="5F5AD46E" w:rsidR="007527DD" w:rsidRPr="009B6527" w:rsidRDefault="007527DD" w:rsidP="009B6527">
      <w:pPr>
        <w:pStyle w:val="ListParagraph"/>
        <w:numPr>
          <w:ilvl w:val="0"/>
          <w:numId w:val="46"/>
        </w:numPr>
        <w:rPr>
          <w:sz w:val="24"/>
          <w:szCs w:val="24"/>
        </w:rPr>
      </w:pPr>
      <w:proofErr w:type="gramStart"/>
      <w:r w:rsidRPr="009B6527">
        <w:rPr>
          <w:sz w:val="24"/>
          <w:szCs w:val="24"/>
        </w:rPr>
        <w:t>M</w:t>
      </w:r>
      <w:r w:rsidRPr="009B6527">
        <w:rPr>
          <w:sz w:val="24"/>
          <w:szCs w:val="24"/>
        </w:rPr>
        <w:t>ost of</w:t>
      </w:r>
      <w:proofErr w:type="gramEnd"/>
      <w:r w:rsidRPr="009B6527">
        <w:rPr>
          <w:sz w:val="24"/>
          <w:szCs w:val="24"/>
        </w:rPr>
        <w:t xml:space="preserve"> our lifeguards are Key</w:t>
      </w:r>
      <w:r w:rsidR="00474C78">
        <w:rPr>
          <w:sz w:val="24"/>
          <w:szCs w:val="24"/>
        </w:rPr>
        <w:t>S</w:t>
      </w:r>
      <w:r w:rsidRPr="009B6527">
        <w:rPr>
          <w:sz w:val="24"/>
          <w:szCs w:val="24"/>
        </w:rPr>
        <w:t>taff</w:t>
      </w:r>
      <w:r w:rsidRPr="009B6527">
        <w:rPr>
          <w:sz w:val="24"/>
          <w:szCs w:val="24"/>
        </w:rPr>
        <w:t xml:space="preserve">. </w:t>
      </w:r>
    </w:p>
    <w:p w14:paraId="305CC285" w14:textId="77777777" w:rsidR="007527DD" w:rsidRPr="009B6527" w:rsidRDefault="007527DD" w:rsidP="009B6527">
      <w:pPr>
        <w:pStyle w:val="ListParagraph"/>
        <w:numPr>
          <w:ilvl w:val="0"/>
          <w:numId w:val="46"/>
        </w:numPr>
        <w:rPr>
          <w:sz w:val="24"/>
          <w:szCs w:val="24"/>
        </w:rPr>
      </w:pPr>
      <w:r w:rsidRPr="009B6527">
        <w:rPr>
          <w:sz w:val="24"/>
          <w:szCs w:val="24"/>
        </w:rPr>
        <w:t>East Naples</w:t>
      </w:r>
      <w:r w:rsidRPr="009B6527">
        <w:rPr>
          <w:sz w:val="24"/>
          <w:szCs w:val="24"/>
        </w:rPr>
        <w:t xml:space="preserve">. She hopes to get to know the U.S. Open team better. They’ve mostly dealt with James. </w:t>
      </w:r>
    </w:p>
    <w:p w14:paraId="1BB3F8BB" w14:textId="7D369D4B" w:rsidR="007527DD" w:rsidRPr="009B6527" w:rsidRDefault="007527DD" w:rsidP="009B6527">
      <w:pPr>
        <w:pStyle w:val="ListParagraph"/>
        <w:numPr>
          <w:ilvl w:val="0"/>
          <w:numId w:val="46"/>
        </w:numPr>
        <w:rPr>
          <w:sz w:val="24"/>
          <w:szCs w:val="24"/>
        </w:rPr>
      </w:pPr>
      <w:r w:rsidRPr="009B6527">
        <w:rPr>
          <w:sz w:val="24"/>
          <w:szCs w:val="24"/>
        </w:rPr>
        <w:t xml:space="preserve">For </w:t>
      </w:r>
      <w:r w:rsidRPr="009B6527">
        <w:rPr>
          <w:sz w:val="24"/>
          <w:szCs w:val="24"/>
        </w:rPr>
        <w:t xml:space="preserve">summer camp programming, we had volunteers come in </w:t>
      </w:r>
      <w:r w:rsidR="00474C78">
        <w:rPr>
          <w:sz w:val="24"/>
          <w:szCs w:val="24"/>
        </w:rPr>
        <w:t>to</w:t>
      </w:r>
      <w:r w:rsidRPr="009B6527">
        <w:rPr>
          <w:sz w:val="24"/>
          <w:szCs w:val="24"/>
        </w:rPr>
        <w:t xml:space="preserve"> work with the kids</w:t>
      </w:r>
      <w:r w:rsidRPr="009B6527">
        <w:rPr>
          <w:sz w:val="24"/>
          <w:szCs w:val="24"/>
        </w:rPr>
        <w:t xml:space="preserve">. </w:t>
      </w:r>
      <w:r w:rsidRPr="009B6527">
        <w:rPr>
          <w:sz w:val="24"/>
          <w:szCs w:val="24"/>
        </w:rPr>
        <w:t xml:space="preserve">Kathy, the supervisor, was able to </w:t>
      </w:r>
      <w:r w:rsidRPr="009B6527">
        <w:rPr>
          <w:sz w:val="24"/>
          <w:szCs w:val="24"/>
        </w:rPr>
        <w:t xml:space="preserve">offer </w:t>
      </w:r>
      <w:r w:rsidRPr="009B6527">
        <w:rPr>
          <w:sz w:val="24"/>
          <w:szCs w:val="24"/>
        </w:rPr>
        <w:t xml:space="preserve">clinics </w:t>
      </w:r>
      <w:r w:rsidR="00474C78">
        <w:rPr>
          <w:sz w:val="24"/>
          <w:szCs w:val="24"/>
        </w:rPr>
        <w:t xml:space="preserve">that </w:t>
      </w:r>
      <w:r w:rsidRPr="009B6527">
        <w:rPr>
          <w:sz w:val="24"/>
          <w:szCs w:val="24"/>
        </w:rPr>
        <w:t>utilize</w:t>
      </w:r>
      <w:r w:rsidR="00474C78">
        <w:rPr>
          <w:sz w:val="24"/>
          <w:szCs w:val="24"/>
        </w:rPr>
        <w:t>d</w:t>
      </w:r>
      <w:r w:rsidRPr="009B6527">
        <w:rPr>
          <w:sz w:val="24"/>
          <w:szCs w:val="24"/>
        </w:rPr>
        <w:t xml:space="preserve"> </w:t>
      </w:r>
      <w:r w:rsidRPr="009B6527">
        <w:rPr>
          <w:sz w:val="24"/>
          <w:szCs w:val="24"/>
        </w:rPr>
        <w:t xml:space="preserve">the </w:t>
      </w:r>
      <w:r w:rsidR="00474C78">
        <w:rPr>
          <w:sz w:val="24"/>
          <w:szCs w:val="24"/>
        </w:rPr>
        <w:t xml:space="preserve">pickleball </w:t>
      </w:r>
      <w:r w:rsidRPr="009B6527">
        <w:rPr>
          <w:sz w:val="24"/>
          <w:szCs w:val="24"/>
        </w:rPr>
        <w:t xml:space="preserve">courts </w:t>
      </w:r>
      <w:r w:rsidR="00474C78">
        <w:rPr>
          <w:sz w:val="24"/>
          <w:szCs w:val="24"/>
        </w:rPr>
        <w:t>t</w:t>
      </w:r>
      <w:r w:rsidRPr="009B6527">
        <w:rPr>
          <w:sz w:val="24"/>
          <w:szCs w:val="24"/>
        </w:rPr>
        <w:t xml:space="preserve">o get </w:t>
      </w:r>
      <w:r w:rsidRPr="009B6527">
        <w:rPr>
          <w:sz w:val="24"/>
          <w:szCs w:val="24"/>
        </w:rPr>
        <w:t>young kids interested. They use</w:t>
      </w:r>
      <w:r w:rsidR="00474C78">
        <w:rPr>
          <w:sz w:val="24"/>
          <w:szCs w:val="24"/>
        </w:rPr>
        <w:t>d</w:t>
      </w:r>
      <w:r w:rsidRPr="009B6527">
        <w:rPr>
          <w:sz w:val="24"/>
          <w:szCs w:val="24"/>
        </w:rPr>
        <w:t xml:space="preserve"> covered courts, so it was cool.</w:t>
      </w:r>
    </w:p>
    <w:p w14:paraId="217A854B" w14:textId="7E437D09" w:rsidR="007527DD" w:rsidRPr="009B6527" w:rsidRDefault="007527DD" w:rsidP="009B6527">
      <w:pPr>
        <w:pStyle w:val="ListParagraph"/>
        <w:numPr>
          <w:ilvl w:val="0"/>
          <w:numId w:val="46"/>
        </w:numPr>
        <w:rPr>
          <w:sz w:val="24"/>
          <w:szCs w:val="24"/>
        </w:rPr>
      </w:pPr>
      <w:r w:rsidRPr="009B6527">
        <w:rPr>
          <w:sz w:val="24"/>
          <w:szCs w:val="24"/>
        </w:rPr>
        <w:t>S</w:t>
      </w:r>
      <w:r w:rsidRPr="009B6527">
        <w:rPr>
          <w:sz w:val="24"/>
          <w:szCs w:val="24"/>
        </w:rPr>
        <w:t>ummer camp</w:t>
      </w:r>
      <w:r w:rsidRPr="009B6527">
        <w:rPr>
          <w:sz w:val="24"/>
          <w:szCs w:val="24"/>
        </w:rPr>
        <w:t xml:space="preserve"> is in full force. T</w:t>
      </w:r>
      <w:r w:rsidRPr="009B6527">
        <w:rPr>
          <w:sz w:val="24"/>
          <w:szCs w:val="24"/>
        </w:rPr>
        <w:t>hey still have Zumba</w:t>
      </w:r>
      <w:r w:rsidRPr="009B6527">
        <w:rPr>
          <w:sz w:val="24"/>
          <w:szCs w:val="24"/>
        </w:rPr>
        <w:t xml:space="preserve">, </w:t>
      </w:r>
      <w:proofErr w:type="gramStart"/>
      <w:r w:rsidRPr="009B6527">
        <w:rPr>
          <w:sz w:val="24"/>
          <w:szCs w:val="24"/>
        </w:rPr>
        <w:t>karate</w:t>
      </w:r>
      <w:proofErr w:type="gramEnd"/>
      <w:r w:rsidRPr="009B6527">
        <w:rPr>
          <w:sz w:val="24"/>
          <w:szCs w:val="24"/>
        </w:rPr>
        <w:t xml:space="preserve"> </w:t>
      </w:r>
      <w:r w:rsidRPr="009B6527">
        <w:rPr>
          <w:sz w:val="24"/>
          <w:szCs w:val="24"/>
        </w:rPr>
        <w:t xml:space="preserve">and other programs </w:t>
      </w:r>
      <w:r w:rsidRPr="009B6527">
        <w:rPr>
          <w:sz w:val="24"/>
          <w:szCs w:val="24"/>
        </w:rPr>
        <w:t>in the evening</w:t>
      </w:r>
      <w:r w:rsidR="00474C78">
        <w:rPr>
          <w:sz w:val="24"/>
          <w:szCs w:val="24"/>
        </w:rPr>
        <w:t>. T</w:t>
      </w:r>
      <w:r w:rsidRPr="009B6527">
        <w:rPr>
          <w:sz w:val="24"/>
          <w:szCs w:val="24"/>
        </w:rPr>
        <w:t xml:space="preserve">he </w:t>
      </w:r>
      <w:r w:rsidRPr="009B6527">
        <w:rPr>
          <w:sz w:val="24"/>
          <w:szCs w:val="24"/>
        </w:rPr>
        <w:t xml:space="preserve">courts get utilized </w:t>
      </w:r>
      <w:proofErr w:type="gramStart"/>
      <w:r w:rsidRPr="009B6527">
        <w:rPr>
          <w:sz w:val="24"/>
          <w:szCs w:val="24"/>
        </w:rPr>
        <w:t>a lot</w:t>
      </w:r>
      <w:proofErr w:type="gramEnd"/>
      <w:r w:rsidRPr="009B6527">
        <w:rPr>
          <w:sz w:val="24"/>
          <w:szCs w:val="24"/>
        </w:rPr>
        <w:t xml:space="preserve"> in the evening. </w:t>
      </w:r>
    </w:p>
    <w:p w14:paraId="61BF5054" w14:textId="18952459" w:rsidR="007527DD" w:rsidRPr="009B6527" w:rsidRDefault="007527DD" w:rsidP="009B6527">
      <w:pPr>
        <w:pStyle w:val="ListParagraph"/>
        <w:numPr>
          <w:ilvl w:val="0"/>
          <w:numId w:val="46"/>
        </w:numPr>
        <w:rPr>
          <w:sz w:val="24"/>
          <w:szCs w:val="24"/>
        </w:rPr>
      </w:pPr>
      <w:r w:rsidRPr="009B6527">
        <w:rPr>
          <w:sz w:val="24"/>
          <w:szCs w:val="24"/>
        </w:rPr>
        <w:t xml:space="preserve">Bob Strommen </w:t>
      </w:r>
      <w:proofErr w:type="gramStart"/>
      <w:r w:rsidRPr="009B6527">
        <w:rPr>
          <w:sz w:val="24"/>
          <w:szCs w:val="24"/>
        </w:rPr>
        <w:t>handles</w:t>
      </w:r>
      <w:proofErr w:type="gramEnd"/>
      <w:r w:rsidRPr="009B6527">
        <w:rPr>
          <w:sz w:val="24"/>
          <w:szCs w:val="24"/>
        </w:rPr>
        <w:t xml:space="preserve"> NPC during the day</w:t>
      </w:r>
      <w:r w:rsidR="00474C78">
        <w:rPr>
          <w:sz w:val="24"/>
          <w:szCs w:val="24"/>
        </w:rPr>
        <w:t>. I</w:t>
      </w:r>
      <w:r w:rsidRPr="009B6527">
        <w:rPr>
          <w:sz w:val="24"/>
          <w:szCs w:val="24"/>
        </w:rPr>
        <w:t>t’s park time at night</w:t>
      </w:r>
      <w:r w:rsidR="00474C78">
        <w:rPr>
          <w:sz w:val="24"/>
          <w:szCs w:val="24"/>
        </w:rPr>
        <w:t xml:space="preserve"> and we do </w:t>
      </w:r>
      <w:proofErr w:type="gramStart"/>
      <w:r w:rsidR="00474C78">
        <w:rPr>
          <w:sz w:val="24"/>
          <w:szCs w:val="24"/>
        </w:rPr>
        <w:t>many</w:t>
      </w:r>
      <w:proofErr w:type="gramEnd"/>
      <w:r w:rsidR="00474C78">
        <w:rPr>
          <w:sz w:val="24"/>
          <w:szCs w:val="24"/>
        </w:rPr>
        <w:t xml:space="preserve"> r</w:t>
      </w:r>
      <w:r w:rsidRPr="009B6527">
        <w:rPr>
          <w:sz w:val="24"/>
          <w:szCs w:val="24"/>
        </w:rPr>
        <w:t>entals.</w:t>
      </w:r>
    </w:p>
    <w:p w14:paraId="3DED3586" w14:textId="3ACADF87" w:rsidR="007527DD" w:rsidRPr="009B6527" w:rsidRDefault="007527DD" w:rsidP="009B6527">
      <w:pPr>
        <w:pStyle w:val="ListParagraph"/>
        <w:numPr>
          <w:ilvl w:val="0"/>
          <w:numId w:val="46"/>
        </w:numPr>
        <w:rPr>
          <w:sz w:val="24"/>
          <w:szCs w:val="24"/>
        </w:rPr>
      </w:pPr>
      <w:r w:rsidRPr="009B6527">
        <w:rPr>
          <w:sz w:val="24"/>
          <w:szCs w:val="24"/>
        </w:rPr>
        <w:t>Eagle Lakes</w:t>
      </w:r>
      <w:r w:rsidRPr="009B6527">
        <w:rPr>
          <w:sz w:val="24"/>
          <w:szCs w:val="24"/>
        </w:rPr>
        <w:t xml:space="preserve"> is </w:t>
      </w:r>
      <w:r w:rsidRPr="009B6527">
        <w:rPr>
          <w:sz w:val="24"/>
          <w:szCs w:val="24"/>
        </w:rPr>
        <w:t xml:space="preserve">getting </w:t>
      </w:r>
      <w:proofErr w:type="gramStart"/>
      <w:r w:rsidRPr="009B6527">
        <w:rPr>
          <w:sz w:val="24"/>
          <w:szCs w:val="24"/>
        </w:rPr>
        <w:t>some</w:t>
      </w:r>
      <w:proofErr w:type="gramEnd"/>
      <w:r w:rsidRPr="009B6527">
        <w:rPr>
          <w:sz w:val="24"/>
          <w:szCs w:val="24"/>
        </w:rPr>
        <w:t xml:space="preserve"> work done</w:t>
      </w:r>
      <w:r w:rsidRPr="009B6527">
        <w:rPr>
          <w:sz w:val="24"/>
          <w:szCs w:val="24"/>
        </w:rPr>
        <w:t xml:space="preserve">. Dane will </w:t>
      </w:r>
      <w:r w:rsidR="00474C78">
        <w:rPr>
          <w:sz w:val="24"/>
          <w:szCs w:val="24"/>
        </w:rPr>
        <w:t xml:space="preserve">detail </w:t>
      </w:r>
      <w:r w:rsidRPr="009B6527">
        <w:rPr>
          <w:sz w:val="24"/>
          <w:szCs w:val="24"/>
        </w:rPr>
        <w:t xml:space="preserve">that. The aquatic facility is getting a face lift </w:t>
      </w:r>
      <w:r w:rsidRPr="009B6527">
        <w:rPr>
          <w:sz w:val="24"/>
          <w:szCs w:val="24"/>
        </w:rPr>
        <w:t xml:space="preserve">using </w:t>
      </w:r>
      <w:proofErr w:type="gramStart"/>
      <w:r w:rsidRPr="009B6527">
        <w:rPr>
          <w:sz w:val="24"/>
          <w:szCs w:val="24"/>
        </w:rPr>
        <w:t>some</w:t>
      </w:r>
      <w:proofErr w:type="gramEnd"/>
      <w:r w:rsidRPr="009B6527">
        <w:rPr>
          <w:sz w:val="24"/>
          <w:szCs w:val="24"/>
        </w:rPr>
        <w:t xml:space="preserve"> budget money we had fo</w:t>
      </w:r>
      <w:r w:rsidRPr="009B6527">
        <w:rPr>
          <w:sz w:val="24"/>
          <w:szCs w:val="24"/>
        </w:rPr>
        <w:t xml:space="preserve">r capital projects. </w:t>
      </w:r>
      <w:proofErr w:type="gramStart"/>
      <w:r w:rsidRPr="009B6527">
        <w:rPr>
          <w:sz w:val="24"/>
          <w:szCs w:val="24"/>
        </w:rPr>
        <w:t>Some</w:t>
      </w:r>
      <w:proofErr w:type="gramEnd"/>
      <w:r w:rsidRPr="009B6527">
        <w:rPr>
          <w:sz w:val="24"/>
          <w:szCs w:val="24"/>
        </w:rPr>
        <w:t xml:space="preserve"> areas will be resurfaced</w:t>
      </w:r>
      <w:r w:rsidR="00474C78">
        <w:rPr>
          <w:sz w:val="24"/>
          <w:szCs w:val="24"/>
        </w:rPr>
        <w:t xml:space="preserve"> and t</w:t>
      </w:r>
      <w:r w:rsidRPr="009B6527">
        <w:rPr>
          <w:sz w:val="24"/>
          <w:szCs w:val="24"/>
        </w:rPr>
        <w:t xml:space="preserve">he pool </w:t>
      </w:r>
      <w:r w:rsidRPr="009B6527">
        <w:rPr>
          <w:sz w:val="24"/>
          <w:szCs w:val="24"/>
        </w:rPr>
        <w:t>decking area needs it.</w:t>
      </w:r>
      <w:r w:rsidRPr="009B6527">
        <w:rPr>
          <w:sz w:val="24"/>
          <w:szCs w:val="24"/>
        </w:rPr>
        <w:t xml:space="preserve"> With Sun-N-Fun closed, we had to schedule th</w:t>
      </w:r>
      <w:r w:rsidR="00474C78">
        <w:rPr>
          <w:sz w:val="24"/>
          <w:szCs w:val="24"/>
        </w:rPr>
        <w:t>e</w:t>
      </w:r>
      <w:r w:rsidRPr="009B6527">
        <w:rPr>
          <w:sz w:val="24"/>
          <w:szCs w:val="24"/>
        </w:rPr>
        <w:t xml:space="preserve"> work in the summer, so we’ve been </w:t>
      </w:r>
      <w:r w:rsidRPr="009B6527">
        <w:rPr>
          <w:sz w:val="24"/>
          <w:szCs w:val="24"/>
        </w:rPr>
        <w:lastRenderedPageBreak/>
        <w:t>strategic in scheduling that.</w:t>
      </w:r>
    </w:p>
    <w:p w14:paraId="64CB0DCD" w14:textId="3FD97C3F" w:rsidR="007527DD" w:rsidRPr="009B6527" w:rsidRDefault="007527DD" w:rsidP="009B6527">
      <w:pPr>
        <w:pStyle w:val="ListParagraph"/>
        <w:numPr>
          <w:ilvl w:val="0"/>
          <w:numId w:val="46"/>
        </w:numPr>
        <w:rPr>
          <w:sz w:val="24"/>
          <w:szCs w:val="24"/>
        </w:rPr>
      </w:pPr>
      <w:r w:rsidRPr="009B6527">
        <w:rPr>
          <w:sz w:val="24"/>
          <w:szCs w:val="24"/>
        </w:rPr>
        <w:t>W</w:t>
      </w:r>
      <w:r w:rsidRPr="009B6527">
        <w:rPr>
          <w:sz w:val="24"/>
          <w:szCs w:val="24"/>
        </w:rPr>
        <w:t>e’re having a capital project meeting tomorrow</w:t>
      </w:r>
      <w:r w:rsidRPr="009B6527">
        <w:rPr>
          <w:sz w:val="24"/>
          <w:szCs w:val="24"/>
        </w:rPr>
        <w:t xml:space="preserve"> a</w:t>
      </w:r>
      <w:r w:rsidRPr="009B6527">
        <w:rPr>
          <w:sz w:val="24"/>
          <w:szCs w:val="24"/>
        </w:rPr>
        <w:t>bout all the regions</w:t>
      </w:r>
      <w:r w:rsidRPr="009B6527">
        <w:rPr>
          <w:sz w:val="24"/>
          <w:szCs w:val="24"/>
        </w:rPr>
        <w:t xml:space="preserve"> and </w:t>
      </w:r>
      <w:r w:rsidRPr="009B6527">
        <w:rPr>
          <w:sz w:val="24"/>
          <w:szCs w:val="24"/>
        </w:rPr>
        <w:t>our wish list</w:t>
      </w:r>
      <w:r w:rsidRPr="009B6527">
        <w:rPr>
          <w:sz w:val="24"/>
          <w:szCs w:val="24"/>
        </w:rPr>
        <w:t xml:space="preserve">. We </w:t>
      </w:r>
      <w:r w:rsidRPr="009B6527">
        <w:rPr>
          <w:sz w:val="24"/>
          <w:szCs w:val="24"/>
        </w:rPr>
        <w:t xml:space="preserve">might get one or two things if we’re lucky. But we try to stretch the money </w:t>
      </w:r>
      <w:r w:rsidR="00474C78">
        <w:rPr>
          <w:sz w:val="24"/>
          <w:szCs w:val="24"/>
        </w:rPr>
        <w:t>to</w:t>
      </w:r>
      <w:r w:rsidRPr="009B6527">
        <w:rPr>
          <w:sz w:val="24"/>
          <w:szCs w:val="24"/>
        </w:rPr>
        <w:t xml:space="preserve"> use it to the best of</w:t>
      </w:r>
      <w:r w:rsidRPr="009B6527">
        <w:rPr>
          <w:sz w:val="24"/>
          <w:szCs w:val="24"/>
        </w:rPr>
        <w:t xml:space="preserve"> </w:t>
      </w:r>
      <w:r w:rsidRPr="009B6527">
        <w:rPr>
          <w:sz w:val="24"/>
          <w:szCs w:val="24"/>
        </w:rPr>
        <w:t>our ability.</w:t>
      </w:r>
    </w:p>
    <w:p w14:paraId="25A2A770" w14:textId="799F4A35" w:rsidR="009B6527" w:rsidRPr="009B6527" w:rsidRDefault="009B6527" w:rsidP="009B6527">
      <w:pPr>
        <w:pStyle w:val="ListParagraph"/>
        <w:numPr>
          <w:ilvl w:val="0"/>
          <w:numId w:val="46"/>
        </w:numPr>
        <w:rPr>
          <w:sz w:val="24"/>
          <w:szCs w:val="24"/>
        </w:rPr>
      </w:pPr>
      <w:r w:rsidRPr="009B6527">
        <w:rPr>
          <w:sz w:val="24"/>
          <w:szCs w:val="24"/>
        </w:rPr>
        <w:t xml:space="preserve">At Sugden, Patricia for years has helped and </w:t>
      </w:r>
      <w:r w:rsidR="007527DD" w:rsidRPr="009B6527">
        <w:rPr>
          <w:sz w:val="24"/>
          <w:szCs w:val="24"/>
        </w:rPr>
        <w:t>coordinate</w:t>
      </w:r>
      <w:r w:rsidRPr="009B6527">
        <w:rPr>
          <w:sz w:val="24"/>
          <w:szCs w:val="24"/>
        </w:rPr>
        <w:t>d</w:t>
      </w:r>
      <w:r w:rsidR="007527DD" w:rsidRPr="009B6527">
        <w:rPr>
          <w:sz w:val="24"/>
          <w:szCs w:val="24"/>
        </w:rPr>
        <w:t xml:space="preserve"> summer camp field trips. </w:t>
      </w:r>
      <w:r w:rsidRPr="009B6527">
        <w:rPr>
          <w:sz w:val="24"/>
          <w:szCs w:val="24"/>
        </w:rPr>
        <w:t>S</w:t>
      </w:r>
      <w:r w:rsidR="007527DD" w:rsidRPr="009B6527">
        <w:rPr>
          <w:sz w:val="24"/>
          <w:szCs w:val="24"/>
        </w:rPr>
        <w:t xml:space="preserve">he’s the main liaison </w:t>
      </w:r>
      <w:r w:rsidRPr="009B6527">
        <w:rPr>
          <w:sz w:val="24"/>
          <w:szCs w:val="24"/>
        </w:rPr>
        <w:t xml:space="preserve">with </w:t>
      </w:r>
      <w:r w:rsidR="007527DD" w:rsidRPr="009B6527">
        <w:rPr>
          <w:sz w:val="24"/>
          <w:szCs w:val="24"/>
        </w:rPr>
        <w:t>the school system, where we get the buses</w:t>
      </w:r>
      <w:r w:rsidRPr="009B6527">
        <w:rPr>
          <w:sz w:val="24"/>
          <w:szCs w:val="24"/>
        </w:rPr>
        <w:t xml:space="preserve"> that we pay for. Patricia speaks with all the locations to schedule trips and pickups. </w:t>
      </w:r>
    </w:p>
    <w:p w14:paraId="286C52FB" w14:textId="1AC3C3B1" w:rsidR="009B6527" w:rsidRPr="009B6527" w:rsidRDefault="009B6527" w:rsidP="009B6527">
      <w:pPr>
        <w:pStyle w:val="ListParagraph"/>
        <w:numPr>
          <w:ilvl w:val="0"/>
          <w:numId w:val="46"/>
        </w:numPr>
        <w:rPr>
          <w:sz w:val="24"/>
          <w:szCs w:val="24"/>
        </w:rPr>
      </w:pPr>
      <w:r w:rsidRPr="009B6527">
        <w:rPr>
          <w:sz w:val="24"/>
          <w:szCs w:val="24"/>
        </w:rPr>
        <w:t xml:space="preserve">In June, Patricia was able to get </w:t>
      </w:r>
      <w:r w:rsidR="007527DD" w:rsidRPr="009B6527">
        <w:rPr>
          <w:sz w:val="24"/>
          <w:szCs w:val="24"/>
        </w:rPr>
        <w:t xml:space="preserve">a sailboat donated from </w:t>
      </w:r>
      <w:r w:rsidR="00474C78">
        <w:rPr>
          <w:sz w:val="24"/>
          <w:szCs w:val="24"/>
        </w:rPr>
        <w:t xml:space="preserve">a family </w:t>
      </w:r>
      <w:r w:rsidRPr="009B6527">
        <w:rPr>
          <w:sz w:val="24"/>
          <w:szCs w:val="24"/>
        </w:rPr>
        <w:t xml:space="preserve">who </w:t>
      </w:r>
      <w:r w:rsidR="007527DD" w:rsidRPr="009B6527">
        <w:rPr>
          <w:sz w:val="24"/>
          <w:szCs w:val="24"/>
        </w:rPr>
        <w:t xml:space="preserve">wanted to buy a </w:t>
      </w:r>
      <w:r w:rsidRPr="009B6527">
        <w:rPr>
          <w:sz w:val="24"/>
          <w:szCs w:val="24"/>
        </w:rPr>
        <w:t>new</w:t>
      </w:r>
      <w:r w:rsidR="007527DD" w:rsidRPr="009B6527">
        <w:rPr>
          <w:sz w:val="24"/>
          <w:szCs w:val="24"/>
        </w:rPr>
        <w:t xml:space="preserve"> sailboat</w:t>
      </w:r>
      <w:r w:rsidRPr="009B6527">
        <w:rPr>
          <w:sz w:val="24"/>
          <w:szCs w:val="24"/>
        </w:rPr>
        <w:t>. T</w:t>
      </w:r>
      <w:r w:rsidR="007527DD" w:rsidRPr="009B6527">
        <w:rPr>
          <w:sz w:val="24"/>
          <w:szCs w:val="24"/>
        </w:rPr>
        <w:t xml:space="preserve">hey wanted to donate </w:t>
      </w:r>
      <w:r w:rsidR="00474C78">
        <w:rPr>
          <w:sz w:val="24"/>
          <w:szCs w:val="24"/>
        </w:rPr>
        <w:t xml:space="preserve">it </w:t>
      </w:r>
      <w:r w:rsidR="007527DD" w:rsidRPr="009B6527">
        <w:rPr>
          <w:sz w:val="24"/>
          <w:szCs w:val="24"/>
        </w:rPr>
        <w:t>because they think very highly of Sugden’s programming</w:t>
      </w:r>
      <w:r w:rsidR="00474C78">
        <w:rPr>
          <w:sz w:val="24"/>
          <w:szCs w:val="24"/>
        </w:rPr>
        <w:t>. W</w:t>
      </w:r>
      <w:r w:rsidRPr="009B6527">
        <w:rPr>
          <w:sz w:val="24"/>
          <w:szCs w:val="24"/>
        </w:rPr>
        <w:t xml:space="preserve">e now have a nearly </w:t>
      </w:r>
      <w:r w:rsidR="007527DD" w:rsidRPr="009B6527">
        <w:rPr>
          <w:sz w:val="24"/>
          <w:szCs w:val="24"/>
        </w:rPr>
        <w:t>17</w:t>
      </w:r>
      <w:r w:rsidRPr="009B6527">
        <w:rPr>
          <w:sz w:val="24"/>
          <w:szCs w:val="24"/>
        </w:rPr>
        <w:t>-</w:t>
      </w:r>
      <w:r w:rsidR="007527DD" w:rsidRPr="009B6527">
        <w:rPr>
          <w:sz w:val="24"/>
          <w:szCs w:val="24"/>
        </w:rPr>
        <w:t>foot</w:t>
      </w:r>
      <w:r w:rsidRPr="009B6527">
        <w:rPr>
          <w:sz w:val="24"/>
          <w:szCs w:val="24"/>
        </w:rPr>
        <w:t>, more than $12,000</w:t>
      </w:r>
      <w:r w:rsidR="007527DD" w:rsidRPr="009B6527">
        <w:rPr>
          <w:sz w:val="24"/>
          <w:szCs w:val="24"/>
        </w:rPr>
        <w:t xml:space="preserve"> </w:t>
      </w:r>
      <w:r w:rsidR="00474C78">
        <w:rPr>
          <w:sz w:val="24"/>
          <w:szCs w:val="24"/>
        </w:rPr>
        <w:t xml:space="preserve">donated </w:t>
      </w:r>
      <w:r w:rsidR="007527DD" w:rsidRPr="009B6527">
        <w:rPr>
          <w:sz w:val="24"/>
          <w:szCs w:val="24"/>
        </w:rPr>
        <w:t>sailboat</w:t>
      </w:r>
      <w:r w:rsidRPr="009B6527">
        <w:rPr>
          <w:sz w:val="24"/>
          <w:szCs w:val="24"/>
        </w:rPr>
        <w:t xml:space="preserve"> It was only a couple of years old and is </w:t>
      </w:r>
      <w:r w:rsidR="007527DD" w:rsidRPr="009B6527">
        <w:rPr>
          <w:sz w:val="24"/>
          <w:szCs w:val="24"/>
        </w:rPr>
        <w:t>beautiful.</w:t>
      </w:r>
    </w:p>
    <w:p w14:paraId="0469956A" w14:textId="39051301" w:rsidR="00E94769" w:rsidRDefault="009B6527" w:rsidP="009B6527">
      <w:pPr>
        <w:pStyle w:val="ListParagraph"/>
        <w:numPr>
          <w:ilvl w:val="0"/>
          <w:numId w:val="46"/>
        </w:numPr>
        <w:rPr>
          <w:sz w:val="24"/>
          <w:szCs w:val="24"/>
        </w:rPr>
      </w:pPr>
      <w:r w:rsidRPr="009B6527">
        <w:rPr>
          <w:sz w:val="24"/>
          <w:szCs w:val="24"/>
        </w:rPr>
        <w:t>There are waiting lists for Sugden’s sailing and water skiing camps. T</w:t>
      </w:r>
      <w:r w:rsidR="007527DD" w:rsidRPr="009B6527">
        <w:rPr>
          <w:sz w:val="24"/>
          <w:szCs w:val="24"/>
        </w:rPr>
        <w:t>hey fill up within the first five minutes of summer camp opening</w:t>
      </w:r>
      <w:r w:rsidRPr="009B6527">
        <w:rPr>
          <w:sz w:val="24"/>
          <w:szCs w:val="24"/>
        </w:rPr>
        <w:t xml:space="preserve">. Each week is </w:t>
      </w:r>
      <w:r w:rsidR="007527DD" w:rsidRPr="009B6527">
        <w:rPr>
          <w:sz w:val="24"/>
          <w:szCs w:val="24"/>
        </w:rPr>
        <w:t>usually a new group</w:t>
      </w:r>
      <w:r w:rsidRPr="009B6527">
        <w:rPr>
          <w:sz w:val="24"/>
          <w:szCs w:val="24"/>
        </w:rPr>
        <w:t xml:space="preserve"> so </w:t>
      </w:r>
      <w:r w:rsidR="007527DD" w:rsidRPr="009B6527">
        <w:rPr>
          <w:sz w:val="24"/>
          <w:szCs w:val="24"/>
        </w:rPr>
        <w:t xml:space="preserve">we service </w:t>
      </w:r>
      <w:proofErr w:type="gramStart"/>
      <w:r w:rsidR="00474C78">
        <w:rPr>
          <w:sz w:val="24"/>
          <w:szCs w:val="24"/>
        </w:rPr>
        <w:t>many</w:t>
      </w:r>
      <w:proofErr w:type="gramEnd"/>
      <w:r w:rsidR="00474C78">
        <w:rPr>
          <w:sz w:val="24"/>
          <w:szCs w:val="24"/>
        </w:rPr>
        <w:t xml:space="preserve"> </w:t>
      </w:r>
      <w:r w:rsidR="007527DD" w:rsidRPr="009B6527">
        <w:rPr>
          <w:sz w:val="24"/>
          <w:szCs w:val="24"/>
        </w:rPr>
        <w:t xml:space="preserve">kids there. </w:t>
      </w:r>
    </w:p>
    <w:p w14:paraId="1464FEA0" w14:textId="77777777" w:rsidR="009B6527" w:rsidRDefault="009B6527" w:rsidP="009B6527">
      <w:pPr>
        <w:rPr>
          <w:sz w:val="24"/>
          <w:szCs w:val="24"/>
        </w:rPr>
      </w:pPr>
    </w:p>
    <w:p w14:paraId="2397F0F2" w14:textId="09B7A858" w:rsidR="009B6527" w:rsidRPr="009B6527" w:rsidRDefault="009B6527" w:rsidP="009B6527">
      <w:pPr>
        <w:ind w:firstLine="810"/>
        <w:rPr>
          <w:b/>
          <w:bCs/>
          <w:sz w:val="24"/>
          <w:szCs w:val="24"/>
        </w:rPr>
      </w:pPr>
      <w:r w:rsidRPr="009B6527">
        <w:rPr>
          <w:b/>
          <w:bCs/>
          <w:sz w:val="24"/>
          <w:szCs w:val="24"/>
        </w:rPr>
        <w:t>Aquatics Facilities and Project Updates [Dane Atkinson]</w:t>
      </w:r>
    </w:p>
    <w:p w14:paraId="761F19C0" w14:textId="122D0B5E" w:rsidR="009B6527" w:rsidRPr="003D4882" w:rsidRDefault="009B6527" w:rsidP="003D4882">
      <w:pPr>
        <w:pStyle w:val="ListParagraph"/>
        <w:numPr>
          <w:ilvl w:val="0"/>
          <w:numId w:val="47"/>
        </w:numPr>
        <w:rPr>
          <w:sz w:val="24"/>
          <w:szCs w:val="24"/>
        </w:rPr>
      </w:pPr>
      <w:r w:rsidRPr="003D4882">
        <w:rPr>
          <w:sz w:val="24"/>
          <w:szCs w:val="24"/>
        </w:rPr>
        <w:t xml:space="preserve">At </w:t>
      </w:r>
      <w:r w:rsidRPr="003D4882">
        <w:rPr>
          <w:sz w:val="24"/>
          <w:szCs w:val="24"/>
        </w:rPr>
        <w:t>Golden Gate</w:t>
      </w:r>
      <w:r w:rsidRPr="003D4882">
        <w:rPr>
          <w:sz w:val="24"/>
          <w:szCs w:val="24"/>
        </w:rPr>
        <w:t>, the g</w:t>
      </w:r>
      <w:r w:rsidR="00474C78">
        <w:rPr>
          <w:sz w:val="24"/>
          <w:szCs w:val="24"/>
        </w:rPr>
        <w:t>eo</w:t>
      </w:r>
      <w:r w:rsidR="00A03FD4">
        <w:rPr>
          <w:sz w:val="24"/>
          <w:szCs w:val="24"/>
        </w:rPr>
        <w:t>ther</w:t>
      </w:r>
      <w:r w:rsidRPr="003D4882">
        <w:rPr>
          <w:sz w:val="24"/>
          <w:szCs w:val="24"/>
        </w:rPr>
        <w:t>mal change</w:t>
      </w:r>
      <w:r w:rsidRPr="003D4882">
        <w:rPr>
          <w:sz w:val="24"/>
          <w:szCs w:val="24"/>
        </w:rPr>
        <w:t>-</w:t>
      </w:r>
      <w:r w:rsidRPr="003D4882">
        <w:rPr>
          <w:sz w:val="24"/>
          <w:szCs w:val="24"/>
        </w:rPr>
        <w:t xml:space="preserve">out is complete, so we’re going to have cool water this summer for everybody to swim in. </w:t>
      </w:r>
      <w:r w:rsidRPr="003D4882">
        <w:rPr>
          <w:sz w:val="24"/>
          <w:szCs w:val="24"/>
        </w:rPr>
        <w:t>That</w:t>
      </w:r>
      <w:r w:rsidRPr="003D4882">
        <w:rPr>
          <w:sz w:val="24"/>
          <w:szCs w:val="24"/>
        </w:rPr>
        <w:t xml:space="preserve"> was a big issue last summer</w:t>
      </w:r>
      <w:r w:rsidRPr="003D4882">
        <w:rPr>
          <w:sz w:val="24"/>
          <w:szCs w:val="24"/>
        </w:rPr>
        <w:t>. W</w:t>
      </w:r>
      <w:r w:rsidRPr="003D4882">
        <w:rPr>
          <w:sz w:val="24"/>
          <w:szCs w:val="24"/>
        </w:rPr>
        <w:t>e’re waiting to close out the project now</w:t>
      </w:r>
      <w:r w:rsidRPr="003D4882">
        <w:rPr>
          <w:sz w:val="24"/>
          <w:szCs w:val="24"/>
        </w:rPr>
        <w:t xml:space="preserve"> and to </w:t>
      </w:r>
      <w:r w:rsidRPr="003D4882">
        <w:rPr>
          <w:sz w:val="24"/>
          <w:szCs w:val="24"/>
        </w:rPr>
        <w:t xml:space="preserve">get permits closed out. </w:t>
      </w:r>
      <w:r w:rsidRPr="003D4882">
        <w:rPr>
          <w:sz w:val="24"/>
          <w:szCs w:val="24"/>
        </w:rPr>
        <w:t>The</w:t>
      </w:r>
      <w:r w:rsidRPr="003D4882">
        <w:rPr>
          <w:sz w:val="24"/>
          <w:szCs w:val="24"/>
        </w:rPr>
        <w:t xml:space="preserve"> vendors did </w:t>
      </w:r>
      <w:proofErr w:type="gramStart"/>
      <w:r w:rsidRPr="003D4882">
        <w:rPr>
          <w:sz w:val="24"/>
          <w:szCs w:val="24"/>
        </w:rPr>
        <w:t>a good job</w:t>
      </w:r>
      <w:proofErr w:type="gramEnd"/>
      <w:r w:rsidRPr="003D4882">
        <w:rPr>
          <w:sz w:val="24"/>
          <w:szCs w:val="24"/>
        </w:rPr>
        <w:t xml:space="preserve"> and we’re </w:t>
      </w:r>
      <w:r w:rsidRPr="003D4882">
        <w:rPr>
          <w:sz w:val="24"/>
          <w:szCs w:val="24"/>
        </w:rPr>
        <w:t>doing final inspections</w:t>
      </w:r>
      <w:r w:rsidR="00474C78">
        <w:rPr>
          <w:sz w:val="24"/>
          <w:szCs w:val="24"/>
        </w:rPr>
        <w:t xml:space="preserve"> </w:t>
      </w:r>
      <w:r w:rsidRPr="003D4882">
        <w:rPr>
          <w:sz w:val="24"/>
          <w:szCs w:val="24"/>
        </w:rPr>
        <w:t xml:space="preserve">Friday. </w:t>
      </w:r>
      <w:r w:rsidRPr="003D4882">
        <w:rPr>
          <w:sz w:val="24"/>
          <w:szCs w:val="24"/>
        </w:rPr>
        <w:t>T</w:t>
      </w:r>
      <w:r w:rsidRPr="003D4882">
        <w:rPr>
          <w:sz w:val="24"/>
          <w:szCs w:val="24"/>
        </w:rPr>
        <w:t>hey</w:t>
      </w:r>
      <w:r w:rsidR="002E13F5" w:rsidRPr="003D4882">
        <w:rPr>
          <w:sz w:val="24"/>
          <w:szCs w:val="24"/>
        </w:rPr>
        <w:t xml:space="preserve">’re </w:t>
      </w:r>
      <w:r w:rsidRPr="003D4882">
        <w:rPr>
          <w:sz w:val="24"/>
          <w:szCs w:val="24"/>
        </w:rPr>
        <w:t>working on it today and tomorrow.</w:t>
      </w:r>
    </w:p>
    <w:p w14:paraId="6AFC3D41" w14:textId="3B7A7642" w:rsidR="009B6527" w:rsidRPr="003D4882" w:rsidRDefault="009B6527" w:rsidP="003D4882">
      <w:pPr>
        <w:pStyle w:val="ListParagraph"/>
        <w:numPr>
          <w:ilvl w:val="0"/>
          <w:numId w:val="47"/>
        </w:numPr>
        <w:rPr>
          <w:sz w:val="24"/>
          <w:szCs w:val="24"/>
        </w:rPr>
      </w:pPr>
      <w:r w:rsidRPr="003D4882">
        <w:rPr>
          <w:sz w:val="24"/>
          <w:szCs w:val="24"/>
        </w:rPr>
        <w:t>Th</w:t>
      </w:r>
      <w:r w:rsidRPr="003D4882">
        <w:rPr>
          <w:sz w:val="24"/>
          <w:szCs w:val="24"/>
        </w:rPr>
        <w:t xml:space="preserve">e rest of the work </w:t>
      </w:r>
      <w:r w:rsidR="002E13F5" w:rsidRPr="003D4882">
        <w:rPr>
          <w:sz w:val="24"/>
          <w:szCs w:val="24"/>
        </w:rPr>
        <w:t xml:space="preserve">will be </w:t>
      </w:r>
      <w:r w:rsidRPr="003D4882">
        <w:rPr>
          <w:sz w:val="24"/>
          <w:szCs w:val="24"/>
        </w:rPr>
        <w:t xml:space="preserve">on the stairs. </w:t>
      </w:r>
      <w:r w:rsidRPr="003D4882">
        <w:rPr>
          <w:sz w:val="24"/>
          <w:szCs w:val="24"/>
        </w:rPr>
        <w:t xml:space="preserve">Once </w:t>
      </w:r>
      <w:r w:rsidRPr="003D4882">
        <w:rPr>
          <w:sz w:val="24"/>
          <w:szCs w:val="24"/>
        </w:rPr>
        <w:t>that’s complete, we can call the state</w:t>
      </w:r>
      <w:r w:rsidRPr="003D4882">
        <w:rPr>
          <w:sz w:val="24"/>
          <w:szCs w:val="24"/>
        </w:rPr>
        <w:t xml:space="preserve"> to have them say the stairs are good to use and hopefully be </w:t>
      </w:r>
      <w:r w:rsidRPr="003D4882">
        <w:rPr>
          <w:sz w:val="24"/>
          <w:szCs w:val="24"/>
        </w:rPr>
        <w:t>fully functional</w:t>
      </w:r>
      <w:r w:rsidRPr="003D4882">
        <w:rPr>
          <w:sz w:val="24"/>
          <w:szCs w:val="24"/>
        </w:rPr>
        <w:t>.</w:t>
      </w:r>
    </w:p>
    <w:p w14:paraId="2AD67D59" w14:textId="60CD0C55" w:rsidR="009B6527" w:rsidRPr="003D4882" w:rsidRDefault="009B6527" w:rsidP="003D4882">
      <w:pPr>
        <w:pStyle w:val="ListParagraph"/>
        <w:numPr>
          <w:ilvl w:val="0"/>
          <w:numId w:val="47"/>
        </w:numPr>
        <w:rPr>
          <w:sz w:val="24"/>
          <w:szCs w:val="24"/>
        </w:rPr>
      </w:pPr>
      <w:r w:rsidRPr="003D4882">
        <w:rPr>
          <w:sz w:val="24"/>
          <w:szCs w:val="24"/>
        </w:rPr>
        <w:t>For the c</w:t>
      </w:r>
      <w:r w:rsidRPr="003D4882">
        <w:rPr>
          <w:sz w:val="24"/>
          <w:szCs w:val="24"/>
        </w:rPr>
        <w:t>apit</w:t>
      </w:r>
      <w:r w:rsidRPr="003D4882">
        <w:rPr>
          <w:sz w:val="24"/>
          <w:szCs w:val="24"/>
        </w:rPr>
        <w:t>a</w:t>
      </w:r>
      <w:r w:rsidRPr="003D4882">
        <w:rPr>
          <w:sz w:val="24"/>
          <w:szCs w:val="24"/>
        </w:rPr>
        <w:t>l project, we are in full design on slides</w:t>
      </w:r>
      <w:r w:rsidRPr="003D4882">
        <w:rPr>
          <w:sz w:val="24"/>
          <w:szCs w:val="24"/>
        </w:rPr>
        <w:t>. T</w:t>
      </w:r>
      <w:r w:rsidRPr="003D4882">
        <w:rPr>
          <w:sz w:val="24"/>
          <w:szCs w:val="24"/>
        </w:rPr>
        <w:t xml:space="preserve">he pump house and pool were already designed, so we’re waiting </w:t>
      </w:r>
      <w:r w:rsidR="00474C78">
        <w:rPr>
          <w:sz w:val="24"/>
          <w:szCs w:val="24"/>
        </w:rPr>
        <w:t xml:space="preserve">for </w:t>
      </w:r>
      <w:r w:rsidRPr="003D4882">
        <w:rPr>
          <w:sz w:val="24"/>
          <w:szCs w:val="24"/>
        </w:rPr>
        <w:t>new slides, new infrastructure</w:t>
      </w:r>
      <w:r w:rsidRPr="003D4882">
        <w:rPr>
          <w:sz w:val="24"/>
          <w:szCs w:val="24"/>
        </w:rPr>
        <w:t xml:space="preserve"> and for th</w:t>
      </w:r>
      <w:r w:rsidR="00474C78">
        <w:rPr>
          <w:sz w:val="24"/>
          <w:szCs w:val="24"/>
        </w:rPr>
        <w:t>e</w:t>
      </w:r>
      <w:r w:rsidRPr="003D4882">
        <w:rPr>
          <w:sz w:val="24"/>
          <w:szCs w:val="24"/>
        </w:rPr>
        <w:t xml:space="preserve"> design to be complete. </w:t>
      </w:r>
      <w:r w:rsidR="002E13F5" w:rsidRPr="003D4882">
        <w:rPr>
          <w:sz w:val="24"/>
          <w:szCs w:val="24"/>
        </w:rPr>
        <w:t xml:space="preserve">Construction probably won’t start until </w:t>
      </w:r>
      <w:r w:rsidRPr="003D4882">
        <w:rPr>
          <w:sz w:val="24"/>
          <w:szCs w:val="24"/>
        </w:rPr>
        <w:t>early next year.</w:t>
      </w:r>
    </w:p>
    <w:p w14:paraId="7039F368" w14:textId="35DA17A3" w:rsidR="002E13F5" w:rsidRPr="003D4882" w:rsidRDefault="002E13F5" w:rsidP="003D4882">
      <w:pPr>
        <w:pStyle w:val="ListParagraph"/>
        <w:numPr>
          <w:ilvl w:val="0"/>
          <w:numId w:val="47"/>
        </w:numPr>
        <w:rPr>
          <w:sz w:val="24"/>
          <w:szCs w:val="24"/>
        </w:rPr>
      </w:pPr>
      <w:r w:rsidRPr="003D4882">
        <w:rPr>
          <w:sz w:val="24"/>
          <w:szCs w:val="24"/>
        </w:rPr>
        <w:t xml:space="preserve">In Immokalee, the concrete at the kiddie pool is done. </w:t>
      </w:r>
      <w:r w:rsidR="009B6527" w:rsidRPr="003D4882">
        <w:rPr>
          <w:sz w:val="24"/>
          <w:szCs w:val="24"/>
        </w:rPr>
        <w:t xml:space="preserve">They’re doing finishing </w:t>
      </w:r>
      <w:r w:rsidRPr="003D4882">
        <w:rPr>
          <w:sz w:val="24"/>
          <w:szCs w:val="24"/>
        </w:rPr>
        <w:t>work</w:t>
      </w:r>
      <w:r w:rsidR="009B6527" w:rsidRPr="003D4882">
        <w:rPr>
          <w:sz w:val="24"/>
          <w:szCs w:val="24"/>
        </w:rPr>
        <w:t xml:space="preserve">, </w:t>
      </w:r>
      <w:r w:rsidRPr="003D4882">
        <w:rPr>
          <w:sz w:val="24"/>
          <w:szCs w:val="24"/>
        </w:rPr>
        <w:t>caulking, pu</w:t>
      </w:r>
      <w:r w:rsidR="009B6527" w:rsidRPr="003D4882">
        <w:rPr>
          <w:sz w:val="24"/>
          <w:szCs w:val="24"/>
        </w:rPr>
        <w:t xml:space="preserve">tting the depth tiles back. </w:t>
      </w:r>
      <w:r w:rsidRPr="003D4882">
        <w:rPr>
          <w:sz w:val="24"/>
          <w:szCs w:val="24"/>
        </w:rPr>
        <w:t xml:space="preserve">He hopes to </w:t>
      </w:r>
      <w:r w:rsidR="009B6527" w:rsidRPr="003D4882">
        <w:rPr>
          <w:sz w:val="24"/>
          <w:szCs w:val="24"/>
        </w:rPr>
        <w:t>have that up and running</w:t>
      </w:r>
      <w:r w:rsidRPr="003D4882">
        <w:rPr>
          <w:sz w:val="24"/>
          <w:szCs w:val="24"/>
        </w:rPr>
        <w:t xml:space="preserve"> </w:t>
      </w:r>
      <w:r w:rsidR="009B6527" w:rsidRPr="003D4882">
        <w:rPr>
          <w:sz w:val="24"/>
          <w:szCs w:val="24"/>
        </w:rPr>
        <w:t>before the end of th</w:t>
      </w:r>
      <w:r w:rsidRPr="003D4882">
        <w:rPr>
          <w:sz w:val="24"/>
          <w:szCs w:val="24"/>
        </w:rPr>
        <w:t>e</w:t>
      </w:r>
      <w:r w:rsidR="009B6527" w:rsidRPr="003D4882">
        <w:rPr>
          <w:sz w:val="24"/>
          <w:szCs w:val="24"/>
        </w:rPr>
        <w:t xml:space="preserve"> week. Everything will be functional the</w:t>
      </w:r>
      <w:r w:rsidRPr="003D4882">
        <w:rPr>
          <w:sz w:val="24"/>
          <w:szCs w:val="24"/>
        </w:rPr>
        <w:t xml:space="preserve">re. </w:t>
      </w:r>
    </w:p>
    <w:p w14:paraId="0329FB32" w14:textId="5B676C21" w:rsidR="002E13F5" w:rsidRPr="003D4882" w:rsidRDefault="002E13F5" w:rsidP="003D4882">
      <w:pPr>
        <w:pStyle w:val="ListParagraph"/>
        <w:numPr>
          <w:ilvl w:val="0"/>
          <w:numId w:val="47"/>
        </w:numPr>
        <w:rPr>
          <w:sz w:val="24"/>
          <w:szCs w:val="24"/>
        </w:rPr>
      </w:pPr>
      <w:r w:rsidRPr="003D4882">
        <w:rPr>
          <w:sz w:val="24"/>
          <w:szCs w:val="24"/>
        </w:rPr>
        <w:t>W</w:t>
      </w:r>
      <w:r w:rsidR="009B6527" w:rsidRPr="003D4882">
        <w:rPr>
          <w:sz w:val="24"/>
          <w:szCs w:val="24"/>
        </w:rPr>
        <w:t>e</w:t>
      </w:r>
      <w:r w:rsidR="00474C78">
        <w:rPr>
          <w:sz w:val="24"/>
          <w:szCs w:val="24"/>
        </w:rPr>
        <w:t xml:space="preserve">’re </w:t>
      </w:r>
      <w:r w:rsidR="009B6527" w:rsidRPr="003D4882">
        <w:rPr>
          <w:sz w:val="24"/>
          <w:szCs w:val="24"/>
        </w:rPr>
        <w:t>working with Stantec,</w:t>
      </w:r>
      <w:r w:rsidR="00474C78">
        <w:rPr>
          <w:sz w:val="24"/>
          <w:szCs w:val="24"/>
        </w:rPr>
        <w:t xml:space="preserve"> the design consultant. </w:t>
      </w:r>
      <w:r w:rsidRPr="003D4882">
        <w:rPr>
          <w:sz w:val="24"/>
          <w:szCs w:val="24"/>
        </w:rPr>
        <w:t>W</w:t>
      </w:r>
      <w:r w:rsidR="009B6527" w:rsidRPr="003D4882">
        <w:rPr>
          <w:sz w:val="24"/>
          <w:szCs w:val="24"/>
        </w:rPr>
        <w:t>e’re awaiting final proposals</w:t>
      </w:r>
      <w:r w:rsidRPr="003D4882">
        <w:rPr>
          <w:sz w:val="24"/>
          <w:szCs w:val="24"/>
        </w:rPr>
        <w:t xml:space="preserve">. We’ve worked with Stantec before on a </w:t>
      </w:r>
      <w:r w:rsidR="009B6527" w:rsidRPr="003D4882">
        <w:rPr>
          <w:sz w:val="24"/>
          <w:szCs w:val="24"/>
        </w:rPr>
        <w:t xml:space="preserve">previous work order </w:t>
      </w:r>
      <w:r w:rsidRPr="003D4882">
        <w:rPr>
          <w:sz w:val="24"/>
          <w:szCs w:val="24"/>
        </w:rPr>
        <w:t xml:space="preserve">so they’ve done </w:t>
      </w:r>
      <w:proofErr w:type="gramStart"/>
      <w:r w:rsidR="009B6527" w:rsidRPr="003D4882">
        <w:rPr>
          <w:sz w:val="24"/>
          <w:szCs w:val="24"/>
        </w:rPr>
        <w:t>most of</w:t>
      </w:r>
      <w:proofErr w:type="gramEnd"/>
      <w:r w:rsidR="009B6527" w:rsidRPr="003D4882">
        <w:rPr>
          <w:sz w:val="24"/>
          <w:szCs w:val="24"/>
        </w:rPr>
        <w:t xml:space="preserve"> the design</w:t>
      </w:r>
      <w:r w:rsidRPr="003D4882">
        <w:rPr>
          <w:sz w:val="24"/>
          <w:szCs w:val="24"/>
        </w:rPr>
        <w:t xml:space="preserve">. </w:t>
      </w:r>
      <w:r w:rsidR="00474C78">
        <w:rPr>
          <w:sz w:val="24"/>
          <w:szCs w:val="24"/>
        </w:rPr>
        <w:t>It</w:t>
      </w:r>
      <w:r w:rsidR="009B6527" w:rsidRPr="003D4882">
        <w:rPr>
          <w:sz w:val="24"/>
          <w:szCs w:val="24"/>
        </w:rPr>
        <w:t xml:space="preserve"> should not take long</w:t>
      </w:r>
      <w:r w:rsidRPr="003D4882">
        <w:rPr>
          <w:sz w:val="24"/>
          <w:szCs w:val="24"/>
        </w:rPr>
        <w:t xml:space="preserve"> to </w:t>
      </w:r>
      <w:r w:rsidR="009B6527" w:rsidRPr="003D4882">
        <w:rPr>
          <w:sz w:val="24"/>
          <w:szCs w:val="24"/>
        </w:rPr>
        <w:t xml:space="preserve">get them back on board </w:t>
      </w:r>
      <w:r w:rsidR="00474C78">
        <w:rPr>
          <w:sz w:val="24"/>
          <w:szCs w:val="24"/>
        </w:rPr>
        <w:t xml:space="preserve">to </w:t>
      </w:r>
      <w:r w:rsidR="009B6527" w:rsidRPr="003D4882">
        <w:rPr>
          <w:sz w:val="24"/>
          <w:szCs w:val="24"/>
        </w:rPr>
        <w:t>check those plans.</w:t>
      </w:r>
    </w:p>
    <w:p w14:paraId="3992FB4C" w14:textId="468ACB62" w:rsidR="002E13F5" w:rsidRPr="003D4882" w:rsidRDefault="009B6527" w:rsidP="003D4882">
      <w:pPr>
        <w:pStyle w:val="ListParagraph"/>
        <w:numPr>
          <w:ilvl w:val="0"/>
          <w:numId w:val="47"/>
        </w:numPr>
        <w:rPr>
          <w:sz w:val="24"/>
          <w:szCs w:val="24"/>
        </w:rPr>
      </w:pPr>
      <w:r w:rsidRPr="003D4882">
        <w:rPr>
          <w:sz w:val="24"/>
          <w:szCs w:val="24"/>
        </w:rPr>
        <w:t xml:space="preserve">The pool </w:t>
      </w:r>
      <w:r w:rsidR="002E13F5" w:rsidRPr="003D4882">
        <w:rPr>
          <w:sz w:val="24"/>
          <w:szCs w:val="24"/>
        </w:rPr>
        <w:t xml:space="preserve">will </w:t>
      </w:r>
      <w:r w:rsidRPr="003D4882">
        <w:rPr>
          <w:sz w:val="24"/>
          <w:szCs w:val="24"/>
        </w:rPr>
        <w:t xml:space="preserve">take longer because we pivoted from putting back what was there to design an entirely new pool, a combination pool that </w:t>
      </w:r>
      <w:r w:rsidR="002E13F5" w:rsidRPr="003D4882">
        <w:rPr>
          <w:sz w:val="24"/>
          <w:szCs w:val="24"/>
        </w:rPr>
        <w:t xml:space="preserve">will </w:t>
      </w:r>
      <w:r w:rsidRPr="003D4882">
        <w:rPr>
          <w:sz w:val="24"/>
          <w:szCs w:val="24"/>
        </w:rPr>
        <w:t>be almost a resort</w:t>
      </w:r>
      <w:r w:rsidR="002E13F5" w:rsidRPr="003D4882">
        <w:rPr>
          <w:sz w:val="24"/>
          <w:szCs w:val="24"/>
        </w:rPr>
        <w:t>-</w:t>
      </w:r>
      <w:r w:rsidRPr="003D4882">
        <w:rPr>
          <w:sz w:val="24"/>
          <w:szCs w:val="24"/>
        </w:rPr>
        <w:t>style pool</w:t>
      </w:r>
      <w:r w:rsidR="00474C78">
        <w:rPr>
          <w:sz w:val="24"/>
          <w:szCs w:val="24"/>
        </w:rPr>
        <w:t>. T</w:t>
      </w:r>
      <w:r w:rsidRPr="003D4882">
        <w:rPr>
          <w:sz w:val="24"/>
          <w:szCs w:val="24"/>
        </w:rPr>
        <w:t xml:space="preserve">hey’ll </w:t>
      </w:r>
      <w:r w:rsidR="00474C78">
        <w:rPr>
          <w:sz w:val="24"/>
          <w:szCs w:val="24"/>
        </w:rPr>
        <w:t xml:space="preserve">also </w:t>
      </w:r>
      <w:r w:rsidRPr="003D4882">
        <w:rPr>
          <w:sz w:val="24"/>
          <w:szCs w:val="24"/>
        </w:rPr>
        <w:t>be able</w:t>
      </w:r>
      <w:r w:rsidR="002E13F5" w:rsidRPr="003D4882">
        <w:rPr>
          <w:sz w:val="24"/>
          <w:szCs w:val="24"/>
        </w:rPr>
        <w:t xml:space="preserve"> to </w:t>
      </w:r>
      <w:r w:rsidRPr="003D4882">
        <w:rPr>
          <w:sz w:val="24"/>
          <w:szCs w:val="24"/>
        </w:rPr>
        <w:t>use the competition</w:t>
      </w:r>
      <w:r w:rsidR="002E13F5" w:rsidRPr="003D4882">
        <w:rPr>
          <w:sz w:val="24"/>
          <w:szCs w:val="24"/>
        </w:rPr>
        <w:t xml:space="preserve"> pool</w:t>
      </w:r>
      <w:r w:rsidRPr="003D4882">
        <w:rPr>
          <w:sz w:val="24"/>
          <w:szCs w:val="24"/>
        </w:rPr>
        <w:t xml:space="preserve">. </w:t>
      </w:r>
    </w:p>
    <w:p w14:paraId="62FF2DC4" w14:textId="472EE9DD" w:rsidR="002E13F5" w:rsidRPr="003D4882" w:rsidRDefault="002E13F5" w:rsidP="003D4882">
      <w:pPr>
        <w:pStyle w:val="ListParagraph"/>
        <w:numPr>
          <w:ilvl w:val="0"/>
          <w:numId w:val="47"/>
        </w:numPr>
        <w:rPr>
          <w:sz w:val="24"/>
          <w:szCs w:val="24"/>
        </w:rPr>
      </w:pPr>
      <w:r w:rsidRPr="003D4882">
        <w:rPr>
          <w:sz w:val="24"/>
          <w:szCs w:val="24"/>
        </w:rPr>
        <w:t>W</w:t>
      </w:r>
      <w:r w:rsidR="009B6527" w:rsidRPr="003D4882">
        <w:rPr>
          <w:sz w:val="24"/>
          <w:szCs w:val="24"/>
        </w:rPr>
        <w:t>e have a different vendor</w:t>
      </w:r>
      <w:r w:rsidR="00474C78">
        <w:rPr>
          <w:sz w:val="24"/>
          <w:szCs w:val="24"/>
        </w:rPr>
        <w:t xml:space="preserve"> now</w:t>
      </w:r>
      <w:r w:rsidRPr="003D4882">
        <w:rPr>
          <w:sz w:val="24"/>
          <w:szCs w:val="24"/>
        </w:rPr>
        <w:t xml:space="preserve">. </w:t>
      </w:r>
      <w:r w:rsidR="009B6527" w:rsidRPr="003D4882">
        <w:rPr>
          <w:sz w:val="24"/>
          <w:szCs w:val="24"/>
        </w:rPr>
        <w:t>They’re really good</w:t>
      </w:r>
      <w:r w:rsidRPr="003D4882">
        <w:rPr>
          <w:sz w:val="24"/>
          <w:szCs w:val="24"/>
        </w:rPr>
        <w:t xml:space="preserve"> and have </w:t>
      </w:r>
      <w:r w:rsidR="009B6527" w:rsidRPr="003D4882">
        <w:rPr>
          <w:sz w:val="24"/>
          <w:szCs w:val="24"/>
        </w:rPr>
        <w:t xml:space="preserve">done </w:t>
      </w:r>
      <w:proofErr w:type="gramStart"/>
      <w:r w:rsidR="009B6527" w:rsidRPr="003D4882">
        <w:rPr>
          <w:sz w:val="24"/>
          <w:szCs w:val="24"/>
        </w:rPr>
        <w:t>a lot of</w:t>
      </w:r>
      <w:proofErr w:type="gramEnd"/>
      <w:r w:rsidR="009B6527" w:rsidRPr="003D4882">
        <w:rPr>
          <w:sz w:val="24"/>
          <w:szCs w:val="24"/>
        </w:rPr>
        <w:t xml:space="preserve"> work at Sun</w:t>
      </w:r>
      <w:r w:rsidRPr="003D4882">
        <w:rPr>
          <w:sz w:val="24"/>
          <w:szCs w:val="24"/>
        </w:rPr>
        <w:t>-N-Fun. W</w:t>
      </w:r>
      <w:r w:rsidR="009B6527" w:rsidRPr="003D4882">
        <w:rPr>
          <w:sz w:val="24"/>
          <w:szCs w:val="24"/>
        </w:rPr>
        <w:t>e’re moving forward there</w:t>
      </w:r>
      <w:r w:rsidRPr="003D4882">
        <w:rPr>
          <w:sz w:val="24"/>
          <w:szCs w:val="24"/>
        </w:rPr>
        <w:t xml:space="preserve">. </w:t>
      </w:r>
    </w:p>
    <w:p w14:paraId="30A23B98" w14:textId="13F43FA6" w:rsidR="002E13F5" w:rsidRPr="003D4882" w:rsidRDefault="002E13F5" w:rsidP="003D4882">
      <w:pPr>
        <w:pStyle w:val="ListParagraph"/>
        <w:numPr>
          <w:ilvl w:val="0"/>
          <w:numId w:val="47"/>
        </w:numPr>
        <w:rPr>
          <w:sz w:val="24"/>
          <w:szCs w:val="24"/>
        </w:rPr>
      </w:pPr>
      <w:r w:rsidRPr="003D4882">
        <w:rPr>
          <w:sz w:val="24"/>
          <w:szCs w:val="24"/>
        </w:rPr>
        <w:t>We’re moving forward at Big Corkscrew. Next month will be th</w:t>
      </w:r>
      <w:r w:rsidR="00474C78">
        <w:rPr>
          <w:sz w:val="24"/>
          <w:szCs w:val="24"/>
        </w:rPr>
        <w:t>e</w:t>
      </w:r>
      <w:r w:rsidRPr="003D4882">
        <w:rPr>
          <w:sz w:val="24"/>
          <w:szCs w:val="24"/>
        </w:rPr>
        <w:t xml:space="preserve"> </w:t>
      </w:r>
      <w:r w:rsidR="009B6527" w:rsidRPr="003D4882">
        <w:rPr>
          <w:sz w:val="24"/>
          <w:szCs w:val="24"/>
        </w:rPr>
        <w:t>one</w:t>
      </w:r>
      <w:r w:rsidRPr="003D4882">
        <w:rPr>
          <w:sz w:val="24"/>
          <w:szCs w:val="24"/>
        </w:rPr>
        <w:t>-</w:t>
      </w:r>
      <w:r w:rsidR="009B6527" w:rsidRPr="003D4882">
        <w:rPr>
          <w:sz w:val="24"/>
          <w:szCs w:val="24"/>
        </w:rPr>
        <w:t xml:space="preserve">year anniversary, so we’ll </w:t>
      </w:r>
      <w:r w:rsidR="00474C78">
        <w:rPr>
          <w:sz w:val="24"/>
          <w:szCs w:val="24"/>
        </w:rPr>
        <w:t>do a</w:t>
      </w:r>
      <w:r w:rsidR="009B6527" w:rsidRPr="003D4882">
        <w:rPr>
          <w:sz w:val="24"/>
          <w:szCs w:val="24"/>
        </w:rPr>
        <w:t xml:space="preserve"> warranty walk-through in August</w:t>
      </w:r>
      <w:r w:rsidR="00474C78">
        <w:rPr>
          <w:sz w:val="24"/>
          <w:szCs w:val="24"/>
        </w:rPr>
        <w:t xml:space="preserve">, but </w:t>
      </w:r>
      <w:r w:rsidR="009B6527" w:rsidRPr="003D4882">
        <w:rPr>
          <w:sz w:val="24"/>
          <w:szCs w:val="24"/>
        </w:rPr>
        <w:t>everything is working.</w:t>
      </w:r>
      <w:r w:rsidRPr="003D4882">
        <w:rPr>
          <w:sz w:val="24"/>
          <w:szCs w:val="24"/>
        </w:rPr>
        <w:t xml:space="preserve"> </w:t>
      </w:r>
      <w:r w:rsidR="00A66F47">
        <w:rPr>
          <w:sz w:val="24"/>
          <w:szCs w:val="24"/>
        </w:rPr>
        <w:t xml:space="preserve">There were </w:t>
      </w:r>
      <w:proofErr w:type="gramStart"/>
      <w:r w:rsidR="00A66F47">
        <w:rPr>
          <w:sz w:val="24"/>
          <w:szCs w:val="24"/>
        </w:rPr>
        <w:t>some</w:t>
      </w:r>
      <w:proofErr w:type="gramEnd"/>
      <w:r w:rsidR="00A66F47">
        <w:rPr>
          <w:sz w:val="24"/>
          <w:szCs w:val="24"/>
        </w:rPr>
        <w:t xml:space="preserve"> </w:t>
      </w:r>
      <w:r w:rsidR="009B6527" w:rsidRPr="003D4882">
        <w:rPr>
          <w:sz w:val="24"/>
          <w:szCs w:val="24"/>
        </w:rPr>
        <w:t>issues with heaters and coolers</w:t>
      </w:r>
      <w:r w:rsidRPr="003D4882">
        <w:rPr>
          <w:sz w:val="24"/>
          <w:szCs w:val="24"/>
        </w:rPr>
        <w:t>, but they</w:t>
      </w:r>
      <w:r w:rsidR="00474C78">
        <w:rPr>
          <w:sz w:val="24"/>
          <w:szCs w:val="24"/>
        </w:rPr>
        <w:t xml:space="preserve">’ve </w:t>
      </w:r>
      <w:r w:rsidR="009B6527" w:rsidRPr="003D4882">
        <w:rPr>
          <w:sz w:val="24"/>
          <w:szCs w:val="24"/>
        </w:rPr>
        <w:t>been repaired.</w:t>
      </w:r>
    </w:p>
    <w:p w14:paraId="0773E6E1" w14:textId="57AB25D0" w:rsidR="00A6628F" w:rsidRPr="003D4882" w:rsidRDefault="002E13F5" w:rsidP="003D4882">
      <w:pPr>
        <w:pStyle w:val="ListParagraph"/>
        <w:numPr>
          <w:ilvl w:val="0"/>
          <w:numId w:val="47"/>
        </w:numPr>
        <w:rPr>
          <w:sz w:val="24"/>
          <w:szCs w:val="24"/>
        </w:rPr>
      </w:pPr>
      <w:r w:rsidRPr="003D4882">
        <w:rPr>
          <w:sz w:val="24"/>
          <w:szCs w:val="24"/>
        </w:rPr>
        <w:t xml:space="preserve">Eagle Lakes’ </w:t>
      </w:r>
      <w:r w:rsidR="009B6527" w:rsidRPr="003D4882">
        <w:rPr>
          <w:sz w:val="24"/>
          <w:szCs w:val="24"/>
        </w:rPr>
        <w:t xml:space="preserve">amenities are </w:t>
      </w:r>
      <w:r w:rsidRPr="003D4882">
        <w:rPr>
          <w:sz w:val="24"/>
          <w:szCs w:val="24"/>
        </w:rPr>
        <w:t xml:space="preserve">all </w:t>
      </w:r>
      <w:r w:rsidR="009B6527" w:rsidRPr="003D4882">
        <w:rPr>
          <w:sz w:val="24"/>
          <w:szCs w:val="24"/>
        </w:rPr>
        <w:t xml:space="preserve">working. </w:t>
      </w:r>
      <w:r w:rsidRPr="003D4882">
        <w:rPr>
          <w:sz w:val="24"/>
          <w:szCs w:val="24"/>
        </w:rPr>
        <w:t>U</w:t>
      </w:r>
      <w:r w:rsidR="009B6527" w:rsidRPr="003D4882">
        <w:rPr>
          <w:sz w:val="24"/>
          <w:szCs w:val="24"/>
        </w:rPr>
        <w:t xml:space="preserve">nfortunately, the deck </w:t>
      </w:r>
      <w:r w:rsidRPr="003D4882">
        <w:rPr>
          <w:sz w:val="24"/>
          <w:szCs w:val="24"/>
        </w:rPr>
        <w:t xml:space="preserve">coping </w:t>
      </w:r>
      <w:r w:rsidR="009B6527" w:rsidRPr="003D4882">
        <w:rPr>
          <w:sz w:val="24"/>
          <w:szCs w:val="24"/>
        </w:rPr>
        <w:t xml:space="preserve">was not done properly the first time, so we had to redo </w:t>
      </w:r>
      <w:r w:rsidR="00474C78">
        <w:rPr>
          <w:sz w:val="24"/>
          <w:szCs w:val="24"/>
        </w:rPr>
        <w:t>it</w:t>
      </w:r>
      <w:r w:rsidR="009B6527" w:rsidRPr="003D4882">
        <w:rPr>
          <w:sz w:val="24"/>
          <w:szCs w:val="24"/>
        </w:rPr>
        <w:t>.</w:t>
      </w:r>
      <w:r w:rsidRPr="003D4882">
        <w:rPr>
          <w:sz w:val="24"/>
          <w:szCs w:val="24"/>
        </w:rPr>
        <w:t xml:space="preserve"> It </w:t>
      </w:r>
      <w:r w:rsidR="009B6527" w:rsidRPr="003D4882">
        <w:rPr>
          <w:sz w:val="24"/>
          <w:szCs w:val="24"/>
        </w:rPr>
        <w:t>will be phased</w:t>
      </w:r>
      <w:r w:rsidRPr="003D4882">
        <w:rPr>
          <w:sz w:val="24"/>
          <w:szCs w:val="24"/>
        </w:rPr>
        <w:t xml:space="preserve"> and </w:t>
      </w:r>
      <w:r w:rsidR="009B6527" w:rsidRPr="003D4882">
        <w:rPr>
          <w:sz w:val="24"/>
          <w:szCs w:val="24"/>
        </w:rPr>
        <w:t>remain open</w:t>
      </w:r>
      <w:r w:rsidR="00474C78">
        <w:rPr>
          <w:sz w:val="24"/>
          <w:szCs w:val="24"/>
        </w:rPr>
        <w:t>. W</w:t>
      </w:r>
      <w:r w:rsidR="009B6527" w:rsidRPr="003D4882">
        <w:rPr>
          <w:sz w:val="24"/>
          <w:szCs w:val="24"/>
        </w:rPr>
        <w:t>e have to phase what we’re going to start after the kids go back to school</w:t>
      </w:r>
      <w:r w:rsidR="00A6628F" w:rsidRPr="003D4882">
        <w:rPr>
          <w:sz w:val="24"/>
          <w:szCs w:val="24"/>
        </w:rPr>
        <w:t xml:space="preserve"> so it won’t impact anything.</w:t>
      </w:r>
    </w:p>
    <w:p w14:paraId="2F53B34E" w14:textId="565EAA98" w:rsidR="00A6628F" w:rsidRPr="003D4882" w:rsidRDefault="00A6628F" w:rsidP="003D4882">
      <w:pPr>
        <w:pStyle w:val="ListParagraph"/>
        <w:numPr>
          <w:ilvl w:val="0"/>
          <w:numId w:val="47"/>
        </w:numPr>
        <w:rPr>
          <w:sz w:val="24"/>
          <w:szCs w:val="24"/>
        </w:rPr>
      </w:pPr>
      <w:r w:rsidRPr="003D4882">
        <w:rPr>
          <w:sz w:val="24"/>
          <w:szCs w:val="24"/>
        </w:rPr>
        <w:t>The slide</w:t>
      </w:r>
      <w:r w:rsidR="009B6527" w:rsidRPr="003D4882">
        <w:rPr>
          <w:sz w:val="24"/>
          <w:szCs w:val="24"/>
        </w:rPr>
        <w:t xml:space="preserve"> stairs need to be sandblasted and repainted </w:t>
      </w:r>
      <w:r w:rsidRPr="003D4882">
        <w:rPr>
          <w:sz w:val="24"/>
          <w:szCs w:val="24"/>
        </w:rPr>
        <w:t xml:space="preserve">because they’re showing </w:t>
      </w:r>
      <w:proofErr w:type="gramStart"/>
      <w:r w:rsidR="009B6527" w:rsidRPr="003D4882">
        <w:rPr>
          <w:sz w:val="24"/>
          <w:szCs w:val="24"/>
        </w:rPr>
        <w:t>some</w:t>
      </w:r>
      <w:proofErr w:type="gramEnd"/>
      <w:r w:rsidR="009B6527" w:rsidRPr="003D4882">
        <w:rPr>
          <w:sz w:val="24"/>
          <w:szCs w:val="24"/>
        </w:rPr>
        <w:t xml:space="preserve"> wear. </w:t>
      </w:r>
      <w:r w:rsidRPr="003D4882">
        <w:rPr>
          <w:sz w:val="24"/>
          <w:szCs w:val="24"/>
        </w:rPr>
        <w:t>Th</w:t>
      </w:r>
      <w:r w:rsidR="009B6527" w:rsidRPr="003D4882">
        <w:rPr>
          <w:sz w:val="24"/>
          <w:szCs w:val="24"/>
        </w:rPr>
        <w:t xml:space="preserve">at’s a fall project that we’re looking to get </w:t>
      </w:r>
      <w:r w:rsidR="002E13F5" w:rsidRPr="003D4882">
        <w:rPr>
          <w:sz w:val="24"/>
          <w:szCs w:val="24"/>
        </w:rPr>
        <w:t>bids</w:t>
      </w:r>
      <w:r w:rsidR="009B6527" w:rsidRPr="003D4882">
        <w:rPr>
          <w:sz w:val="24"/>
          <w:szCs w:val="24"/>
        </w:rPr>
        <w:t xml:space="preserve"> on. The features also need to be taken down, reprimed and repainted.</w:t>
      </w:r>
      <w:r w:rsidRPr="003D4882">
        <w:rPr>
          <w:sz w:val="24"/>
          <w:szCs w:val="24"/>
        </w:rPr>
        <w:t xml:space="preserve"> We plan to d</w:t>
      </w:r>
      <w:r w:rsidR="009B6527" w:rsidRPr="003D4882">
        <w:rPr>
          <w:sz w:val="24"/>
          <w:szCs w:val="24"/>
        </w:rPr>
        <w:t>o that in the fall</w:t>
      </w:r>
      <w:r w:rsidRPr="003D4882">
        <w:rPr>
          <w:sz w:val="24"/>
          <w:szCs w:val="24"/>
        </w:rPr>
        <w:t>.</w:t>
      </w:r>
    </w:p>
    <w:p w14:paraId="19240AB3" w14:textId="095B5F94" w:rsidR="009B6527" w:rsidRPr="003D4882" w:rsidRDefault="00A6628F" w:rsidP="003D4882">
      <w:pPr>
        <w:pStyle w:val="ListParagraph"/>
        <w:numPr>
          <w:ilvl w:val="0"/>
          <w:numId w:val="47"/>
        </w:numPr>
        <w:rPr>
          <w:sz w:val="24"/>
          <w:szCs w:val="24"/>
        </w:rPr>
      </w:pPr>
      <w:r w:rsidRPr="003D4882">
        <w:rPr>
          <w:sz w:val="24"/>
          <w:szCs w:val="24"/>
        </w:rPr>
        <w:lastRenderedPageBreak/>
        <w:t xml:space="preserve">We plan to </w:t>
      </w:r>
      <w:r w:rsidR="009B6527" w:rsidRPr="003D4882">
        <w:rPr>
          <w:sz w:val="24"/>
          <w:szCs w:val="24"/>
        </w:rPr>
        <w:t>standardize the pump house. We have seven different size</w:t>
      </w:r>
      <w:r w:rsidR="0040106D">
        <w:rPr>
          <w:sz w:val="24"/>
          <w:szCs w:val="24"/>
        </w:rPr>
        <w:t>d</w:t>
      </w:r>
      <w:r w:rsidR="009B6527" w:rsidRPr="003D4882">
        <w:rPr>
          <w:sz w:val="24"/>
          <w:szCs w:val="24"/>
        </w:rPr>
        <w:t xml:space="preserve"> pumps </w:t>
      </w:r>
      <w:r w:rsidRPr="003D4882">
        <w:rPr>
          <w:sz w:val="24"/>
          <w:szCs w:val="24"/>
        </w:rPr>
        <w:t xml:space="preserve">and will </w:t>
      </w:r>
      <w:r w:rsidR="009B6527" w:rsidRPr="003D4882">
        <w:rPr>
          <w:sz w:val="24"/>
          <w:szCs w:val="24"/>
        </w:rPr>
        <w:t>standardize to two sizes</w:t>
      </w:r>
      <w:r w:rsidR="0040106D">
        <w:rPr>
          <w:sz w:val="24"/>
          <w:szCs w:val="24"/>
        </w:rPr>
        <w:t xml:space="preserve"> to make it </w:t>
      </w:r>
      <w:r w:rsidR="009B6527" w:rsidRPr="003D4882">
        <w:rPr>
          <w:sz w:val="24"/>
          <w:szCs w:val="24"/>
        </w:rPr>
        <w:t>easier for maintenance and care</w:t>
      </w:r>
      <w:r w:rsidRPr="003D4882">
        <w:rPr>
          <w:sz w:val="24"/>
          <w:szCs w:val="24"/>
        </w:rPr>
        <w:t xml:space="preserve">. </w:t>
      </w:r>
      <w:r w:rsidR="0040106D">
        <w:rPr>
          <w:sz w:val="24"/>
          <w:szCs w:val="24"/>
        </w:rPr>
        <w:t>As a result, t</w:t>
      </w:r>
      <w:r w:rsidRPr="003D4882">
        <w:rPr>
          <w:sz w:val="24"/>
          <w:szCs w:val="24"/>
        </w:rPr>
        <w:t xml:space="preserve">hey </w:t>
      </w:r>
      <w:r w:rsidR="009B6527" w:rsidRPr="003D4882">
        <w:rPr>
          <w:sz w:val="24"/>
          <w:szCs w:val="24"/>
        </w:rPr>
        <w:t>don’t have to wait to order</w:t>
      </w:r>
      <w:r w:rsidR="0040106D">
        <w:rPr>
          <w:sz w:val="24"/>
          <w:szCs w:val="24"/>
        </w:rPr>
        <w:t>, but w</w:t>
      </w:r>
      <w:r w:rsidRPr="003D4882">
        <w:rPr>
          <w:sz w:val="24"/>
          <w:szCs w:val="24"/>
        </w:rPr>
        <w:t xml:space="preserve">ill </w:t>
      </w:r>
      <w:r w:rsidR="009B6527" w:rsidRPr="003D4882">
        <w:rPr>
          <w:sz w:val="24"/>
          <w:szCs w:val="24"/>
        </w:rPr>
        <w:t>have one on the shelf.</w:t>
      </w:r>
    </w:p>
    <w:p w14:paraId="6729468C" w14:textId="236C273C" w:rsidR="00A6628F" w:rsidRPr="003D4882" w:rsidRDefault="00A6628F" w:rsidP="003D4882">
      <w:pPr>
        <w:pStyle w:val="ListParagraph"/>
        <w:numPr>
          <w:ilvl w:val="0"/>
          <w:numId w:val="47"/>
        </w:numPr>
        <w:rPr>
          <w:sz w:val="24"/>
          <w:szCs w:val="24"/>
        </w:rPr>
      </w:pPr>
      <w:r w:rsidRPr="003D4882">
        <w:rPr>
          <w:sz w:val="24"/>
          <w:szCs w:val="24"/>
        </w:rPr>
        <w:t>We got approval to</w:t>
      </w:r>
      <w:r w:rsidRPr="003D4882">
        <w:rPr>
          <w:sz w:val="24"/>
          <w:szCs w:val="24"/>
        </w:rPr>
        <w:t xml:space="preserve"> do Vineyards</w:t>
      </w:r>
      <w:r w:rsidR="0040106D">
        <w:rPr>
          <w:sz w:val="24"/>
          <w:szCs w:val="24"/>
        </w:rPr>
        <w:t xml:space="preserve"> and </w:t>
      </w:r>
      <w:r w:rsidRPr="003D4882">
        <w:rPr>
          <w:sz w:val="24"/>
          <w:szCs w:val="24"/>
        </w:rPr>
        <w:t>had a design kickoff meeting last week</w:t>
      </w:r>
      <w:r w:rsidR="0040106D">
        <w:rPr>
          <w:sz w:val="24"/>
          <w:szCs w:val="24"/>
        </w:rPr>
        <w:t>. W</w:t>
      </w:r>
      <w:r w:rsidRPr="003D4882">
        <w:rPr>
          <w:sz w:val="24"/>
          <w:szCs w:val="24"/>
        </w:rPr>
        <w:t xml:space="preserve">e’re going to </w:t>
      </w:r>
      <w:r w:rsidRPr="003D4882">
        <w:rPr>
          <w:sz w:val="24"/>
          <w:szCs w:val="24"/>
        </w:rPr>
        <w:t>redo the pump house. The manifold</w:t>
      </w:r>
      <w:r w:rsidRPr="003D4882">
        <w:rPr>
          <w:sz w:val="24"/>
          <w:szCs w:val="24"/>
        </w:rPr>
        <w:t xml:space="preserve"> and other equipment doesn’t </w:t>
      </w:r>
      <w:r w:rsidRPr="003D4882">
        <w:rPr>
          <w:sz w:val="24"/>
          <w:szCs w:val="24"/>
        </w:rPr>
        <w:t xml:space="preserve">make sense. It’s </w:t>
      </w:r>
      <w:r w:rsidR="0040106D">
        <w:rPr>
          <w:sz w:val="24"/>
          <w:szCs w:val="24"/>
        </w:rPr>
        <w:t>far</w:t>
      </w:r>
      <w:r w:rsidRPr="003D4882">
        <w:rPr>
          <w:sz w:val="24"/>
          <w:szCs w:val="24"/>
        </w:rPr>
        <w:t xml:space="preserve"> more complicated than it need</w:t>
      </w:r>
      <w:r w:rsidR="0040106D">
        <w:rPr>
          <w:sz w:val="24"/>
          <w:szCs w:val="24"/>
        </w:rPr>
        <w:t>s</w:t>
      </w:r>
      <w:r w:rsidRPr="003D4882">
        <w:rPr>
          <w:sz w:val="24"/>
          <w:szCs w:val="24"/>
        </w:rPr>
        <w:t xml:space="preserve"> to be</w:t>
      </w:r>
      <w:r w:rsidRPr="003D4882">
        <w:rPr>
          <w:sz w:val="24"/>
          <w:szCs w:val="24"/>
        </w:rPr>
        <w:t xml:space="preserve"> so </w:t>
      </w:r>
      <w:r w:rsidRPr="003D4882">
        <w:rPr>
          <w:sz w:val="24"/>
          <w:szCs w:val="24"/>
        </w:rPr>
        <w:t>we’</w:t>
      </w:r>
      <w:r w:rsidRPr="003D4882">
        <w:rPr>
          <w:sz w:val="24"/>
          <w:szCs w:val="24"/>
        </w:rPr>
        <w:t xml:space="preserve">ll </w:t>
      </w:r>
      <w:r w:rsidRPr="003D4882">
        <w:rPr>
          <w:sz w:val="24"/>
          <w:szCs w:val="24"/>
        </w:rPr>
        <w:t xml:space="preserve">simplify it. We’re </w:t>
      </w:r>
      <w:r w:rsidRPr="003D4882">
        <w:rPr>
          <w:sz w:val="24"/>
          <w:szCs w:val="24"/>
        </w:rPr>
        <w:t>going aw</w:t>
      </w:r>
      <w:r w:rsidRPr="003D4882">
        <w:rPr>
          <w:sz w:val="24"/>
          <w:szCs w:val="24"/>
        </w:rPr>
        <w:t>ay from using liquid chlorine and acid to a simpler soft</w:t>
      </w:r>
      <w:r w:rsidR="0040106D">
        <w:rPr>
          <w:sz w:val="24"/>
          <w:szCs w:val="24"/>
        </w:rPr>
        <w:t>-</w:t>
      </w:r>
      <w:r w:rsidRPr="003D4882">
        <w:rPr>
          <w:sz w:val="24"/>
          <w:szCs w:val="24"/>
        </w:rPr>
        <w:t xml:space="preserve">tablet system. </w:t>
      </w:r>
      <w:r w:rsidRPr="003D4882">
        <w:rPr>
          <w:sz w:val="24"/>
          <w:szCs w:val="24"/>
        </w:rPr>
        <w:t xml:space="preserve">Due to </w:t>
      </w:r>
      <w:r w:rsidRPr="003D4882">
        <w:rPr>
          <w:sz w:val="24"/>
          <w:szCs w:val="24"/>
        </w:rPr>
        <w:t>its proximity next to the playground</w:t>
      </w:r>
      <w:r w:rsidRPr="003D4882">
        <w:rPr>
          <w:sz w:val="24"/>
          <w:szCs w:val="24"/>
        </w:rPr>
        <w:t>, it’s good to do that for safety. W</w:t>
      </w:r>
      <w:r w:rsidRPr="003D4882">
        <w:rPr>
          <w:sz w:val="24"/>
          <w:szCs w:val="24"/>
        </w:rPr>
        <w:t>e’ve already done that transition</w:t>
      </w:r>
      <w:r w:rsidRPr="003D4882">
        <w:rPr>
          <w:sz w:val="24"/>
          <w:szCs w:val="24"/>
        </w:rPr>
        <w:t>.</w:t>
      </w:r>
    </w:p>
    <w:p w14:paraId="58B1DCDA" w14:textId="2A112423" w:rsidR="00A6628F" w:rsidRPr="003D4882" w:rsidRDefault="00A6628F" w:rsidP="003D4882">
      <w:pPr>
        <w:pStyle w:val="ListParagraph"/>
        <w:numPr>
          <w:ilvl w:val="0"/>
          <w:numId w:val="47"/>
        </w:numPr>
        <w:rPr>
          <w:sz w:val="24"/>
          <w:szCs w:val="24"/>
        </w:rPr>
      </w:pPr>
      <w:r w:rsidRPr="003D4882">
        <w:rPr>
          <w:sz w:val="24"/>
          <w:szCs w:val="24"/>
        </w:rPr>
        <w:t xml:space="preserve">The pump house will </w:t>
      </w:r>
      <w:r w:rsidRPr="003D4882">
        <w:rPr>
          <w:sz w:val="24"/>
          <w:szCs w:val="24"/>
        </w:rPr>
        <w:t xml:space="preserve">have </w:t>
      </w:r>
      <w:proofErr w:type="gramStart"/>
      <w:r w:rsidRPr="003D4882">
        <w:rPr>
          <w:sz w:val="24"/>
          <w:szCs w:val="24"/>
        </w:rPr>
        <w:t>a new look</w:t>
      </w:r>
      <w:proofErr w:type="gramEnd"/>
      <w:r w:rsidR="0040106D">
        <w:rPr>
          <w:sz w:val="24"/>
          <w:szCs w:val="24"/>
        </w:rPr>
        <w:t>. W</w:t>
      </w:r>
      <w:r w:rsidRPr="003D4882">
        <w:rPr>
          <w:sz w:val="24"/>
          <w:szCs w:val="24"/>
        </w:rPr>
        <w:t>e kicked off the design for that last week</w:t>
      </w:r>
      <w:r w:rsidRPr="003D4882">
        <w:rPr>
          <w:sz w:val="24"/>
          <w:szCs w:val="24"/>
        </w:rPr>
        <w:t xml:space="preserve"> and expect a design by </w:t>
      </w:r>
      <w:r w:rsidRPr="003D4882">
        <w:rPr>
          <w:sz w:val="24"/>
          <w:szCs w:val="24"/>
        </w:rPr>
        <w:t>October</w:t>
      </w:r>
      <w:r w:rsidRPr="003D4882">
        <w:rPr>
          <w:sz w:val="24"/>
          <w:szCs w:val="24"/>
        </w:rPr>
        <w:t>.</w:t>
      </w:r>
    </w:p>
    <w:p w14:paraId="52806843" w14:textId="5652DCEB" w:rsidR="00A6628F" w:rsidRPr="003D4882" w:rsidRDefault="00A6628F" w:rsidP="003D4882">
      <w:pPr>
        <w:pStyle w:val="ListParagraph"/>
        <w:numPr>
          <w:ilvl w:val="0"/>
          <w:numId w:val="47"/>
        </w:numPr>
        <w:rPr>
          <w:sz w:val="24"/>
          <w:szCs w:val="24"/>
        </w:rPr>
      </w:pPr>
      <w:r w:rsidRPr="003D4882">
        <w:rPr>
          <w:sz w:val="24"/>
          <w:szCs w:val="24"/>
        </w:rPr>
        <w:t xml:space="preserve">For Sun-N-Fun, </w:t>
      </w:r>
      <w:r w:rsidRPr="003D4882">
        <w:rPr>
          <w:sz w:val="24"/>
          <w:szCs w:val="24"/>
        </w:rPr>
        <w:t>we ordered 70 pumps for</w:t>
      </w:r>
      <w:r w:rsidRPr="003D4882">
        <w:rPr>
          <w:sz w:val="24"/>
          <w:szCs w:val="24"/>
        </w:rPr>
        <w:t xml:space="preserve"> P</w:t>
      </w:r>
      <w:r w:rsidRPr="003D4882">
        <w:rPr>
          <w:sz w:val="24"/>
          <w:szCs w:val="24"/>
        </w:rPr>
        <w:t xml:space="preserve">ump </w:t>
      </w:r>
      <w:r w:rsidRPr="003D4882">
        <w:rPr>
          <w:sz w:val="24"/>
          <w:szCs w:val="24"/>
        </w:rPr>
        <w:t>H</w:t>
      </w:r>
      <w:r w:rsidRPr="003D4882">
        <w:rPr>
          <w:sz w:val="24"/>
          <w:szCs w:val="24"/>
        </w:rPr>
        <w:t xml:space="preserve">ouse </w:t>
      </w:r>
      <w:r w:rsidRPr="003D4882">
        <w:rPr>
          <w:sz w:val="24"/>
          <w:szCs w:val="24"/>
        </w:rPr>
        <w:t>1</w:t>
      </w:r>
      <w:r w:rsidRPr="003D4882">
        <w:rPr>
          <w:sz w:val="24"/>
          <w:szCs w:val="24"/>
        </w:rPr>
        <w:t>. We’ve got the two big ones in and we did all the piping</w:t>
      </w:r>
      <w:r w:rsidRPr="003D4882">
        <w:rPr>
          <w:sz w:val="24"/>
          <w:szCs w:val="24"/>
        </w:rPr>
        <w:t xml:space="preserve"> so </w:t>
      </w:r>
      <w:r w:rsidRPr="003D4882">
        <w:rPr>
          <w:sz w:val="24"/>
          <w:szCs w:val="24"/>
        </w:rPr>
        <w:t xml:space="preserve">we’re going to </w:t>
      </w:r>
      <w:r w:rsidR="0040106D">
        <w:rPr>
          <w:sz w:val="24"/>
          <w:szCs w:val="24"/>
        </w:rPr>
        <w:t>turn those on</w:t>
      </w:r>
      <w:r w:rsidRPr="003D4882">
        <w:rPr>
          <w:sz w:val="24"/>
          <w:szCs w:val="24"/>
        </w:rPr>
        <w:t>. Th</w:t>
      </w:r>
      <w:r w:rsidRPr="003D4882">
        <w:rPr>
          <w:sz w:val="24"/>
          <w:szCs w:val="24"/>
        </w:rPr>
        <w:t>ey’re for L</w:t>
      </w:r>
      <w:r w:rsidRPr="003D4882">
        <w:rPr>
          <w:sz w:val="24"/>
          <w:szCs w:val="24"/>
        </w:rPr>
        <w:t xml:space="preserve">azy </w:t>
      </w:r>
      <w:r w:rsidRPr="003D4882">
        <w:rPr>
          <w:sz w:val="24"/>
          <w:szCs w:val="24"/>
        </w:rPr>
        <w:t>R</w:t>
      </w:r>
      <w:r w:rsidRPr="003D4882">
        <w:rPr>
          <w:sz w:val="24"/>
          <w:szCs w:val="24"/>
        </w:rPr>
        <w:t>iver. We have five more pumps coming. We need a total of 12 pumps</w:t>
      </w:r>
      <w:r w:rsidRPr="003D4882">
        <w:rPr>
          <w:sz w:val="24"/>
          <w:szCs w:val="24"/>
        </w:rPr>
        <w:t xml:space="preserve">, but </w:t>
      </w:r>
      <w:r w:rsidRPr="003D4882">
        <w:rPr>
          <w:sz w:val="24"/>
          <w:szCs w:val="24"/>
        </w:rPr>
        <w:t xml:space="preserve">we’re more than halfway there. </w:t>
      </w:r>
      <w:r w:rsidR="0040106D">
        <w:rPr>
          <w:sz w:val="24"/>
          <w:szCs w:val="24"/>
        </w:rPr>
        <w:t>F</w:t>
      </w:r>
      <w:r w:rsidRPr="003D4882">
        <w:rPr>
          <w:sz w:val="24"/>
          <w:szCs w:val="24"/>
        </w:rPr>
        <w:t xml:space="preserve">ive are due before the end of this month. </w:t>
      </w:r>
      <w:r w:rsidRPr="003D4882">
        <w:rPr>
          <w:sz w:val="24"/>
          <w:szCs w:val="24"/>
        </w:rPr>
        <w:t xml:space="preserve">All the pump house work is going well. </w:t>
      </w:r>
    </w:p>
    <w:p w14:paraId="1F984BEA" w14:textId="1B2A359A" w:rsidR="00A6628F" w:rsidRPr="003D4882" w:rsidRDefault="00A6628F" w:rsidP="003D4882">
      <w:pPr>
        <w:pStyle w:val="ListParagraph"/>
        <w:numPr>
          <w:ilvl w:val="0"/>
          <w:numId w:val="47"/>
        </w:numPr>
        <w:rPr>
          <w:sz w:val="24"/>
          <w:szCs w:val="24"/>
        </w:rPr>
      </w:pPr>
      <w:r w:rsidRPr="003D4882">
        <w:rPr>
          <w:sz w:val="24"/>
          <w:szCs w:val="24"/>
        </w:rPr>
        <w:t xml:space="preserve">At </w:t>
      </w:r>
      <w:r w:rsidRPr="003D4882">
        <w:rPr>
          <w:sz w:val="24"/>
          <w:szCs w:val="24"/>
        </w:rPr>
        <w:t xml:space="preserve">Pump </w:t>
      </w:r>
      <w:r w:rsidRPr="003D4882">
        <w:rPr>
          <w:sz w:val="24"/>
          <w:szCs w:val="24"/>
        </w:rPr>
        <w:t>H</w:t>
      </w:r>
      <w:r w:rsidRPr="003D4882">
        <w:rPr>
          <w:sz w:val="24"/>
          <w:szCs w:val="24"/>
        </w:rPr>
        <w:t xml:space="preserve">ouse </w:t>
      </w:r>
      <w:r w:rsidRPr="003D4882">
        <w:rPr>
          <w:sz w:val="24"/>
          <w:szCs w:val="24"/>
        </w:rPr>
        <w:t xml:space="preserve">3, </w:t>
      </w:r>
      <w:r w:rsidRPr="003D4882">
        <w:rPr>
          <w:sz w:val="24"/>
          <w:szCs w:val="24"/>
        </w:rPr>
        <w:t xml:space="preserve">for Lazy River, </w:t>
      </w:r>
      <w:r w:rsidRPr="003D4882">
        <w:rPr>
          <w:sz w:val="24"/>
          <w:szCs w:val="24"/>
        </w:rPr>
        <w:t>all the pumps were renovated or purchased</w:t>
      </w:r>
      <w:r w:rsidR="0040106D">
        <w:rPr>
          <w:sz w:val="24"/>
          <w:szCs w:val="24"/>
        </w:rPr>
        <w:t xml:space="preserve"> and </w:t>
      </w:r>
      <w:r w:rsidRPr="003D4882">
        <w:rPr>
          <w:sz w:val="24"/>
          <w:szCs w:val="24"/>
        </w:rPr>
        <w:t>look good</w:t>
      </w:r>
      <w:r w:rsidRPr="003D4882">
        <w:rPr>
          <w:sz w:val="24"/>
          <w:szCs w:val="24"/>
        </w:rPr>
        <w:t>.</w:t>
      </w:r>
    </w:p>
    <w:p w14:paraId="62626CAE" w14:textId="56BDDA82" w:rsidR="00A6628F" w:rsidRPr="003D4882" w:rsidRDefault="00A6628F" w:rsidP="003D4882">
      <w:pPr>
        <w:pStyle w:val="ListParagraph"/>
        <w:numPr>
          <w:ilvl w:val="0"/>
          <w:numId w:val="47"/>
        </w:numPr>
        <w:rPr>
          <w:sz w:val="24"/>
          <w:szCs w:val="24"/>
        </w:rPr>
      </w:pPr>
      <w:r w:rsidRPr="003D4882">
        <w:rPr>
          <w:sz w:val="24"/>
          <w:szCs w:val="24"/>
        </w:rPr>
        <w:t>In Pump House 1, w</w:t>
      </w:r>
      <w:r w:rsidRPr="003D4882">
        <w:rPr>
          <w:sz w:val="24"/>
          <w:szCs w:val="24"/>
        </w:rPr>
        <w:t xml:space="preserve">e’re starting </w:t>
      </w:r>
      <w:r w:rsidR="0040106D">
        <w:rPr>
          <w:sz w:val="24"/>
          <w:szCs w:val="24"/>
        </w:rPr>
        <w:t xml:space="preserve">the </w:t>
      </w:r>
      <w:r w:rsidRPr="003D4882">
        <w:rPr>
          <w:sz w:val="24"/>
          <w:szCs w:val="24"/>
        </w:rPr>
        <w:t>standardization there.</w:t>
      </w:r>
      <w:r w:rsidRPr="003D4882">
        <w:rPr>
          <w:sz w:val="24"/>
          <w:szCs w:val="24"/>
        </w:rPr>
        <w:t xml:space="preserve"> W</w:t>
      </w:r>
      <w:r w:rsidRPr="003D4882">
        <w:rPr>
          <w:sz w:val="24"/>
          <w:szCs w:val="24"/>
        </w:rPr>
        <w:t xml:space="preserve">e’re going to all 20 horsepower or 60 </w:t>
      </w:r>
      <w:r w:rsidR="0040106D">
        <w:rPr>
          <w:sz w:val="24"/>
          <w:szCs w:val="24"/>
        </w:rPr>
        <w:t xml:space="preserve">hp pumps </w:t>
      </w:r>
      <w:r w:rsidRPr="003D4882">
        <w:rPr>
          <w:sz w:val="24"/>
          <w:szCs w:val="24"/>
        </w:rPr>
        <w:t>with the VFP,</w:t>
      </w:r>
      <w:r w:rsidRPr="003D4882">
        <w:rPr>
          <w:sz w:val="24"/>
          <w:szCs w:val="24"/>
        </w:rPr>
        <w:t xml:space="preserve"> the </w:t>
      </w:r>
      <w:r w:rsidRPr="003D4882">
        <w:rPr>
          <w:sz w:val="24"/>
          <w:szCs w:val="24"/>
        </w:rPr>
        <w:t>variable frequency drive, which gives us the ability to modulate how we operate.</w:t>
      </w:r>
    </w:p>
    <w:p w14:paraId="146F59A2" w14:textId="6FB73EB1" w:rsidR="00A6628F" w:rsidRPr="003D4882" w:rsidRDefault="00A6628F" w:rsidP="003D4882">
      <w:pPr>
        <w:pStyle w:val="ListParagraph"/>
        <w:numPr>
          <w:ilvl w:val="0"/>
          <w:numId w:val="47"/>
        </w:numPr>
        <w:rPr>
          <w:sz w:val="24"/>
          <w:szCs w:val="24"/>
        </w:rPr>
      </w:pPr>
      <w:r w:rsidRPr="003D4882">
        <w:rPr>
          <w:sz w:val="24"/>
          <w:szCs w:val="24"/>
        </w:rPr>
        <w:t xml:space="preserve">He called </w:t>
      </w:r>
      <w:r w:rsidRPr="003D4882">
        <w:rPr>
          <w:sz w:val="24"/>
          <w:szCs w:val="24"/>
        </w:rPr>
        <w:t>it a design flaw, but the way it worked before was we had to operat</w:t>
      </w:r>
      <w:r w:rsidRPr="003D4882">
        <w:rPr>
          <w:sz w:val="24"/>
          <w:szCs w:val="24"/>
        </w:rPr>
        <w:t>e a</w:t>
      </w:r>
      <w:r w:rsidRPr="003D4882">
        <w:rPr>
          <w:sz w:val="24"/>
          <w:szCs w:val="24"/>
        </w:rPr>
        <w:t xml:space="preserve">ll the pumps at 100% to meet minimum </w:t>
      </w:r>
      <w:r w:rsidRPr="003D4882">
        <w:rPr>
          <w:sz w:val="24"/>
          <w:szCs w:val="24"/>
        </w:rPr>
        <w:t xml:space="preserve">Department of Health </w:t>
      </w:r>
      <w:r w:rsidRPr="003D4882">
        <w:rPr>
          <w:sz w:val="24"/>
          <w:szCs w:val="24"/>
        </w:rPr>
        <w:t xml:space="preserve">requirements. It didn’t give us any room for flexibility. </w:t>
      </w:r>
      <w:r w:rsidRPr="003D4882">
        <w:rPr>
          <w:sz w:val="24"/>
          <w:szCs w:val="24"/>
        </w:rPr>
        <w:t xml:space="preserve">If one </w:t>
      </w:r>
      <w:r w:rsidRPr="003D4882">
        <w:rPr>
          <w:sz w:val="24"/>
          <w:szCs w:val="24"/>
        </w:rPr>
        <w:t xml:space="preserve">pump wasn’t operating at 100%, we had to shut down. </w:t>
      </w:r>
      <w:r w:rsidRPr="003D4882">
        <w:rPr>
          <w:sz w:val="24"/>
          <w:szCs w:val="24"/>
        </w:rPr>
        <w:t>N</w:t>
      </w:r>
      <w:r w:rsidRPr="003D4882">
        <w:rPr>
          <w:sz w:val="24"/>
          <w:szCs w:val="24"/>
        </w:rPr>
        <w:t>ow we’re upsizing the pumps with the V</w:t>
      </w:r>
      <w:r w:rsidRPr="003D4882">
        <w:rPr>
          <w:sz w:val="24"/>
          <w:szCs w:val="24"/>
        </w:rPr>
        <w:t xml:space="preserve">FPs so it </w:t>
      </w:r>
      <w:r w:rsidRPr="003D4882">
        <w:rPr>
          <w:sz w:val="24"/>
          <w:szCs w:val="24"/>
        </w:rPr>
        <w:t xml:space="preserve">gives us </w:t>
      </w:r>
      <w:proofErr w:type="gramStart"/>
      <w:r w:rsidRPr="003D4882">
        <w:rPr>
          <w:sz w:val="24"/>
          <w:szCs w:val="24"/>
        </w:rPr>
        <w:t>a lot</w:t>
      </w:r>
      <w:proofErr w:type="gramEnd"/>
      <w:r w:rsidRPr="003D4882">
        <w:rPr>
          <w:sz w:val="24"/>
          <w:szCs w:val="24"/>
        </w:rPr>
        <w:t xml:space="preserve"> more flexibility in operations.</w:t>
      </w:r>
    </w:p>
    <w:p w14:paraId="749BD86B" w14:textId="34C22C7E" w:rsidR="00A6628F" w:rsidRPr="003D4882" w:rsidRDefault="00A6628F" w:rsidP="003D4882">
      <w:pPr>
        <w:pStyle w:val="ListParagraph"/>
        <w:numPr>
          <w:ilvl w:val="0"/>
          <w:numId w:val="47"/>
        </w:numPr>
        <w:rPr>
          <w:sz w:val="24"/>
          <w:szCs w:val="24"/>
        </w:rPr>
      </w:pPr>
      <w:r w:rsidRPr="003D4882">
        <w:rPr>
          <w:sz w:val="24"/>
          <w:szCs w:val="24"/>
        </w:rPr>
        <w:t xml:space="preserve">If </w:t>
      </w:r>
      <w:r w:rsidRPr="003D4882">
        <w:rPr>
          <w:sz w:val="24"/>
          <w:szCs w:val="24"/>
        </w:rPr>
        <w:t xml:space="preserve">we can operate both pumps at 70%, if one is not operating correctly, we just ramp one up or we bring one down. </w:t>
      </w:r>
      <w:r w:rsidRPr="003D4882">
        <w:rPr>
          <w:sz w:val="24"/>
          <w:szCs w:val="24"/>
        </w:rPr>
        <w:t xml:space="preserve">Once this is </w:t>
      </w:r>
      <w:r w:rsidRPr="003D4882">
        <w:rPr>
          <w:sz w:val="24"/>
          <w:szCs w:val="24"/>
        </w:rPr>
        <w:t>done, our shutdown time should drop tremendously because we won’t have to shut down features</w:t>
      </w:r>
      <w:r w:rsidRPr="003D4882">
        <w:rPr>
          <w:sz w:val="24"/>
          <w:szCs w:val="24"/>
        </w:rPr>
        <w:t xml:space="preserve"> i</w:t>
      </w:r>
      <w:r w:rsidRPr="003D4882">
        <w:rPr>
          <w:sz w:val="24"/>
          <w:szCs w:val="24"/>
        </w:rPr>
        <w:t>f a pump is not operating correctly.</w:t>
      </w:r>
    </w:p>
    <w:p w14:paraId="5B7A70DA" w14:textId="124EC61F" w:rsidR="00BE7CA8" w:rsidRPr="003D4882" w:rsidRDefault="00A6628F" w:rsidP="003D4882">
      <w:pPr>
        <w:pStyle w:val="ListParagraph"/>
        <w:numPr>
          <w:ilvl w:val="0"/>
          <w:numId w:val="47"/>
        </w:numPr>
        <w:rPr>
          <w:sz w:val="24"/>
          <w:szCs w:val="24"/>
        </w:rPr>
      </w:pPr>
      <w:r w:rsidRPr="003D4882">
        <w:rPr>
          <w:sz w:val="24"/>
          <w:szCs w:val="24"/>
        </w:rPr>
        <w:t xml:space="preserve">Last week, he got the </w:t>
      </w:r>
      <w:r w:rsidRPr="003D4882">
        <w:rPr>
          <w:sz w:val="24"/>
          <w:szCs w:val="24"/>
        </w:rPr>
        <w:t>new plans for the IWF</w:t>
      </w:r>
      <w:r w:rsidRPr="003D4882">
        <w:rPr>
          <w:sz w:val="24"/>
          <w:szCs w:val="24"/>
        </w:rPr>
        <w:t xml:space="preserve"> (interactive water feature)</w:t>
      </w:r>
      <w:r w:rsidRPr="003D4882">
        <w:rPr>
          <w:sz w:val="24"/>
          <w:szCs w:val="24"/>
        </w:rPr>
        <w:t xml:space="preserve">. </w:t>
      </w:r>
      <w:r w:rsidRPr="003D4882">
        <w:rPr>
          <w:sz w:val="24"/>
          <w:szCs w:val="24"/>
        </w:rPr>
        <w:t>W</w:t>
      </w:r>
      <w:r w:rsidRPr="003D4882">
        <w:rPr>
          <w:sz w:val="24"/>
          <w:szCs w:val="24"/>
        </w:rPr>
        <w:t>e have a design review meeting tomorrow to go over those plans</w:t>
      </w:r>
      <w:r w:rsidRPr="003D4882">
        <w:rPr>
          <w:sz w:val="24"/>
          <w:szCs w:val="24"/>
        </w:rPr>
        <w:t xml:space="preserve"> </w:t>
      </w:r>
      <w:r w:rsidR="0040106D">
        <w:rPr>
          <w:sz w:val="24"/>
          <w:szCs w:val="24"/>
        </w:rPr>
        <w:t xml:space="preserve">so </w:t>
      </w:r>
      <w:r w:rsidRPr="003D4882">
        <w:rPr>
          <w:sz w:val="24"/>
          <w:szCs w:val="24"/>
        </w:rPr>
        <w:t xml:space="preserve">they can go to </w:t>
      </w:r>
      <w:r w:rsidRPr="003D4882">
        <w:rPr>
          <w:sz w:val="24"/>
          <w:szCs w:val="24"/>
        </w:rPr>
        <w:t>permitting</w:t>
      </w:r>
      <w:r w:rsidRPr="003D4882">
        <w:rPr>
          <w:sz w:val="24"/>
          <w:szCs w:val="24"/>
        </w:rPr>
        <w:t xml:space="preserve"> </w:t>
      </w:r>
      <w:r w:rsidRPr="003D4882">
        <w:rPr>
          <w:sz w:val="24"/>
          <w:szCs w:val="24"/>
        </w:rPr>
        <w:t xml:space="preserve">in August. </w:t>
      </w:r>
      <w:r w:rsidR="00BE7CA8" w:rsidRPr="003D4882">
        <w:rPr>
          <w:sz w:val="24"/>
          <w:szCs w:val="24"/>
        </w:rPr>
        <w:t xml:space="preserve">He also received </w:t>
      </w:r>
      <w:r w:rsidRPr="003D4882">
        <w:rPr>
          <w:sz w:val="24"/>
          <w:szCs w:val="24"/>
        </w:rPr>
        <w:t>design plans for the s</w:t>
      </w:r>
      <w:r w:rsidR="00BE7CA8" w:rsidRPr="003D4882">
        <w:rPr>
          <w:sz w:val="24"/>
          <w:szCs w:val="24"/>
        </w:rPr>
        <w:t>l</w:t>
      </w:r>
      <w:r w:rsidRPr="003D4882">
        <w:rPr>
          <w:sz w:val="24"/>
          <w:szCs w:val="24"/>
        </w:rPr>
        <w:t>ide pool and renovations</w:t>
      </w:r>
      <w:r w:rsidR="0040106D">
        <w:rPr>
          <w:sz w:val="24"/>
          <w:szCs w:val="24"/>
        </w:rPr>
        <w:t>. W</w:t>
      </w:r>
      <w:r w:rsidRPr="003D4882">
        <w:rPr>
          <w:sz w:val="24"/>
          <w:szCs w:val="24"/>
        </w:rPr>
        <w:t>e’ll be reviewing th</w:t>
      </w:r>
      <w:r w:rsidR="00BE7CA8" w:rsidRPr="003D4882">
        <w:rPr>
          <w:sz w:val="24"/>
          <w:szCs w:val="24"/>
        </w:rPr>
        <w:t xml:space="preserve">ose </w:t>
      </w:r>
      <w:r w:rsidRPr="003D4882">
        <w:rPr>
          <w:sz w:val="24"/>
          <w:szCs w:val="24"/>
        </w:rPr>
        <w:t xml:space="preserve">tomorrow </w:t>
      </w:r>
      <w:r w:rsidR="00BE7CA8" w:rsidRPr="003D4882">
        <w:rPr>
          <w:sz w:val="24"/>
          <w:szCs w:val="24"/>
        </w:rPr>
        <w:t xml:space="preserve">and putting them into </w:t>
      </w:r>
      <w:r w:rsidRPr="003D4882">
        <w:rPr>
          <w:sz w:val="24"/>
          <w:szCs w:val="24"/>
        </w:rPr>
        <w:t>permitting if everything is good.</w:t>
      </w:r>
    </w:p>
    <w:p w14:paraId="240448F0" w14:textId="77777777" w:rsidR="0040106D" w:rsidRDefault="00BE7CA8" w:rsidP="003D4882">
      <w:pPr>
        <w:pStyle w:val="ListParagraph"/>
        <w:numPr>
          <w:ilvl w:val="0"/>
          <w:numId w:val="47"/>
        </w:numPr>
        <w:rPr>
          <w:sz w:val="24"/>
          <w:szCs w:val="24"/>
        </w:rPr>
      </w:pPr>
      <w:r w:rsidRPr="003D4882">
        <w:rPr>
          <w:sz w:val="24"/>
          <w:szCs w:val="24"/>
        </w:rPr>
        <w:t xml:space="preserve">We </w:t>
      </w:r>
      <w:r w:rsidR="0040106D">
        <w:rPr>
          <w:sz w:val="24"/>
          <w:szCs w:val="24"/>
        </w:rPr>
        <w:t xml:space="preserve">received </w:t>
      </w:r>
      <w:r w:rsidRPr="003D4882">
        <w:rPr>
          <w:sz w:val="24"/>
          <w:szCs w:val="24"/>
        </w:rPr>
        <w:t>the s</w:t>
      </w:r>
      <w:r w:rsidR="00A6628F" w:rsidRPr="003D4882">
        <w:rPr>
          <w:sz w:val="24"/>
          <w:szCs w:val="24"/>
        </w:rPr>
        <w:t>tair tower</w:t>
      </w:r>
      <w:r w:rsidRPr="003D4882">
        <w:rPr>
          <w:sz w:val="24"/>
          <w:szCs w:val="24"/>
        </w:rPr>
        <w:t xml:space="preserve"> repair </w:t>
      </w:r>
      <w:r w:rsidR="00A6628F" w:rsidRPr="003D4882">
        <w:rPr>
          <w:sz w:val="24"/>
          <w:szCs w:val="24"/>
        </w:rPr>
        <w:t>plans on Monday.</w:t>
      </w:r>
      <w:r w:rsidRPr="003D4882">
        <w:rPr>
          <w:sz w:val="24"/>
          <w:szCs w:val="24"/>
        </w:rPr>
        <w:t xml:space="preserve"> That will </w:t>
      </w:r>
      <w:r w:rsidR="00A6628F" w:rsidRPr="003D4882">
        <w:rPr>
          <w:sz w:val="24"/>
          <w:szCs w:val="24"/>
        </w:rPr>
        <w:t xml:space="preserve">be part of the design </w:t>
      </w:r>
      <w:r w:rsidRPr="003D4882">
        <w:rPr>
          <w:sz w:val="24"/>
          <w:szCs w:val="24"/>
        </w:rPr>
        <w:t>review t</w:t>
      </w:r>
      <w:r w:rsidR="00A6628F" w:rsidRPr="003D4882">
        <w:rPr>
          <w:sz w:val="24"/>
          <w:szCs w:val="24"/>
        </w:rPr>
        <w:t>omorrow</w:t>
      </w:r>
      <w:r w:rsidRPr="003D4882">
        <w:rPr>
          <w:sz w:val="24"/>
          <w:szCs w:val="24"/>
        </w:rPr>
        <w:t xml:space="preserve">. For </w:t>
      </w:r>
      <w:r w:rsidR="00A6628F" w:rsidRPr="003D4882">
        <w:rPr>
          <w:sz w:val="24"/>
          <w:szCs w:val="24"/>
        </w:rPr>
        <w:t>creating amenities, we got th</w:t>
      </w:r>
      <w:r w:rsidRPr="003D4882">
        <w:rPr>
          <w:sz w:val="24"/>
          <w:szCs w:val="24"/>
        </w:rPr>
        <w:t xml:space="preserve">ose </w:t>
      </w:r>
      <w:r w:rsidR="00A6628F" w:rsidRPr="003D4882">
        <w:rPr>
          <w:sz w:val="24"/>
          <w:szCs w:val="24"/>
        </w:rPr>
        <w:t xml:space="preserve">design plans for review within the last week. </w:t>
      </w:r>
    </w:p>
    <w:p w14:paraId="217E01D4" w14:textId="12F033EA" w:rsidR="003D4882" w:rsidRPr="003D4882" w:rsidRDefault="00A6628F" w:rsidP="003D4882">
      <w:pPr>
        <w:pStyle w:val="ListParagraph"/>
        <w:numPr>
          <w:ilvl w:val="0"/>
          <w:numId w:val="47"/>
        </w:numPr>
        <w:rPr>
          <w:sz w:val="24"/>
          <w:szCs w:val="24"/>
        </w:rPr>
      </w:pPr>
      <w:r w:rsidRPr="003D4882">
        <w:rPr>
          <w:sz w:val="24"/>
          <w:szCs w:val="24"/>
        </w:rPr>
        <w:t xml:space="preserve">The main drain </w:t>
      </w:r>
      <w:r w:rsidR="00BE7CA8" w:rsidRPr="003D4882">
        <w:rPr>
          <w:sz w:val="24"/>
          <w:szCs w:val="24"/>
        </w:rPr>
        <w:t xml:space="preserve">and Lazy River, the main project, are </w:t>
      </w:r>
      <w:r w:rsidRPr="003D4882">
        <w:rPr>
          <w:sz w:val="24"/>
          <w:szCs w:val="24"/>
        </w:rPr>
        <w:t xml:space="preserve">with </w:t>
      </w:r>
      <w:r w:rsidR="00BE7CA8" w:rsidRPr="003D4882">
        <w:rPr>
          <w:sz w:val="24"/>
          <w:szCs w:val="24"/>
        </w:rPr>
        <w:t>P</w:t>
      </w:r>
      <w:r w:rsidRPr="003D4882">
        <w:rPr>
          <w:sz w:val="24"/>
          <w:szCs w:val="24"/>
        </w:rPr>
        <w:t>rocurement</w:t>
      </w:r>
      <w:r w:rsidR="00BE7CA8" w:rsidRPr="003D4882">
        <w:rPr>
          <w:sz w:val="24"/>
          <w:szCs w:val="24"/>
        </w:rPr>
        <w:t>. They’re working on that today and it should go out to bid</w:t>
      </w:r>
      <w:r w:rsidR="003D4882" w:rsidRPr="003D4882">
        <w:rPr>
          <w:sz w:val="24"/>
          <w:szCs w:val="24"/>
        </w:rPr>
        <w:t xml:space="preserve"> </w:t>
      </w:r>
      <w:r w:rsidRPr="003D4882">
        <w:rPr>
          <w:sz w:val="24"/>
          <w:szCs w:val="24"/>
        </w:rPr>
        <w:t>in the next two to three weeks. Everything is moving forward</w:t>
      </w:r>
      <w:r w:rsidR="003D4882" w:rsidRPr="003D4882">
        <w:rPr>
          <w:sz w:val="24"/>
          <w:szCs w:val="24"/>
        </w:rPr>
        <w:t>.</w:t>
      </w:r>
    </w:p>
    <w:p w14:paraId="7FEEC9BC" w14:textId="77777777" w:rsidR="003D4882" w:rsidRDefault="003D4882" w:rsidP="00963838">
      <w:pPr>
        <w:pStyle w:val="ListParagraph"/>
        <w:tabs>
          <w:tab w:val="left" w:pos="8370"/>
          <w:tab w:val="left" w:pos="8460"/>
        </w:tabs>
        <w:ind w:right="180"/>
        <w:rPr>
          <w:sz w:val="24"/>
          <w:szCs w:val="24"/>
        </w:rPr>
      </w:pPr>
    </w:p>
    <w:p w14:paraId="47B7A1AE" w14:textId="1826C34C" w:rsidR="003D4882" w:rsidRDefault="003D4882" w:rsidP="00D31451">
      <w:pPr>
        <w:pStyle w:val="ListParagraph"/>
        <w:tabs>
          <w:tab w:val="left" w:pos="8370"/>
          <w:tab w:val="left" w:pos="8460"/>
        </w:tabs>
        <w:ind w:left="810" w:right="180" w:firstLine="0"/>
        <w:rPr>
          <w:sz w:val="24"/>
          <w:szCs w:val="24"/>
        </w:rPr>
      </w:pPr>
      <w:r w:rsidRPr="00D31451">
        <w:rPr>
          <w:b/>
          <w:bCs/>
          <w:sz w:val="24"/>
          <w:szCs w:val="24"/>
        </w:rPr>
        <w:t>Ms. Laemel</w:t>
      </w:r>
      <w:r>
        <w:rPr>
          <w:sz w:val="24"/>
          <w:szCs w:val="24"/>
        </w:rPr>
        <w:t xml:space="preserve"> asked how </w:t>
      </w:r>
      <w:proofErr w:type="gramStart"/>
      <w:r>
        <w:rPr>
          <w:sz w:val="24"/>
          <w:szCs w:val="24"/>
        </w:rPr>
        <w:t>many</w:t>
      </w:r>
      <w:proofErr w:type="gramEnd"/>
      <w:r>
        <w:rPr>
          <w:sz w:val="24"/>
          <w:szCs w:val="24"/>
        </w:rPr>
        <w:t xml:space="preserve"> pumps there are at Sun-N-Fun.</w:t>
      </w:r>
    </w:p>
    <w:p w14:paraId="194CE066" w14:textId="648726CD" w:rsidR="003D4882" w:rsidRDefault="003D4882" w:rsidP="00D31451">
      <w:pPr>
        <w:pStyle w:val="ListParagraph"/>
        <w:tabs>
          <w:tab w:val="left" w:pos="8370"/>
          <w:tab w:val="left" w:pos="8460"/>
        </w:tabs>
        <w:ind w:left="810" w:right="180" w:firstLine="0"/>
        <w:rPr>
          <w:sz w:val="24"/>
          <w:szCs w:val="24"/>
        </w:rPr>
      </w:pPr>
      <w:r w:rsidRPr="00D31451">
        <w:rPr>
          <w:b/>
          <w:bCs/>
          <w:sz w:val="24"/>
          <w:szCs w:val="24"/>
        </w:rPr>
        <w:t>Mr. Atkinson</w:t>
      </w:r>
      <w:r>
        <w:rPr>
          <w:sz w:val="24"/>
          <w:szCs w:val="24"/>
        </w:rPr>
        <w:t xml:space="preserve"> said there were 12 pumps spread over </w:t>
      </w:r>
      <w:proofErr w:type="gramStart"/>
      <w:r>
        <w:rPr>
          <w:sz w:val="24"/>
          <w:szCs w:val="24"/>
        </w:rPr>
        <w:t>several</w:t>
      </w:r>
      <w:proofErr w:type="gramEnd"/>
      <w:r>
        <w:rPr>
          <w:sz w:val="24"/>
          <w:szCs w:val="24"/>
        </w:rPr>
        <w:t xml:space="preserve"> pump houses. </w:t>
      </w:r>
    </w:p>
    <w:p w14:paraId="0461537B" w14:textId="77777777" w:rsidR="003D4882" w:rsidRDefault="003D4882" w:rsidP="00D31451">
      <w:pPr>
        <w:pStyle w:val="ListParagraph"/>
        <w:tabs>
          <w:tab w:val="left" w:pos="8370"/>
          <w:tab w:val="left" w:pos="8460"/>
        </w:tabs>
        <w:ind w:left="810" w:right="180" w:firstLine="0"/>
        <w:rPr>
          <w:sz w:val="24"/>
          <w:szCs w:val="24"/>
        </w:rPr>
      </w:pPr>
    </w:p>
    <w:p w14:paraId="4DB1E976" w14:textId="32773A50" w:rsidR="003D4882" w:rsidRPr="00D31451" w:rsidRDefault="003D4882" w:rsidP="00D31451">
      <w:pPr>
        <w:pStyle w:val="ListParagraph"/>
        <w:tabs>
          <w:tab w:val="left" w:pos="8370"/>
          <w:tab w:val="left" w:pos="8460"/>
        </w:tabs>
        <w:ind w:left="810" w:right="180" w:firstLine="0"/>
        <w:rPr>
          <w:b/>
          <w:bCs/>
          <w:i/>
          <w:iCs/>
          <w:sz w:val="24"/>
          <w:szCs w:val="24"/>
        </w:rPr>
      </w:pPr>
      <w:r w:rsidRPr="00D31451">
        <w:rPr>
          <w:b/>
          <w:bCs/>
          <w:i/>
          <w:iCs/>
          <w:sz w:val="24"/>
          <w:szCs w:val="24"/>
        </w:rPr>
        <w:t>Mr. Atkinson continued his presentation:</w:t>
      </w:r>
    </w:p>
    <w:p w14:paraId="6CFFEB55" w14:textId="7C4CEE20" w:rsidR="003D4882" w:rsidRPr="00D31451" w:rsidRDefault="003D4882" w:rsidP="00D31451">
      <w:pPr>
        <w:pStyle w:val="ListParagraph"/>
        <w:numPr>
          <w:ilvl w:val="0"/>
          <w:numId w:val="49"/>
        </w:numPr>
        <w:rPr>
          <w:sz w:val="24"/>
          <w:szCs w:val="24"/>
        </w:rPr>
      </w:pPr>
      <w:r w:rsidRPr="00D31451">
        <w:rPr>
          <w:sz w:val="24"/>
          <w:szCs w:val="24"/>
        </w:rPr>
        <w:t>W</w:t>
      </w:r>
      <w:r w:rsidRPr="00D31451">
        <w:rPr>
          <w:sz w:val="24"/>
          <w:szCs w:val="24"/>
        </w:rPr>
        <w:t xml:space="preserve">e’re working on </w:t>
      </w:r>
      <w:r w:rsidRPr="00D31451">
        <w:rPr>
          <w:sz w:val="24"/>
          <w:szCs w:val="24"/>
        </w:rPr>
        <w:t xml:space="preserve">a </w:t>
      </w:r>
      <w:r w:rsidRPr="00D31451">
        <w:rPr>
          <w:sz w:val="24"/>
          <w:szCs w:val="24"/>
        </w:rPr>
        <w:t xml:space="preserve">SCADA </w:t>
      </w:r>
      <w:r w:rsidRPr="00D31451">
        <w:rPr>
          <w:sz w:val="24"/>
          <w:szCs w:val="24"/>
        </w:rPr>
        <w:t>(</w:t>
      </w:r>
      <w:r w:rsidRPr="00D31451">
        <w:rPr>
          <w:sz w:val="24"/>
          <w:szCs w:val="24"/>
        </w:rPr>
        <w:t>Supervisory Control and Data Acquisition</w:t>
      </w:r>
      <w:r w:rsidRPr="00D31451">
        <w:rPr>
          <w:sz w:val="24"/>
          <w:szCs w:val="24"/>
        </w:rPr>
        <w:t xml:space="preserve">) </w:t>
      </w:r>
      <w:r w:rsidRPr="00D31451">
        <w:rPr>
          <w:sz w:val="24"/>
          <w:szCs w:val="24"/>
        </w:rPr>
        <w:t>system. It’s similar</w:t>
      </w:r>
      <w:r w:rsidRPr="00D31451">
        <w:rPr>
          <w:sz w:val="24"/>
          <w:szCs w:val="24"/>
        </w:rPr>
        <w:t xml:space="preserve"> to what we have at the W</w:t>
      </w:r>
      <w:r w:rsidRPr="00D31451">
        <w:rPr>
          <w:sz w:val="24"/>
          <w:szCs w:val="24"/>
        </w:rPr>
        <w:t xml:space="preserve">ater </w:t>
      </w:r>
      <w:r w:rsidRPr="00D31451">
        <w:rPr>
          <w:sz w:val="24"/>
          <w:szCs w:val="24"/>
        </w:rPr>
        <w:t>&amp; W</w:t>
      </w:r>
      <w:r w:rsidRPr="00D31451">
        <w:rPr>
          <w:sz w:val="24"/>
          <w:szCs w:val="24"/>
        </w:rPr>
        <w:t xml:space="preserve">astewater </w:t>
      </w:r>
      <w:r w:rsidRPr="00D31451">
        <w:rPr>
          <w:sz w:val="24"/>
          <w:szCs w:val="24"/>
        </w:rPr>
        <w:t>P</w:t>
      </w:r>
      <w:r w:rsidRPr="00D31451">
        <w:rPr>
          <w:sz w:val="24"/>
          <w:szCs w:val="24"/>
        </w:rPr>
        <w:t>lant</w:t>
      </w:r>
      <w:r w:rsidRPr="00D31451">
        <w:rPr>
          <w:sz w:val="24"/>
          <w:szCs w:val="24"/>
        </w:rPr>
        <w:t xml:space="preserve">. </w:t>
      </w:r>
      <w:r w:rsidRPr="00D31451">
        <w:rPr>
          <w:sz w:val="24"/>
          <w:szCs w:val="24"/>
        </w:rPr>
        <w:t xml:space="preserve">They have huge control rooms where you can see everything going on in the plant from one </w:t>
      </w:r>
      <w:r w:rsidRPr="00D31451">
        <w:rPr>
          <w:sz w:val="24"/>
          <w:szCs w:val="24"/>
        </w:rPr>
        <w:lastRenderedPageBreak/>
        <w:t xml:space="preserve">location. </w:t>
      </w:r>
      <w:r w:rsidRPr="00D31451">
        <w:rPr>
          <w:sz w:val="24"/>
          <w:szCs w:val="24"/>
        </w:rPr>
        <w:t>W</w:t>
      </w:r>
      <w:r w:rsidRPr="00D31451">
        <w:rPr>
          <w:sz w:val="24"/>
          <w:szCs w:val="24"/>
        </w:rPr>
        <w:t xml:space="preserve">e’re going to do a mini version of that with all our pools and all our facilities to the point where we’ll be able to pull </w:t>
      </w:r>
      <w:r w:rsidR="0040106D">
        <w:rPr>
          <w:sz w:val="24"/>
          <w:szCs w:val="24"/>
        </w:rPr>
        <w:t xml:space="preserve">it </w:t>
      </w:r>
      <w:r w:rsidRPr="00D31451">
        <w:rPr>
          <w:sz w:val="24"/>
          <w:szCs w:val="24"/>
        </w:rPr>
        <w:t>up on the phone</w:t>
      </w:r>
      <w:r w:rsidRPr="00D31451">
        <w:rPr>
          <w:sz w:val="24"/>
          <w:szCs w:val="24"/>
        </w:rPr>
        <w:t>, even if we’re offsite. W</w:t>
      </w:r>
      <w:r w:rsidRPr="00D31451">
        <w:rPr>
          <w:sz w:val="24"/>
          <w:szCs w:val="24"/>
        </w:rPr>
        <w:t>e’re in the process of doing that now.</w:t>
      </w:r>
    </w:p>
    <w:p w14:paraId="10B6C80B" w14:textId="77777777" w:rsidR="0040106D" w:rsidRDefault="003D4882" w:rsidP="00D31451">
      <w:pPr>
        <w:pStyle w:val="ListParagraph"/>
        <w:numPr>
          <w:ilvl w:val="0"/>
          <w:numId w:val="49"/>
        </w:numPr>
        <w:rPr>
          <w:sz w:val="24"/>
          <w:szCs w:val="24"/>
        </w:rPr>
      </w:pPr>
      <w:r w:rsidRPr="00D31451">
        <w:rPr>
          <w:sz w:val="24"/>
          <w:szCs w:val="24"/>
        </w:rPr>
        <w:t xml:space="preserve">Sun-N-Fun is </w:t>
      </w:r>
      <w:r w:rsidRPr="00D31451">
        <w:rPr>
          <w:sz w:val="24"/>
          <w:szCs w:val="24"/>
        </w:rPr>
        <w:t>almost set up</w:t>
      </w:r>
      <w:r w:rsidRPr="00D31451">
        <w:rPr>
          <w:sz w:val="24"/>
          <w:szCs w:val="24"/>
        </w:rPr>
        <w:t>. I</w:t>
      </w:r>
      <w:r w:rsidRPr="00D31451">
        <w:rPr>
          <w:sz w:val="24"/>
          <w:szCs w:val="24"/>
        </w:rPr>
        <w:t xml:space="preserve">t’s not operational, but we </w:t>
      </w:r>
      <w:r w:rsidR="0040106D">
        <w:rPr>
          <w:sz w:val="24"/>
          <w:szCs w:val="24"/>
        </w:rPr>
        <w:t xml:space="preserve">are </w:t>
      </w:r>
      <w:r w:rsidRPr="00D31451">
        <w:rPr>
          <w:sz w:val="24"/>
          <w:szCs w:val="24"/>
        </w:rPr>
        <w:t>going to start on Big Corks</w:t>
      </w:r>
      <w:r w:rsidRPr="00D31451">
        <w:rPr>
          <w:sz w:val="24"/>
          <w:szCs w:val="24"/>
        </w:rPr>
        <w:t>crew</w:t>
      </w:r>
      <w:r w:rsidR="0040106D">
        <w:rPr>
          <w:sz w:val="24"/>
          <w:szCs w:val="24"/>
        </w:rPr>
        <w:t xml:space="preserve"> next</w:t>
      </w:r>
      <w:r w:rsidRPr="00D31451">
        <w:rPr>
          <w:sz w:val="24"/>
          <w:szCs w:val="24"/>
        </w:rPr>
        <w:t>. That’s the next big one</w:t>
      </w:r>
      <w:r w:rsidRPr="00D31451">
        <w:rPr>
          <w:sz w:val="24"/>
          <w:szCs w:val="24"/>
        </w:rPr>
        <w:t>.</w:t>
      </w:r>
    </w:p>
    <w:p w14:paraId="390C9E64" w14:textId="4F250F7C" w:rsidR="003D4882" w:rsidRPr="00D31451" w:rsidRDefault="003D4882" w:rsidP="00D31451">
      <w:pPr>
        <w:pStyle w:val="ListParagraph"/>
        <w:numPr>
          <w:ilvl w:val="0"/>
          <w:numId w:val="49"/>
        </w:numPr>
        <w:rPr>
          <w:sz w:val="24"/>
          <w:szCs w:val="24"/>
        </w:rPr>
      </w:pPr>
      <w:r w:rsidRPr="00D31451">
        <w:rPr>
          <w:sz w:val="24"/>
          <w:szCs w:val="24"/>
        </w:rPr>
        <w:t xml:space="preserve">One of the </w:t>
      </w:r>
      <w:proofErr w:type="gramStart"/>
      <w:r w:rsidRPr="00D31451">
        <w:rPr>
          <w:sz w:val="24"/>
          <w:szCs w:val="24"/>
        </w:rPr>
        <w:t>big things</w:t>
      </w:r>
      <w:proofErr w:type="gramEnd"/>
      <w:r w:rsidRPr="00D31451">
        <w:rPr>
          <w:sz w:val="24"/>
          <w:szCs w:val="24"/>
        </w:rPr>
        <w:t xml:space="preserve"> that came out of the </w:t>
      </w:r>
      <w:r w:rsidRPr="00D31451">
        <w:rPr>
          <w:sz w:val="24"/>
          <w:szCs w:val="24"/>
        </w:rPr>
        <w:t>B</w:t>
      </w:r>
      <w:r w:rsidRPr="00D31451">
        <w:rPr>
          <w:sz w:val="24"/>
          <w:szCs w:val="24"/>
        </w:rPr>
        <w:t xml:space="preserve">oard </w:t>
      </w:r>
      <w:r w:rsidRPr="00D31451">
        <w:rPr>
          <w:sz w:val="24"/>
          <w:szCs w:val="24"/>
        </w:rPr>
        <w:t xml:space="preserve">of County Commissioners </w:t>
      </w:r>
      <w:r w:rsidRPr="00D31451">
        <w:rPr>
          <w:sz w:val="24"/>
          <w:szCs w:val="24"/>
        </w:rPr>
        <w:t xml:space="preserve">meeting is how do we navigate here again? This will go a long way </w:t>
      </w:r>
      <w:r w:rsidRPr="00D31451">
        <w:rPr>
          <w:sz w:val="24"/>
          <w:szCs w:val="24"/>
        </w:rPr>
        <w:t>toward navigating r</w:t>
      </w:r>
      <w:r w:rsidRPr="00D31451">
        <w:rPr>
          <w:sz w:val="24"/>
          <w:szCs w:val="24"/>
        </w:rPr>
        <w:t>egular maintenance and keep</w:t>
      </w:r>
      <w:r w:rsidRPr="00D31451">
        <w:rPr>
          <w:sz w:val="24"/>
          <w:szCs w:val="24"/>
        </w:rPr>
        <w:t>ing</w:t>
      </w:r>
      <w:r w:rsidRPr="00D31451">
        <w:rPr>
          <w:sz w:val="24"/>
          <w:szCs w:val="24"/>
        </w:rPr>
        <w:t xml:space="preserve"> an eye on everything</w:t>
      </w:r>
      <w:r w:rsidRPr="00D31451">
        <w:rPr>
          <w:sz w:val="24"/>
          <w:szCs w:val="24"/>
        </w:rPr>
        <w:t xml:space="preserve"> </w:t>
      </w:r>
      <w:r w:rsidRPr="00D31451">
        <w:rPr>
          <w:sz w:val="24"/>
          <w:szCs w:val="24"/>
        </w:rPr>
        <w:t>in real time</w:t>
      </w:r>
      <w:r w:rsidRPr="00D31451">
        <w:rPr>
          <w:sz w:val="24"/>
          <w:szCs w:val="24"/>
        </w:rPr>
        <w:t>. H</w:t>
      </w:r>
      <w:r w:rsidRPr="00D31451">
        <w:rPr>
          <w:sz w:val="24"/>
          <w:szCs w:val="24"/>
        </w:rPr>
        <w:t>opefully</w:t>
      </w:r>
      <w:r w:rsidRPr="00D31451">
        <w:rPr>
          <w:sz w:val="24"/>
          <w:szCs w:val="24"/>
        </w:rPr>
        <w:t>,</w:t>
      </w:r>
      <w:r w:rsidRPr="00D31451">
        <w:rPr>
          <w:sz w:val="24"/>
          <w:szCs w:val="24"/>
        </w:rPr>
        <w:t xml:space="preserve"> we’ll never get to the point where we’re here again.</w:t>
      </w:r>
    </w:p>
    <w:p w14:paraId="1AFA5589" w14:textId="0558F0DB" w:rsidR="003D4882" w:rsidRPr="00D31451" w:rsidRDefault="003D4882" w:rsidP="00D31451">
      <w:pPr>
        <w:pStyle w:val="ListParagraph"/>
        <w:numPr>
          <w:ilvl w:val="0"/>
          <w:numId w:val="49"/>
        </w:numPr>
        <w:rPr>
          <w:sz w:val="24"/>
          <w:szCs w:val="24"/>
        </w:rPr>
      </w:pPr>
      <w:r w:rsidRPr="00D31451">
        <w:rPr>
          <w:sz w:val="24"/>
          <w:szCs w:val="24"/>
        </w:rPr>
        <w:t xml:space="preserve">He’s also </w:t>
      </w:r>
      <w:r w:rsidRPr="00D31451">
        <w:rPr>
          <w:sz w:val="24"/>
          <w:szCs w:val="24"/>
        </w:rPr>
        <w:t>working on contracts</w:t>
      </w:r>
      <w:r w:rsidRPr="00D31451">
        <w:rPr>
          <w:sz w:val="24"/>
          <w:szCs w:val="24"/>
        </w:rPr>
        <w:t xml:space="preserve">. The </w:t>
      </w:r>
      <w:r w:rsidRPr="00D31451">
        <w:rPr>
          <w:sz w:val="24"/>
          <w:szCs w:val="24"/>
        </w:rPr>
        <w:t xml:space="preserve">bids came in </w:t>
      </w:r>
      <w:r w:rsidRPr="00D31451">
        <w:rPr>
          <w:sz w:val="24"/>
          <w:szCs w:val="24"/>
        </w:rPr>
        <w:t xml:space="preserve">and </w:t>
      </w:r>
      <w:r w:rsidRPr="00D31451">
        <w:rPr>
          <w:sz w:val="24"/>
          <w:szCs w:val="24"/>
        </w:rPr>
        <w:t xml:space="preserve">we’re going to have a vendor </w:t>
      </w:r>
      <w:r w:rsidRPr="00D31451">
        <w:rPr>
          <w:sz w:val="24"/>
          <w:szCs w:val="24"/>
        </w:rPr>
        <w:t xml:space="preserve">that will be on </w:t>
      </w:r>
      <w:r w:rsidRPr="00D31451">
        <w:rPr>
          <w:sz w:val="24"/>
          <w:szCs w:val="24"/>
        </w:rPr>
        <w:t>contract with the county</w:t>
      </w:r>
      <w:r w:rsidRPr="00D31451">
        <w:rPr>
          <w:sz w:val="24"/>
          <w:szCs w:val="24"/>
        </w:rPr>
        <w:t xml:space="preserve"> for a </w:t>
      </w:r>
      <w:r w:rsidRPr="00D31451">
        <w:rPr>
          <w:sz w:val="24"/>
          <w:szCs w:val="24"/>
        </w:rPr>
        <w:t xml:space="preserve">minimum twice </w:t>
      </w:r>
      <w:r w:rsidRPr="00D31451">
        <w:rPr>
          <w:sz w:val="24"/>
          <w:szCs w:val="24"/>
        </w:rPr>
        <w:t xml:space="preserve">yearly </w:t>
      </w:r>
      <w:r w:rsidRPr="00D31451">
        <w:rPr>
          <w:sz w:val="24"/>
          <w:szCs w:val="24"/>
        </w:rPr>
        <w:t xml:space="preserve">maintenance in all pump houses. </w:t>
      </w:r>
      <w:r w:rsidRPr="00D31451">
        <w:rPr>
          <w:sz w:val="24"/>
          <w:szCs w:val="24"/>
        </w:rPr>
        <w:t>E</w:t>
      </w:r>
      <w:r w:rsidRPr="00D31451">
        <w:rPr>
          <w:sz w:val="24"/>
          <w:szCs w:val="24"/>
        </w:rPr>
        <w:t>very pump, at least twice a year, will have bearings, valves, pumps broken down</w:t>
      </w:r>
      <w:r w:rsidRPr="00D31451">
        <w:rPr>
          <w:sz w:val="24"/>
          <w:szCs w:val="24"/>
        </w:rPr>
        <w:t xml:space="preserve"> and </w:t>
      </w:r>
      <w:r w:rsidRPr="00D31451">
        <w:rPr>
          <w:sz w:val="24"/>
          <w:szCs w:val="24"/>
        </w:rPr>
        <w:t xml:space="preserve">cleaned. It’s like changing oil in your car. </w:t>
      </w:r>
      <w:r w:rsidRPr="00D31451">
        <w:rPr>
          <w:sz w:val="24"/>
          <w:szCs w:val="24"/>
        </w:rPr>
        <w:t>It h</w:t>
      </w:r>
      <w:r w:rsidRPr="00D31451">
        <w:rPr>
          <w:sz w:val="24"/>
          <w:szCs w:val="24"/>
        </w:rPr>
        <w:t>as to be done</w:t>
      </w:r>
      <w:r w:rsidRPr="00D31451">
        <w:rPr>
          <w:sz w:val="24"/>
          <w:szCs w:val="24"/>
        </w:rPr>
        <w:t xml:space="preserve"> </w:t>
      </w:r>
      <w:r w:rsidRPr="00D31451">
        <w:rPr>
          <w:sz w:val="24"/>
          <w:szCs w:val="24"/>
        </w:rPr>
        <w:t>for proper maintenance.</w:t>
      </w:r>
      <w:r w:rsidRPr="00D31451">
        <w:rPr>
          <w:sz w:val="24"/>
          <w:szCs w:val="24"/>
        </w:rPr>
        <w:t xml:space="preserve"> W</w:t>
      </w:r>
      <w:r w:rsidRPr="00D31451">
        <w:rPr>
          <w:sz w:val="24"/>
          <w:szCs w:val="24"/>
        </w:rPr>
        <w:t>e’re working on that contract</w:t>
      </w:r>
      <w:r w:rsidR="0040106D">
        <w:rPr>
          <w:sz w:val="24"/>
          <w:szCs w:val="24"/>
        </w:rPr>
        <w:t xml:space="preserve"> and it </w:t>
      </w:r>
      <w:r w:rsidRPr="00D31451">
        <w:rPr>
          <w:sz w:val="24"/>
          <w:szCs w:val="24"/>
        </w:rPr>
        <w:t>should go to the board in September for approval.</w:t>
      </w:r>
    </w:p>
    <w:p w14:paraId="17E0CCD0" w14:textId="1C3D9B24" w:rsidR="006A3AB4" w:rsidRPr="0040106D" w:rsidRDefault="003D4882" w:rsidP="00BE38A3">
      <w:pPr>
        <w:pStyle w:val="ListParagraph"/>
        <w:numPr>
          <w:ilvl w:val="0"/>
          <w:numId w:val="49"/>
        </w:numPr>
        <w:rPr>
          <w:sz w:val="24"/>
          <w:szCs w:val="24"/>
        </w:rPr>
      </w:pPr>
      <w:r w:rsidRPr="0040106D">
        <w:rPr>
          <w:sz w:val="24"/>
          <w:szCs w:val="24"/>
        </w:rPr>
        <w:t xml:space="preserve">He’s working on another contract </w:t>
      </w:r>
      <w:r w:rsidRPr="0040106D">
        <w:rPr>
          <w:sz w:val="24"/>
          <w:szCs w:val="24"/>
        </w:rPr>
        <w:t>for pool repairs. We don’t have a vendor on board now that does pool repairs</w:t>
      </w:r>
      <w:r w:rsidRPr="0040106D">
        <w:rPr>
          <w:sz w:val="24"/>
          <w:szCs w:val="24"/>
        </w:rPr>
        <w:t xml:space="preserve">, so </w:t>
      </w:r>
      <w:r w:rsidRPr="0040106D">
        <w:rPr>
          <w:sz w:val="24"/>
          <w:szCs w:val="24"/>
        </w:rPr>
        <w:t>every time a pool needs work, we have to get three b</w:t>
      </w:r>
      <w:r w:rsidRPr="0040106D">
        <w:rPr>
          <w:sz w:val="24"/>
          <w:szCs w:val="24"/>
        </w:rPr>
        <w:t>ids</w:t>
      </w:r>
      <w:r w:rsidR="0040106D" w:rsidRPr="0040106D">
        <w:rPr>
          <w:sz w:val="24"/>
          <w:szCs w:val="24"/>
        </w:rPr>
        <w:t>, a</w:t>
      </w:r>
      <w:r w:rsidRPr="0040106D">
        <w:rPr>
          <w:sz w:val="24"/>
          <w:szCs w:val="24"/>
        </w:rPr>
        <w:t xml:space="preserve"> process </w:t>
      </w:r>
      <w:r w:rsidR="0040106D" w:rsidRPr="0040106D">
        <w:rPr>
          <w:sz w:val="24"/>
          <w:szCs w:val="24"/>
        </w:rPr>
        <w:t xml:space="preserve">that </w:t>
      </w:r>
      <w:r w:rsidRPr="0040106D">
        <w:rPr>
          <w:sz w:val="24"/>
          <w:szCs w:val="24"/>
        </w:rPr>
        <w:t xml:space="preserve">takes </w:t>
      </w:r>
      <w:r w:rsidRPr="0040106D">
        <w:rPr>
          <w:sz w:val="24"/>
          <w:szCs w:val="24"/>
        </w:rPr>
        <w:t>months. Now we’</w:t>
      </w:r>
      <w:r w:rsidR="006A3AB4" w:rsidRPr="0040106D">
        <w:rPr>
          <w:sz w:val="24"/>
          <w:szCs w:val="24"/>
        </w:rPr>
        <w:t>ll have someone we can call</w:t>
      </w:r>
      <w:r w:rsidR="0040106D" w:rsidRPr="0040106D">
        <w:rPr>
          <w:sz w:val="24"/>
          <w:szCs w:val="24"/>
        </w:rPr>
        <w:t xml:space="preserve"> to come out</w:t>
      </w:r>
      <w:r w:rsidR="006A3AB4" w:rsidRPr="0040106D">
        <w:rPr>
          <w:sz w:val="24"/>
          <w:szCs w:val="24"/>
        </w:rPr>
        <w:t xml:space="preserve">. </w:t>
      </w:r>
      <w:r w:rsidR="0040106D" w:rsidRPr="0040106D">
        <w:rPr>
          <w:sz w:val="24"/>
          <w:szCs w:val="24"/>
        </w:rPr>
        <w:t xml:space="preserve">Part of the </w:t>
      </w:r>
      <w:r w:rsidRPr="0040106D">
        <w:rPr>
          <w:sz w:val="24"/>
          <w:szCs w:val="24"/>
        </w:rPr>
        <w:t xml:space="preserve">bigger </w:t>
      </w:r>
      <w:r w:rsidR="0040106D">
        <w:rPr>
          <w:sz w:val="24"/>
          <w:szCs w:val="24"/>
        </w:rPr>
        <w:t xml:space="preserve">maintenance </w:t>
      </w:r>
      <w:r w:rsidRPr="0040106D">
        <w:rPr>
          <w:sz w:val="24"/>
          <w:szCs w:val="24"/>
        </w:rPr>
        <w:t xml:space="preserve">goal </w:t>
      </w:r>
      <w:r w:rsidR="0040106D">
        <w:rPr>
          <w:sz w:val="24"/>
          <w:szCs w:val="24"/>
        </w:rPr>
        <w:t xml:space="preserve">is </w:t>
      </w:r>
      <w:r w:rsidRPr="0040106D">
        <w:rPr>
          <w:sz w:val="24"/>
          <w:szCs w:val="24"/>
        </w:rPr>
        <w:t xml:space="preserve">to </w:t>
      </w:r>
      <w:r w:rsidR="006A3AB4" w:rsidRPr="0040106D">
        <w:rPr>
          <w:sz w:val="24"/>
          <w:szCs w:val="24"/>
        </w:rPr>
        <w:t>s</w:t>
      </w:r>
      <w:r w:rsidRPr="0040106D">
        <w:rPr>
          <w:sz w:val="24"/>
          <w:szCs w:val="24"/>
        </w:rPr>
        <w:t>tart scheduling regular maintenance so we never get to this point again</w:t>
      </w:r>
      <w:r w:rsidR="006A3AB4" w:rsidRPr="0040106D">
        <w:rPr>
          <w:sz w:val="24"/>
          <w:szCs w:val="24"/>
        </w:rPr>
        <w:t>.</w:t>
      </w:r>
    </w:p>
    <w:p w14:paraId="742B8422" w14:textId="59188CAA" w:rsidR="006A3AB4" w:rsidRPr="00D31451" w:rsidRDefault="006A3AB4" w:rsidP="00D31451">
      <w:pPr>
        <w:pStyle w:val="ListParagraph"/>
        <w:numPr>
          <w:ilvl w:val="0"/>
          <w:numId w:val="49"/>
        </w:numPr>
        <w:rPr>
          <w:sz w:val="24"/>
          <w:szCs w:val="24"/>
        </w:rPr>
      </w:pPr>
      <w:r w:rsidRPr="00D31451">
        <w:rPr>
          <w:sz w:val="24"/>
          <w:szCs w:val="24"/>
        </w:rPr>
        <w:t xml:space="preserve">That’s </w:t>
      </w:r>
      <w:r w:rsidR="003D4882" w:rsidRPr="00D31451">
        <w:rPr>
          <w:sz w:val="24"/>
          <w:szCs w:val="24"/>
        </w:rPr>
        <w:t xml:space="preserve">the whole point of standardization. </w:t>
      </w:r>
      <w:r w:rsidRPr="00D31451">
        <w:rPr>
          <w:sz w:val="24"/>
          <w:szCs w:val="24"/>
        </w:rPr>
        <w:t>They would</w:t>
      </w:r>
      <w:r w:rsidR="003D4882" w:rsidRPr="00D31451">
        <w:rPr>
          <w:sz w:val="24"/>
          <w:szCs w:val="24"/>
        </w:rPr>
        <w:t xml:space="preserve"> never</w:t>
      </w:r>
      <w:r w:rsidR="0040106D">
        <w:rPr>
          <w:sz w:val="24"/>
          <w:szCs w:val="24"/>
        </w:rPr>
        <w:t xml:space="preserve"> allow us to </w:t>
      </w:r>
      <w:r w:rsidR="003D4882" w:rsidRPr="00D31451">
        <w:rPr>
          <w:sz w:val="24"/>
          <w:szCs w:val="24"/>
        </w:rPr>
        <w:t xml:space="preserve">keep seven </w:t>
      </w:r>
      <w:proofErr w:type="gramStart"/>
      <w:r w:rsidR="003D4882" w:rsidRPr="00D31451">
        <w:rPr>
          <w:sz w:val="24"/>
          <w:szCs w:val="24"/>
        </w:rPr>
        <w:t>different size</w:t>
      </w:r>
      <w:proofErr w:type="gramEnd"/>
      <w:r w:rsidR="003D4882" w:rsidRPr="00D31451">
        <w:rPr>
          <w:sz w:val="24"/>
          <w:szCs w:val="24"/>
        </w:rPr>
        <w:t xml:space="preserve"> pumps a</w:t>
      </w:r>
      <w:r w:rsidRPr="00D31451">
        <w:rPr>
          <w:sz w:val="24"/>
          <w:szCs w:val="24"/>
        </w:rPr>
        <w:t>s</w:t>
      </w:r>
      <w:r w:rsidR="003D4882" w:rsidRPr="00D31451">
        <w:rPr>
          <w:sz w:val="24"/>
          <w:szCs w:val="24"/>
        </w:rPr>
        <w:t xml:space="preserve"> spares</w:t>
      </w:r>
      <w:r w:rsidRPr="00D31451">
        <w:rPr>
          <w:sz w:val="24"/>
          <w:szCs w:val="24"/>
        </w:rPr>
        <w:t xml:space="preserve"> due to the cost, but if we have all 24 hp pumps, he can keep on</w:t>
      </w:r>
      <w:r w:rsidR="003D4882" w:rsidRPr="00D31451">
        <w:rPr>
          <w:sz w:val="24"/>
          <w:szCs w:val="24"/>
        </w:rPr>
        <w:t>e or two at different locations</w:t>
      </w:r>
      <w:r w:rsidRPr="00D31451">
        <w:rPr>
          <w:sz w:val="24"/>
          <w:szCs w:val="24"/>
        </w:rPr>
        <w:t xml:space="preserve"> and pull them off </w:t>
      </w:r>
      <w:r w:rsidR="003D4882" w:rsidRPr="00D31451">
        <w:rPr>
          <w:sz w:val="24"/>
          <w:szCs w:val="24"/>
        </w:rPr>
        <w:t>the shelf</w:t>
      </w:r>
      <w:r w:rsidRPr="00D31451">
        <w:rPr>
          <w:sz w:val="24"/>
          <w:szCs w:val="24"/>
        </w:rPr>
        <w:t xml:space="preserve"> while waiting for one to be repaired. </w:t>
      </w:r>
      <w:r w:rsidR="003D4882" w:rsidRPr="00D31451">
        <w:rPr>
          <w:sz w:val="24"/>
          <w:szCs w:val="24"/>
        </w:rPr>
        <w:t>Having seven different size</w:t>
      </w:r>
      <w:r w:rsidR="0040106D">
        <w:rPr>
          <w:sz w:val="24"/>
          <w:szCs w:val="24"/>
        </w:rPr>
        <w:t>d</w:t>
      </w:r>
      <w:r w:rsidR="003D4882" w:rsidRPr="00D31451">
        <w:rPr>
          <w:sz w:val="24"/>
          <w:szCs w:val="24"/>
        </w:rPr>
        <w:t xml:space="preserve"> pumps in one pump house is ridiculous.</w:t>
      </w:r>
    </w:p>
    <w:p w14:paraId="6CD593DA" w14:textId="77777777" w:rsidR="009B6527" w:rsidRPr="007A0C77" w:rsidRDefault="009B6527" w:rsidP="00963838">
      <w:pPr>
        <w:pStyle w:val="ListParagraph"/>
        <w:tabs>
          <w:tab w:val="left" w:pos="8370"/>
          <w:tab w:val="left" w:pos="8460"/>
        </w:tabs>
        <w:ind w:right="180"/>
        <w:rPr>
          <w:sz w:val="24"/>
          <w:szCs w:val="24"/>
        </w:rPr>
      </w:pPr>
    </w:p>
    <w:p w14:paraId="435F568E" w14:textId="76F7C88E" w:rsidR="00CB4344" w:rsidRPr="007A0C77" w:rsidRDefault="00CB4344">
      <w:pPr>
        <w:pStyle w:val="Heading1"/>
        <w:numPr>
          <w:ilvl w:val="0"/>
          <w:numId w:val="12"/>
        </w:numPr>
        <w:tabs>
          <w:tab w:val="left" w:pos="979"/>
          <w:tab w:val="left" w:pos="980"/>
          <w:tab w:val="left" w:pos="8370"/>
          <w:tab w:val="left" w:pos="8460"/>
          <w:tab w:val="left" w:pos="9810"/>
        </w:tabs>
        <w:ind w:right="180" w:hanging="687"/>
      </w:pPr>
      <w:r w:rsidRPr="007A0C77">
        <w:t>Director’s Report [James Hanrahan]</w:t>
      </w:r>
    </w:p>
    <w:p w14:paraId="51D232B7" w14:textId="77777777" w:rsidR="00B93D1C" w:rsidRDefault="006A6AAF" w:rsidP="00D31451">
      <w:pPr>
        <w:pStyle w:val="ListParagraph"/>
        <w:shd w:val="clear" w:color="auto" w:fill="FFFFFF"/>
        <w:tabs>
          <w:tab w:val="left" w:pos="8370"/>
          <w:tab w:val="left" w:pos="8460"/>
          <w:tab w:val="left" w:pos="9810"/>
        </w:tabs>
        <w:ind w:left="980" w:right="180" w:hanging="260"/>
        <w:rPr>
          <w:b/>
          <w:bCs/>
          <w:i/>
          <w:iCs/>
          <w:sz w:val="24"/>
          <w:szCs w:val="24"/>
        </w:rPr>
      </w:pPr>
      <w:r w:rsidRPr="007A0C77">
        <w:rPr>
          <w:b/>
          <w:bCs/>
          <w:i/>
          <w:iCs/>
          <w:sz w:val="24"/>
          <w:szCs w:val="24"/>
        </w:rPr>
        <w:t xml:space="preserve">Mr. Hanrahan </w:t>
      </w:r>
      <w:r w:rsidR="00B93D1C" w:rsidRPr="007A0C77">
        <w:rPr>
          <w:b/>
          <w:bCs/>
          <w:i/>
          <w:iCs/>
          <w:sz w:val="24"/>
          <w:szCs w:val="24"/>
        </w:rPr>
        <w:t>reported:</w:t>
      </w:r>
    </w:p>
    <w:p w14:paraId="4053AC47" w14:textId="296BDD1E" w:rsidR="006A3AB4" w:rsidRPr="00D31451" w:rsidRDefault="006A3AB4" w:rsidP="00D31451">
      <w:pPr>
        <w:pStyle w:val="ListParagraph"/>
        <w:numPr>
          <w:ilvl w:val="0"/>
          <w:numId w:val="48"/>
        </w:numPr>
        <w:rPr>
          <w:sz w:val="24"/>
          <w:szCs w:val="24"/>
        </w:rPr>
      </w:pPr>
      <w:r w:rsidRPr="00D31451">
        <w:rPr>
          <w:sz w:val="24"/>
          <w:szCs w:val="24"/>
        </w:rPr>
        <w:t xml:space="preserve">Kristina asked about the logo </w:t>
      </w:r>
      <w:r w:rsidR="0040106D">
        <w:rPr>
          <w:sz w:val="24"/>
          <w:szCs w:val="24"/>
        </w:rPr>
        <w:t xml:space="preserve">last month </w:t>
      </w:r>
      <w:r w:rsidRPr="00D31451">
        <w:rPr>
          <w:sz w:val="24"/>
          <w:szCs w:val="24"/>
        </w:rPr>
        <w:t xml:space="preserve">and he has an update. </w:t>
      </w:r>
      <w:r w:rsidRPr="00D31451">
        <w:rPr>
          <w:sz w:val="24"/>
          <w:szCs w:val="24"/>
        </w:rPr>
        <w:t xml:space="preserve">They are giving </w:t>
      </w:r>
      <w:r w:rsidRPr="00D31451">
        <w:rPr>
          <w:sz w:val="24"/>
          <w:szCs w:val="24"/>
        </w:rPr>
        <w:t xml:space="preserve">Parks &amp; Rec </w:t>
      </w:r>
      <w:r w:rsidRPr="00D31451">
        <w:rPr>
          <w:sz w:val="24"/>
          <w:szCs w:val="24"/>
        </w:rPr>
        <w:t xml:space="preserve">and other departments a variation of the new </w:t>
      </w:r>
      <w:r w:rsidR="0040106D">
        <w:rPr>
          <w:sz w:val="24"/>
          <w:szCs w:val="24"/>
        </w:rPr>
        <w:t>logo</w:t>
      </w:r>
      <w:r w:rsidRPr="00D31451">
        <w:rPr>
          <w:sz w:val="24"/>
          <w:szCs w:val="24"/>
        </w:rPr>
        <w:t xml:space="preserve">. </w:t>
      </w:r>
      <w:r w:rsidRPr="00D31451">
        <w:rPr>
          <w:sz w:val="24"/>
          <w:szCs w:val="24"/>
        </w:rPr>
        <w:t xml:space="preserve">He </w:t>
      </w:r>
      <w:r w:rsidRPr="00D31451">
        <w:rPr>
          <w:sz w:val="24"/>
          <w:szCs w:val="24"/>
        </w:rPr>
        <w:t>will get to review it</w:t>
      </w:r>
      <w:r w:rsidRPr="00D31451">
        <w:rPr>
          <w:sz w:val="24"/>
          <w:szCs w:val="24"/>
        </w:rPr>
        <w:t xml:space="preserve"> and he’ll show the PARAB. The new one is nice, so this will be </w:t>
      </w:r>
      <w:r w:rsidRPr="00D31451">
        <w:rPr>
          <w:sz w:val="24"/>
          <w:szCs w:val="24"/>
        </w:rPr>
        <w:t>a variation</w:t>
      </w:r>
      <w:r w:rsidR="0040106D">
        <w:rPr>
          <w:sz w:val="24"/>
          <w:szCs w:val="24"/>
        </w:rPr>
        <w:t xml:space="preserve">, </w:t>
      </w:r>
      <w:r w:rsidRPr="00D31451">
        <w:rPr>
          <w:sz w:val="24"/>
          <w:szCs w:val="24"/>
        </w:rPr>
        <w:t xml:space="preserve">with a touch of </w:t>
      </w:r>
      <w:r w:rsidRPr="00D31451">
        <w:rPr>
          <w:sz w:val="24"/>
          <w:szCs w:val="24"/>
        </w:rPr>
        <w:t>parks.</w:t>
      </w:r>
    </w:p>
    <w:p w14:paraId="47D0035D" w14:textId="77777777" w:rsidR="006A3AB4" w:rsidRPr="00D31451" w:rsidRDefault="006A3AB4" w:rsidP="00D31451">
      <w:pPr>
        <w:pStyle w:val="ListParagraph"/>
        <w:numPr>
          <w:ilvl w:val="0"/>
          <w:numId w:val="48"/>
        </w:numPr>
        <w:rPr>
          <w:sz w:val="24"/>
          <w:szCs w:val="24"/>
        </w:rPr>
      </w:pPr>
      <w:r w:rsidRPr="00D31451">
        <w:rPr>
          <w:sz w:val="24"/>
          <w:szCs w:val="24"/>
        </w:rPr>
        <w:t xml:space="preserve">Peg Ruby, </w:t>
      </w:r>
      <w:r w:rsidRPr="00D31451">
        <w:rPr>
          <w:sz w:val="24"/>
          <w:szCs w:val="24"/>
        </w:rPr>
        <w:t xml:space="preserve">in </w:t>
      </w:r>
      <w:r w:rsidRPr="00D31451">
        <w:rPr>
          <w:sz w:val="24"/>
          <w:szCs w:val="24"/>
        </w:rPr>
        <w:t>communications</w:t>
      </w:r>
      <w:r w:rsidRPr="00D31451">
        <w:rPr>
          <w:sz w:val="24"/>
          <w:szCs w:val="24"/>
        </w:rPr>
        <w:t xml:space="preserve">, </w:t>
      </w:r>
      <w:r w:rsidRPr="00D31451">
        <w:rPr>
          <w:sz w:val="24"/>
          <w:szCs w:val="24"/>
        </w:rPr>
        <w:t>has it</w:t>
      </w:r>
      <w:r w:rsidRPr="00D31451">
        <w:rPr>
          <w:sz w:val="24"/>
          <w:szCs w:val="24"/>
        </w:rPr>
        <w:t xml:space="preserve"> and </w:t>
      </w:r>
      <w:r w:rsidRPr="00D31451">
        <w:rPr>
          <w:sz w:val="24"/>
          <w:szCs w:val="24"/>
        </w:rPr>
        <w:t>they’re leading the charge on that</w:t>
      </w:r>
      <w:r w:rsidRPr="00D31451">
        <w:rPr>
          <w:sz w:val="24"/>
          <w:szCs w:val="24"/>
        </w:rPr>
        <w:t>. T</w:t>
      </w:r>
      <w:r w:rsidRPr="00D31451">
        <w:rPr>
          <w:sz w:val="24"/>
          <w:szCs w:val="24"/>
        </w:rPr>
        <w:t>hen the directors will get to see it.</w:t>
      </w:r>
    </w:p>
    <w:p w14:paraId="44FA0C44" w14:textId="1CADE123" w:rsidR="006A3AB4" w:rsidRPr="00D31451" w:rsidRDefault="006A3AB4" w:rsidP="00D31451">
      <w:pPr>
        <w:pStyle w:val="ListParagraph"/>
        <w:numPr>
          <w:ilvl w:val="0"/>
          <w:numId w:val="48"/>
        </w:numPr>
        <w:rPr>
          <w:sz w:val="24"/>
          <w:szCs w:val="24"/>
        </w:rPr>
      </w:pPr>
      <w:r w:rsidRPr="00D31451">
        <w:rPr>
          <w:sz w:val="24"/>
          <w:szCs w:val="24"/>
        </w:rPr>
        <w:t>When Olema was made director</w:t>
      </w:r>
      <w:r w:rsidR="0040106D">
        <w:rPr>
          <w:sz w:val="24"/>
          <w:szCs w:val="24"/>
        </w:rPr>
        <w:t>,</w:t>
      </w:r>
      <w:r w:rsidRPr="00D31451">
        <w:rPr>
          <w:sz w:val="24"/>
          <w:szCs w:val="24"/>
        </w:rPr>
        <w:t xml:space="preserve"> she</w:t>
      </w:r>
      <w:r w:rsidRPr="00D31451">
        <w:rPr>
          <w:sz w:val="24"/>
          <w:szCs w:val="24"/>
        </w:rPr>
        <w:t xml:space="preserve"> added a fifth regional manager to match the five commissioners. </w:t>
      </w:r>
      <w:r w:rsidRPr="00D31451">
        <w:rPr>
          <w:sz w:val="24"/>
          <w:szCs w:val="24"/>
        </w:rPr>
        <w:t>S</w:t>
      </w:r>
      <w:r w:rsidRPr="00D31451">
        <w:rPr>
          <w:sz w:val="24"/>
          <w:szCs w:val="24"/>
        </w:rPr>
        <w:t>ince we had changes</w:t>
      </w:r>
      <w:r w:rsidRPr="00D31451">
        <w:rPr>
          <w:sz w:val="24"/>
          <w:szCs w:val="24"/>
        </w:rPr>
        <w:t xml:space="preserve"> and he was </w:t>
      </w:r>
      <w:r w:rsidRPr="00D31451">
        <w:rPr>
          <w:sz w:val="24"/>
          <w:szCs w:val="24"/>
        </w:rPr>
        <w:t xml:space="preserve">promoted, </w:t>
      </w:r>
      <w:r w:rsidR="0040106D">
        <w:rPr>
          <w:sz w:val="24"/>
          <w:szCs w:val="24"/>
        </w:rPr>
        <w:t xml:space="preserve">two </w:t>
      </w:r>
      <w:r w:rsidRPr="00D31451">
        <w:rPr>
          <w:sz w:val="24"/>
          <w:szCs w:val="24"/>
        </w:rPr>
        <w:t>regional managers</w:t>
      </w:r>
      <w:r w:rsidRPr="00D31451">
        <w:rPr>
          <w:sz w:val="24"/>
          <w:szCs w:val="24"/>
        </w:rPr>
        <w:t xml:space="preserve"> left the county and we’re </w:t>
      </w:r>
      <w:r w:rsidRPr="00D31451">
        <w:rPr>
          <w:sz w:val="24"/>
          <w:szCs w:val="24"/>
        </w:rPr>
        <w:t>operating with four</w:t>
      </w:r>
      <w:r w:rsidRPr="00D31451">
        <w:rPr>
          <w:sz w:val="24"/>
          <w:szCs w:val="24"/>
        </w:rPr>
        <w:t>. Thanks to Randi for</w:t>
      </w:r>
      <w:r w:rsidRPr="00D31451">
        <w:rPr>
          <w:sz w:val="24"/>
          <w:szCs w:val="24"/>
        </w:rPr>
        <w:t xml:space="preserve"> being in charge of two regions.</w:t>
      </w:r>
      <w:r w:rsidRPr="00D31451">
        <w:rPr>
          <w:sz w:val="24"/>
          <w:szCs w:val="24"/>
        </w:rPr>
        <w:t xml:space="preserve"> He doesn’t want to continue that, so he and </w:t>
      </w:r>
      <w:r w:rsidRPr="00D31451">
        <w:rPr>
          <w:sz w:val="24"/>
          <w:szCs w:val="24"/>
        </w:rPr>
        <w:t xml:space="preserve">staff went off campus for two days and had a workshop </w:t>
      </w:r>
      <w:r w:rsidRPr="00D31451">
        <w:rPr>
          <w:sz w:val="24"/>
          <w:szCs w:val="24"/>
        </w:rPr>
        <w:t xml:space="preserve">to review working with only </w:t>
      </w:r>
      <w:r w:rsidRPr="00D31451">
        <w:rPr>
          <w:sz w:val="24"/>
          <w:szCs w:val="24"/>
        </w:rPr>
        <w:t>four regional managers</w:t>
      </w:r>
      <w:r w:rsidRPr="00D31451">
        <w:rPr>
          <w:sz w:val="24"/>
          <w:szCs w:val="24"/>
        </w:rPr>
        <w:t>. W</w:t>
      </w:r>
      <w:r w:rsidRPr="00D31451">
        <w:rPr>
          <w:sz w:val="24"/>
          <w:szCs w:val="24"/>
        </w:rPr>
        <w:t>e did that with the county manager’s approval.</w:t>
      </w:r>
    </w:p>
    <w:p w14:paraId="6C50CA34" w14:textId="77777777" w:rsidR="0040106D" w:rsidRDefault="006A3AB4" w:rsidP="00D31451">
      <w:pPr>
        <w:pStyle w:val="ListParagraph"/>
        <w:numPr>
          <w:ilvl w:val="0"/>
          <w:numId w:val="48"/>
        </w:numPr>
        <w:rPr>
          <w:sz w:val="24"/>
          <w:szCs w:val="24"/>
        </w:rPr>
      </w:pPr>
      <w:r w:rsidRPr="00D31451">
        <w:rPr>
          <w:sz w:val="24"/>
          <w:szCs w:val="24"/>
        </w:rPr>
        <w:t>On A</w:t>
      </w:r>
      <w:r w:rsidRPr="00D31451">
        <w:rPr>
          <w:sz w:val="24"/>
          <w:szCs w:val="24"/>
        </w:rPr>
        <w:t>ug</w:t>
      </w:r>
      <w:r w:rsidRPr="00D31451">
        <w:rPr>
          <w:sz w:val="24"/>
          <w:szCs w:val="24"/>
        </w:rPr>
        <w:t>. 5</w:t>
      </w:r>
      <w:r w:rsidRPr="00D31451">
        <w:rPr>
          <w:sz w:val="24"/>
          <w:szCs w:val="24"/>
          <w:vertAlign w:val="superscript"/>
        </w:rPr>
        <w:t>th</w:t>
      </w:r>
      <w:r w:rsidRPr="00D31451">
        <w:rPr>
          <w:sz w:val="24"/>
          <w:szCs w:val="24"/>
        </w:rPr>
        <w:t xml:space="preserve">, </w:t>
      </w:r>
      <w:r w:rsidRPr="00D31451">
        <w:rPr>
          <w:sz w:val="24"/>
          <w:szCs w:val="24"/>
        </w:rPr>
        <w:t xml:space="preserve">we will start with the new assignments. </w:t>
      </w:r>
      <w:r w:rsidR="0040106D">
        <w:rPr>
          <w:sz w:val="24"/>
          <w:szCs w:val="24"/>
        </w:rPr>
        <w:t>We</w:t>
      </w:r>
      <w:r w:rsidRPr="00D31451">
        <w:rPr>
          <w:sz w:val="24"/>
          <w:szCs w:val="24"/>
        </w:rPr>
        <w:t xml:space="preserve"> will make the supervisors aware</w:t>
      </w:r>
      <w:r w:rsidR="0040106D">
        <w:rPr>
          <w:sz w:val="24"/>
          <w:szCs w:val="24"/>
        </w:rPr>
        <w:t xml:space="preserve"> tomorrow</w:t>
      </w:r>
      <w:r w:rsidRPr="00D31451">
        <w:rPr>
          <w:sz w:val="24"/>
          <w:szCs w:val="24"/>
        </w:rPr>
        <w:t xml:space="preserve">. </w:t>
      </w:r>
    </w:p>
    <w:p w14:paraId="4846FE38" w14:textId="7B488C64" w:rsidR="006A3AB4" w:rsidRPr="00D31451" w:rsidRDefault="006A3AB4" w:rsidP="00D31451">
      <w:pPr>
        <w:pStyle w:val="ListParagraph"/>
        <w:numPr>
          <w:ilvl w:val="0"/>
          <w:numId w:val="48"/>
        </w:numPr>
        <w:rPr>
          <w:sz w:val="24"/>
          <w:szCs w:val="24"/>
        </w:rPr>
      </w:pPr>
      <w:r w:rsidRPr="00D31451">
        <w:rPr>
          <w:sz w:val="24"/>
          <w:szCs w:val="24"/>
        </w:rPr>
        <w:t xml:space="preserve">Said </w:t>
      </w:r>
      <w:r w:rsidRPr="00D31451">
        <w:rPr>
          <w:sz w:val="24"/>
          <w:szCs w:val="24"/>
        </w:rPr>
        <w:t>will now be in charge</w:t>
      </w:r>
      <w:r w:rsidRPr="00D31451">
        <w:rPr>
          <w:sz w:val="24"/>
          <w:szCs w:val="24"/>
        </w:rPr>
        <w:t xml:space="preserve"> </w:t>
      </w:r>
      <w:r w:rsidRPr="00D31451">
        <w:rPr>
          <w:sz w:val="24"/>
          <w:szCs w:val="24"/>
        </w:rPr>
        <w:t>of Immokalee</w:t>
      </w:r>
      <w:r w:rsidR="0040106D">
        <w:rPr>
          <w:sz w:val="24"/>
          <w:szCs w:val="24"/>
        </w:rPr>
        <w:t xml:space="preserve">. </w:t>
      </w:r>
      <w:r w:rsidRPr="00D31451">
        <w:rPr>
          <w:sz w:val="24"/>
          <w:szCs w:val="24"/>
        </w:rPr>
        <w:t>Rand</w:t>
      </w:r>
      <w:r w:rsidRPr="00D31451">
        <w:rPr>
          <w:sz w:val="24"/>
          <w:szCs w:val="24"/>
        </w:rPr>
        <w:t>i</w:t>
      </w:r>
      <w:r w:rsidRPr="00D31451">
        <w:rPr>
          <w:sz w:val="24"/>
          <w:szCs w:val="24"/>
        </w:rPr>
        <w:t xml:space="preserve"> will </w:t>
      </w:r>
      <w:r w:rsidR="0040106D">
        <w:rPr>
          <w:sz w:val="24"/>
          <w:szCs w:val="24"/>
        </w:rPr>
        <w:t xml:space="preserve">oversee </w:t>
      </w:r>
      <w:r w:rsidRPr="00D31451">
        <w:rPr>
          <w:sz w:val="24"/>
          <w:szCs w:val="24"/>
        </w:rPr>
        <w:t>Big Corkscrew, North C</w:t>
      </w:r>
      <w:r w:rsidRPr="00D31451">
        <w:rPr>
          <w:sz w:val="24"/>
          <w:szCs w:val="24"/>
        </w:rPr>
        <w:t xml:space="preserve">ollier, </w:t>
      </w:r>
      <w:r w:rsidRPr="00D31451">
        <w:rPr>
          <w:sz w:val="24"/>
          <w:szCs w:val="24"/>
        </w:rPr>
        <w:t>Vineyards, and Vet</w:t>
      </w:r>
      <w:r w:rsidRPr="00D31451">
        <w:rPr>
          <w:sz w:val="24"/>
          <w:szCs w:val="24"/>
        </w:rPr>
        <w:t>erans, the north parks. Sh</w:t>
      </w:r>
      <w:r w:rsidRPr="00D31451">
        <w:rPr>
          <w:sz w:val="24"/>
          <w:szCs w:val="24"/>
        </w:rPr>
        <w:t xml:space="preserve">e’s been instrumental with the </w:t>
      </w:r>
      <w:r w:rsidRPr="00D31451">
        <w:rPr>
          <w:sz w:val="24"/>
          <w:szCs w:val="24"/>
        </w:rPr>
        <w:t xml:space="preserve">Big Corkscrew </w:t>
      </w:r>
      <w:r w:rsidRPr="00D31451">
        <w:rPr>
          <w:sz w:val="24"/>
          <w:szCs w:val="24"/>
        </w:rPr>
        <w:t>project</w:t>
      </w:r>
      <w:r w:rsidRPr="00D31451">
        <w:rPr>
          <w:sz w:val="24"/>
          <w:szCs w:val="24"/>
        </w:rPr>
        <w:t xml:space="preserve"> and North Collier</w:t>
      </w:r>
      <w:r w:rsidR="0040106D">
        <w:rPr>
          <w:sz w:val="24"/>
          <w:szCs w:val="24"/>
        </w:rPr>
        <w:t xml:space="preserve"> and tho</w:t>
      </w:r>
      <w:r w:rsidRPr="00D31451">
        <w:rPr>
          <w:sz w:val="24"/>
          <w:szCs w:val="24"/>
        </w:rPr>
        <w:t xml:space="preserve">se go together </w:t>
      </w:r>
      <w:r w:rsidRPr="00D31451">
        <w:rPr>
          <w:sz w:val="24"/>
          <w:szCs w:val="24"/>
        </w:rPr>
        <w:t>when it comes to tournaments</w:t>
      </w:r>
      <w:r w:rsidRPr="00D31451">
        <w:rPr>
          <w:sz w:val="24"/>
          <w:szCs w:val="24"/>
        </w:rPr>
        <w:t xml:space="preserve"> and she has that experience. </w:t>
      </w:r>
      <w:r w:rsidRPr="00D31451">
        <w:rPr>
          <w:sz w:val="24"/>
          <w:szCs w:val="24"/>
        </w:rPr>
        <w:t xml:space="preserve">Sid will have almost </w:t>
      </w:r>
      <w:r w:rsidRPr="00D31451">
        <w:rPr>
          <w:sz w:val="24"/>
          <w:szCs w:val="24"/>
        </w:rPr>
        <w:t xml:space="preserve">a </w:t>
      </w:r>
      <w:r w:rsidRPr="00D31451">
        <w:rPr>
          <w:sz w:val="24"/>
          <w:szCs w:val="24"/>
        </w:rPr>
        <w:t xml:space="preserve">completely new region. She will have Golden Gate, Golden Gate </w:t>
      </w:r>
      <w:r w:rsidRPr="00D31451">
        <w:rPr>
          <w:sz w:val="24"/>
          <w:szCs w:val="24"/>
        </w:rPr>
        <w:t>AIR,</w:t>
      </w:r>
      <w:r w:rsidR="0040106D">
        <w:rPr>
          <w:sz w:val="24"/>
          <w:szCs w:val="24"/>
        </w:rPr>
        <w:t xml:space="preserve"> and </w:t>
      </w:r>
      <w:r w:rsidRPr="00D31451">
        <w:rPr>
          <w:sz w:val="24"/>
          <w:szCs w:val="24"/>
        </w:rPr>
        <w:t>will keep Eagle Lakes</w:t>
      </w:r>
      <w:r w:rsidRPr="00D31451">
        <w:rPr>
          <w:sz w:val="24"/>
          <w:szCs w:val="24"/>
        </w:rPr>
        <w:t xml:space="preserve">. Mike Ossorio </w:t>
      </w:r>
      <w:r w:rsidRPr="00D31451">
        <w:rPr>
          <w:sz w:val="24"/>
          <w:szCs w:val="24"/>
        </w:rPr>
        <w:t>will oversee Beach and Water</w:t>
      </w:r>
      <w:r w:rsidRPr="00D31451">
        <w:rPr>
          <w:sz w:val="24"/>
          <w:szCs w:val="24"/>
        </w:rPr>
        <w:t xml:space="preserve">, but that also will </w:t>
      </w:r>
      <w:r w:rsidRPr="00D31451">
        <w:rPr>
          <w:sz w:val="24"/>
          <w:szCs w:val="24"/>
        </w:rPr>
        <w:t>include Su</w:t>
      </w:r>
      <w:r w:rsidRPr="00D31451">
        <w:rPr>
          <w:sz w:val="24"/>
          <w:szCs w:val="24"/>
        </w:rPr>
        <w:t>g</w:t>
      </w:r>
      <w:r w:rsidRPr="00D31451">
        <w:rPr>
          <w:sz w:val="24"/>
          <w:szCs w:val="24"/>
        </w:rPr>
        <w:t>den and East Naples.</w:t>
      </w:r>
      <w:r w:rsidRPr="00D31451">
        <w:rPr>
          <w:sz w:val="24"/>
          <w:szCs w:val="24"/>
        </w:rPr>
        <w:t xml:space="preserve"> </w:t>
      </w:r>
      <w:r w:rsidRPr="00D31451">
        <w:rPr>
          <w:sz w:val="24"/>
          <w:szCs w:val="24"/>
        </w:rPr>
        <w:t xml:space="preserve">East Naples </w:t>
      </w:r>
      <w:r w:rsidRPr="00D31451">
        <w:rPr>
          <w:sz w:val="24"/>
          <w:szCs w:val="24"/>
        </w:rPr>
        <w:t>is m</w:t>
      </w:r>
      <w:r w:rsidRPr="00D31451">
        <w:rPr>
          <w:sz w:val="24"/>
          <w:szCs w:val="24"/>
        </w:rPr>
        <w:t xml:space="preserve">anaging that contract. </w:t>
      </w:r>
    </w:p>
    <w:p w14:paraId="3CB8D2AB" w14:textId="77777777" w:rsidR="00721D40" w:rsidRPr="00D31451" w:rsidRDefault="006A3AB4" w:rsidP="00D31451">
      <w:pPr>
        <w:pStyle w:val="ListParagraph"/>
        <w:numPr>
          <w:ilvl w:val="0"/>
          <w:numId w:val="48"/>
        </w:numPr>
        <w:rPr>
          <w:sz w:val="24"/>
          <w:szCs w:val="24"/>
        </w:rPr>
      </w:pPr>
      <w:r w:rsidRPr="00D31451">
        <w:rPr>
          <w:sz w:val="24"/>
          <w:szCs w:val="24"/>
        </w:rPr>
        <w:lastRenderedPageBreak/>
        <w:t>The</w:t>
      </w:r>
      <w:r w:rsidRPr="00D31451">
        <w:rPr>
          <w:sz w:val="24"/>
          <w:szCs w:val="24"/>
        </w:rPr>
        <w:t xml:space="preserve"> director position is vacant. Deputy County Manager Dan</w:t>
      </w:r>
      <w:r w:rsidRPr="00D31451">
        <w:rPr>
          <w:sz w:val="24"/>
          <w:szCs w:val="24"/>
        </w:rPr>
        <w:t xml:space="preserve"> Rodriguez wi</w:t>
      </w:r>
      <w:r w:rsidRPr="00D31451">
        <w:rPr>
          <w:sz w:val="24"/>
          <w:szCs w:val="24"/>
        </w:rPr>
        <w:t xml:space="preserve">ll be retiring </w:t>
      </w:r>
      <w:r w:rsidRPr="00D31451">
        <w:rPr>
          <w:sz w:val="24"/>
          <w:szCs w:val="24"/>
        </w:rPr>
        <w:t xml:space="preserve">on </w:t>
      </w:r>
      <w:r w:rsidRPr="00D31451">
        <w:rPr>
          <w:sz w:val="24"/>
          <w:szCs w:val="24"/>
        </w:rPr>
        <w:t>Aug</w:t>
      </w:r>
      <w:r w:rsidRPr="00D31451">
        <w:rPr>
          <w:sz w:val="24"/>
          <w:szCs w:val="24"/>
        </w:rPr>
        <w:t>. 2</w:t>
      </w:r>
      <w:r w:rsidRPr="00D31451">
        <w:rPr>
          <w:sz w:val="24"/>
          <w:szCs w:val="24"/>
          <w:vertAlign w:val="superscript"/>
        </w:rPr>
        <w:t>nd</w:t>
      </w:r>
      <w:r w:rsidR="00721D40" w:rsidRPr="00D31451">
        <w:rPr>
          <w:sz w:val="24"/>
          <w:szCs w:val="24"/>
        </w:rPr>
        <w:t xml:space="preserve"> so he’s working with Amy </w:t>
      </w:r>
      <w:r w:rsidRPr="00D31451">
        <w:rPr>
          <w:sz w:val="24"/>
          <w:szCs w:val="24"/>
        </w:rPr>
        <w:t xml:space="preserve">Patterson, Ed Finn, Jamie French, Ian </w:t>
      </w:r>
      <w:proofErr w:type="gramStart"/>
      <w:r w:rsidRPr="00D31451">
        <w:rPr>
          <w:sz w:val="24"/>
          <w:szCs w:val="24"/>
        </w:rPr>
        <w:t>Barnwell</w:t>
      </w:r>
      <w:proofErr w:type="gramEnd"/>
      <w:r w:rsidR="00721D40" w:rsidRPr="00D31451">
        <w:rPr>
          <w:sz w:val="24"/>
          <w:szCs w:val="24"/>
        </w:rPr>
        <w:t xml:space="preserve"> and Chairman Olesky to ensure everything is covered. </w:t>
      </w:r>
    </w:p>
    <w:p w14:paraId="6514131A" w14:textId="2C59DA25" w:rsidR="00721D40" w:rsidRPr="00D31451" w:rsidRDefault="00721D40" w:rsidP="00D31451">
      <w:pPr>
        <w:pStyle w:val="ListParagraph"/>
        <w:numPr>
          <w:ilvl w:val="0"/>
          <w:numId w:val="48"/>
        </w:numPr>
        <w:rPr>
          <w:sz w:val="24"/>
          <w:szCs w:val="24"/>
        </w:rPr>
      </w:pPr>
      <w:r w:rsidRPr="00D31451">
        <w:rPr>
          <w:sz w:val="24"/>
          <w:szCs w:val="24"/>
        </w:rPr>
        <w:t xml:space="preserve">He thanked </w:t>
      </w:r>
      <w:r w:rsidR="006A3AB4" w:rsidRPr="00D31451">
        <w:rPr>
          <w:sz w:val="24"/>
          <w:szCs w:val="24"/>
        </w:rPr>
        <w:t>Deputy County Manager Dan Rodriguez</w:t>
      </w:r>
      <w:r w:rsidRPr="00D31451">
        <w:rPr>
          <w:sz w:val="24"/>
          <w:szCs w:val="24"/>
        </w:rPr>
        <w:t xml:space="preserve">, who has been </w:t>
      </w:r>
      <w:proofErr w:type="gramStart"/>
      <w:r w:rsidR="006A3AB4" w:rsidRPr="00D31451">
        <w:rPr>
          <w:sz w:val="24"/>
          <w:szCs w:val="24"/>
        </w:rPr>
        <w:t>very supportive</w:t>
      </w:r>
      <w:proofErr w:type="gramEnd"/>
      <w:r w:rsidR="006A3AB4" w:rsidRPr="00D31451">
        <w:rPr>
          <w:sz w:val="24"/>
          <w:szCs w:val="24"/>
        </w:rPr>
        <w:t xml:space="preserve"> in this transition. </w:t>
      </w:r>
      <w:r w:rsidR="00A03FD4">
        <w:rPr>
          <w:sz w:val="24"/>
          <w:szCs w:val="24"/>
        </w:rPr>
        <w:t xml:space="preserve">He </w:t>
      </w:r>
      <w:r w:rsidRPr="00D31451">
        <w:rPr>
          <w:sz w:val="24"/>
          <w:szCs w:val="24"/>
        </w:rPr>
        <w:t xml:space="preserve">fought to </w:t>
      </w:r>
      <w:r w:rsidR="00A03FD4">
        <w:rPr>
          <w:sz w:val="24"/>
          <w:szCs w:val="24"/>
        </w:rPr>
        <w:t xml:space="preserve">open </w:t>
      </w:r>
      <w:proofErr w:type="gramStart"/>
      <w:r w:rsidR="006A3AB4" w:rsidRPr="00D31451">
        <w:rPr>
          <w:sz w:val="24"/>
          <w:szCs w:val="24"/>
        </w:rPr>
        <w:t>some</w:t>
      </w:r>
      <w:proofErr w:type="gramEnd"/>
      <w:r w:rsidR="006A3AB4" w:rsidRPr="00D31451">
        <w:rPr>
          <w:sz w:val="24"/>
          <w:szCs w:val="24"/>
        </w:rPr>
        <w:t xml:space="preserve"> positions </w:t>
      </w:r>
      <w:r w:rsidRPr="00D31451">
        <w:rPr>
          <w:sz w:val="24"/>
          <w:szCs w:val="24"/>
        </w:rPr>
        <w:t xml:space="preserve">so we could hire. </w:t>
      </w:r>
    </w:p>
    <w:p w14:paraId="4C914D19" w14:textId="10FB5B47" w:rsidR="00721D40" w:rsidRPr="00D31451" w:rsidRDefault="00721D40" w:rsidP="00D31451">
      <w:pPr>
        <w:pStyle w:val="ListParagraph"/>
        <w:numPr>
          <w:ilvl w:val="0"/>
          <w:numId w:val="48"/>
        </w:numPr>
        <w:rPr>
          <w:sz w:val="24"/>
          <w:szCs w:val="24"/>
        </w:rPr>
      </w:pPr>
      <w:r w:rsidRPr="00D31451">
        <w:rPr>
          <w:sz w:val="24"/>
          <w:szCs w:val="24"/>
        </w:rPr>
        <w:t>The process of finding a new director is shifting and he’s waiting to hear f</w:t>
      </w:r>
      <w:r w:rsidR="00A03FD4">
        <w:rPr>
          <w:sz w:val="24"/>
          <w:szCs w:val="24"/>
        </w:rPr>
        <w:t>rom t</w:t>
      </w:r>
      <w:r w:rsidRPr="00D31451">
        <w:rPr>
          <w:sz w:val="24"/>
          <w:szCs w:val="24"/>
        </w:rPr>
        <w:t>he county manager. He will remain as interim until someone is hired.</w:t>
      </w:r>
    </w:p>
    <w:p w14:paraId="1768E5E7" w14:textId="5A0B6465" w:rsidR="006A3AB4" w:rsidRPr="00D31451" w:rsidRDefault="00721D40" w:rsidP="00D31451">
      <w:pPr>
        <w:pStyle w:val="ListParagraph"/>
        <w:numPr>
          <w:ilvl w:val="0"/>
          <w:numId w:val="48"/>
        </w:numPr>
        <w:rPr>
          <w:sz w:val="24"/>
          <w:szCs w:val="24"/>
        </w:rPr>
      </w:pPr>
      <w:r w:rsidRPr="00D31451">
        <w:rPr>
          <w:sz w:val="24"/>
          <w:szCs w:val="24"/>
        </w:rPr>
        <w:t xml:space="preserve">For </w:t>
      </w:r>
      <w:r w:rsidR="006A3AB4" w:rsidRPr="00D31451">
        <w:rPr>
          <w:sz w:val="24"/>
          <w:szCs w:val="24"/>
        </w:rPr>
        <w:t>the superintendent of maintenance</w:t>
      </w:r>
      <w:r w:rsidRPr="00D31451">
        <w:rPr>
          <w:sz w:val="24"/>
          <w:szCs w:val="24"/>
        </w:rPr>
        <w:t xml:space="preserve"> position, he and</w:t>
      </w:r>
      <w:r w:rsidR="006A3AB4" w:rsidRPr="00D31451">
        <w:rPr>
          <w:sz w:val="24"/>
          <w:szCs w:val="24"/>
        </w:rPr>
        <w:t xml:space="preserve"> Miguel are </w:t>
      </w:r>
      <w:proofErr w:type="gramStart"/>
      <w:r w:rsidR="006A3AB4" w:rsidRPr="00D31451">
        <w:rPr>
          <w:sz w:val="24"/>
          <w:szCs w:val="24"/>
        </w:rPr>
        <w:t>working on reclass</w:t>
      </w:r>
      <w:r w:rsidRPr="00D31451">
        <w:rPr>
          <w:sz w:val="24"/>
          <w:szCs w:val="24"/>
        </w:rPr>
        <w:t>ifying</w:t>
      </w:r>
      <w:proofErr w:type="gramEnd"/>
      <w:r w:rsidRPr="00D31451">
        <w:rPr>
          <w:sz w:val="24"/>
          <w:szCs w:val="24"/>
        </w:rPr>
        <w:t xml:space="preserve"> </w:t>
      </w:r>
      <w:r w:rsidR="006A3AB4" w:rsidRPr="00D31451">
        <w:rPr>
          <w:sz w:val="24"/>
          <w:szCs w:val="24"/>
        </w:rPr>
        <w:t xml:space="preserve">it. </w:t>
      </w:r>
      <w:r w:rsidRPr="00D31451">
        <w:rPr>
          <w:sz w:val="24"/>
          <w:szCs w:val="24"/>
        </w:rPr>
        <w:t xml:space="preserve">Compared with other departments, the classification is lower than </w:t>
      </w:r>
      <w:r w:rsidR="006A3AB4" w:rsidRPr="00D31451">
        <w:rPr>
          <w:sz w:val="24"/>
          <w:szCs w:val="24"/>
        </w:rPr>
        <w:t>it should be.</w:t>
      </w:r>
      <w:r w:rsidRPr="00D31451">
        <w:rPr>
          <w:sz w:val="24"/>
          <w:szCs w:val="24"/>
        </w:rPr>
        <w:t xml:space="preserve"> We’re </w:t>
      </w:r>
      <w:r w:rsidR="00A03FD4">
        <w:rPr>
          <w:sz w:val="24"/>
          <w:szCs w:val="24"/>
        </w:rPr>
        <w:t xml:space="preserve">also </w:t>
      </w:r>
      <w:r w:rsidRPr="00D31451">
        <w:rPr>
          <w:sz w:val="24"/>
          <w:szCs w:val="24"/>
        </w:rPr>
        <w:t xml:space="preserve">working with the county manager on that. </w:t>
      </w:r>
    </w:p>
    <w:p w14:paraId="1F28BF9B" w14:textId="267CE1DD" w:rsidR="00721D40" w:rsidRPr="00D31451" w:rsidRDefault="00721D40" w:rsidP="00D31451">
      <w:pPr>
        <w:pStyle w:val="ListParagraph"/>
        <w:numPr>
          <w:ilvl w:val="0"/>
          <w:numId w:val="48"/>
        </w:numPr>
        <w:rPr>
          <w:sz w:val="24"/>
          <w:szCs w:val="24"/>
        </w:rPr>
      </w:pPr>
      <w:r w:rsidRPr="00D31451">
        <w:rPr>
          <w:sz w:val="24"/>
          <w:szCs w:val="24"/>
        </w:rPr>
        <w:t xml:space="preserve">He will be on vacation from Friday until Aug. 5. Randi will hold down the fort. </w:t>
      </w:r>
    </w:p>
    <w:p w14:paraId="6513F218" w14:textId="77777777" w:rsidR="00721D40" w:rsidRPr="00D31451" w:rsidRDefault="00721D40" w:rsidP="00D31451">
      <w:pPr>
        <w:pStyle w:val="ListParagraph"/>
        <w:numPr>
          <w:ilvl w:val="0"/>
          <w:numId w:val="48"/>
        </w:numPr>
        <w:rPr>
          <w:sz w:val="24"/>
          <w:szCs w:val="24"/>
        </w:rPr>
      </w:pPr>
      <w:r w:rsidRPr="00D31451">
        <w:rPr>
          <w:sz w:val="24"/>
          <w:szCs w:val="24"/>
        </w:rPr>
        <w:t xml:space="preserve">He </w:t>
      </w:r>
      <w:r w:rsidR="006A3AB4" w:rsidRPr="00D31451">
        <w:rPr>
          <w:sz w:val="24"/>
          <w:szCs w:val="24"/>
        </w:rPr>
        <w:t xml:space="preserve">had another presentation </w:t>
      </w:r>
      <w:r w:rsidRPr="00D31451">
        <w:rPr>
          <w:sz w:val="24"/>
          <w:szCs w:val="24"/>
        </w:rPr>
        <w:t xml:space="preserve">before </w:t>
      </w:r>
      <w:r w:rsidR="006A3AB4" w:rsidRPr="00D31451">
        <w:rPr>
          <w:sz w:val="24"/>
          <w:szCs w:val="24"/>
        </w:rPr>
        <w:t>the East of 951 Committee.</w:t>
      </w:r>
      <w:r w:rsidRPr="00D31451">
        <w:rPr>
          <w:sz w:val="24"/>
          <w:szCs w:val="24"/>
        </w:rPr>
        <w:t xml:space="preserve"> Said also </w:t>
      </w:r>
      <w:r w:rsidR="006A3AB4" w:rsidRPr="00D31451">
        <w:rPr>
          <w:sz w:val="24"/>
          <w:szCs w:val="24"/>
        </w:rPr>
        <w:t>was there. We met in Immokalee</w:t>
      </w:r>
      <w:r w:rsidRPr="00D31451">
        <w:rPr>
          <w:sz w:val="24"/>
          <w:szCs w:val="24"/>
        </w:rPr>
        <w:t xml:space="preserve"> and it was </w:t>
      </w:r>
      <w:proofErr w:type="gramStart"/>
      <w:r w:rsidRPr="00D31451">
        <w:rPr>
          <w:sz w:val="24"/>
          <w:szCs w:val="24"/>
        </w:rPr>
        <w:t>very positive</w:t>
      </w:r>
      <w:proofErr w:type="gramEnd"/>
      <w:r w:rsidRPr="00D31451">
        <w:rPr>
          <w:sz w:val="24"/>
          <w:szCs w:val="24"/>
        </w:rPr>
        <w:t>, with a lot of community support. C</w:t>
      </w:r>
      <w:r w:rsidR="006A3AB4" w:rsidRPr="00D31451">
        <w:rPr>
          <w:sz w:val="24"/>
          <w:szCs w:val="24"/>
        </w:rPr>
        <w:t xml:space="preserve">ommissioner McDaniel </w:t>
      </w:r>
      <w:proofErr w:type="gramStart"/>
      <w:r w:rsidRPr="00D31451">
        <w:rPr>
          <w:sz w:val="24"/>
          <w:szCs w:val="24"/>
        </w:rPr>
        <w:t xml:space="preserve">also </w:t>
      </w:r>
      <w:r w:rsidR="006A3AB4" w:rsidRPr="00D31451">
        <w:rPr>
          <w:sz w:val="24"/>
          <w:szCs w:val="24"/>
        </w:rPr>
        <w:t>was</w:t>
      </w:r>
      <w:proofErr w:type="gramEnd"/>
      <w:r w:rsidR="006A3AB4" w:rsidRPr="00D31451">
        <w:rPr>
          <w:sz w:val="24"/>
          <w:szCs w:val="24"/>
        </w:rPr>
        <w:t xml:space="preserve"> there, </w:t>
      </w:r>
      <w:r w:rsidRPr="00D31451">
        <w:rPr>
          <w:sz w:val="24"/>
          <w:szCs w:val="24"/>
        </w:rPr>
        <w:t xml:space="preserve">as well as the Immokalee Fire Department. </w:t>
      </w:r>
    </w:p>
    <w:p w14:paraId="1EF7744E" w14:textId="7F56B36C" w:rsidR="00721D40" w:rsidRPr="00D31451" w:rsidRDefault="00721D40" w:rsidP="00D31451">
      <w:pPr>
        <w:pStyle w:val="ListParagraph"/>
        <w:numPr>
          <w:ilvl w:val="0"/>
          <w:numId w:val="48"/>
        </w:numPr>
        <w:rPr>
          <w:sz w:val="24"/>
          <w:szCs w:val="24"/>
        </w:rPr>
      </w:pPr>
      <w:r w:rsidRPr="00D31451">
        <w:rPr>
          <w:sz w:val="24"/>
          <w:szCs w:val="24"/>
        </w:rPr>
        <w:t>W</w:t>
      </w:r>
      <w:r w:rsidR="006A3AB4" w:rsidRPr="00D31451">
        <w:rPr>
          <w:sz w:val="24"/>
          <w:szCs w:val="24"/>
        </w:rPr>
        <w:t>e assisted Eric Short and Sid</w:t>
      </w:r>
      <w:r w:rsidRPr="00D31451">
        <w:rPr>
          <w:sz w:val="24"/>
          <w:szCs w:val="24"/>
        </w:rPr>
        <w:t xml:space="preserve">, </w:t>
      </w:r>
      <w:r w:rsidR="006A3AB4" w:rsidRPr="00D31451">
        <w:rPr>
          <w:sz w:val="24"/>
          <w:szCs w:val="24"/>
        </w:rPr>
        <w:t>our representatives for the drone show</w:t>
      </w:r>
      <w:r w:rsidR="00A03FD4">
        <w:rPr>
          <w:sz w:val="24"/>
          <w:szCs w:val="24"/>
        </w:rPr>
        <w:t xml:space="preserve">. It was </w:t>
      </w:r>
      <w:r w:rsidR="006A3AB4" w:rsidRPr="00D31451">
        <w:rPr>
          <w:sz w:val="24"/>
          <w:szCs w:val="24"/>
        </w:rPr>
        <w:t xml:space="preserve">the largest event </w:t>
      </w:r>
      <w:r w:rsidRPr="00D31451">
        <w:rPr>
          <w:sz w:val="24"/>
          <w:szCs w:val="24"/>
        </w:rPr>
        <w:t xml:space="preserve">for </w:t>
      </w:r>
      <w:r w:rsidR="006A3AB4" w:rsidRPr="00D31451">
        <w:rPr>
          <w:sz w:val="24"/>
          <w:szCs w:val="24"/>
        </w:rPr>
        <w:t>Collier County</w:t>
      </w:r>
      <w:r w:rsidRPr="00D31451">
        <w:rPr>
          <w:sz w:val="24"/>
          <w:szCs w:val="24"/>
        </w:rPr>
        <w:t xml:space="preserve"> at over </w:t>
      </w:r>
      <w:r w:rsidR="006A3AB4" w:rsidRPr="00D31451">
        <w:rPr>
          <w:sz w:val="24"/>
          <w:szCs w:val="24"/>
        </w:rPr>
        <w:t>8,000 people.</w:t>
      </w:r>
    </w:p>
    <w:p w14:paraId="00D0226E" w14:textId="3B487381" w:rsidR="00D31451" w:rsidRPr="00D31451" w:rsidRDefault="00721D40" w:rsidP="00D31451">
      <w:pPr>
        <w:pStyle w:val="ListParagraph"/>
        <w:numPr>
          <w:ilvl w:val="0"/>
          <w:numId w:val="48"/>
        </w:numPr>
        <w:rPr>
          <w:sz w:val="24"/>
          <w:szCs w:val="24"/>
        </w:rPr>
      </w:pPr>
      <w:r w:rsidRPr="00D31451">
        <w:rPr>
          <w:sz w:val="24"/>
          <w:szCs w:val="24"/>
        </w:rPr>
        <w:t>Our s</w:t>
      </w:r>
      <w:r w:rsidR="006A3AB4" w:rsidRPr="00D31451">
        <w:rPr>
          <w:sz w:val="24"/>
          <w:szCs w:val="24"/>
        </w:rPr>
        <w:t xml:space="preserve">ea </w:t>
      </w:r>
      <w:r w:rsidRPr="00D31451">
        <w:rPr>
          <w:sz w:val="24"/>
          <w:szCs w:val="24"/>
        </w:rPr>
        <w:t>t</w:t>
      </w:r>
      <w:r w:rsidR="006A3AB4" w:rsidRPr="00D31451">
        <w:rPr>
          <w:sz w:val="24"/>
          <w:szCs w:val="24"/>
        </w:rPr>
        <w:t xml:space="preserve">urtle </w:t>
      </w:r>
      <w:r w:rsidRPr="00D31451">
        <w:rPr>
          <w:sz w:val="24"/>
          <w:szCs w:val="24"/>
        </w:rPr>
        <w:t xml:space="preserve">staff </w:t>
      </w:r>
      <w:r w:rsidR="006A3AB4" w:rsidRPr="00D31451">
        <w:rPr>
          <w:sz w:val="24"/>
          <w:szCs w:val="24"/>
        </w:rPr>
        <w:t xml:space="preserve">will be moving </w:t>
      </w:r>
      <w:r w:rsidRPr="00D31451">
        <w:rPr>
          <w:sz w:val="24"/>
          <w:szCs w:val="24"/>
        </w:rPr>
        <w:t>to C</w:t>
      </w:r>
      <w:r w:rsidR="006A3AB4" w:rsidRPr="00D31451">
        <w:rPr>
          <w:sz w:val="24"/>
          <w:szCs w:val="24"/>
        </w:rPr>
        <w:t xml:space="preserve">oastal </w:t>
      </w:r>
      <w:r w:rsidRPr="00D31451">
        <w:rPr>
          <w:sz w:val="24"/>
          <w:szCs w:val="24"/>
        </w:rPr>
        <w:t>Z</w:t>
      </w:r>
      <w:r w:rsidR="006A3AB4" w:rsidRPr="00D31451">
        <w:rPr>
          <w:sz w:val="24"/>
          <w:szCs w:val="24"/>
        </w:rPr>
        <w:t>one for fiscal year 2</w:t>
      </w:r>
      <w:r w:rsidRPr="00D31451">
        <w:rPr>
          <w:sz w:val="24"/>
          <w:szCs w:val="24"/>
        </w:rPr>
        <w:t>02</w:t>
      </w:r>
      <w:r w:rsidR="006A3AB4" w:rsidRPr="00D31451">
        <w:rPr>
          <w:sz w:val="24"/>
          <w:szCs w:val="24"/>
        </w:rPr>
        <w:t>5</w:t>
      </w:r>
      <w:r w:rsidR="00D31451" w:rsidRPr="00D31451">
        <w:rPr>
          <w:sz w:val="24"/>
          <w:szCs w:val="24"/>
        </w:rPr>
        <w:t xml:space="preserve"> because they work with sea turtles. </w:t>
      </w:r>
    </w:p>
    <w:p w14:paraId="6C061462" w14:textId="6583F0E8" w:rsidR="00D31451" w:rsidRPr="00D31451" w:rsidRDefault="00D31451" w:rsidP="00D31451">
      <w:pPr>
        <w:pStyle w:val="ListParagraph"/>
        <w:numPr>
          <w:ilvl w:val="0"/>
          <w:numId w:val="48"/>
        </w:numPr>
        <w:rPr>
          <w:sz w:val="24"/>
          <w:szCs w:val="24"/>
        </w:rPr>
      </w:pPr>
      <w:r w:rsidRPr="00D31451">
        <w:rPr>
          <w:sz w:val="24"/>
          <w:szCs w:val="24"/>
        </w:rPr>
        <w:t>The</w:t>
      </w:r>
      <w:r w:rsidR="006A3AB4" w:rsidRPr="00D31451">
        <w:rPr>
          <w:sz w:val="24"/>
          <w:szCs w:val="24"/>
        </w:rPr>
        <w:t xml:space="preserve"> county manager and the board are looking at where can we streamline departments and staffing to make sense</w:t>
      </w:r>
      <w:r w:rsidRPr="00D31451">
        <w:rPr>
          <w:sz w:val="24"/>
          <w:szCs w:val="24"/>
        </w:rPr>
        <w:t xml:space="preserve">, so </w:t>
      </w:r>
      <w:r w:rsidR="006A3AB4" w:rsidRPr="00D31451">
        <w:rPr>
          <w:sz w:val="24"/>
          <w:szCs w:val="24"/>
        </w:rPr>
        <w:t xml:space="preserve">we’re still going to assist, but they will </w:t>
      </w:r>
      <w:r w:rsidRPr="00D31451">
        <w:rPr>
          <w:sz w:val="24"/>
          <w:szCs w:val="24"/>
        </w:rPr>
        <w:t>move over like Con</w:t>
      </w:r>
      <w:r w:rsidR="006A3AB4" w:rsidRPr="00D31451">
        <w:rPr>
          <w:sz w:val="24"/>
          <w:szCs w:val="24"/>
        </w:rPr>
        <w:t>servation C</w:t>
      </w:r>
      <w:r w:rsidRPr="00D31451">
        <w:rPr>
          <w:sz w:val="24"/>
          <w:szCs w:val="24"/>
        </w:rPr>
        <w:t xml:space="preserve">ollier </w:t>
      </w:r>
      <w:r w:rsidR="006A3AB4" w:rsidRPr="00D31451">
        <w:rPr>
          <w:sz w:val="24"/>
          <w:szCs w:val="24"/>
        </w:rPr>
        <w:t>did.</w:t>
      </w:r>
    </w:p>
    <w:p w14:paraId="7B9D4E03" w14:textId="5BBDE2A2" w:rsidR="00D31451" w:rsidRDefault="00A03FD4" w:rsidP="00D31451">
      <w:pPr>
        <w:pStyle w:val="ListParagraph"/>
        <w:numPr>
          <w:ilvl w:val="0"/>
          <w:numId w:val="48"/>
        </w:numPr>
        <w:rPr>
          <w:sz w:val="24"/>
          <w:szCs w:val="24"/>
        </w:rPr>
      </w:pPr>
      <w:r>
        <w:rPr>
          <w:sz w:val="24"/>
          <w:szCs w:val="24"/>
        </w:rPr>
        <w:t>W</w:t>
      </w:r>
      <w:r w:rsidR="006A3AB4" w:rsidRPr="00D31451">
        <w:rPr>
          <w:sz w:val="24"/>
          <w:szCs w:val="24"/>
        </w:rPr>
        <w:t xml:space="preserve">e’re hiring </w:t>
      </w:r>
      <w:r w:rsidR="00D31451" w:rsidRPr="00D31451">
        <w:rPr>
          <w:sz w:val="24"/>
          <w:szCs w:val="24"/>
        </w:rPr>
        <w:t xml:space="preserve">for </w:t>
      </w:r>
      <w:r w:rsidR="006A3AB4" w:rsidRPr="00D31451">
        <w:rPr>
          <w:sz w:val="24"/>
          <w:szCs w:val="24"/>
        </w:rPr>
        <w:t>Mary’s old position</w:t>
      </w:r>
      <w:r w:rsidR="00D31451" w:rsidRPr="00D31451">
        <w:rPr>
          <w:sz w:val="24"/>
          <w:szCs w:val="24"/>
        </w:rPr>
        <w:t>. W</w:t>
      </w:r>
      <w:r w:rsidR="006A3AB4" w:rsidRPr="00D31451">
        <w:rPr>
          <w:sz w:val="24"/>
          <w:szCs w:val="24"/>
        </w:rPr>
        <w:t>e’re</w:t>
      </w:r>
      <w:r w:rsidR="00D31451" w:rsidRPr="00D31451">
        <w:rPr>
          <w:sz w:val="24"/>
          <w:szCs w:val="24"/>
        </w:rPr>
        <w:t xml:space="preserve"> going</w:t>
      </w:r>
      <w:r w:rsidR="006A3AB4" w:rsidRPr="00D31451">
        <w:rPr>
          <w:sz w:val="24"/>
          <w:szCs w:val="24"/>
        </w:rPr>
        <w:t xml:space="preserve"> to do it as a joint team.</w:t>
      </w:r>
      <w:r w:rsidR="00D31451" w:rsidRPr="00D31451">
        <w:rPr>
          <w:sz w:val="24"/>
          <w:szCs w:val="24"/>
        </w:rPr>
        <w:t xml:space="preserve"> He met with </w:t>
      </w:r>
      <w:r w:rsidR="006A3AB4" w:rsidRPr="00D31451">
        <w:rPr>
          <w:sz w:val="24"/>
          <w:szCs w:val="24"/>
        </w:rPr>
        <w:t>their leadership and division director last week and it went very well. Mary</w:t>
      </w:r>
      <w:r w:rsidR="00D31451" w:rsidRPr="00D31451">
        <w:rPr>
          <w:sz w:val="24"/>
          <w:szCs w:val="24"/>
        </w:rPr>
        <w:t xml:space="preserve">, Mike </w:t>
      </w:r>
      <w:proofErr w:type="gramStart"/>
      <w:r w:rsidR="00D31451" w:rsidRPr="00D31451">
        <w:rPr>
          <w:sz w:val="24"/>
          <w:szCs w:val="24"/>
        </w:rPr>
        <w:t>Ossorio</w:t>
      </w:r>
      <w:proofErr w:type="gramEnd"/>
      <w:r w:rsidR="00D31451" w:rsidRPr="00D31451">
        <w:rPr>
          <w:sz w:val="24"/>
          <w:szCs w:val="24"/>
        </w:rPr>
        <w:t xml:space="preserve"> and Coastal Zone is on board with that. </w:t>
      </w:r>
    </w:p>
    <w:p w14:paraId="34A1DE81" w14:textId="0C390F25" w:rsidR="00D31451" w:rsidRPr="00D31451" w:rsidRDefault="00D31451" w:rsidP="00D31451">
      <w:pPr>
        <w:pStyle w:val="ListParagraph"/>
        <w:numPr>
          <w:ilvl w:val="0"/>
          <w:numId w:val="48"/>
        </w:numPr>
        <w:rPr>
          <w:sz w:val="24"/>
          <w:szCs w:val="24"/>
        </w:rPr>
      </w:pPr>
      <w:r>
        <w:rPr>
          <w:sz w:val="24"/>
          <w:szCs w:val="24"/>
        </w:rPr>
        <w:t>Tyler set the bar for a Parks &amp; Rec intern.</w:t>
      </w:r>
    </w:p>
    <w:p w14:paraId="73ADA013" w14:textId="77777777" w:rsidR="00F65E8E" w:rsidRPr="007A0C77" w:rsidRDefault="00F65E8E" w:rsidP="00F65E8E">
      <w:pPr>
        <w:ind w:left="1350"/>
        <w:rPr>
          <w:sz w:val="24"/>
          <w:szCs w:val="24"/>
        </w:rPr>
      </w:pPr>
    </w:p>
    <w:p w14:paraId="31BD6793" w14:textId="29CD0876" w:rsidR="00DF6D48" w:rsidRPr="007A0C77" w:rsidRDefault="00CB4344" w:rsidP="002C2190">
      <w:pPr>
        <w:pStyle w:val="Heading1"/>
        <w:tabs>
          <w:tab w:val="left" w:pos="979"/>
          <w:tab w:val="left" w:pos="8370"/>
          <w:tab w:val="left" w:pos="8460"/>
          <w:tab w:val="left" w:pos="9810"/>
        </w:tabs>
        <w:ind w:left="990" w:right="180" w:hanging="450"/>
        <w:jc w:val="both"/>
      </w:pPr>
      <w:r w:rsidRPr="007A0C77">
        <w:t>IX</w:t>
      </w:r>
      <w:r w:rsidR="00DF6D48" w:rsidRPr="007A0C77">
        <w:t xml:space="preserve">.   </w:t>
      </w:r>
      <w:r w:rsidR="00456EF6" w:rsidRPr="007A0C77">
        <w:t>Ad</w:t>
      </w:r>
      <w:r w:rsidR="00DF6D48" w:rsidRPr="007A0C77">
        <w:t xml:space="preserve">journment </w:t>
      </w:r>
    </w:p>
    <w:p w14:paraId="5F75BD5E" w14:textId="77777777" w:rsidR="00DF6D48" w:rsidRPr="007A0C77" w:rsidRDefault="00DF6D48" w:rsidP="00963838">
      <w:pPr>
        <w:pStyle w:val="Heading1"/>
        <w:tabs>
          <w:tab w:val="left" w:pos="810"/>
          <w:tab w:val="left" w:pos="8370"/>
          <w:tab w:val="left" w:pos="8460"/>
          <w:tab w:val="left" w:pos="9810"/>
        </w:tabs>
        <w:ind w:left="810" w:right="180" w:firstLine="180"/>
      </w:pPr>
      <w:r w:rsidRPr="007A0C77">
        <w:t>Next Meeting Date:</w:t>
      </w:r>
    </w:p>
    <w:p w14:paraId="62689E25" w14:textId="16AA78DA" w:rsidR="00DF6D48" w:rsidRPr="007A0C77" w:rsidRDefault="00E466D7" w:rsidP="00963838">
      <w:pPr>
        <w:pStyle w:val="Heading1"/>
        <w:tabs>
          <w:tab w:val="left" w:pos="810"/>
          <w:tab w:val="left" w:pos="8370"/>
          <w:tab w:val="left" w:pos="8460"/>
          <w:tab w:val="left" w:pos="9810"/>
        </w:tabs>
        <w:ind w:left="810" w:right="180" w:firstLine="180"/>
        <w:rPr>
          <w:b w:val="0"/>
          <w:bCs w:val="0"/>
        </w:rPr>
      </w:pPr>
      <w:r>
        <w:rPr>
          <w:b w:val="0"/>
          <w:bCs w:val="0"/>
        </w:rPr>
        <w:t>Aug. 21, 2</w:t>
      </w:r>
      <w:r w:rsidR="00403426" w:rsidRPr="007A0C77">
        <w:rPr>
          <w:b w:val="0"/>
          <w:bCs w:val="0"/>
        </w:rPr>
        <w:t>024</w:t>
      </w:r>
      <w:r w:rsidR="00DF6D48" w:rsidRPr="007A0C77">
        <w:rPr>
          <w:b w:val="0"/>
          <w:bCs w:val="0"/>
        </w:rPr>
        <w:t xml:space="preserve">, </w:t>
      </w:r>
      <w:r w:rsidR="00A225B6" w:rsidRPr="007A0C77">
        <w:rPr>
          <w:b w:val="0"/>
          <w:bCs w:val="0"/>
        </w:rPr>
        <w:t>2</w:t>
      </w:r>
      <w:r w:rsidR="00DF6D48" w:rsidRPr="007A0C77">
        <w:rPr>
          <w:b w:val="0"/>
          <w:bCs w:val="0"/>
        </w:rPr>
        <w:t xml:space="preserve"> p.m. – </w:t>
      </w:r>
      <w:r>
        <w:rPr>
          <w:b w:val="0"/>
          <w:bCs w:val="0"/>
        </w:rPr>
        <w:t>Golden Gate Community</w:t>
      </w:r>
      <w:r w:rsidR="00A225B6" w:rsidRPr="007A0C77">
        <w:rPr>
          <w:b w:val="0"/>
          <w:bCs w:val="0"/>
        </w:rPr>
        <w:t xml:space="preserve"> Park</w:t>
      </w:r>
    </w:p>
    <w:p w14:paraId="6287D41F" w14:textId="77777777" w:rsidR="00DF6D48" w:rsidRPr="007A0C77" w:rsidRDefault="00DF6D48" w:rsidP="00963838">
      <w:pPr>
        <w:pStyle w:val="BodyText"/>
        <w:tabs>
          <w:tab w:val="left" w:pos="8370"/>
          <w:tab w:val="left" w:pos="8460"/>
          <w:tab w:val="left" w:pos="9810"/>
        </w:tabs>
        <w:ind w:right="180"/>
        <w:rPr>
          <w:b/>
        </w:rPr>
      </w:pPr>
    </w:p>
    <w:p w14:paraId="77DA04BF" w14:textId="77777777" w:rsidR="00421447" w:rsidRPr="007A0C77" w:rsidRDefault="00421447" w:rsidP="00963838">
      <w:pPr>
        <w:pStyle w:val="BodyText"/>
        <w:tabs>
          <w:tab w:val="left" w:pos="8370"/>
          <w:tab w:val="left" w:pos="8460"/>
          <w:tab w:val="left" w:pos="9810"/>
        </w:tabs>
        <w:ind w:left="990" w:right="180"/>
        <w:rPr>
          <w:b/>
        </w:rPr>
      </w:pPr>
    </w:p>
    <w:p w14:paraId="0FE18B92" w14:textId="77B46C8B" w:rsidR="00DF6D48" w:rsidRPr="007A0C77" w:rsidRDefault="00DF6D48" w:rsidP="00963838">
      <w:pPr>
        <w:pStyle w:val="BodyText"/>
        <w:tabs>
          <w:tab w:val="left" w:pos="8370"/>
          <w:tab w:val="left" w:pos="8460"/>
          <w:tab w:val="left" w:pos="9810"/>
        </w:tabs>
        <w:ind w:left="990" w:right="180"/>
        <w:rPr>
          <w:b/>
        </w:rPr>
      </w:pPr>
      <w:r w:rsidRPr="007A0C77">
        <w:rPr>
          <w:b/>
        </w:rPr>
        <w:t xml:space="preserve">There being no further business for the good of the </w:t>
      </w:r>
      <w:r w:rsidR="000C717D" w:rsidRPr="007A0C77">
        <w:rPr>
          <w:b/>
        </w:rPr>
        <w:t>c</w:t>
      </w:r>
      <w:r w:rsidRPr="007A0C77">
        <w:rPr>
          <w:b/>
        </w:rPr>
        <w:t xml:space="preserve">ounty, the meeting was adjourned by order of the </w:t>
      </w:r>
      <w:proofErr w:type="gramStart"/>
      <w:r w:rsidRPr="007A0C77">
        <w:rPr>
          <w:b/>
        </w:rPr>
        <w:t>chairman</w:t>
      </w:r>
      <w:proofErr w:type="gramEnd"/>
      <w:r w:rsidRPr="007A0C77">
        <w:rPr>
          <w:b/>
        </w:rPr>
        <w:t xml:space="preserve"> at</w:t>
      </w:r>
      <w:r w:rsidR="00D1496F" w:rsidRPr="007A0C77">
        <w:rPr>
          <w:b/>
        </w:rPr>
        <w:t xml:space="preserve"> </w:t>
      </w:r>
      <w:r w:rsidR="00E66A06">
        <w:rPr>
          <w:b/>
        </w:rPr>
        <w:t>4:22</w:t>
      </w:r>
      <w:r w:rsidR="00A225B6" w:rsidRPr="007A0C77">
        <w:rPr>
          <w:b/>
        </w:rPr>
        <w:t xml:space="preserve"> </w:t>
      </w:r>
      <w:r w:rsidRPr="007A0C77">
        <w:rPr>
          <w:b/>
        </w:rPr>
        <w:t>p.m.</w:t>
      </w:r>
    </w:p>
    <w:p w14:paraId="5AB41F81" w14:textId="77777777" w:rsidR="00DF6D48" w:rsidRPr="007A0C77" w:rsidRDefault="00DF6D48" w:rsidP="00963838">
      <w:pPr>
        <w:pStyle w:val="BodyText"/>
        <w:tabs>
          <w:tab w:val="left" w:pos="8370"/>
          <w:tab w:val="left" w:pos="8460"/>
          <w:tab w:val="left" w:pos="9810"/>
        </w:tabs>
        <w:ind w:right="180"/>
        <w:rPr>
          <w:b/>
        </w:rPr>
      </w:pPr>
    </w:p>
    <w:p w14:paraId="1F2A0162" w14:textId="77777777" w:rsidR="001407C8" w:rsidRPr="007A0C77" w:rsidRDefault="001407C8" w:rsidP="001407C8">
      <w:pPr>
        <w:ind w:left="3600" w:hanging="540"/>
        <w:rPr>
          <w:b/>
          <w:sz w:val="24"/>
          <w:szCs w:val="24"/>
        </w:rPr>
      </w:pPr>
      <w:r w:rsidRPr="007A0C77">
        <w:rPr>
          <w:b/>
          <w:sz w:val="24"/>
          <w:szCs w:val="24"/>
        </w:rPr>
        <w:t>COLLIER COUNTY</w:t>
      </w:r>
    </w:p>
    <w:p w14:paraId="2983C061" w14:textId="75AE0B4D" w:rsidR="001407C8" w:rsidRPr="007A0C77" w:rsidRDefault="001407C8" w:rsidP="001407C8">
      <w:pPr>
        <w:ind w:left="3600" w:hanging="540"/>
        <w:rPr>
          <w:b/>
          <w:sz w:val="24"/>
          <w:szCs w:val="24"/>
        </w:rPr>
      </w:pPr>
      <w:r w:rsidRPr="007A0C77">
        <w:rPr>
          <w:b/>
          <w:sz w:val="24"/>
          <w:szCs w:val="24"/>
        </w:rPr>
        <w:t>PARKS &amp; RECREATION ADVISORY BOARD</w:t>
      </w:r>
    </w:p>
    <w:p w14:paraId="1F1AC824" w14:textId="77777777" w:rsidR="001407C8" w:rsidRPr="007A0C77" w:rsidRDefault="001407C8" w:rsidP="001407C8">
      <w:pPr>
        <w:ind w:left="3060" w:right="630"/>
        <w:rPr>
          <w:b/>
          <w:sz w:val="24"/>
          <w:szCs w:val="24"/>
        </w:rPr>
      </w:pPr>
    </w:p>
    <w:p w14:paraId="617CDCCD" w14:textId="77777777" w:rsidR="001407C8" w:rsidRPr="007A0C77" w:rsidRDefault="001407C8" w:rsidP="001407C8">
      <w:pPr>
        <w:ind w:left="3060" w:right="630"/>
        <w:rPr>
          <w:b/>
          <w:sz w:val="24"/>
          <w:szCs w:val="24"/>
        </w:rPr>
      </w:pPr>
    </w:p>
    <w:p w14:paraId="0E2F8881" w14:textId="77777777" w:rsidR="001407C8" w:rsidRPr="007A0C77" w:rsidRDefault="001407C8" w:rsidP="001407C8">
      <w:pPr>
        <w:ind w:left="3060" w:right="630"/>
        <w:rPr>
          <w:b/>
          <w:sz w:val="24"/>
          <w:szCs w:val="24"/>
        </w:rPr>
      </w:pPr>
      <w:r w:rsidRPr="007A0C77">
        <w:rPr>
          <w:b/>
          <w:sz w:val="24"/>
          <w:szCs w:val="24"/>
        </w:rPr>
        <w:t>__________________________________</w:t>
      </w:r>
    </w:p>
    <w:p w14:paraId="50948325" w14:textId="0406AD47" w:rsidR="001407C8" w:rsidRPr="007A0C77" w:rsidRDefault="00E66A06" w:rsidP="001407C8">
      <w:pPr>
        <w:tabs>
          <w:tab w:val="left" w:pos="4320"/>
        </w:tabs>
        <w:ind w:left="3600" w:right="630" w:hanging="540"/>
        <w:rPr>
          <w:b/>
          <w:sz w:val="24"/>
          <w:szCs w:val="24"/>
        </w:rPr>
      </w:pPr>
      <w:r w:rsidRPr="00E66A06">
        <w:rPr>
          <w:b/>
          <w:bCs/>
          <w:sz w:val="24"/>
          <w:szCs w:val="24"/>
        </w:rPr>
        <w:t>Edward “Ski”</w:t>
      </w:r>
      <w:r w:rsidRPr="00E66A06">
        <w:rPr>
          <w:b/>
          <w:bCs/>
          <w:spacing w:val="-4"/>
          <w:sz w:val="24"/>
          <w:szCs w:val="24"/>
        </w:rPr>
        <w:t xml:space="preserve"> </w:t>
      </w:r>
      <w:r w:rsidRPr="00E66A06">
        <w:rPr>
          <w:b/>
          <w:bCs/>
          <w:sz w:val="24"/>
          <w:szCs w:val="24"/>
        </w:rPr>
        <w:t>Olesky</w:t>
      </w:r>
      <w:r w:rsidR="001407C8" w:rsidRPr="00E66A06">
        <w:rPr>
          <w:b/>
          <w:bCs/>
          <w:sz w:val="24"/>
          <w:szCs w:val="24"/>
        </w:rPr>
        <w:t>,</w:t>
      </w:r>
      <w:r w:rsidR="001407C8" w:rsidRPr="007A0C77">
        <w:rPr>
          <w:b/>
          <w:sz w:val="24"/>
          <w:szCs w:val="24"/>
        </w:rPr>
        <w:t xml:space="preserve"> </w:t>
      </w:r>
      <w:proofErr w:type="gramStart"/>
      <w:r w:rsidR="001407C8" w:rsidRPr="007A0C77">
        <w:rPr>
          <w:b/>
          <w:sz w:val="24"/>
          <w:szCs w:val="24"/>
        </w:rPr>
        <w:t>Chairman</w:t>
      </w:r>
      <w:proofErr w:type="gramEnd"/>
    </w:p>
    <w:p w14:paraId="4B2AAEB8" w14:textId="4CAD9A77" w:rsidR="00A433CF" w:rsidRPr="007A0C77" w:rsidRDefault="00302222" w:rsidP="007A0C77">
      <w:pPr>
        <w:pStyle w:val="BodyText"/>
        <w:tabs>
          <w:tab w:val="left" w:pos="7191"/>
          <w:tab w:val="left" w:pos="8370"/>
          <w:tab w:val="left" w:pos="8460"/>
          <w:tab w:val="left" w:pos="9569"/>
          <w:tab w:val="left" w:pos="9630"/>
        </w:tabs>
        <w:spacing w:before="230"/>
        <w:ind w:left="900" w:right="180"/>
      </w:pPr>
      <w:r w:rsidRPr="007A0C77">
        <w:t>These</w:t>
      </w:r>
      <w:r w:rsidRPr="007A0C77">
        <w:rPr>
          <w:spacing w:val="-2"/>
        </w:rPr>
        <w:t xml:space="preserve"> </w:t>
      </w:r>
      <w:r w:rsidRPr="007A0C77">
        <w:t>minutes</w:t>
      </w:r>
      <w:r w:rsidRPr="007A0C77">
        <w:rPr>
          <w:spacing w:val="-1"/>
        </w:rPr>
        <w:t xml:space="preserve"> </w:t>
      </w:r>
      <w:r w:rsidRPr="007A0C77">
        <w:t>were</w:t>
      </w:r>
      <w:r w:rsidRPr="007A0C77">
        <w:rPr>
          <w:spacing w:val="-2"/>
        </w:rPr>
        <w:t xml:space="preserve"> </w:t>
      </w:r>
      <w:r w:rsidRPr="007A0C77">
        <w:t>approved</w:t>
      </w:r>
      <w:r w:rsidRPr="007A0C77">
        <w:rPr>
          <w:spacing w:val="-1"/>
        </w:rPr>
        <w:t xml:space="preserve"> </w:t>
      </w:r>
      <w:r w:rsidRPr="007A0C77">
        <w:t>by</w:t>
      </w:r>
      <w:r w:rsidRPr="007A0C77">
        <w:rPr>
          <w:spacing w:val="-1"/>
        </w:rPr>
        <w:t xml:space="preserve"> </w:t>
      </w:r>
      <w:r w:rsidRPr="007A0C77">
        <w:t>the</w:t>
      </w:r>
      <w:r w:rsidRPr="007A0C77">
        <w:rPr>
          <w:spacing w:val="-2"/>
        </w:rPr>
        <w:t xml:space="preserve"> </w:t>
      </w:r>
      <w:r w:rsidR="0080418D" w:rsidRPr="007A0C77">
        <w:rPr>
          <w:spacing w:val="-2"/>
        </w:rPr>
        <w:t>b</w:t>
      </w:r>
      <w:r w:rsidRPr="007A0C77">
        <w:t>oard</w:t>
      </w:r>
      <w:r w:rsidRPr="007A0C77">
        <w:rPr>
          <w:spacing w:val="-1"/>
        </w:rPr>
        <w:t xml:space="preserve"> </w:t>
      </w:r>
      <w:r w:rsidRPr="007A0C77">
        <w:t xml:space="preserve">on </w:t>
      </w:r>
      <w:r w:rsidRPr="007A0C77">
        <w:rPr>
          <w:u w:val="single"/>
        </w:rPr>
        <w:tab/>
      </w:r>
      <w:r w:rsidRPr="007A0C77">
        <w:t>,</w:t>
      </w:r>
      <w:r w:rsidRPr="007A0C77">
        <w:rPr>
          <w:spacing w:val="-1"/>
        </w:rPr>
        <w:t xml:space="preserve"> (check one) </w:t>
      </w:r>
      <w:r w:rsidRPr="007A0C77">
        <w:t>as</w:t>
      </w:r>
      <w:r w:rsidRPr="007A0C77">
        <w:rPr>
          <w:spacing w:val="-1"/>
        </w:rPr>
        <w:t xml:space="preserve"> </w:t>
      </w:r>
      <w:r w:rsidRPr="007A0C77">
        <w:t>presented, __ or</w:t>
      </w:r>
      <w:r w:rsidRPr="007A0C77">
        <w:rPr>
          <w:spacing w:val="-1"/>
        </w:rPr>
        <w:t xml:space="preserve"> </w:t>
      </w:r>
      <w:r w:rsidRPr="007A0C77">
        <w:t>as</w:t>
      </w:r>
      <w:r w:rsidRPr="007A0C77">
        <w:rPr>
          <w:spacing w:val="1"/>
        </w:rPr>
        <w:t xml:space="preserve"> </w:t>
      </w:r>
      <w:r w:rsidRPr="007A0C77">
        <w:t>amended ___.</w:t>
      </w:r>
    </w:p>
    <w:sectPr w:rsidR="00A433CF" w:rsidRPr="007A0C77" w:rsidSect="00035D3F">
      <w:pgSz w:w="12240" w:h="15840"/>
      <w:pgMar w:top="720" w:right="2070" w:bottom="720" w:left="720" w:header="729" w:footer="10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D5C9E" w14:textId="77777777" w:rsidR="00FD5223" w:rsidRDefault="00FD5223">
      <w:r>
        <w:separator/>
      </w:r>
    </w:p>
  </w:endnote>
  <w:endnote w:type="continuationSeparator" w:id="0">
    <w:p w14:paraId="0D390E5A" w14:textId="77777777" w:rsidR="00FD5223" w:rsidRDefault="00FD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7C52D" w14:textId="77777777" w:rsidR="00E66898" w:rsidRDefault="00E66898">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0ECA981" w14:textId="732C0925" w:rsidR="00D45234" w:rsidRDefault="00D4523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78B3F" w14:textId="77777777" w:rsidR="00FD5223" w:rsidRDefault="00FD5223">
      <w:r>
        <w:separator/>
      </w:r>
    </w:p>
  </w:footnote>
  <w:footnote w:type="continuationSeparator" w:id="0">
    <w:p w14:paraId="03EB6034" w14:textId="77777777" w:rsidR="00FD5223" w:rsidRDefault="00FD5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BF759" w14:textId="483E6181" w:rsidR="00D45234" w:rsidRDefault="001F0B9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EEC94C2" wp14:editId="41048F04">
              <wp:simplePos x="0" y="0"/>
              <wp:positionH relativeFrom="page">
                <wp:posOffset>5438775</wp:posOffset>
              </wp:positionH>
              <wp:positionV relativeFrom="topMargin">
                <wp:posOffset>219075</wp:posOffset>
              </wp:positionV>
              <wp:extent cx="1201824" cy="208280"/>
              <wp:effectExtent l="0" t="0" r="17780" b="1270"/>
              <wp:wrapNone/>
              <wp:docPr id="10906954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824" cy="208280"/>
                      </a:xfrm>
                      <a:prstGeom prst="rect">
                        <a:avLst/>
                      </a:prstGeom>
                      <a:noFill/>
                      <a:ln>
                        <a:noFill/>
                      </a:ln>
                    </wps:spPr>
                    <wps:txbx>
                      <w:txbxContent>
                        <w:p w14:paraId="7E0F184F" w14:textId="55D2A6DC" w:rsidR="00D45234" w:rsidRDefault="00E66A06">
                          <w:pPr>
                            <w:pStyle w:val="BodyText"/>
                            <w:spacing w:before="10"/>
                            <w:ind w:left="20"/>
                          </w:pPr>
                          <w:r>
                            <w:t>July 17</w:t>
                          </w:r>
                          <w:r w:rsidR="001644DF">
                            <w:t>, 2024</w:t>
                          </w:r>
                        </w:p>
                        <w:p w14:paraId="50BE87A5" w14:textId="77777777" w:rsidR="00456EF6" w:rsidRDefault="00456EF6">
                          <w:pPr>
                            <w:pStyle w:val="BodyText"/>
                            <w:spacing w:before="10"/>
                            <w:ind w:left="20"/>
                          </w:pPr>
                        </w:p>
                        <w:p w14:paraId="5741A9A9" w14:textId="1C75BBF0" w:rsidR="00456EF6" w:rsidRDefault="001644DF">
                          <w:pPr>
                            <w:pStyle w:val="BodyText"/>
                            <w:spacing w:before="10"/>
                            <w:ind w:left="20"/>
                          </w:pPr>
                          <w:r>
                            <w:t>Apti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C94C2" id="_x0000_t202" coordsize="21600,21600" o:spt="202" path="m,l,21600r21600,l21600,xe">
              <v:stroke joinstyle="miter"/>
              <v:path gradientshapeok="t" o:connecttype="rect"/>
            </v:shapetype>
            <v:shape id="Text Box 1" o:spid="_x0000_s1026" type="#_x0000_t202" style="position:absolute;margin-left:428.25pt;margin-top:17.25pt;width:94.65pt;height: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" filled="f" stroked="f">
              <v:textbox inset="0,0,0,0">
                <w:txbxContent>
                  <w:p w14:paraId="7E0F184F" w14:textId="55D2A6DC" w:rsidR="00D45234" w:rsidRDefault="00E66A06">
                    <w:pPr>
                      <w:pStyle w:val="BodyText"/>
                      <w:spacing w:before="10"/>
                      <w:ind w:left="20"/>
                    </w:pPr>
                    <w:r>
                      <w:t>July 17</w:t>
                    </w:r>
                    <w:r w:rsidR="001644DF">
                      <w:t>, 2024</w:t>
                    </w:r>
                  </w:p>
                  <w:p w14:paraId="50BE87A5" w14:textId="77777777" w:rsidR="00456EF6" w:rsidRDefault="00456EF6">
                    <w:pPr>
                      <w:pStyle w:val="BodyText"/>
                      <w:spacing w:before="10"/>
                      <w:ind w:left="20"/>
                    </w:pPr>
                  </w:p>
                  <w:p w14:paraId="5741A9A9" w14:textId="1C75BBF0" w:rsidR="00456EF6" w:rsidRDefault="001644DF">
                    <w:pPr>
                      <w:pStyle w:val="BodyText"/>
                      <w:spacing w:before="10"/>
                      <w:ind w:left="20"/>
                    </w:pPr>
                    <w:r>
                      <w:t>Apti</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4" w15:restartNumberingAfterBreak="0">
    <w:nsid w:val="003D4600"/>
    <w:multiLevelType w:val="hybridMultilevel"/>
    <w:tmpl w:val="57B8953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02843B39"/>
    <w:multiLevelType w:val="hybridMultilevel"/>
    <w:tmpl w:val="68BC6D7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05605839"/>
    <w:multiLevelType w:val="hybridMultilevel"/>
    <w:tmpl w:val="B436F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EB23BE"/>
    <w:multiLevelType w:val="hybridMultilevel"/>
    <w:tmpl w:val="CAB87FC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0F0C5FEF"/>
    <w:multiLevelType w:val="hybridMultilevel"/>
    <w:tmpl w:val="83CE0DEA"/>
    <w:lvl w:ilvl="0" w:tplc="4D4CC498">
      <w:start w:val="1"/>
      <w:numFmt w:val="lowerLetter"/>
      <w:lvlText w:val="%1."/>
      <w:lvlJc w:val="left"/>
      <w:pPr>
        <w:ind w:left="99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9" w15:restartNumberingAfterBreak="0">
    <w:nsid w:val="114B1F06"/>
    <w:multiLevelType w:val="hybridMultilevel"/>
    <w:tmpl w:val="CDBAE6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64D37A9"/>
    <w:multiLevelType w:val="hybridMultilevel"/>
    <w:tmpl w:val="22E64B2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1" w15:restartNumberingAfterBreak="0">
    <w:nsid w:val="19202758"/>
    <w:multiLevelType w:val="hybridMultilevel"/>
    <w:tmpl w:val="03EA91D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195F767E"/>
    <w:multiLevelType w:val="hybridMultilevel"/>
    <w:tmpl w:val="43B2781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19CB27C2"/>
    <w:multiLevelType w:val="hybridMultilevel"/>
    <w:tmpl w:val="CE3A105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1F13409E"/>
    <w:multiLevelType w:val="hybridMultilevel"/>
    <w:tmpl w:val="7E28244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24981A5D"/>
    <w:multiLevelType w:val="hybridMultilevel"/>
    <w:tmpl w:val="1DE677F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26177A9D"/>
    <w:multiLevelType w:val="hybridMultilevel"/>
    <w:tmpl w:val="71403E4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2EE40EF3"/>
    <w:multiLevelType w:val="hybridMultilevel"/>
    <w:tmpl w:val="774642E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2FAC0ADB"/>
    <w:multiLevelType w:val="hybridMultilevel"/>
    <w:tmpl w:val="A7C25DD8"/>
    <w:lvl w:ilvl="0" w:tplc="6618151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31780824"/>
    <w:multiLevelType w:val="hybridMultilevel"/>
    <w:tmpl w:val="75C6A7A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31875526"/>
    <w:multiLevelType w:val="hybridMultilevel"/>
    <w:tmpl w:val="952428E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335E4B3C"/>
    <w:multiLevelType w:val="hybridMultilevel"/>
    <w:tmpl w:val="E4A4126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37E17D1D"/>
    <w:multiLevelType w:val="hybridMultilevel"/>
    <w:tmpl w:val="457C343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43235F22"/>
    <w:multiLevelType w:val="hybridMultilevel"/>
    <w:tmpl w:val="D736AE2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475E2429"/>
    <w:multiLevelType w:val="hybridMultilevel"/>
    <w:tmpl w:val="DED06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B815AC"/>
    <w:multiLevelType w:val="hybridMultilevel"/>
    <w:tmpl w:val="4AE21D5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48616EAC"/>
    <w:multiLevelType w:val="hybridMultilevel"/>
    <w:tmpl w:val="07A0D11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54237EEB"/>
    <w:multiLevelType w:val="hybridMultilevel"/>
    <w:tmpl w:val="B46C201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15:restartNumberingAfterBreak="0">
    <w:nsid w:val="55304DED"/>
    <w:multiLevelType w:val="hybridMultilevel"/>
    <w:tmpl w:val="83AE328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55E03F87"/>
    <w:multiLevelType w:val="hybridMultilevel"/>
    <w:tmpl w:val="A8A0AD0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0" w15:restartNumberingAfterBreak="0">
    <w:nsid w:val="57812831"/>
    <w:multiLevelType w:val="hybridMultilevel"/>
    <w:tmpl w:val="54C8ED5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57FB11DF"/>
    <w:multiLevelType w:val="hybridMultilevel"/>
    <w:tmpl w:val="8CA8850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5CC24046"/>
    <w:multiLevelType w:val="hybridMultilevel"/>
    <w:tmpl w:val="DA625D6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3" w15:restartNumberingAfterBreak="0">
    <w:nsid w:val="5E134AB1"/>
    <w:multiLevelType w:val="hybridMultilevel"/>
    <w:tmpl w:val="565470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5E4A12AA"/>
    <w:multiLevelType w:val="hybridMultilevel"/>
    <w:tmpl w:val="89AE704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5" w15:restartNumberingAfterBreak="0">
    <w:nsid w:val="5EE25890"/>
    <w:multiLevelType w:val="hybridMultilevel"/>
    <w:tmpl w:val="A4780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47B0A69"/>
    <w:multiLevelType w:val="hybridMultilevel"/>
    <w:tmpl w:val="121C00E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7573F00"/>
    <w:multiLevelType w:val="hybridMultilevel"/>
    <w:tmpl w:val="6D84BD4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6A86536A"/>
    <w:multiLevelType w:val="hybridMultilevel"/>
    <w:tmpl w:val="B724933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9" w15:restartNumberingAfterBreak="0">
    <w:nsid w:val="706C28CC"/>
    <w:multiLevelType w:val="hybridMultilevel"/>
    <w:tmpl w:val="971A2AA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15:restartNumberingAfterBreak="0">
    <w:nsid w:val="71580DC1"/>
    <w:multiLevelType w:val="hybridMultilevel"/>
    <w:tmpl w:val="C836488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1" w15:restartNumberingAfterBreak="0">
    <w:nsid w:val="71645B37"/>
    <w:multiLevelType w:val="hybridMultilevel"/>
    <w:tmpl w:val="1E7A9A3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7458218C"/>
    <w:multiLevelType w:val="hybridMultilevel"/>
    <w:tmpl w:val="5F26BD4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3" w15:restartNumberingAfterBreak="0">
    <w:nsid w:val="74CE4962"/>
    <w:multiLevelType w:val="hybridMultilevel"/>
    <w:tmpl w:val="F07207E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15:restartNumberingAfterBreak="0">
    <w:nsid w:val="75714CE4"/>
    <w:multiLevelType w:val="hybridMultilevel"/>
    <w:tmpl w:val="C206F29C"/>
    <w:lvl w:ilvl="0" w:tplc="D20EE3BA">
      <w:start w:val="1"/>
      <w:numFmt w:val="upperRoman"/>
      <w:lvlText w:val="%1."/>
      <w:lvlJc w:val="left"/>
      <w:pPr>
        <w:ind w:left="980" w:hanging="514"/>
        <w:jc w:val="right"/>
      </w:pPr>
      <w:rPr>
        <w:rFonts w:ascii="Times New Roman" w:eastAsia="Times New Roman" w:hAnsi="Times New Roman" w:cs="Times New Roman" w:hint="default"/>
        <w:b/>
        <w:bCs/>
        <w:i w:val="0"/>
        <w:iCs w:val="0"/>
        <w:w w:val="100"/>
        <w:sz w:val="22"/>
        <w:szCs w:val="22"/>
        <w:lang w:val="en-US" w:eastAsia="en-US" w:bidi="ar-SA"/>
      </w:rPr>
    </w:lvl>
    <w:lvl w:ilvl="1" w:tplc="DC682A9C">
      <w:numFmt w:val="bullet"/>
      <w:lvlText w:val=""/>
      <w:lvlJc w:val="left"/>
      <w:pPr>
        <w:ind w:left="2060" w:hanging="360"/>
      </w:pPr>
      <w:rPr>
        <w:rFonts w:ascii="Symbol" w:eastAsia="Symbol" w:hAnsi="Symbol" w:cs="Symbol" w:hint="default"/>
        <w:b w:val="0"/>
        <w:bCs w:val="0"/>
        <w:i w:val="0"/>
        <w:iCs w:val="0"/>
        <w:w w:val="100"/>
        <w:sz w:val="24"/>
        <w:szCs w:val="24"/>
        <w:lang w:val="en-US" w:eastAsia="en-US" w:bidi="ar-SA"/>
      </w:rPr>
    </w:lvl>
    <w:lvl w:ilvl="2" w:tplc="FCC0FFB8">
      <w:numFmt w:val="bullet"/>
      <w:lvlText w:val="•"/>
      <w:lvlJc w:val="left"/>
      <w:pPr>
        <w:ind w:left="2060" w:hanging="360"/>
      </w:pPr>
      <w:rPr>
        <w:rFonts w:hint="default"/>
        <w:lang w:val="en-US" w:eastAsia="en-US" w:bidi="ar-SA"/>
      </w:rPr>
    </w:lvl>
    <w:lvl w:ilvl="3" w:tplc="C89A7510">
      <w:numFmt w:val="bullet"/>
      <w:lvlText w:val="•"/>
      <w:lvlJc w:val="left"/>
      <w:pPr>
        <w:ind w:left="3200" w:hanging="360"/>
      </w:pPr>
      <w:rPr>
        <w:rFonts w:hint="default"/>
        <w:lang w:val="en-US" w:eastAsia="en-US" w:bidi="ar-SA"/>
      </w:rPr>
    </w:lvl>
    <w:lvl w:ilvl="4" w:tplc="855A42DA">
      <w:numFmt w:val="bullet"/>
      <w:lvlText w:val="•"/>
      <w:lvlJc w:val="left"/>
      <w:pPr>
        <w:ind w:left="4340" w:hanging="360"/>
      </w:pPr>
      <w:rPr>
        <w:rFonts w:hint="default"/>
        <w:lang w:val="en-US" w:eastAsia="en-US" w:bidi="ar-SA"/>
      </w:rPr>
    </w:lvl>
    <w:lvl w:ilvl="5" w:tplc="386E1DFA">
      <w:numFmt w:val="bullet"/>
      <w:lvlText w:val="•"/>
      <w:lvlJc w:val="left"/>
      <w:pPr>
        <w:ind w:left="5480" w:hanging="360"/>
      </w:pPr>
      <w:rPr>
        <w:rFonts w:hint="default"/>
        <w:lang w:val="en-US" w:eastAsia="en-US" w:bidi="ar-SA"/>
      </w:rPr>
    </w:lvl>
    <w:lvl w:ilvl="6" w:tplc="586A7268">
      <w:numFmt w:val="bullet"/>
      <w:lvlText w:val="•"/>
      <w:lvlJc w:val="left"/>
      <w:pPr>
        <w:ind w:left="6620" w:hanging="360"/>
      </w:pPr>
      <w:rPr>
        <w:rFonts w:hint="default"/>
        <w:lang w:val="en-US" w:eastAsia="en-US" w:bidi="ar-SA"/>
      </w:rPr>
    </w:lvl>
    <w:lvl w:ilvl="7" w:tplc="70D646A6">
      <w:numFmt w:val="bullet"/>
      <w:lvlText w:val="•"/>
      <w:lvlJc w:val="left"/>
      <w:pPr>
        <w:ind w:left="7760" w:hanging="360"/>
      </w:pPr>
      <w:rPr>
        <w:rFonts w:hint="default"/>
        <w:lang w:val="en-US" w:eastAsia="en-US" w:bidi="ar-SA"/>
      </w:rPr>
    </w:lvl>
    <w:lvl w:ilvl="8" w:tplc="C5F27FE8">
      <w:numFmt w:val="bullet"/>
      <w:lvlText w:val="•"/>
      <w:lvlJc w:val="left"/>
      <w:pPr>
        <w:ind w:left="8900" w:hanging="360"/>
      </w:pPr>
      <w:rPr>
        <w:rFonts w:hint="default"/>
        <w:lang w:val="en-US" w:eastAsia="en-US" w:bidi="ar-SA"/>
      </w:rPr>
    </w:lvl>
  </w:abstractNum>
  <w:abstractNum w:abstractNumId="45" w15:restartNumberingAfterBreak="0">
    <w:nsid w:val="7A322F68"/>
    <w:multiLevelType w:val="hybridMultilevel"/>
    <w:tmpl w:val="ACA0258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15:restartNumberingAfterBreak="0">
    <w:nsid w:val="7D4645E4"/>
    <w:multiLevelType w:val="hybridMultilevel"/>
    <w:tmpl w:val="D864FAD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7" w15:restartNumberingAfterBreak="0">
    <w:nsid w:val="7D822C82"/>
    <w:multiLevelType w:val="hybridMultilevel"/>
    <w:tmpl w:val="47341B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8" w15:restartNumberingAfterBreak="0">
    <w:nsid w:val="7FEB21F6"/>
    <w:multiLevelType w:val="hybridMultilevel"/>
    <w:tmpl w:val="22D0EB16"/>
    <w:lvl w:ilvl="0" w:tplc="B5E47940">
      <w:start w:val="6"/>
      <w:numFmt w:val="upperRoman"/>
      <w:lvlText w:val="%1."/>
      <w:lvlJc w:val="left"/>
      <w:pPr>
        <w:ind w:left="720" w:hanging="72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num w:numId="1" w16cid:durableId="538470196">
    <w:abstractNumId w:val="44"/>
  </w:num>
  <w:num w:numId="2" w16cid:durableId="282662551">
    <w:abstractNumId w:val="1"/>
  </w:num>
  <w:num w:numId="3" w16cid:durableId="1783960957">
    <w:abstractNumId w:val="3"/>
  </w:num>
  <w:num w:numId="4" w16cid:durableId="1603612724">
    <w:abstractNumId w:val="2"/>
  </w:num>
  <w:num w:numId="5" w16cid:durableId="601256828">
    <w:abstractNumId w:val="8"/>
  </w:num>
  <w:num w:numId="6" w16cid:durableId="1056010814">
    <w:abstractNumId w:val="5"/>
  </w:num>
  <w:num w:numId="7" w16cid:durableId="1120879640">
    <w:abstractNumId w:val="46"/>
  </w:num>
  <w:num w:numId="8" w16cid:durableId="2091347692">
    <w:abstractNumId w:val="14"/>
  </w:num>
  <w:num w:numId="9" w16cid:durableId="1482960997">
    <w:abstractNumId w:val="32"/>
  </w:num>
  <w:num w:numId="10" w16cid:durableId="1832720966">
    <w:abstractNumId w:val="19"/>
  </w:num>
  <w:num w:numId="11" w16cid:durableId="588654787">
    <w:abstractNumId w:val="7"/>
  </w:num>
  <w:num w:numId="12" w16cid:durableId="152256004">
    <w:abstractNumId w:val="48"/>
  </w:num>
  <w:num w:numId="13" w16cid:durableId="1813253812">
    <w:abstractNumId w:val="18"/>
  </w:num>
  <w:num w:numId="14" w16cid:durableId="1383822499">
    <w:abstractNumId w:val="38"/>
  </w:num>
  <w:num w:numId="15" w16cid:durableId="714237319">
    <w:abstractNumId w:val="20"/>
  </w:num>
  <w:num w:numId="16" w16cid:durableId="1526137344">
    <w:abstractNumId w:val="34"/>
  </w:num>
  <w:num w:numId="17" w16cid:durableId="113797530">
    <w:abstractNumId w:val="42"/>
  </w:num>
  <w:num w:numId="18" w16cid:durableId="679432419">
    <w:abstractNumId w:val="29"/>
  </w:num>
  <w:num w:numId="19" w16cid:durableId="315647641">
    <w:abstractNumId w:val="23"/>
  </w:num>
  <w:num w:numId="20" w16cid:durableId="1272397560">
    <w:abstractNumId w:val="40"/>
  </w:num>
  <w:num w:numId="21" w16cid:durableId="1479148464">
    <w:abstractNumId w:val="22"/>
  </w:num>
  <w:num w:numId="22" w16cid:durableId="6181674">
    <w:abstractNumId w:val="21"/>
  </w:num>
  <w:num w:numId="23" w16cid:durableId="607855735">
    <w:abstractNumId w:val="10"/>
  </w:num>
  <w:num w:numId="24" w16cid:durableId="288246959">
    <w:abstractNumId w:val="15"/>
  </w:num>
  <w:num w:numId="25" w16cid:durableId="1336768224">
    <w:abstractNumId w:val="27"/>
  </w:num>
  <w:num w:numId="26" w16cid:durableId="745880734">
    <w:abstractNumId w:val="24"/>
  </w:num>
  <w:num w:numId="27" w16cid:durableId="66659363">
    <w:abstractNumId w:val="9"/>
  </w:num>
  <w:num w:numId="28" w16cid:durableId="449981271">
    <w:abstractNumId w:val="43"/>
  </w:num>
  <w:num w:numId="29" w16cid:durableId="876039601">
    <w:abstractNumId w:val="28"/>
  </w:num>
  <w:num w:numId="30" w16cid:durableId="757868991">
    <w:abstractNumId w:val="17"/>
  </w:num>
  <w:num w:numId="31" w16cid:durableId="1893542580">
    <w:abstractNumId w:val="4"/>
  </w:num>
  <w:num w:numId="32" w16cid:durableId="1359116916">
    <w:abstractNumId w:val="47"/>
  </w:num>
  <w:num w:numId="33" w16cid:durableId="1936941654">
    <w:abstractNumId w:val="30"/>
  </w:num>
  <w:num w:numId="34" w16cid:durableId="1841191492">
    <w:abstractNumId w:val="13"/>
  </w:num>
  <w:num w:numId="35" w16cid:durableId="429356118">
    <w:abstractNumId w:val="33"/>
  </w:num>
  <w:num w:numId="36" w16cid:durableId="1697191680">
    <w:abstractNumId w:val="11"/>
  </w:num>
  <w:num w:numId="37" w16cid:durableId="1880388968">
    <w:abstractNumId w:val="45"/>
  </w:num>
  <w:num w:numId="38" w16cid:durableId="1638876426">
    <w:abstractNumId w:val="26"/>
  </w:num>
  <w:num w:numId="39" w16cid:durableId="1749040921">
    <w:abstractNumId w:val="37"/>
  </w:num>
  <w:num w:numId="40" w16cid:durableId="1901866517">
    <w:abstractNumId w:val="12"/>
  </w:num>
  <w:num w:numId="41" w16cid:durableId="456683970">
    <w:abstractNumId w:val="36"/>
  </w:num>
  <w:num w:numId="42" w16cid:durableId="401804570">
    <w:abstractNumId w:val="31"/>
  </w:num>
  <w:num w:numId="43" w16cid:durableId="851798435">
    <w:abstractNumId w:val="39"/>
  </w:num>
  <w:num w:numId="44" w16cid:durableId="1890991281">
    <w:abstractNumId w:val="6"/>
  </w:num>
  <w:num w:numId="45" w16cid:durableId="1127970677">
    <w:abstractNumId w:val="0"/>
  </w:num>
  <w:num w:numId="46" w16cid:durableId="1580212760">
    <w:abstractNumId w:val="16"/>
  </w:num>
  <w:num w:numId="47" w16cid:durableId="109978555">
    <w:abstractNumId w:val="41"/>
  </w:num>
  <w:num w:numId="48" w16cid:durableId="312877667">
    <w:abstractNumId w:val="35"/>
  </w:num>
  <w:num w:numId="49" w16cid:durableId="2050184082">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34"/>
    <w:rsid w:val="000008D5"/>
    <w:rsid w:val="000013B8"/>
    <w:rsid w:val="00001994"/>
    <w:rsid w:val="000029FD"/>
    <w:rsid w:val="000075A1"/>
    <w:rsid w:val="00007C1B"/>
    <w:rsid w:val="000101E1"/>
    <w:rsid w:val="0001414C"/>
    <w:rsid w:val="000150AD"/>
    <w:rsid w:val="00015334"/>
    <w:rsid w:val="00016025"/>
    <w:rsid w:val="000200AD"/>
    <w:rsid w:val="000201DC"/>
    <w:rsid w:val="000203AC"/>
    <w:rsid w:val="00023045"/>
    <w:rsid w:val="000239D6"/>
    <w:rsid w:val="00023B70"/>
    <w:rsid w:val="00024AF9"/>
    <w:rsid w:val="00024BC1"/>
    <w:rsid w:val="00032EA1"/>
    <w:rsid w:val="00034176"/>
    <w:rsid w:val="00035D3F"/>
    <w:rsid w:val="00035EA2"/>
    <w:rsid w:val="00037595"/>
    <w:rsid w:val="000405D7"/>
    <w:rsid w:val="00040623"/>
    <w:rsid w:val="00042F71"/>
    <w:rsid w:val="00042FE0"/>
    <w:rsid w:val="000438D2"/>
    <w:rsid w:val="00043C60"/>
    <w:rsid w:val="00044DC9"/>
    <w:rsid w:val="000457B4"/>
    <w:rsid w:val="00045F1D"/>
    <w:rsid w:val="00046A90"/>
    <w:rsid w:val="0004700E"/>
    <w:rsid w:val="0005391C"/>
    <w:rsid w:val="00056B17"/>
    <w:rsid w:val="00060D64"/>
    <w:rsid w:val="00062D48"/>
    <w:rsid w:val="00063C0E"/>
    <w:rsid w:val="000646B3"/>
    <w:rsid w:val="000648DB"/>
    <w:rsid w:val="00064DDD"/>
    <w:rsid w:val="00065B18"/>
    <w:rsid w:val="00072444"/>
    <w:rsid w:val="00072FEF"/>
    <w:rsid w:val="00073BBE"/>
    <w:rsid w:val="00074641"/>
    <w:rsid w:val="00076CFD"/>
    <w:rsid w:val="00076D0E"/>
    <w:rsid w:val="00081D0D"/>
    <w:rsid w:val="000870E8"/>
    <w:rsid w:val="000900C5"/>
    <w:rsid w:val="00092AE4"/>
    <w:rsid w:val="00093610"/>
    <w:rsid w:val="000948DB"/>
    <w:rsid w:val="000955FF"/>
    <w:rsid w:val="0009574A"/>
    <w:rsid w:val="00095E44"/>
    <w:rsid w:val="00096824"/>
    <w:rsid w:val="000A06DC"/>
    <w:rsid w:val="000A39F8"/>
    <w:rsid w:val="000A4F09"/>
    <w:rsid w:val="000A6578"/>
    <w:rsid w:val="000A7070"/>
    <w:rsid w:val="000B0257"/>
    <w:rsid w:val="000B3243"/>
    <w:rsid w:val="000B345A"/>
    <w:rsid w:val="000B3CB3"/>
    <w:rsid w:val="000B4496"/>
    <w:rsid w:val="000B5C0D"/>
    <w:rsid w:val="000B666F"/>
    <w:rsid w:val="000C0D27"/>
    <w:rsid w:val="000C2E9A"/>
    <w:rsid w:val="000C3346"/>
    <w:rsid w:val="000C3DD0"/>
    <w:rsid w:val="000C4976"/>
    <w:rsid w:val="000C6320"/>
    <w:rsid w:val="000C69B6"/>
    <w:rsid w:val="000C717D"/>
    <w:rsid w:val="000C7808"/>
    <w:rsid w:val="000D21F9"/>
    <w:rsid w:val="000D23EB"/>
    <w:rsid w:val="000D2C65"/>
    <w:rsid w:val="000D323B"/>
    <w:rsid w:val="000D3584"/>
    <w:rsid w:val="000E1031"/>
    <w:rsid w:val="000E3646"/>
    <w:rsid w:val="000E56CB"/>
    <w:rsid w:val="000F2674"/>
    <w:rsid w:val="000F70A7"/>
    <w:rsid w:val="000F7C05"/>
    <w:rsid w:val="001003A0"/>
    <w:rsid w:val="00100434"/>
    <w:rsid w:val="001012CB"/>
    <w:rsid w:val="0010225A"/>
    <w:rsid w:val="00104D43"/>
    <w:rsid w:val="00105C64"/>
    <w:rsid w:val="0010632A"/>
    <w:rsid w:val="0010735C"/>
    <w:rsid w:val="00114CB8"/>
    <w:rsid w:val="00116199"/>
    <w:rsid w:val="00116AED"/>
    <w:rsid w:val="00117BB0"/>
    <w:rsid w:val="001202AE"/>
    <w:rsid w:val="0012091D"/>
    <w:rsid w:val="001213AD"/>
    <w:rsid w:val="0012394D"/>
    <w:rsid w:val="00124319"/>
    <w:rsid w:val="00124C07"/>
    <w:rsid w:val="0012589D"/>
    <w:rsid w:val="00125E3F"/>
    <w:rsid w:val="00126234"/>
    <w:rsid w:val="00126CE3"/>
    <w:rsid w:val="00126E01"/>
    <w:rsid w:val="00127310"/>
    <w:rsid w:val="00127823"/>
    <w:rsid w:val="0013102E"/>
    <w:rsid w:val="00131A4F"/>
    <w:rsid w:val="00131A5F"/>
    <w:rsid w:val="001326F4"/>
    <w:rsid w:val="00132776"/>
    <w:rsid w:val="00132A17"/>
    <w:rsid w:val="00132C02"/>
    <w:rsid w:val="00134E6F"/>
    <w:rsid w:val="00135029"/>
    <w:rsid w:val="00135A48"/>
    <w:rsid w:val="001363F2"/>
    <w:rsid w:val="00136887"/>
    <w:rsid w:val="0013700A"/>
    <w:rsid w:val="00137B26"/>
    <w:rsid w:val="001406D8"/>
    <w:rsid w:val="001407C8"/>
    <w:rsid w:val="001420DD"/>
    <w:rsid w:val="001424D7"/>
    <w:rsid w:val="0014395E"/>
    <w:rsid w:val="00143978"/>
    <w:rsid w:val="00145C3F"/>
    <w:rsid w:val="00147799"/>
    <w:rsid w:val="00150748"/>
    <w:rsid w:val="00152B01"/>
    <w:rsid w:val="00153CF5"/>
    <w:rsid w:val="00154B07"/>
    <w:rsid w:val="00154D7E"/>
    <w:rsid w:val="001559C1"/>
    <w:rsid w:val="001573D2"/>
    <w:rsid w:val="00160FF8"/>
    <w:rsid w:val="00161B6E"/>
    <w:rsid w:val="00164002"/>
    <w:rsid w:val="001644DF"/>
    <w:rsid w:val="0016473D"/>
    <w:rsid w:val="00164C88"/>
    <w:rsid w:val="00165154"/>
    <w:rsid w:val="001652EB"/>
    <w:rsid w:val="00166217"/>
    <w:rsid w:val="00170089"/>
    <w:rsid w:val="001727D3"/>
    <w:rsid w:val="00173474"/>
    <w:rsid w:val="001742B9"/>
    <w:rsid w:val="0017551C"/>
    <w:rsid w:val="001763AB"/>
    <w:rsid w:val="00176D7D"/>
    <w:rsid w:val="0018371D"/>
    <w:rsid w:val="00184399"/>
    <w:rsid w:val="00184B62"/>
    <w:rsid w:val="001857FE"/>
    <w:rsid w:val="001900CE"/>
    <w:rsid w:val="00193CCD"/>
    <w:rsid w:val="001967AB"/>
    <w:rsid w:val="00196BF8"/>
    <w:rsid w:val="00197BEE"/>
    <w:rsid w:val="001A03FD"/>
    <w:rsid w:val="001A0620"/>
    <w:rsid w:val="001A1686"/>
    <w:rsid w:val="001A2602"/>
    <w:rsid w:val="001A3A1D"/>
    <w:rsid w:val="001A3AE5"/>
    <w:rsid w:val="001A40B5"/>
    <w:rsid w:val="001A4BF5"/>
    <w:rsid w:val="001A64FE"/>
    <w:rsid w:val="001A6914"/>
    <w:rsid w:val="001A7E7F"/>
    <w:rsid w:val="001B0225"/>
    <w:rsid w:val="001B04C8"/>
    <w:rsid w:val="001B08BB"/>
    <w:rsid w:val="001B2ACF"/>
    <w:rsid w:val="001B3394"/>
    <w:rsid w:val="001B40F4"/>
    <w:rsid w:val="001B49D1"/>
    <w:rsid w:val="001B4AEC"/>
    <w:rsid w:val="001B7E89"/>
    <w:rsid w:val="001C053C"/>
    <w:rsid w:val="001C17D8"/>
    <w:rsid w:val="001C41F9"/>
    <w:rsid w:val="001C560F"/>
    <w:rsid w:val="001C6536"/>
    <w:rsid w:val="001D1ED9"/>
    <w:rsid w:val="001D2CEB"/>
    <w:rsid w:val="001D4445"/>
    <w:rsid w:val="001D62B7"/>
    <w:rsid w:val="001D68DA"/>
    <w:rsid w:val="001E0266"/>
    <w:rsid w:val="001E0E05"/>
    <w:rsid w:val="001E2657"/>
    <w:rsid w:val="001E37CF"/>
    <w:rsid w:val="001E64B9"/>
    <w:rsid w:val="001E71E3"/>
    <w:rsid w:val="001E736F"/>
    <w:rsid w:val="001E74FB"/>
    <w:rsid w:val="001F0B93"/>
    <w:rsid w:val="001F1555"/>
    <w:rsid w:val="001F2027"/>
    <w:rsid w:val="001F2539"/>
    <w:rsid w:val="001F2B18"/>
    <w:rsid w:val="001F357A"/>
    <w:rsid w:val="001F54F1"/>
    <w:rsid w:val="001F67D9"/>
    <w:rsid w:val="001F6D0F"/>
    <w:rsid w:val="0020079D"/>
    <w:rsid w:val="00201A92"/>
    <w:rsid w:val="002025AF"/>
    <w:rsid w:val="0020446A"/>
    <w:rsid w:val="00204EDD"/>
    <w:rsid w:val="00205653"/>
    <w:rsid w:val="0020643D"/>
    <w:rsid w:val="00211C54"/>
    <w:rsid w:val="002134DA"/>
    <w:rsid w:val="00214517"/>
    <w:rsid w:val="00216C97"/>
    <w:rsid w:val="00217523"/>
    <w:rsid w:val="00221AA5"/>
    <w:rsid w:val="00221B29"/>
    <w:rsid w:val="00222BDB"/>
    <w:rsid w:val="002238C4"/>
    <w:rsid w:val="00223CC7"/>
    <w:rsid w:val="00225037"/>
    <w:rsid w:val="00226F32"/>
    <w:rsid w:val="00226F7B"/>
    <w:rsid w:val="00230F3E"/>
    <w:rsid w:val="002354BC"/>
    <w:rsid w:val="00236099"/>
    <w:rsid w:val="002369A2"/>
    <w:rsid w:val="00237BBA"/>
    <w:rsid w:val="00240987"/>
    <w:rsid w:val="00241CAA"/>
    <w:rsid w:val="002439FC"/>
    <w:rsid w:val="0024534C"/>
    <w:rsid w:val="002460F4"/>
    <w:rsid w:val="002474D3"/>
    <w:rsid w:val="00250547"/>
    <w:rsid w:val="00250B6B"/>
    <w:rsid w:val="002549D8"/>
    <w:rsid w:val="00255568"/>
    <w:rsid w:val="00255DC1"/>
    <w:rsid w:val="002564CF"/>
    <w:rsid w:val="00256C1B"/>
    <w:rsid w:val="00256F8C"/>
    <w:rsid w:val="002579DA"/>
    <w:rsid w:val="002604A2"/>
    <w:rsid w:val="002634C4"/>
    <w:rsid w:val="0026504D"/>
    <w:rsid w:val="00265D4A"/>
    <w:rsid w:val="00267A75"/>
    <w:rsid w:val="002725D9"/>
    <w:rsid w:val="0027269A"/>
    <w:rsid w:val="00275A0F"/>
    <w:rsid w:val="00275F0E"/>
    <w:rsid w:val="00275F37"/>
    <w:rsid w:val="00275F53"/>
    <w:rsid w:val="00276C19"/>
    <w:rsid w:val="002802F7"/>
    <w:rsid w:val="0028096F"/>
    <w:rsid w:val="00280C8C"/>
    <w:rsid w:val="00283DC5"/>
    <w:rsid w:val="002845D1"/>
    <w:rsid w:val="002873B5"/>
    <w:rsid w:val="00287839"/>
    <w:rsid w:val="002878A7"/>
    <w:rsid w:val="0029189E"/>
    <w:rsid w:val="002940C2"/>
    <w:rsid w:val="0029428B"/>
    <w:rsid w:val="00294E9E"/>
    <w:rsid w:val="0029561D"/>
    <w:rsid w:val="00296C12"/>
    <w:rsid w:val="0029762A"/>
    <w:rsid w:val="002978F8"/>
    <w:rsid w:val="002A0509"/>
    <w:rsid w:val="002A21F8"/>
    <w:rsid w:val="002A5C59"/>
    <w:rsid w:val="002B0207"/>
    <w:rsid w:val="002B025B"/>
    <w:rsid w:val="002B06E7"/>
    <w:rsid w:val="002B0A72"/>
    <w:rsid w:val="002B561B"/>
    <w:rsid w:val="002B59ED"/>
    <w:rsid w:val="002B7515"/>
    <w:rsid w:val="002C0723"/>
    <w:rsid w:val="002C0B7D"/>
    <w:rsid w:val="002C0E29"/>
    <w:rsid w:val="002C1F74"/>
    <w:rsid w:val="002C2190"/>
    <w:rsid w:val="002C29AF"/>
    <w:rsid w:val="002C2E1F"/>
    <w:rsid w:val="002C339D"/>
    <w:rsid w:val="002C6FE3"/>
    <w:rsid w:val="002D2562"/>
    <w:rsid w:val="002D4984"/>
    <w:rsid w:val="002D51EA"/>
    <w:rsid w:val="002D5868"/>
    <w:rsid w:val="002D60BA"/>
    <w:rsid w:val="002E109A"/>
    <w:rsid w:val="002E13F5"/>
    <w:rsid w:val="002E15E6"/>
    <w:rsid w:val="002E1A7F"/>
    <w:rsid w:val="002E2AA9"/>
    <w:rsid w:val="002E3922"/>
    <w:rsid w:val="002E51BF"/>
    <w:rsid w:val="002E5FA4"/>
    <w:rsid w:val="002E6E64"/>
    <w:rsid w:val="002E7453"/>
    <w:rsid w:val="002E7B2C"/>
    <w:rsid w:val="002F27D1"/>
    <w:rsid w:val="002F2FB3"/>
    <w:rsid w:val="002F3714"/>
    <w:rsid w:val="002F477C"/>
    <w:rsid w:val="002F5795"/>
    <w:rsid w:val="002F5933"/>
    <w:rsid w:val="002F6011"/>
    <w:rsid w:val="002F6135"/>
    <w:rsid w:val="002F6B40"/>
    <w:rsid w:val="0030132E"/>
    <w:rsid w:val="00301BB0"/>
    <w:rsid w:val="00302222"/>
    <w:rsid w:val="0030318E"/>
    <w:rsid w:val="00304BAE"/>
    <w:rsid w:val="003054E6"/>
    <w:rsid w:val="00306157"/>
    <w:rsid w:val="0031186C"/>
    <w:rsid w:val="00313BBB"/>
    <w:rsid w:val="00314065"/>
    <w:rsid w:val="00315070"/>
    <w:rsid w:val="0031528D"/>
    <w:rsid w:val="0031558E"/>
    <w:rsid w:val="0031645E"/>
    <w:rsid w:val="0031666E"/>
    <w:rsid w:val="003169EE"/>
    <w:rsid w:val="00317F94"/>
    <w:rsid w:val="00320537"/>
    <w:rsid w:val="00321D24"/>
    <w:rsid w:val="00323DD2"/>
    <w:rsid w:val="00325FE8"/>
    <w:rsid w:val="00327BD6"/>
    <w:rsid w:val="00327C32"/>
    <w:rsid w:val="00330343"/>
    <w:rsid w:val="00330446"/>
    <w:rsid w:val="00337D0F"/>
    <w:rsid w:val="00340887"/>
    <w:rsid w:val="00342F1A"/>
    <w:rsid w:val="00343E8E"/>
    <w:rsid w:val="00344E79"/>
    <w:rsid w:val="00345FE6"/>
    <w:rsid w:val="003464FE"/>
    <w:rsid w:val="00351066"/>
    <w:rsid w:val="00352715"/>
    <w:rsid w:val="00354496"/>
    <w:rsid w:val="003547DE"/>
    <w:rsid w:val="00355283"/>
    <w:rsid w:val="00356191"/>
    <w:rsid w:val="003604DF"/>
    <w:rsid w:val="0036085A"/>
    <w:rsid w:val="0036178D"/>
    <w:rsid w:val="00361855"/>
    <w:rsid w:val="00362F18"/>
    <w:rsid w:val="003634D2"/>
    <w:rsid w:val="0036473A"/>
    <w:rsid w:val="0036501E"/>
    <w:rsid w:val="003663EE"/>
    <w:rsid w:val="00366C40"/>
    <w:rsid w:val="0036782B"/>
    <w:rsid w:val="00367B05"/>
    <w:rsid w:val="00367E83"/>
    <w:rsid w:val="003700C9"/>
    <w:rsid w:val="00371550"/>
    <w:rsid w:val="003723D9"/>
    <w:rsid w:val="0037342F"/>
    <w:rsid w:val="003745AF"/>
    <w:rsid w:val="003756D2"/>
    <w:rsid w:val="0038082A"/>
    <w:rsid w:val="00380CD2"/>
    <w:rsid w:val="00380E83"/>
    <w:rsid w:val="00381900"/>
    <w:rsid w:val="00381DBE"/>
    <w:rsid w:val="00381FEE"/>
    <w:rsid w:val="00382A98"/>
    <w:rsid w:val="0038327D"/>
    <w:rsid w:val="00383CB8"/>
    <w:rsid w:val="003842F0"/>
    <w:rsid w:val="003849A7"/>
    <w:rsid w:val="00386659"/>
    <w:rsid w:val="00387715"/>
    <w:rsid w:val="003877D3"/>
    <w:rsid w:val="003902C4"/>
    <w:rsid w:val="003908C5"/>
    <w:rsid w:val="003920F1"/>
    <w:rsid w:val="003924B6"/>
    <w:rsid w:val="00394E9A"/>
    <w:rsid w:val="0039593A"/>
    <w:rsid w:val="00397832"/>
    <w:rsid w:val="003A0F2D"/>
    <w:rsid w:val="003A4DEB"/>
    <w:rsid w:val="003A4F6C"/>
    <w:rsid w:val="003A5627"/>
    <w:rsid w:val="003A62DB"/>
    <w:rsid w:val="003A7A34"/>
    <w:rsid w:val="003B22A2"/>
    <w:rsid w:val="003B346B"/>
    <w:rsid w:val="003B44AE"/>
    <w:rsid w:val="003B4C11"/>
    <w:rsid w:val="003B7144"/>
    <w:rsid w:val="003B7243"/>
    <w:rsid w:val="003B757E"/>
    <w:rsid w:val="003C17C7"/>
    <w:rsid w:val="003C1D19"/>
    <w:rsid w:val="003C235C"/>
    <w:rsid w:val="003C2713"/>
    <w:rsid w:val="003C2F58"/>
    <w:rsid w:val="003C3E78"/>
    <w:rsid w:val="003C3F7C"/>
    <w:rsid w:val="003C60E0"/>
    <w:rsid w:val="003C65B0"/>
    <w:rsid w:val="003C7A54"/>
    <w:rsid w:val="003D33DA"/>
    <w:rsid w:val="003D39AC"/>
    <w:rsid w:val="003D4882"/>
    <w:rsid w:val="003D53DB"/>
    <w:rsid w:val="003D6754"/>
    <w:rsid w:val="003D77F0"/>
    <w:rsid w:val="003E0EA7"/>
    <w:rsid w:val="003E4E27"/>
    <w:rsid w:val="003E54BF"/>
    <w:rsid w:val="003E7775"/>
    <w:rsid w:val="003F0202"/>
    <w:rsid w:val="003F04B8"/>
    <w:rsid w:val="003F0C3E"/>
    <w:rsid w:val="003F1716"/>
    <w:rsid w:val="003F1AF8"/>
    <w:rsid w:val="003F1BAF"/>
    <w:rsid w:val="003F1CF1"/>
    <w:rsid w:val="003F219B"/>
    <w:rsid w:val="003F25D0"/>
    <w:rsid w:val="003F4FFE"/>
    <w:rsid w:val="00400013"/>
    <w:rsid w:val="00400D39"/>
    <w:rsid w:val="00400E3D"/>
    <w:rsid w:val="0040106D"/>
    <w:rsid w:val="004018CA"/>
    <w:rsid w:val="00401F2B"/>
    <w:rsid w:val="004027FC"/>
    <w:rsid w:val="00402EE0"/>
    <w:rsid w:val="0040326E"/>
    <w:rsid w:val="00403426"/>
    <w:rsid w:val="00403B33"/>
    <w:rsid w:val="00403C5F"/>
    <w:rsid w:val="00404109"/>
    <w:rsid w:val="004062F6"/>
    <w:rsid w:val="00406E53"/>
    <w:rsid w:val="00406F96"/>
    <w:rsid w:val="004071BE"/>
    <w:rsid w:val="004072D5"/>
    <w:rsid w:val="00407DDA"/>
    <w:rsid w:val="00411CC7"/>
    <w:rsid w:val="00413AF2"/>
    <w:rsid w:val="00414B2B"/>
    <w:rsid w:val="00415110"/>
    <w:rsid w:val="0041513F"/>
    <w:rsid w:val="00415FAB"/>
    <w:rsid w:val="00416FD7"/>
    <w:rsid w:val="00421447"/>
    <w:rsid w:val="00422C73"/>
    <w:rsid w:val="00422DBC"/>
    <w:rsid w:val="00423B7E"/>
    <w:rsid w:val="00427493"/>
    <w:rsid w:val="00432059"/>
    <w:rsid w:val="00432475"/>
    <w:rsid w:val="00437563"/>
    <w:rsid w:val="00437599"/>
    <w:rsid w:val="004437E7"/>
    <w:rsid w:val="004445BD"/>
    <w:rsid w:val="00445FA2"/>
    <w:rsid w:val="00450614"/>
    <w:rsid w:val="00452AA5"/>
    <w:rsid w:val="00452E66"/>
    <w:rsid w:val="00453420"/>
    <w:rsid w:val="00456EF6"/>
    <w:rsid w:val="00463571"/>
    <w:rsid w:val="0046555C"/>
    <w:rsid w:val="00466234"/>
    <w:rsid w:val="00466E62"/>
    <w:rsid w:val="00467914"/>
    <w:rsid w:val="004702C9"/>
    <w:rsid w:val="00470456"/>
    <w:rsid w:val="00471C51"/>
    <w:rsid w:val="00472392"/>
    <w:rsid w:val="00473443"/>
    <w:rsid w:val="00474C78"/>
    <w:rsid w:val="00476CC6"/>
    <w:rsid w:val="004803FD"/>
    <w:rsid w:val="004816FD"/>
    <w:rsid w:val="00483227"/>
    <w:rsid w:val="00484D5C"/>
    <w:rsid w:val="00485576"/>
    <w:rsid w:val="00486D8F"/>
    <w:rsid w:val="00487ECB"/>
    <w:rsid w:val="0049289A"/>
    <w:rsid w:val="00493738"/>
    <w:rsid w:val="00495E56"/>
    <w:rsid w:val="00495EAE"/>
    <w:rsid w:val="004A03CF"/>
    <w:rsid w:val="004A1DC6"/>
    <w:rsid w:val="004A2662"/>
    <w:rsid w:val="004A2877"/>
    <w:rsid w:val="004A4004"/>
    <w:rsid w:val="004A465F"/>
    <w:rsid w:val="004A72A3"/>
    <w:rsid w:val="004A7C5C"/>
    <w:rsid w:val="004A7E90"/>
    <w:rsid w:val="004B0DA3"/>
    <w:rsid w:val="004B0F34"/>
    <w:rsid w:val="004B141B"/>
    <w:rsid w:val="004B4119"/>
    <w:rsid w:val="004B57E8"/>
    <w:rsid w:val="004B65A1"/>
    <w:rsid w:val="004B7921"/>
    <w:rsid w:val="004C0A0F"/>
    <w:rsid w:val="004C21B6"/>
    <w:rsid w:val="004C2984"/>
    <w:rsid w:val="004C2B9F"/>
    <w:rsid w:val="004C52E5"/>
    <w:rsid w:val="004C686E"/>
    <w:rsid w:val="004C73C2"/>
    <w:rsid w:val="004D11A4"/>
    <w:rsid w:val="004D1654"/>
    <w:rsid w:val="004D2FBF"/>
    <w:rsid w:val="004D3F84"/>
    <w:rsid w:val="004D46CE"/>
    <w:rsid w:val="004D61A7"/>
    <w:rsid w:val="004D61D8"/>
    <w:rsid w:val="004D635D"/>
    <w:rsid w:val="004E0CD9"/>
    <w:rsid w:val="004E11F9"/>
    <w:rsid w:val="004E59FD"/>
    <w:rsid w:val="004E5C1F"/>
    <w:rsid w:val="004E5DBF"/>
    <w:rsid w:val="004E6EA7"/>
    <w:rsid w:val="004E74D5"/>
    <w:rsid w:val="004F030D"/>
    <w:rsid w:val="004F0BD1"/>
    <w:rsid w:val="004F2834"/>
    <w:rsid w:val="004F6532"/>
    <w:rsid w:val="004F6932"/>
    <w:rsid w:val="00501188"/>
    <w:rsid w:val="0050145E"/>
    <w:rsid w:val="00501DD8"/>
    <w:rsid w:val="005050B5"/>
    <w:rsid w:val="00506B07"/>
    <w:rsid w:val="00510308"/>
    <w:rsid w:val="005106BF"/>
    <w:rsid w:val="005136F2"/>
    <w:rsid w:val="00515967"/>
    <w:rsid w:val="0051630E"/>
    <w:rsid w:val="005166E2"/>
    <w:rsid w:val="00516A1F"/>
    <w:rsid w:val="00516BAA"/>
    <w:rsid w:val="00521C3F"/>
    <w:rsid w:val="00522960"/>
    <w:rsid w:val="00522B0F"/>
    <w:rsid w:val="0052433E"/>
    <w:rsid w:val="005269E8"/>
    <w:rsid w:val="005300B1"/>
    <w:rsid w:val="00530639"/>
    <w:rsid w:val="00532505"/>
    <w:rsid w:val="00534890"/>
    <w:rsid w:val="00534E9C"/>
    <w:rsid w:val="00536F70"/>
    <w:rsid w:val="00536F9C"/>
    <w:rsid w:val="005376EE"/>
    <w:rsid w:val="00540532"/>
    <w:rsid w:val="0054199D"/>
    <w:rsid w:val="005427E9"/>
    <w:rsid w:val="00542B10"/>
    <w:rsid w:val="00543B7A"/>
    <w:rsid w:val="00543EEF"/>
    <w:rsid w:val="005452B1"/>
    <w:rsid w:val="0054626D"/>
    <w:rsid w:val="00550235"/>
    <w:rsid w:val="00550D5C"/>
    <w:rsid w:val="00551FA3"/>
    <w:rsid w:val="0056158F"/>
    <w:rsid w:val="00562FAB"/>
    <w:rsid w:val="0056466F"/>
    <w:rsid w:val="005659C9"/>
    <w:rsid w:val="00565A60"/>
    <w:rsid w:val="00566CD2"/>
    <w:rsid w:val="00566F10"/>
    <w:rsid w:val="00567246"/>
    <w:rsid w:val="0056724A"/>
    <w:rsid w:val="005736EE"/>
    <w:rsid w:val="00574703"/>
    <w:rsid w:val="00576130"/>
    <w:rsid w:val="005809C1"/>
    <w:rsid w:val="00581D49"/>
    <w:rsid w:val="0058479B"/>
    <w:rsid w:val="00590285"/>
    <w:rsid w:val="0059247B"/>
    <w:rsid w:val="005932FE"/>
    <w:rsid w:val="00593E93"/>
    <w:rsid w:val="00594420"/>
    <w:rsid w:val="00594CA3"/>
    <w:rsid w:val="005953BE"/>
    <w:rsid w:val="005971E4"/>
    <w:rsid w:val="00597521"/>
    <w:rsid w:val="005A00AF"/>
    <w:rsid w:val="005A00B8"/>
    <w:rsid w:val="005A0765"/>
    <w:rsid w:val="005A1C07"/>
    <w:rsid w:val="005A3ABD"/>
    <w:rsid w:val="005A6028"/>
    <w:rsid w:val="005A7F2C"/>
    <w:rsid w:val="005B2D62"/>
    <w:rsid w:val="005B46AB"/>
    <w:rsid w:val="005C0DDA"/>
    <w:rsid w:val="005C2C9B"/>
    <w:rsid w:val="005C4A2E"/>
    <w:rsid w:val="005C6B1A"/>
    <w:rsid w:val="005C6DD0"/>
    <w:rsid w:val="005C7161"/>
    <w:rsid w:val="005C732A"/>
    <w:rsid w:val="005D0028"/>
    <w:rsid w:val="005D07B3"/>
    <w:rsid w:val="005D1C8C"/>
    <w:rsid w:val="005D22DE"/>
    <w:rsid w:val="005D23E3"/>
    <w:rsid w:val="005D3357"/>
    <w:rsid w:val="005D381B"/>
    <w:rsid w:val="005D4AB2"/>
    <w:rsid w:val="005D69EB"/>
    <w:rsid w:val="005E0AB8"/>
    <w:rsid w:val="005E2CBB"/>
    <w:rsid w:val="005E4980"/>
    <w:rsid w:val="005E580E"/>
    <w:rsid w:val="005E66C7"/>
    <w:rsid w:val="005E773A"/>
    <w:rsid w:val="005E7F41"/>
    <w:rsid w:val="005F095C"/>
    <w:rsid w:val="005F0964"/>
    <w:rsid w:val="005F4AE2"/>
    <w:rsid w:val="005F5911"/>
    <w:rsid w:val="005F638C"/>
    <w:rsid w:val="005F72D2"/>
    <w:rsid w:val="005F7A95"/>
    <w:rsid w:val="0060037D"/>
    <w:rsid w:val="00601071"/>
    <w:rsid w:val="00601874"/>
    <w:rsid w:val="006018A9"/>
    <w:rsid w:val="00602637"/>
    <w:rsid w:val="00602E64"/>
    <w:rsid w:val="006033FE"/>
    <w:rsid w:val="0060356F"/>
    <w:rsid w:val="00603CF3"/>
    <w:rsid w:val="006052E1"/>
    <w:rsid w:val="00606E0F"/>
    <w:rsid w:val="00611596"/>
    <w:rsid w:val="00611A13"/>
    <w:rsid w:val="00612D6D"/>
    <w:rsid w:val="006133CD"/>
    <w:rsid w:val="0061518A"/>
    <w:rsid w:val="00615B23"/>
    <w:rsid w:val="00617FA6"/>
    <w:rsid w:val="0062277C"/>
    <w:rsid w:val="006229EE"/>
    <w:rsid w:val="00622E05"/>
    <w:rsid w:val="0062706B"/>
    <w:rsid w:val="0062715D"/>
    <w:rsid w:val="0062762D"/>
    <w:rsid w:val="006324FD"/>
    <w:rsid w:val="0063318E"/>
    <w:rsid w:val="006347D0"/>
    <w:rsid w:val="00635E6E"/>
    <w:rsid w:val="00636FF0"/>
    <w:rsid w:val="0064185A"/>
    <w:rsid w:val="00641FA3"/>
    <w:rsid w:val="00643B8C"/>
    <w:rsid w:val="0064554F"/>
    <w:rsid w:val="00651E45"/>
    <w:rsid w:val="00652E5B"/>
    <w:rsid w:val="00653A4A"/>
    <w:rsid w:val="00653B75"/>
    <w:rsid w:val="0065410C"/>
    <w:rsid w:val="0065469F"/>
    <w:rsid w:val="006546FD"/>
    <w:rsid w:val="00656486"/>
    <w:rsid w:val="00661FF1"/>
    <w:rsid w:val="00662F15"/>
    <w:rsid w:val="0066324A"/>
    <w:rsid w:val="006634A1"/>
    <w:rsid w:val="006635C8"/>
    <w:rsid w:val="006638C2"/>
    <w:rsid w:val="00665AF3"/>
    <w:rsid w:val="00666606"/>
    <w:rsid w:val="00670373"/>
    <w:rsid w:val="00670BF4"/>
    <w:rsid w:val="00670CAC"/>
    <w:rsid w:val="006711EC"/>
    <w:rsid w:val="00672A7C"/>
    <w:rsid w:val="006740BB"/>
    <w:rsid w:val="00675BB9"/>
    <w:rsid w:val="00676688"/>
    <w:rsid w:val="006819B2"/>
    <w:rsid w:val="00682552"/>
    <w:rsid w:val="006831DA"/>
    <w:rsid w:val="006835C6"/>
    <w:rsid w:val="00685929"/>
    <w:rsid w:val="00686534"/>
    <w:rsid w:val="00686B9E"/>
    <w:rsid w:val="0068706B"/>
    <w:rsid w:val="00687755"/>
    <w:rsid w:val="006900E9"/>
    <w:rsid w:val="00691AD2"/>
    <w:rsid w:val="00692FC1"/>
    <w:rsid w:val="00695BDE"/>
    <w:rsid w:val="00697658"/>
    <w:rsid w:val="00697B89"/>
    <w:rsid w:val="006A08D8"/>
    <w:rsid w:val="006A13F4"/>
    <w:rsid w:val="006A3961"/>
    <w:rsid w:val="006A3AB4"/>
    <w:rsid w:val="006A56DE"/>
    <w:rsid w:val="006A5E23"/>
    <w:rsid w:val="006A6AAF"/>
    <w:rsid w:val="006A78EF"/>
    <w:rsid w:val="006A7D4A"/>
    <w:rsid w:val="006B06AB"/>
    <w:rsid w:val="006B06EA"/>
    <w:rsid w:val="006B3629"/>
    <w:rsid w:val="006B36A7"/>
    <w:rsid w:val="006B3FFD"/>
    <w:rsid w:val="006B464B"/>
    <w:rsid w:val="006B4B60"/>
    <w:rsid w:val="006B689B"/>
    <w:rsid w:val="006B77BB"/>
    <w:rsid w:val="006B784D"/>
    <w:rsid w:val="006C0F3D"/>
    <w:rsid w:val="006C1795"/>
    <w:rsid w:val="006C1BAE"/>
    <w:rsid w:val="006C29FF"/>
    <w:rsid w:val="006C6332"/>
    <w:rsid w:val="006C7750"/>
    <w:rsid w:val="006C7D6F"/>
    <w:rsid w:val="006D0FCF"/>
    <w:rsid w:val="006D1A35"/>
    <w:rsid w:val="006D2049"/>
    <w:rsid w:val="006D42F9"/>
    <w:rsid w:val="006D4E06"/>
    <w:rsid w:val="006D5351"/>
    <w:rsid w:val="006D67BB"/>
    <w:rsid w:val="006D68CB"/>
    <w:rsid w:val="006D6CA3"/>
    <w:rsid w:val="006D7219"/>
    <w:rsid w:val="006E01D7"/>
    <w:rsid w:val="006E0CC8"/>
    <w:rsid w:val="006E12A5"/>
    <w:rsid w:val="006E1492"/>
    <w:rsid w:val="006E1570"/>
    <w:rsid w:val="006E2EC5"/>
    <w:rsid w:val="006E5B00"/>
    <w:rsid w:val="006E6214"/>
    <w:rsid w:val="006E6842"/>
    <w:rsid w:val="006E6C91"/>
    <w:rsid w:val="006F0E1C"/>
    <w:rsid w:val="006F28A0"/>
    <w:rsid w:val="006F2B6E"/>
    <w:rsid w:val="006F4EBC"/>
    <w:rsid w:val="006F50F4"/>
    <w:rsid w:val="006F65A0"/>
    <w:rsid w:val="006F7116"/>
    <w:rsid w:val="006F71AD"/>
    <w:rsid w:val="00700D8E"/>
    <w:rsid w:val="007010C3"/>
    <w:rsid w:val="007020D4"/>
    <w:rsid w:val="00704042"/>
    <w:rsid w:val="00704428"/>
    <w:rsid w:val="00704575"/>
    <w:rsid w:val="007061F1"/>
    <w:rsid w:val="00707584"/>
    <w:rsid w:val="0071009A"/>
    <w:rsid w:val="0071048B"/>
    <w:rsid w:val="0071089A"/>
    <w:rsid w:val="00711CEF"/>
    <w:rsid w:val="0071331B"/>
    <w:rsid w:val="00713F68"/>
    <w:rsid w:val="00717202"/>
    <w:rsid w:val="00717704"/>
    <w:rsid w:val="007179BB"/>
    <w:rsid w:val="00721106"/>
    <w:rsid w:val="00721A8B"/>
    <w:rsid w:val="00721D40"/>
    <w:rsid w:val="00723257"/>
    <w:rsid w:val="00723862"/>
    <w:rsid w:val="00723EE1"/>
    <w:rsid w:val="00726D41"/>
    <w:rsid w:val="00731301"/>
    <w:rsid w:val="0073139A"/>
    <w:rsid w:val="007326A3"/>
    <w:rsid w:val="007334CF"/>
    <w:rsid w:val="00733A7C"/>
    <w:rsid w:val="00734056"/>
    <w:rsid w:val="00736502"/>
    <w:rsid w:val="00736EE9"/>
    <w:rsid w:val="00740481"/>
    <w:rsid w:val="00740CEB"/>
    <w:rsid w:val="0074109E"/>
    <w:rsid w:val="00741257"/>
    <w:rsid w:val="00741902"/>
    <w:rsid w:val="00742370"/>
    <w:rsid w:val="00744D42"/>
    <w:rsid w:val="0074546F"/>
    <w:rsid w:val="00746404"/>
    <w:rsid w:val="007466C5"/>
    <w:rsid w:val="00747494"/>
    <w:rsid w:val="007502D1"/>
    <w:rsid w:val="00750565"/>
    <w:rsid w:val="007507B1"/>
    <w:rsid w:val="0075097A"/>
    <w:rsid w:val="00750A79"/>
    <w:rsid w:val="00750E8B"/>
    <w:rsid w:val="007526EC"/>
    <w:rsid w:val="007527DD"/>
    <w:rsid w:val="00753053"/>
    <w:rsid w:val="0075380D"/>
    <w:rsid w:val="00754C82"/>
    <w:rsid w:val="00756502"/>
    <w:rsid w:val="00757E9D"/>
    <w:rsid w:val="00757FD3"/>
    <w:rsid w:val="0076104A"/>
    <w:rsid w:val="00761CB8"/>
    <w:rsid w:val="007628DF"/>
    <w:rsid w:val="00763527"/>
    <w:rsid w:val="007637B9"/>
    <w:rsid w:val="0076484C"/>
    <w:rsid w:val="007674D5"/>
    <w:rsid w:val="00767643"/>
    <w:rsid w:val="00767E50"/>
    <w:rsid w:val="0077223D"/>
    <w:rsid w:val="00773ADE"/>
    <w:rsid w:val="00773AFF"/>
    <w:rsid w:val="00773BA2"/>
    <w:rsid w:val="0077404B"/>
    <w:rsid w:val="00776975"/>
    <w:rsid w:val="00777B2C"/>
    <w:rsid w:val="007807C9"/>
    <w:rsid w:val="007807F3"/>
    <w:rsid w:val="007809E2"/>
    <w:rsid w:val="00780F02"/>
    <w:rsid w:val="00785ABB"/>
    <w:rsid w:val="00786712"/>
    <w:rsid w:val="00786AC2"/>
    <w:rsid w:val="0078733E"/>
    <w:rsid w:val="00787E7A"/>
    <w:rsid w:val="007927BF"/>
    <w:rsid w:val="00793C2A"/>
    <w:rsid w:val="007947E4"/>
    <w:rsid w:val="00795F6E"/>
    <w:rsid w:val="00796C79"/>
    <w:rsid w:val="00797C21"/>
    <w:rsid w:val="007A0C77"/>
    <w:rsid w:val="007A25B7"/>
    <w:rsid w:val="007A2647"/>
    <w:rsid w:val="007A315B"/>
    <w:rsid w:val="007A365C"/>
    <w:rsid w:val="007A73E6"/>
    <w:rsid w:val="007B050F"/>
    <w:rsid w:val="007B2A9C"/>
    <w:rsid w:val="007B3E0D"/>
    <w:rsid w:val="007B401F"/>
    <w:rsid w:val="007B4C07"/>
    <w:rsid w:val="007B6802"/>
    <w:rsid w:val="007C0CE4"/>
    <w:rsid w:val="007C15D8"/>
    <w:rsid w:val="007C3D91"/>
    <w:rsid w:val="007C4C6E"/>
    <w:rsid w:val="007C5229"/>
    <w:rsid w:val="007C5539"/>
    <w:rsid w:val="007C60E8"/>
    <w:rsid w:val="007C643D"/>
    <w:rsid w:val="007C75F2"/>
    <w:rsid w:val="007D1BCC"/>
    <w:rsid w:val="007D202D"/>
    <w:rsid w:val="007D2C80"/>
    <w:rsid w:val="007D31C3"/>
    <w:rsid w:val="007D645F"/>
    <w:rsid w:val="007D7018"/>
    <w:rsid w:val="007E0A3B"/>
    <w:rsid w:val="007E11BE"/>
    <w:rsid w:val="007E202A"/>
    <w:rsid w:val="007E2293"/>
    <w:rsid w:val="007E2949"/>
    <w:rsid w:val="007E3855"/>
    <w:rsid w:val="007E6090"/>
    <w:rsid w:val="007F18BE"/>
    <w:rsid w:val="007F1967"/>
    <w:rsid w:val="007F1EF0"/>
    <w:rsid w:val="007F798C"/>
    <w:rsid w:val="00801B25"/>
    <w:rsid w:val="00802806"/>
    <w:rsid w:val="00802E85"/>
    <w:rsid w:val="0080360A"/>
    <w:rsid w:val="00803FA4"/>
    <w:rsid w:val="0080418D"/>
    <w:rsid w:val="00804953"/>
    <w:rsid w:val="008071B8"/>
    <w:rsid w:val="0081234B"/>
    <w:rsid w:val="008124EA"/>
    <w:rsid w:val="00812F07"/>
    <w:rsid w:val="0081311B"/>
    <w:rsid w:val="00813F7F"/>
    <w:rsid w:val="00814C5E"/>
    <w:rsid w:val="0081573F"/>
    <w:rsid w:val="00815DEF"/>
    <w:rsid w:val="0081620A"/>
    <w:rsid w:val="00816296"/>
    <w:rsid w:val="008162C6"/>
    <w:rsid w:val="00816487"/>
    <w:rsid w:val="00821CB7"/>
    <w:rsid w:val="008248FD"/>
    <w:rsid w:val="00825A6C"/>
    <w:rsid w:val="00826777"/>
    <w:rsid w:val="00830330"/>
    <w:rsid w:val="00831DB2"/>
    <w:rsid w:val="0083227A"/>
    <w:rsid w:val="008329B3"/>
    <w:rsid w:val="008329E0"/>
    <w:rsid w:val="00834D7D"/>
    <w:rsid w:val="00835677"/>
    <w:rsid w:val="00836A84"/>
    <w:rsid w:val="008415F0"/>
    <w:rsid w:val="00842DBF"/>
    <w:rsid w:val="008447D3"/>
    <w:rsid w:val="008537C1"/>
    <w:rsid w:val="00853B57"/>
    <w:rsid w:val="00853CE3"/>
    <w:rsid w:val="00854181"/>
    <w:rsid w:val="00854377"/>
    <w:rsid w:val="00855728"/>
    <w:rsid w:val="00857DE8"/>
    <w:rsid w:val="008607AA"/>
    <w:rsid w:val="00861D7E"/>
    <w:rsid w:val="00861EB3"/>
    <w:rsid w:val="00864B8A"/>
    <w:rsid w:val="00865929"/>
    <w:rsid w:val="00865F2D"/>
    <w:rsid w:val="00866E70"/>
    <w:rsid w:val="008701A7"/>
    <w:rsid w:val="00871032"/>
    <w:rsid w:val="0087325A"/>
    <w:rsid w:val="00873270"/>
    <w:rsid w:val="0087521F"/>
    <w:rsid w:val="00875529"/>
    <w:rsid w:val="008759DE"/>
    <w:rsid w:val="008777C0"/>
    <w:rsid w:val="00882334"/>
    <w:rsid w:val="00882A6D"/>
    <w:rsid w:val="008857CF"/>
    <w:rsid w:val="00886053"/>
    <w:rsid w:val="00887B50"/>
    <w:rsid w:val="008904AB"/>
    <w:rsid w:val="0089074E"/>
    <w:rsid w:val="008912A8"/>
    <w:rsid w:val="00891339"/>
    <w:rsid w:val="0089133A"/>
    <w:rsid w:val="00891846"/>
    <w:rsid w:val="0089241D"/>
    <w:rsid w:val="0089247D"/>
    <w:rsid w:val="0089358D"/>
    <w:rsid w:val="008944EA"/>
    <w:rsid w:val="00894698"/>
    <w:rsid w:val="008948A5"/>
    <w:rsid w:val="0089580B"/>
    <w:rsid w:val="00895A23"/>
    <w:rsid w:val="0089759E"/>
    <w:rsid w:val="008976C0"/>
    <w:rsid w:val="008A0483"/>
    <w:rsid w:val="008A0E96"/>
    <w:rsid w:val="008A2141"/>
    <w:rsid w:val="008A462A"/>
    <w:rsid w:val="008A69C5"/>
    <w:rsid w:val="008A6EAC"/>
    <w:rsid w:val="008A70A8"/>
    <w:rsid w:val="008B12F3"/>
    <w:rsid w:val="008B38F8"/>
    <w:rsid w:val="008B45E5"/>
    <w:rsid w:val="008B57CC"/>
    <w:rsid w:val="008B63B3"/>
    <w:rsid w:val="008B74DC"/>
    <w:rsid w:val="008C15AA"/>
    <w:rsid w:val="008C385D"/>
    <w:rsid w:val="008C4876"/>
    <w:rsid w:val="008C5521"/>
    <w:rsid w:val="008C5C24"/>
    <w:rsid w:val="008C7971"/>
    <w:rsid w:val="008D00F1"/>
    <w:rsid w:val="008D0904"/>
    <w:rsid w:val="008D2F54"/>
    <w:rsid w:val="008D370F"/>
    <w:rsid w:val="008D4495"/>
    <w:rsid w:val="008D4649"/>
    <w:rsid w:val="008D4BE2"/>
    <w:rsid w:val="008D4DA9"/>
    <w:rsid w:val="008D5E7F"/>
    <w:rsid w:val="008D71C4"/>
    <w:rsid w:val="008D7E7E"/>
    <w:rsid w:val="008E2CF3"/>
    <w:rsid w:val="008E30DF"/>
    <w:rsid w:val="008E3555"/>
    <w:rsid w:val="008E4222"/>
    <w:rsid w:val="008E4D8D"/>
    <w:rsid w:val="008E6AAE"/>
    <w:rsid w:val="008E755A"/>
    <w:rsid w:val="008E78B9"/>
    <w:rsid w:val="008F01A3"/>
    <w:rsid w:val="008F03DF"/>
    <w:rsid w:val="008F1C89"/>
    <w:rsid w:val="008F5CC6"/>
    <w:rsid w:val="008F7B32"/>
    <w:rsid w:val="0090024C"/>
    <w:rsid w:val="009025C5"/>
    <w:rsid w:val="0090269E"/>
    <w:rsid w:val="00906811"/>
    <w:rsid w:val="0091025B"/>
    <w:rsid w:val="009107B8"/>
    <w:rsid w:val="00910CC2"/>
    <w:rsid w:val="00911DD9"/>
    <w:rsid w:val="00912086"/>
    <w:rsid w:val="009134BF"/>
    <w:rsid w:val="00914C8C"/>
    <w:rsid w:val="00917DA2"/>
    <w:rsid w:val="00920C90"/>
    <w:rsid w:val="0092165B"/>
    <w:rsid w:val="00921834"/>
    <w:rsid w:val="0092259E"/>
    <w:rsid w:val="00922C4A"/>
    <w:rsid w:val="00925FAF"/>
    <w:rsid w:val="00926099"/>
    <w:rsid w:val="00926FC8"/>
    <w:rsid w:val="00927985"/>
    <w:rsid w:val="00927A0A"/>
    <w:rsid w:val="00931832"/>
    <w:rsid w:val="00933069"/>
    <w:rsid w:val="009332F8"/>
    <w:rsid w:val="00933D66"/>
    <w:rsid w:val="0093663A"/>
    <w:rsid w:val="00940021"/>
    <w:rsid w:val="00942B1C"/>
    <w:rsid w:val="00943348"/>
    <w:rsid w:val="00946CD6"/>
    <w:rsid w:val="00951315"/>
    <w:rsid w:val="0095187F"/>
    <w:rsid w:val="00951C21"/>
    <w:rsid w:val="009532B1"/>
    <w:rsid w:val="009538FE"/>
    <w:rsid w:val="00956C93"/>
    <w:rsid w:val="009578E1"/>
    <w:rsid w:val="00960B16"/>
    <w:rsid w:val="009616A1"/>
    <w:rsid w:val="00962CF0"/>
    <w:rsid w:val="0096335F"/>
    <w:rsid w:val="009635ED"/>
    <w:rsid w:val="00963837"/>
    <w:rsid w:val="00963838"/>
    <w:rsid w:val="00963892"/>
    <w:rsid w:val="00964C07"/>
    <w:rsid w:val="009656C8"/>
    <w:rsid w:val="0096649A"/>
    <w:rsid w:val="00966807"/>
    <w:rsid w:val="00970429"/>
    <w:rsid w:val="00970F58"/>
    <w:rsid w:val="00972FB4"/>
    <w:rsid w:val="00973504"/>
    <w:rsid w:val="00975A0B"/>
    <w:rsid w:val="00977EFE"/>
    <w:rsid w:val="00981F38"/>
    <w:rsid w:val="00982068"/>
    <w:rsid w:val="00983296"/>
    <w:rsid w:val="00983BDC"/>
    <w:rsid w:val="00986D78"/>
    <w:rsid w:val="00986EBD"/>
    <w:rsid w:val="009877C5"/>
    <w:rsid w:val="00987E7D"/>
    <w:rsid w:val="00993CDD"/>
    <w:rsid w:val="00994928"/>
    <w:rsid w:val="00995114"/>
    <w:rsid w:val="00997A5F"/>
    <w:rsid w:val="00997A82"/>
    <w:rsid w:val="009A20F6"/>
    <w:rsid w:val="009A4950"/>
    <w:rsid w:val="009B1280"/>
    <w:rsid w:val="009B15DF"/>
    <w:rsid w:val="009B48CB"/>
    <w:rsid w:val="009B5F48"/>
    <w:rsid w:val="009B6527"/>
    <w:rsid w:val="009B6A59"/>
    <w:rsid w:val="009C0F9D"/>
    <w:rsid w:val="009C1650"/>
    <w:rsid w:val="009C1C20"/>
    <w:rsid w:val="009C3B68"/>
    <w:rsid w:val="009C3B97"/>
    <w:rsid w:val="009C3D06"/>
    <w:rsid w:val="009C40D7"/>
    <w:rsid w:val="009C4A0E"/>
    <w:rsid w:val="009C6268"/>
    <w:rsid w:val="009D12A8"/>
    <w:rsid w:val="009D1CDD"/>
    <w:rsid w:val="009D23AA"/>
    <w:rsid w:val="009D2C54"/>
    <w:rsid w:val="009D2EA2"/>
    <w:rsid w:val="009D3230"/>
    <w:rsid w:val="009D4C6B"/>
    <w:rsid w:val="009D5A32"/>
    <w:rsid w:val="009D74B0"/>
    <w:rsid w:val="009D7F69"/>
    <w:rsid w:val="009E0400"/>
    <w:rsid w:val="009E1A5C"/>
    <w:rsid w:val="009E1CF0"/>
    <w:rsid w:val="009E3131"/>
    <w:rsid w:val="009E323B"/>
    <w:rsid w:val="009E6A0E"/>
    <w:rsid w:val="009E71B1"/>
    <w:rsid w:val="009E71C5"/>
    <w:rsid w:val="009E7631"/>
    <w:rsid w:val="009F0A16"/>
    <w:rsid w:val="009F16F4"/>
    <w:rsid w:val="009F2C9C"/>
    <w:rsid w:val="009F323C"/>
    <w:rsid w:val="009F5925"/>
    <w:rsid w:val="00A010D5"/>
    <w:rsid w:val="00A03FD4"/>
    <w:rsid w:val="00A070A9"/>
    <w:rsid w:val="00A074B0"/>
    <w:rsid w:val="00A07B67"/>
    <w:rsid w:val="00A11FD4"/>
    <w:rsid w:val="00A1496B"/>
    <w:rsid w:val="00A1673F"/>
    <w:rsid w:val="00A16C5F"/>
    <w:rsid w:val="00A173B6"/>
    <w:rsid w:val="00A200C0"/>
    <w:rsid w:val="00A207C6"/>
    <w:rsid w:val="00A225B6"/>
    <w:rsid w:val="00A2288A"/>
    <w:rsid w:val="00A23B64"/>
    <w:rsid w:val="00A264A2"/>
    <w:rsid w:val="00A276CC"/>
    <w:rsid w:val="00A27C4B"/>
    <w:rsid w:val="00A27F8B"/>
    <w:rsid w:val="00A3040D"/>
    <w:rsid w:val="00A30C91"/>
    <w:rsid w:val="00A32B2C"/>
    <w:rsid w:val="00A32BA2"/>
    <w:rsid w:val="00A3365F"/>
    <w:rsid w:val="00A34679"/>
    <w:rsid w:val="00A37569"/>
    <w:rsid w:val="00A433CF"/>
    <w:rsid w:val="00A44BEF"/>
    <w:rsid w:val="00A44DB8"/>
    <w:rsid w:val="00A54032"/>
    <w:rsid w:val="00A5490D"/>
    <w:rsid w:val="00A55BA6"/>
    <w:rsid w:val="00A56A77"/>
    <w:rsid w:val="00A5786A"/>
    <w:rsid w:val="00A6018A"/>
    <w:rsid w:val="00A6100C"/>
    <w:rsid w:val="00A61E3A"/>
    <w:rsid w:val="00A622FC"/>
    <w:rsid w:val="00A627E9"/>
    <w:rsid w:val="00A6628F"/>
    <w:rsid w:val="00A669E9"/>
    <w:rsid w:val="00A66F47"/>
    <w:rsid w:val="00A67D96"/>
    <w:rsid w:val="00A70474"/>
    <w:rsid w:val="00A71B77"/>
    <w:rsid w:val="00A743E4"/>
    <w:rsid w:val="00A80F50"/>
    <w:rsid w:val="00A84202"/>
    <w:rsid w:val="00A854F4"/>
    <w:rsid w:val="00A87DB2"/>
    <w:rsid w:val="00A9029A"/>
    <w:rsid w:val="00A9392C"/>
    <w:rsid w:val="00A93B19"/>
    <w:rsid w:val="00A93B32"/>
    <w:rsid w:val="00A93BF1"/>
    <w:rsid w:val="00A944BC"/>
    <w:rsid w:val="00A9522B"/>
    <w:rsid w:val="00A95923"/>
    <w:rsid w:val="00A978B6"/>
    <w:rsid w:val="00AA104B"/>
    <w:rsid w:val="00AA1F97"/>
    <w:rsid w:val="00AA2407"/>
    <w:rsid w:val="00AA2D4C"/>
    <w:rsid w:val="00AA48D1"/>
    <w:rsid w:val="00AA6CCF"/>
    <w:rsid w:val="00AA7423"/>
    <w:rsid w:val="00AA78EF"/>
    <w:rsid w:val="00AA7B07"/>
    <w:rsid w:val="00AB0873"/>
    <w:rsid w:val="00AB1969"/>
    <w:rsid w:val="00AB25C0"/>
    <w:rsid w:val="00AB52E1"/>
    <w:rsid w:val="00AB6335"/>
    <w:rsid w:val="00AB6629"/>
    <w:rsid w:val="00AC11FF"/>
    <w:rsid w:val="00AC2D3E"/>
    <w:rsid w:val="00AC460B"/>
    <w:rsid w:val="00AC51C1"/>
    <w:rsid w:val="00AC568F"/>
    <w:rsid w:val="00AC7213"/>
    <w:rsid w:val="00AC7BF4"/>
    <w:rsid w:val="00AD091D"/>
    <w:rsid w:val="00AD1DD5"/>
    <w:rsid w:val="00AD252E"/>
    <w:rsid w:val="00AD4D2F"/>
    <w:rsid w:val="00AD59AC"/>
    <w:rsid w:val="00AE12C4"/>
    <w:rsid w:val="00AE29C7"/>
    <w:rsid w:val="00AE3720"/>
    <w:rsid w:val="00AE393F"/>
    <w:rsid w:val="00AE3EE3"/>
    <w:rsid w:val="00AE60C3"/>
    <w:rsid w:val="00AE72A5"/>
    <w:rsid w:val="00AF045D"/>
    <w:rsid w:val="00AF04E0"/>
    <w:rsid w:val="00AF0A01"/>
    <w:rsid w:val="00AF1245"/>
    <w:rsid w:val="00AF3091"/>
    <w:rsid w:val="00AF3C86"/>
    <w:rsid w:val="00AF40A9"/>
    <w:rsid w:val="00AF4982"/>
    <w:rsid w:val="00AF49D0"/>
    <w:rsid w:val="00AF4FAD"/>
    <w:rsid w:val="00AF6D34"/>
    <w:rsid w:val="00AF76D9"/>
    <w:rsid w:val="00AF7D69"/>
    <w:rsid w:val="00B009E5"/>
    <w:rsid w:val="00B00ADB"/>
    <w:rsid w:val="00B00BBA"/>
    <w:rsid w:val="00B01AC2"/>
    <w:rsid w:val="00B0296A"/>
    <w:rsid w:val="00B0313C"/>
    <w:rsid w:val="00B033A4"/>
    <w:rsid w:val="00B038B8"/>
    <w:rsid w:val="00B0482B"/>
    <w:rsid w:val="00B053A6"/>
    <w:rsid w:val="00B10E65"/>
    <w:rsid w:val="00B13320"/>
    <w:rsid w:val="00B1381D"/>
    <w:rsid w:val="00B14771"/>
    <w:rsid w:val="00B1578D"/>
    <w:rsid w:val="00B15859"/>
    <w:rsid w:val="00B15951"/>
    <w:rsid w:val="00B16FAC"/>
    <w:rsid w:val="00B20A16"/>
    <w:rsid w:val="00B214B2"/>
    <w:rsid w:val="00B24A19"/>
    <w:rsid w:val="00B27604"/>
    <w:rsid w:val="00B27F85"/>
    <w:rsid w:val="00B341A0"/>
    <w:rsid w:val="00B3521D"/>
    <w:rsid w:val="00B3682C"/>
    <w:rsid w:val="00B37654"/>
    <w:rsid w:val="00B41136"/>
    <w:rsid w:val="00B41C14"/>
    <w:rsid w:val="00B42A1F"/>
    <w:rsid w:val="00B46721"/>
    <w:rsid w:val="00B46CB8"/>
    <w:rsid w:val="00B502FD"/>
    <w:rsid w:val="00B506F5"/>
    <w:rsid w:val="00B5126C"/>
    <w:rsid w:val="00B5364C"/>
    <w:rsid w:val="00B55E4A"/>
    <w:rsid w:val="00B56477"/>
    <w:rsid w:val="00B5652C"/>
    <w:rsid w:val="00B57B6C"/>
    <w:rsid w:val="00B60283"/>
    <w:rsid w:val="00B615F8"/>
    <w:rsid w:val="00B65775"/>
    <w:rsid w:val="00B71F93"/>
    <w:rsid w:val="00B75157"/>
    <w:rsid w:val="00B7574C"/>
    <w:rsid w:val="00B76B9E"/>
    <w:rsid w:val="00B77DBC"/>
    <w:rsid w:val="00B8175E"/>
    <w:rsid w:val="00B83485"/>
    <w:rsid w:val="00B83842"/>
    <w:rsid w:val="00B841E3"/>
    <w:rsid w:val="00B84C28"/>
    <w:rsid w:val="00B859C5"/>
    <w:rsid w:val="00B865AE"/>
    <w:rsid w:val="00B86EAA"/>
    <w:rsid w:val="00B874CE"/>
    <w:rsid w:val="00B87C5A"/>
    <w:rsid w:val="00B93C2B"/>
    <w:rsid w:val="00B93D1C"/>
    <w:rsid w:val="00B96C41"/>
    <w:rsid w:val="00BA02EE"/>
    <w:rsid w:val="00BA0F88"/>
    <w:rsid w:val="00BA0FF2"/>
    <w:rsid w:val="00BA1D80"/>
    <w:rsid w:val="00BA3EB3"/>
    <w:rsid w:val="00BA467C"/>
    <w:rsid w:val="00BA5DFA"/>
    <w:rsid w:val="00BB0264"/>
    <w:rsid w:val="00BB2567"/>
    <w:rsid w:val="00BB29E5"/>
    <w:rsid w:val="00BB325B"/>
    <w:rsid w:val="00BB44FD"/>
    <w:rsid w:val="00BB48C7"/>
    <w:rsid w:val="00BB68B5"/>
    <w:rsid w:val="00BB6B43"/>
    <w:rsid w:val="00BB6EBA"/>
    <w:rsid w:val="00BB7B2B"/>
    <w:rsid w:val="00BC5FBB"/>
    <w:rsid w:val="00BC6522"/>
    <w:rsid w:val="00BC659A"/>
    <w:rsid w:val="00BD07DF"/>
    <w:rsid w:val="00BD0E7F"/>
    <w:rsid w:val="00BD3BB7"/>
    <w:rsid w:val="00BD403E"/>
    <w:rsid w:val="00BD4D4C"/>
    <w:rsid w:val="00BD6FA2"/>
    <w:rsid w:val="00BD7C92"/>
    <w:rsid w:val="00BE0A67"/>
    <w:rsid w:val="00BE20AF"/>
    <w:rsid w:val="00BE4028"/>
    <w:rsid w:val="00BE5418"/>
    <w:rsid w:val="00BE7CA8"/>
    <w:rsid w:val="00BF0C08"/>
    <w:rsid w:val="00BF116D"/>
    <w:rsid w:val="00BF1CAE"/>
    <w:rsid w:val="00BF273F"/>
    <w:rsid w:val="00BF3888"/>
    <w:rsid w:val="00BF3D34"/>
    <w:rsid w:val="00BF3F67"/>
    <w:rsid w:val="00BF45CA"/>
    <w:rsid w:val="00BF4BB6"/>
    <w:rsid w:val="00BF4C32"/>
    <w:rsid w:val="00BF6A6F"/>
    <w:rsid w:val="00C000E4"/>
    <w:rsid w:val="00C01E3B"/>
    <w:rsid w:val="00C02CC3"/>
    <w:rsid w:val="00C042BB"/>
    <w:rsid w:val="00C0441A"/>
    <w:rsid w:val="00C044BA"/>
    <w:rsid w:val="00C04834"/>
    <w:rsid w:val="00C05274"/>
    <w:rsid w:val="00C053F9"/>
    <w:rsid w:val="00C05C5B"/>
    <w:rsid w:val="00C06935"/>
    <w:rsid w:val="00C070E2"/>
    <w:rsid w:val="00C07E20"/>
    <w:rsid w:val="00C1009D"/>
    <w:rsid w:val="00C14CF1"/>
    <w:rsid w:val="00C1575F"/>
    <w:rsid w:val="00C16849"/>
    <w:rsid w:val="00C174E7"/>
    <w:rsid w:val="00C17716"/>
    <w:rsid w:val="00C17E7A"/>
    <w:rsid w:val="00C17F96"/>
    <w:rsid w:val="00C203C0"/>
    <w:rsid w:val="00C214B5"/>
    <w:rsid w:val="00C2162C"/>
    <w:rsid w:val="00C22806"/>
    <w:rsid w:val="00C23599"/>
    <w:rsid w:val="00C2502B"/>
    <w:rsid w:val="00C26C86"/>
    <w:rsid w:val="00C27975"/>
    <w:rsid w:val="00C30B78"/>
    <w:rsid w:val="00C312E5"/>
    <w:rsid w:val="00C31CCE"/>
    <w:rsid w:val="00C32160"/>
    <w:rsid w:val="00C343EE"/>
    <w:rsid w:val="00C37568"/>
    <w:rsid w:val="00C42C54"/>
    <w:rsid w:val="00C43944"/>
    <w:rsid w:val="00C447B4"/>
    <w:rsid w:val="00C44947"/>
    <w:rsid w:val="00C45200"/>
    <w:rsid w:val="00C46B96"/>
    <w:rsid w:val="00C46EEB"/>
    <w:rsid w:val="00C47EC0"/>
    <w:rsid w:val="00C505A1"/>
    <w:rsid w:val="00C507FA"/>
    <w:rsid w:val="00C51BAF"/>
    <w:rsid w:val="00C51DAF"/>
    <w:rsid w:val="00C52453"/>
    <w:rsid w:val="00C5423B"/>
    <w:rsid w:val="00C55924"/>
    <w:rsid w:val="00C561E8"/>
    <w:rsid w:val="00C56B63"/>
    <w:rsid w:val="00C57788"/>
    <w:rsid w:val="00C60801"/>
    <w:rsid w:val="00C60A0C"/>
    <w:rsid w:val="00C60E5B"/>
    <w:rsid w:val="00C61202"/>
    <w:rsid w:val="00C61712"/>
    <w:rsid w:val="00C61AF2"/>
    <w:rsid w:val="00C63364"/>
    <w:rsid w:val="00C640DB"/>
    <w:rsid w:val="00C66B0A"/>
    <w:rsid w:val="00C67BC8"/>
    <w:rsid w:val="00C70CC4"/>
    <w:rsid w:val="00C714FB"/>
    <w:rsid w:val="00C7383E"/>
    <w:rsid w:val="00C73E81"/>
    <w:rsid w:val="00C74513"/>
    <w:rsid w:val="00C75331"/>
    <w:rsid w:val="00C762A3"/>
    <w:rsid w:val="00C769FB"/>
    <w:rsid w:val="00C76AFF"/>
    <w:rsid w:val="00C77B2A"/>
    <w:rsid w:val="00C77F3A"/>
    <w:rsid w:val="00C80138"/>
    <w:rsid w:val="00C8226A"/>
    <w:rsid w:val="00C82D4F"/>
    <w:rsid w:val="00C8542C"/>
    <w:rsid w:val="00C863B8"/>
    <w:rsid w:val="00C86E73"/>
    <w:rsid w:val="00C872B7"/>
    <w:rsid w:val="00C902F6"/>
    <w:rsid w:val="00C90C38"/>
    <w:rsid w:val="00C90E80"/>
    <w:rsid w:val="00C9244A"/>
    <w:rsid w:val="00C93440"/>
    <w:rsid w:val="00C956FC"/>
    <w:rsid w:val="00C96485"/>
    <w:rsid w:val="00C97E0A"/>
    <w:rsid w:val="00CA1825"/>
    <w:rsid w:val="00CA1A54"/>
    <w:rsid w:val="00CA7CC7"/>
    <w:rsid w:val="00CA7E25"/>
    <w:rsid w:val="00CB17A0"/>
    <w:rsid w:val="00CB2770"/>
    <w:rsid w:val="00CB2E92"/>
    <w:rsid w:val="00CB3053"/>
    <w:rsid w:val="00CB4344"/>
    <w:rsid w:val="00CB55FF"/>
    <w:rsid w:val="00CB6BEE"/>
    <w:rsid w:val="00CB6C96"/>
    <w:rsid w:val="00CB7A63"/>
    <w:rsid w:val="00CC070B"/>
    <w:rsid w:val="00CC160F"/>
    <w:rsid w:val="00CC1A78"/>
    <w:rsid w:val="00CD06B4"/>
    <w:rsid w:val="00CD12CF"/>
    <w:rsid w:val="00CD154E"/>
    <w:rsid w:val="00CD3196"/>
    <w:rsid w:val="00CD3D34"/>
    <w:rsid w:val="00CD5187"/>
    <w:rsid w:val="00CD5E92"/>
    <w:rsid w:val="00CD7552"/>
    <w:rsid w:val="00CD79AD"/>
    <w:rsid w:val="00CE02EC"/>
    <w:rsid w:val="00CE13A4"/>
    <w:rsid w:val="00CE3414"/>
    <w:rsid w:val="00CE3874"/>
    <w:rsid w:val="00CE44FD"/>
    <w:rsid w:val="00CE4C4B"/>
    <w:rsid w:val="00CF1257"/>
    <w:rsid w:val="00CF1783"/>
    <w:rsid w:val="00CF181C"/>
    <w:rsid w:val="00CF3A61"/>
    <w:rsid w:val="00CF426B"/>
    <w:rsid w:val="00CF44F1"/>
    <w:rsid w:val="00CF4B8A"/>
    <w:rsid w:val="00CF4D18"/>
    <w:rsid w:val="00CF507D"/>
    <w:rsid w:val="00CF5C0D"/>
    <w:rsid w:val="00CF62A8"/>
    <w:rsid w:val="00D02DF5"/>
    <w:rsid w:val="00D02E2E"/>
    <w:rsid w:val="00D041EE"/>
    <w:rsid w:val="00D04CF1"/>
    <w:rsid w:val="00D05BEF"/>
    <w:rsid w:val="00D06A3B"/>
    <w:rsid w:val="00D07A45"/>
    <w:rsid w:val="00D10D81"/>
    <w:rsid w:val="00D119D7"/>
    <w:rsid w:val="00D1365E"/>
    <w:rsid w:val="00D143F9"/>
    <w:rsid w:val="00D1496F"/>
    <w:rsid w:val="00D14A85"/>
    <w:rsid w:val="00D15F23"/>
    <w:rsid w:val="00D16B54"/>
    <w:rsid w:val="00D17551"/>
    <w:rsid w:val="00D204D9"/>
    <w:rsid w:val="00D20B40"/>
    <w:rsid w:val="00D22406"/>
    <w:rsid w:val="00D2283B"/>
    <w:rsid w:val="00D22AA9"/>
    <w:rsid w:val="00D22B05"/>
    <w:rsid w:val="00D22B6E"/>
    <w:rsid w:val="00D239C8"/>
    <w:rsid w:val="00D2401D"/>
    <w:rsid w:val="00D25928"/>
    <w:rsid w:val="00D25D86"/>
    <w:rsid w:val="00D265FC"/>
    <w:rsid w:val="00D26B9E"/>
    <w:rsid w:val="00D27210"/>
    <w:rsid w:val="00D303F0"/>
    <w:rsid w:val="00D31451"/>
    <w:rsid w:val="00D31E65"/>
    <w:rsid w:val="00D31FF7"/>
    <w:rsid w:val="00D33F36"/>
    <w:rsid w:val="00D40101"/>
    <w:rsid w:val="00D430CE"/>
    <w:rsid w:val="00D45234"/>
    <w:rsid w:val="00D46770"/>
    <w:rsid w:val="00D46E18"/>
    <w:rsid w:val="00D47D0C"/>
    <w:rsid w:val="00D506CB"/>
    <w:rsid w:val="00D5309F"/>
    <w:rsid w:val="00D537DE"/>
    <w:rsid w:val="00D53DBE"/>
    <w:rsid w:val="00D543F6"/>
    <w:rsid w:val="00D54665"/>
    <w:rsid w:val="00D5475D"/>
    <w:rsid w:val="00D54D26"/>
    <w:rsid w:val="00D550C7"/>
    <w:rsid w:val="00D564F3"/>
    <w:rsid w:val="00D57842"/>
    <w:rsid w:val="00D57A0B"/>
    <w:rsid w:val="00D57FD6"/>
    <w:rsid w:val="00D60D94"/>
    <w:rsid w:val="00D627F0"/>
    <w:rsid w:val="00D62A60"/>
    <w:rsid w:val="00D62FF9"/>
    <w:rsid w:val="00D63C6F"/>
    <w:rsid w:val="00D63FB0"/>
    <w:rsid w:val="00D66D39"/>
    <w:rsid w:val="00D70FE8"/>
    <w:rsid w:val="00D723BF"/>
    <w:rsid w:val="00D72520"/>
    <w:rsid w:val="00D739BF"/>
    <w:rsid w:val="00D73EFD"/>
    <w:rsid w:val="00D74548"/>
    <w:rsid w:val="00D74910"/>
    <w:rsid w:val="00D7771B"/>
    <w:rsid w:val="00D8323D"/>
    <w:rsid w:val="00D85170"/>
    <w:rsid w:val="00D852F4"/>
    <w:rsid w:val="00D867D4"/>
    <w:rsid w:val="00D86F57"/>
    <w:rsid w:val="00D871CF"/>
    <w:rsid w:val="00D912F3"/>
    <w:rsid w:val="00D938CD"/>
    <w:rsid w:val="00D96804"/>
    <w:rsid w:val="00D972E0"/>
    <w:rsid w:val="00DA1221"/>
    <w:rsid w:val="00DA12F0"/>
    <w:rsid w:val="00DA22E9"/>
    <w:rsid w:val="00DA32EA"/>
    <w:rsid w:val="00DA4C96"/>
    <w:rsid w:val="00DA6A89"/>
    <w:rsid w:val="00DA6AEF"/>
    <w:rsid w:val="00DA7160"/>
    <w:rsid w:val="00DA74AA"/>
    <w:rsid w:val="00DA7EBB"/>
    <w:rsid w:val="00DA7EC4"/>
    <w:rsid w:val="00DB0424"/>
    <w:rsid w:val="00DB19F1"/>
    <w:rsid w:val="00DB4E60"/>
    <w:rsid w:val="00DB6700"/>
    <w:rsid w:val="00DB74FD"/>
    <w:rsid w:val="00DB78AB"/>
    <w:rsid w:val="00DB7A14"/>
    <w:rsid w:val="00DC1736"/>
    <w:rsid w:val="00DC1B05"/>
    <w:rsid w:val="00DC2CC2"/>
    <w:rsid w:val="00DC4DC1"/>
    <w:rsid w:val="00DC73B9"/>
    <w:rsid w:val="00DD01A1"/>
    <w:rsid w:val="00DD77FE"/>
    <w:rsid w:val="00DE06F7"/>
    <w:rsid w:val="00DE13DF"/>
    <w:rsid w:val="00DE2951"/>
    <w:rsid w:val="00DE483C"/>
    <w:rsid w:val="00DE561E"/>
    <w:rsid w:val="00DE5AD4"/>
    <w:rsid w:val="00DE5D59"/>
    <w:rsid w:val="00DE6D15"/>
    <w:rsid w:val="00DF14CC"/>
    <w:rsid w:val="00DF2054"/>
    <w:rsid w:val="00DF2CA9"/>
    <w:rsid w:val="00DF4D1D"/>
    <w:rsid w:val="00DF62CD"/>
    <w:rsid w:val="00DF6D48"/>
    <w:rsid w:val="00DF70F4"/>
    <w:rsid w:val="00DF72FB"/>
    <w:rsid w:val="00E0043E"/>
    <w:rsid w:val="00E02BD9"/>
    <w:rsid w:val="00E03205"/>
    <w:rsid w:val="00E03551"/>
    <w:rsid w:val="00E07077"/>
    <w:rsid w:val="00E07172"/>
    <w:rsid w:val="00E104F6"/>
    <w:rsid w:val="00E129E0"/>
    <w:rsid w:val="00E12C13"/>
    <w:rsid w:val="00E1488A"/>
    <w:rsid w:val="00E14EDA"/>
    <w:rsid w:val="00E1572C"/>
    <w:rsid w:val="00E15A51"/>
    <w:rsid w:val="00E15CB8"/>
    <w:rsid w:val="00E1640E"/>
    <w:rsid w:val="00E20D51"/>
    <w:rsid w:val="00E210E7"/>
    <w:rsid w:val="00E21B1C"/>
    <w:rsid w:val="00E22498"/>
    <w:rsid w:val="00E22EBA"/>
    <w:rsid w:val="00E22F5D"/>
    <w:rsid w:val="00E23745"/>
    <w:rsid w:val="00E2491E"/>
    <w:rsid w:val="00E26612"/>
    <w:rsid w:val="00E2695E"/>
    <w:rsid w:val="00E31776"/>
    <w:rsid w:val="00E3382E"/>
    <w:rsid w:val="00E3557D"/>
    <w:rsid w:val="00E35D3C"/>
    <w:rsid w:val="00E365B0"/>
    <w:rsid w:val="00E36B6E"/>
    <w:rsid w:val="00E36C79"/>
    <w:rsid w:val="00E37866"/>
    <w:rsid w:val="00E43960"/>
    <w:rsid w:val="00E43C3C"/>
    <w:rsid w:val="00E440E0"/>
    <w:rsid w:val="00E466D7"/>
    <w:rsid w:val="00E50696"/>
    <w:rsid w:val="00E5295C"/>
    <w:rsid w:val="00E56339"/>
    <w:rsid w:val="00E6231B"/>
    <w:rsid w:val="00E63860"/>
    <w:rsid w:val="00E64185"/>
    <w:rsid w:val="00E66898"/>
    <w:rsid w:val="00E66A06"/>
    <w:rsid w:val="00E70CEB"/>
    <w:rsid w:val="00E7427E"/>
    <w:rsid w:val="00E75145"/>
    <w:rsid w:val="00E751F2"/>
    <w:rsid w:val="00E756D3"/>
    <w:rsid w:val="00E77149"/>
    <w:rsid w:val="00E81FCA"/>
    <w:rsid w:val="00E82699"/>
    <w:rsid w:val="00E84525"/>
    <w:rsid w:val="00E856D4"/>
    <w:rsid w:val="00E9383C"/>
    <w:rsid w:val="00E94492"/>
    <w:rsid w:val="00E94769"/>
    <w:rsid w:val="00E951AB"/>
    <w:rsid w:val="00E96824"/>
    <w:rsid w:val="00E9796F"/>
    <w:rsid w:val="00EA1593"/>
    <w:rsid w:val="00EA24A6"/>
    <w:rsid w:val="00EA4B74"/>
    <w:rsid w:val="00EA5827"/>
    <w:rsid w:val="00EA73C9"/>
    <w:rsid w:val="00EA7701"/>
    <w:rsid w:val="00EB3710"/>
    <w:rsid w:val="00EB5787"/>
    <w:rsid w:val="00EB6C08"/>
    <w:rsid w:val="00EB6ECE"/>
    <w:rsid w:val="00EB7C79"/>
    <w:rsid w:val="00EC0EDB"/>
    <w:rsid w:val="00EC18B4"/>
    <w:rsid w:val="00EC3332"/>
    <w:rsid w:val="00EC461E"/>
    <w:rsid w:val="00EC79EC"/>
    <w:rsid w:val="00EC7F14"/>
    <w:rsid w:val="00ED0B41"/>
    <w:rsid w:val="00ED30A1"/>
    <w:rsid w:val="00ED489B"/>
    <w:rsid w:val="00ED52F4"/>
    <w:rsid w:val="00ED6826"/>
    <w:rsid w:val="00EE0E2C"/>
    <w:rsid w:val="00EE117E"/>
    <w:rsid w:val="00EE1516"/>
    <w:rsid w:val="00EE285C"/>
    <w:rsid w:val="00EF059E"/>
    <w:rsid w:val="00EF1BB2"/>
    <w:rsid w:val="00EF5F12"/>
    <w:rsid w:val="00EF64DD"/>
    <w:rsid w:val="00EF653B"/>
    <w:rsid w:val="00EF7F6F"/>
    <w:rsid w:val="00F00C8A"/>
    <w:rsid w:val="00F03219"/>
    <w:rsid w:val="00F0381B"/>
    <w:rsid w:val="00F05183"/>
    <w:rsid w:val="00F055C4"/>
    <w:rsid w:val="00F07A95"/>
    <w:rsid w:val="00F16C4E"/>
    <w:rsid w:val="00F17112"/>
    <w:rsid w:val="00F2025D"/>
    <w:rsid w:val="00F20FE0"/>
    <w:rsid w:val="00F23F5B"/>
    <w:rsid w:val="00F24EF4"/>
    <w:rsid w:val="00F25A0F"/>
    <w:rsid w:val="00F25FE9"/>
    <w:rsid w:val="00F26C5D"/>
    <w:rsid w:val="00F3086C"/>
    <w:rsid w:val="00F308F1"/>
    <w:rsid w:val="00F3096E"/>
    <w:rsid w:val="00F30A65"/>
    <w:rsid w:val="00F33068"/>
    <w:rsid w:val="00F33EA1"/>
    <w:rsid w:val="00F34B78"/>
    <w:rsid w:val="00F36568"/>
    <w:rsid w:val="00F373AB"/>
    <w:rsid w:val="00F41354"/>
    <w:rsid w:val="00F44C56"/>
    <w:rsid w:val="00F47D11"/>
    <w:rsid w:val="00F50F99"/>
    <w:rsid w:val="00F521D6"/>
    <w:rsid w:val="00F5365A"/>
    <w:rsid w:val="00F538FD"/>
    <w:rsid w:val="00F53A8E"/>
    <w:rsid w:val="00F55944"/>
    <w:rsid w:val="00F55A91"/>
    <w:rsid w:val="00F55CE5"/>
    <w:rsid w:val="00F57D52"/>
    <w:rsid w:val="00F61D09"/>
    <w:rsid w:val="00F63CC0"/>
    <w:rsid w:val="00F65DBF"/>
    <w:rsid w:val="00F65E8E"/>
    <w:rsid w:val="00F70ADE"/>
    <w:rsid w:val="00F7242F"/>
    <w:rsid w:val="00F73D6B"/>
    <w:rsid w:val="00F748E1"/>
    <w:rsid w:val="00F76980"/>
    <w:rsid w:val="00F77CDC"/>
    <w:rsid w:val="00F82AAE"/>
    <w:rsid w:val="00F83299"/>
    <w:rsid w:val="00F84EEF"/>
    <w:rsid w:val="00F86489"/>
    <w:rsid w:val="00F876BF"/>
    <w:rsid w:val="00F903F9"/>
    <w:rsid w:val="00F94EA2"/>
    <w:rsid w:val="00F957C7"/>
    <w:rsid w:val="00F96C11"/>
    <w:rsid w:val="00F97556"/>
    <w:rsid w:val="00F97595"/>
    <w:rsid w:val="00F97658"/>
    <w:rsid w:val="00F97695"/>
    <w:rsid w:val="00FA4469"/>
    <w:rsid w:val="00FA70C9"/>
    <w:rsid w:val="00FB0854"/>
    <w:rsid w:val="00FB08A2"/>
    <w:rsid w:val="00FB2872"/>
    <w:rsid w:val="00FB3075"/>
    <w:rsid w:val="00FB345B"/>
    <w:rsid w:val="00FC00C8"/>
    <w:rsid w:val="00FC1A3B"/>
    <w:rsid w:val="00FC22A1"/>
    <w:rsid w:val="00FC3C82"/>
    <w:rsid w:val="00FD3101"/>
    <w:rsid w:val="00FD44BA"/>
    <w:rsid w:val="00FD4DAB"/>
    <w:rsid w:val="00FD5223"/>
    <w:rsid w:val="00FD6C1E"/>
    <w:rsid w:val="00FD7559"/>
    <w:rsid w:val="00FE00B9"/>
    <w:rsid w:val="00FE05A3"/>
    <w:rsid w:val="00FE0B99"/>
    <w:rsid w:val="00FE1B80"/>
    <w:rsid w:val="00FE229A"/>
    <w:rsid w:val="00FE3699"/>
    <w:rsid w:val="00FE3F2A"/>
    <w:rsid w:val="00FE4895"/>
    <w:rsid w:val="00FE5EAE"/>
    <w:rsid w:val="00FE62B7"/>
    <w:rsid w:val="00FE78EB"/>
    <w:rsid w:val="00FF09D6"/>
    <w:rsid w:val="00FF1765"/>
    <w:rsid w:val="00FF1BA1"/>
    <w:rsid w:val="00FF1BF4"/>
    <w:rsid w:val="00FF1C98"/>
    <w:rsid w:val="00FF4B6B"/>
    <w:rsid w:val="00FF5F1C"/>
    <w:rsid w:val="00FF659C"/>
    <w:rsid w:val="00FF685A"/>
    <w:rsid w:val="00FF6D26"/>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11743"/>
  <w15:docId w15:val="{C08E4F97-8795-418A-81A1-2D184408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980" w:hanging="361"/>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0"/>
      <w:ind w:left="1181" w:right="682"/>
      <w:jc w:val="center"/>
    </w:pPr>
    <w:rPr>
      <w:sz w:val="32"/>
      <w:szCs w:val="32"/>
    </w:rPr>
  </w:style>
  <w:style w:type="paragraph" w:styleId="ListParagraph">
    <w:name w:val="List Paragraph"/>
    <w:basedOn w:val="Normal"/>
    <w:uiPriority w:val="34"/>
    <w:qFormat/>
    <w:pPr>
      <w:ind w:left="20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2CBB"/>
    <w:pPr>
      <w:tabs>
        <w:tab w:val="center" w:pos="4680"/>
        <w:tab w:val="right" w:pos="9360"/>
      </w:tabs>
    </w:pPr>
  </w:style>
  <w:style w:type="character" w:customStyle="1" w:styleId="HeaderChar">
    <w:name w:val="Header Char"/>
    <w:basedOn w:val="DefaultParagraphFont"/>
    <w:link w:val="Header"/>
    <w:uiPriority w:val="99"/>
    <w:rsid w:val="005E2CBB"/>
    <w:rPr>
      <w:rFonts w:ascii="Times New Roman" w:eastAsia="Times New Roman" w:hAnsi="Times New Roman" w:cs="Times New Roman"/>
    </w:rPr>
  </w:style>
  <w:style w:type="paragraph" w:styleId="Footer">
    <w:name w:val="footer"/>
    <w:basedOn w:val="Normal"/>
    <w:link w:val="FooterChar"/>
    <w:uiPriority w:val="99"/>
    <w:unhideWhenUsed/>
    <w:rsid w:val="005E2CBB"/>
    <w:pPr>
      <w:tabs>
        <w:tab w:val="center" w:pos="4680"/>
        <w:tab w:val="right" w:pos="9360"/>
      </w:tabs>
    </w:pPr>
  </w:style>
  <w:style w:type="character" w:customStyle="1" w:styleId="FooterChar">
    <w:name w:val="Footer Char"/>
    <w:basedOn w:val="DefaultParagraphFont"/>
    <w:link w:val="Footer"/>
    <w:uiPriority w:val="99"/>
    <w:rsid w:val="005E2CBB"/>
    <w:rPr>
      <w:rFonts w:ascii="Times New Roman" w:eastAsia="Times New Roman" w:hAnsi="Times New Roman" w:cs="Times New Roman"/>
    </w:rPr>
  </w:style>
  <w:style w:type="paragraph" w:customStyle="1" w:styleId="Default">
    <w:name w:val="Default"/>
    <w:rsid w:val="00F876BF"/>
    <w:pPr>
      <w:widowControl/>
      <w:adjustRightInd w:val="0"/>
    </w:pPr>
    <w:rPr>
      <w:rFonts w:ascii="Calibri" w:hAnsi="Calibri" w:cs="Calibri"/>
      <w:color w:val="000000"/>
      <w:sz w:val="24"/>
      <w:szCs w:val="24"/>
    </w:rPr>
  </w:style>
  <w:style w:type="paragraph" w:customStyle="1" w:styleId="paragraph">
    <w:name w:val="paragraph"/>
    <w:basedOn w:val="Normal"/>
    <w:rsid w:val="0062762D"/>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B20A16"/>
    <w:rPr>
      <w:color w:val="0000FF" w:themeColor="hyperlink"/>
      <w:u w:val="single"/>
    </w:rPr>
  </w:style>
  <w:style w:type="character" w:styleId="UnresolvedMention">
    <w:name w:val="Unresolved Mention"/>
    <w:basedOn w:val="DefaultParagraphFont"/>
    <w:uiPriority w:val="99"/>
    <w:semiHidden/>
    <w:unhideWhenUsed/>
    <w:rsid w:val="00B20A16"/>
    <w:rPr>
      <w:color w:val="605E5C"/>
      <w:shd w:val="clear" w:color="auto" w:fill="E1DFDD"/>
    </w:rPr>
  </w:style>
  <w:style w:type="character" w:styleId="FollowedHyperlink">
    <w:name w:val="FollowedHyperlink"/>
    <w:basedOn w:val="DefaultParagraphFont"/>
    <w:uiPriority w:val="99"/>
    <w:semiHidden/>
    <w:unhideWhenUsed/>
    <w:rsid w:val="00AA7B07"/>
    <w:rPr>
      <w:color w:val="800080" w:themeColor="followedHyperlink"/>
      <w:u w:val="single"/>
    </w:rPr>
  </w:style>
  <w:style w:type="character" w:styleId="Strong">
    <w:name w:val="Strong"/>
    <w:qFormat/>
    <w:rsid w:val="00B13320"/>
    <w:rPr>
      <w:b/>
      <w:bCs/>
    </w:rPr>
  </w:style>
  <w:style w:type="character" w:customStyle="1" w:styleId="textrun">
    <w:name w:val="textrun"/>
    <w:basedOn w:val="DefaultParagraphFont"/>
    <w:rsid w:val="007E2949"/>
  </w:style>
  <w:style w:type="character" w:customStyle="1" w:styleId="normaltextrun">
    <w:name w:val="normaltextrun"/>
    <w:basedOn w:val="DefaultParagraphFont"/>
    <w:rsid w:val="0081311B"/>
  </w:style>
  <w:style w:type="character" w:customStyle="1" w:styleId="eop">
    <w:name w:val="eop"/>
    <w:basedOn w:val="DefaultParagraphFont"/>
    <w:rsid w:val="00411CC7"/>
  </w:style>
  <w:style w:type="character" w:customStyle="1" w:styleId="visually-hidden">
    <w:name w:val="visually-hidden"/>
    <w:basedOn w:val="DefaultParagraphFont"/>
    <w:rsid w:val="002E7453"/>
  </w:style>
  <w:style w:type="character" w:customStyle="1" w:styleId="Heading1Char">
    <w:name w:val="Heading 1 Char"/>
    <w:basedOn w:val="DefaultParagraphFont"/>
    <w:link w:val="Heading1"/>
    <w:uiPriority w:val="9"/>
    <w:rsid w:val="00400D39"/>
    <w:rPr>
      <w:rFonts w:ascii="Times New Roman" w:eastAsia="Times New Roman" w:hAnsi="Times New Roman" w:cs="Times New Roman"/>
      <w:b/>
      <w:bCs/>
      <w:sz w:val="24"/>
      <w:szCs w:val="24"/>
    </w:rPr>
  </w:style>
  <w:style w:type="paragraph" w:styleId="ListNumber2">
    <w:name w:val="List Number 2"/>
    <w:basedOn w:val="Normal"/>
    <w:uiPriority w:val="99"/>
    <w:unhideWhenUsed/>
    <w:rsid w:val="0031558E"/>
    <w:pPr>
      <w:widowControl/>
      <w:numPr>
        <w:numId w:val="2"/>
      </w:numPr>
      <w:autoSpaceDE/>
      <w:autoSpaceDN/>
      <w:spacing w:after="200" w:line="276" w:lineRule="auto"/>
      <w:contextualSpacing/>
    </w:pPr>
    <w:rPr>
      <w:rFonts w:asciiTheme="minorHAnsi" w:eastAsiaTheme="minorEastAsia" w:hAnsiTheme="minorHAnsi" w:cstheme="minorBidi"/>
    </w:rPr>
  </w:style>
  <w:style w:type="paragraph" w:styleId="ListNumber">
    <w:name w:val="List Number"/>
    <w:basedOn w:val="Normal"/>
    <w:uiPriority w:val="99"/>
    <w:unhideWhenUsed/>
    <w:rsid w:val="00124319"/>
    <w:pPr>
      <w:widowControl/>
      <w:numPr>
        <w:numId w:val="3"/>
      </w:numPr>
      <w:autoSpaceDE/>
      <w:autoSpaceDN/>
      <w:spacing w:after="200" w:line="276" w:lineRule="auto"/>
      <w:contextualSpacing/>
    </w:pPr>
    <w:rPr>
      <w:rFonts w:asciiTheme="minorHAnsi" w:eastAsiaTheme="minorEastAsia" w:hAnsiTheme="minorHAnsi" w:cstheme="minorBidi"/>
    </w:rPr>
  </w:style>
  <w:style w:type="paragraph" w:styleId="ListBullet2">
    <w:name w:val="List Bullet 2"/>
    <w:basedOn w:val="Normal"/>
    <w:uiPriority w:val="99"/>
    <w:unhideWhenUsed/>
    <w:rsid w:val="00A2288A"/>
    <w:pPr>
      <w:widowControl/>
      <w:numPr>
        <w:numId w:val="4"/>
      </w:numPr>
      <w:autoSpaceDE/>
      <w:autoSpaceDN/>
      <w:spacing w:after="200" w:line="276" w:lineRule="auto"/>
      <w:contextualSpacing/>
    </w:pPr>
    <w:rPr>
      <w:rFonts w:asciiTheme="minorHAnsi" w:eastAsiaTheme="minorEastAsia" w:hAnsiTheme="minorHAnsi" w:cstheme="minorBidi"/>
    </w:rPr>
  </w:style>
  <w:style w:type="paragraph" w:styleId="ListNumber3">
    <w:name w:val="List Number 3"/>
    <w:basedOn w:val="Normal"/>
    <w:uiPriority w:val="99"/>
    <w:unhideWhenUsed/>
    <w:rsid w:val="007527DD"/>
    <w:pPr>
      <w:widowControl/>
      <w:numPr>
        <w:numId w:val="45"/>
      </w:numPr>
      <w:autoSpaceDE/>
      <w:autoSpaceDN/>
      <w:spacing w:after="200" w:line="276" w:lineRule="auto"/>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92162">
      <w:bodyDiv w:val="1"/>
      <w:marLeft w:val="0"/>
      <w:marRight w:val="0"/>
      <w:marTop w:val="0"/>
      <w:marBottom w:val="0"/>
      <w:divBdr>
        <w:top w:val="none" w:sz="0" w:space="0" w:color="auto"/>
        <w:left w:val="none" w:sz="0" w:space="0" w:color="auto"/>
        <w:bottom w:val="none" w:sz="0" w:space="0" w:color="auto"/>
        <w:right w:val="none" w:sz="0" w:space="0" w:color="auto"/>
      </w:divBdr>
    </w:div>
    <w:div w:id="706756005">
      <w:bodyDiv w:val="1"/>
      <w:marLeft w:val="0"/>
      <w:marRight w:val="0"/>
      <w:marTop w:val="0"/>
      <w:marBottom w:val="0"/>
      <w:divBdr>
        <w:top w:val="none" w:sz="0" w:space="0" w:color="auto"/>
        <w:left w:val="none" w:sz="0" w:space="0" w:color="auto"/>
        <w:bottom w:val="none" w:sz="0" w:space="0" w:color="auto"/>
        <w:right w:val="none" w:sz="0" w:space="0" w:color="auto"/>
      </w:divBdr>
      <w:divsChild>
        <w:div w:id="1361249194">
          <w:marLeft w:val="-30"/>
          <w:marRight w:val="0"/>
          <w:marTop w:val="0"/>
          <w:marBottom w:val="0"/>
          <w:divBdr>
            <w:top w:val="none" w:sz="0" w:space="0" w:color="auto"/>
            <w:left w:val="none" w:sz="0" w:space="0" w:color="auto"/>
            <w:bottom w:val="none" w:sz="0" w:space="0" w:color="auto"/>
            <w:right w:val="none" w:sz="0" w:space="0" w:color="auto"/>
          </w:divBdr>
          <w:divsChild>
            <w:div w:id="574508727">
              <w:marLeft w:val="0"/>
              <w:marRight w:val="0"/>
              <w:marTop w:val="0"/>
              <w:marBottom w:val="0"/>
              <w:divBdr>
                <w:top w:val="none" w:sz="0" w:space="0" w:color="auto"/>
                <w:left w:val="none" w:sz="0" w:space="0" w:color="auto"/>
                <w:bottom w:val="none" w:sz="0" w:space="0" w:color="auto"/>
                <w:right w:val="none" w:sz="0" w:space="0" w:color="auto"/>
              </w:divBdr>
              <w:divsChild>
                <w:div w:id="337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65419">
      <w:bodyDiv w:val="1"/>
      <w:marLeft w:val="0"/>
      <w:marRight w:val="0"/>
      <w:marTop w:val="0"/>
      <w:marBottom w:val="0"/>
      <w:divBdr>
        <w:top w:val="none" w:sz="0" w:space="0" w:color="auto"/>
        <w:left w:val="none" w:sz="0" w:space="0" w:color="auto"/>
        <w:bottom w:val="none" w:sz="0" w:space="0" w:color="auto"/>
        <w:right w:val="none" w:sz="0" w:space="0" w:color="auto"/>
      </w:divBdr>
    </w:div>
    <w:div w:id="1511410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74329-0CEF-4582-BFAB-4A453A29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21</Pages>
  <Words>8888</Words>
  <Characters>50665</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MINUTES OF THE MEETING OF THE PARKS AND RECREATION ATV PARK SITE AD HOC COMMITTEE</vt:lpstr>
    </vt:vector>
  </TitlesOfParts>
  <Company/>
  <LinksUpToDate>false</LinksUpToDate>
  <CharactersWithSpaces>59435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PARKS AND RECREATION ATV PARK SITE AD HOC COMMITTEE</dc:title>
  <dc:subject/>
  <dc:creator>dave</dc:creator>
  <cp:keywords/>
  <dc:description/>
  <cp:lastModifiedBy>Aisling Swift</cp:lastModifiedBy>
  <cp:revision>11</cp:revision>
  <dcterms:created xsi:type="dcterms:W3CDTF">2024-08-12T16:45:00Z</dcterms:created>
  <dcterms:modified xsi:type="dcterms:W3CDTF">2024-08-15T14:52:00Z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Acrobat PDFMaker 21 for Word</vt:lpwstr>
  </property>
  <property fmtid="{D5CDD505-2E9C-101B-9397-08002B2CF9AE}" pid="4" name="LastSaved">
    <vt:filetime>2022-02-03T00:00:00Z</vt:filetime>
  </property>
</Properties>
</file>