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63BE" w14:textId="77777777" w:rsidR="008D4495" w:rsidRPr="007A0C77" w:rsidRDefault="008D4495" w:rsidP="00665AF3">
      <w:pPr>
        <w:pStyle w:val="Title"/>
        <w:tabs>
          <w:tab w:val="left" w:pos="9810"/>
        </w:tabs>
        <w:ind w:right="0"/>
        <w:rPr>
          <w:sz w:val="28"/>
          <w:szCs w:val="28"/>
        </w:rPr>
      </w:pPr>
    </w:p>
    <w:p w14:paraId="244CDD14" w14:textId="137E80FF" w:rsidR="00815DEF" w:rsidRPr="007A0C77" w:rsidRDefault="00943348" w:rsidP="00CD5187">
      <w:pPr>
        <w:pStyle w:val="Title"/>
        <w:tabs>
          <w:tab w:val="left" w:pos="9810"/>
        </w:tabs>
        <w:ind w:right="1550"/>
        <w:rPr>
          <w:sz w:val="28"/>
          <w:szCs w:val="28"/>
        </w:rPr>
      </w:pPr>
      <w:r w:rsidRPr="007A0C77">
        <w:rPr>
          <w:sz w:val="28"/>
          <w:szCs w:val="28"/>
        </w:rPr>
        <w:t>MINUTES</w:t>
      </w:r>
      <w:r w:rsidRPr="007A0C77">
        <w:rPr>
          <w:spacing w:val="-5"/>
          <w:sz w:val="28"/>
          <w:szCs w:val="28"/>
        </w:rPr>
        <w:t xml:space="preserve"> </w:t>
      </w:r>
      <w:r w:rsidRPr="007A0C77">
        <w:rPr>
          <w:sz w:val="28"/>
          <w:szCs w:val="28"/>
        </w:rPr>
        <w:t>OF</w:t>
      </w:r>
      <w:r w:rsidRPr="007A0C77">
        <w:rPr>
          <w:spacing w:val="-2"/>
          <w:sz w:val="28"/>
          <w:szCs w:val="28"/>
        </w:rPr>
        <w:t xml:space="preserve"> </w:t>
      </w:r>
      <w:r w:rsidRPr="007A0C77">
        <w:rPr>
          <w:sz w:val="28"/>
          <w:szCs w:val="28"/>
        </w:rPr>
        <w:t>THE</w:t>
      </w:r>
      <w:r w:rsidRPr="007A0C77">
        <w:rPr>
          <w:spacing w:val="-5"/>
          <w:sz w:val="28"/>
          <w:szCs w:val="28"/>
        </w:rPr>
        <w:t xml:space="preserve"> </w:t>
      </w:r>
      <w:r w:rsidRPr="007A0C77">
        <w:rPr>
          <w:sz w:val="28"/>
          <w:szCs w:val="28"/>
        </w:rPr>
        <w:t>MEETING</w:t>
      </w:r>
      <w:r w:rsidRPr="007A0C77">
        <w:rPr>
          <w:spacing w:val="-5"/>
          <w:sz w:val="28"/>
          <w:szCs w:val="28"/>
        </w:rPr>
        <w:t xml:space="preserve"> </w:t>
      </w:r>
      <w:r w:rsidRPr="007A0C77">
        <w:rPr>
          <w:sz w:val="28"/>
          <w:szCs w:val="28"/>
        </w:rPr>
        <w:t>OF</w:t>
      </w:r>
      <w:r w:rsidRPr="007A0C77">
        <w:rPr>
          <w:spacing w:val="1"/>
          <w:sz w:val="28"/>
          <w:szCs w:val="28"/>
        </w:rPr>
        <w:t xml:space="preserve"> </w:t>
      </w:r>
      <w:r w:rsidRPr="007A0C77">
        <w:rPr>
          <w:sz w:val="28"/>
          <w:szCs w:val="28"/>
        </w:rPr>
        <w:t>THE</w:t>
      </w:r>
    </w:p>
    <w:p w14:paraId="7F9566C8" w14:textId="6D2FCE45" w:rsidR="00D45234" w:rsidRPr="007A0C77" w:rsidRDefault="00943348" w:rsidP="00CD5187">
      <w:pPr>
        <w:pStyle w:val="Title"/>
        <w:tabs>
          <w:tab w:val="left" w:pos="9810"/>
        </w:tabs>
        <w:ind w:right="1550"/>
        <w:rPr>
          <w:sz w:val="28"/>
          <w:szCs w:val="28"/>
        </w:rPr>
      </w:pPr>
      <w:r w:rsidRPr="007A0C77">
        <w:rPr>
          <w:sz w:val="28"/>
          <w:szCs w:val="28"/>
        </w:rPr>
        <w:t>PARKS</w:t>
      </w:r>
      <w:r w:rsidRPr="007A0C77">
        <w:rPr>
          <w:spacing w:val="-3"/>
          <w:sz w:val="28"/>
          <w:szCs w:val="28"/>
        </w:rPr>
        <w:t xml:space="preserve"> </w:t>
      </w:r>
      <w:r w:rsidR="00815DEF" w:rsidRPr="007A0C77">
        <w:rPr>
          <w:sz w:val="28"/>
          <w:szCs w:val="28"/>
        </w:rPr>
        <w:t>&amp;</w:t>
      </w:r>
      <w:r w:rsidRPr="007A0C77">
        <w:rPr>
          <w:spacing w:val="-4"/>
          <w:sz w:val="28"/>
          <w:szCs w:val="28"/>
        </w:rPr>
        <w:t xml:space="preserve"> </w:t>
      </w:r>
      <w:proofErr w:type="gramStart"/>
      <w:r w:rsidRPr="007A0C77">
        <w:rPr>
          <w:sz w:val="28"/>
          <w:szCs w:val="28"/>
        </w:rPr>
        <w:t>RECREATION</w:t>
      </w:r>
      <w:r w:rsidR="003169EE" w:rsidRPr="007A0C77">
        <w:rPr>
          <w:sz w:val="28"/>
          <w:szCs w:val="28"/>
        </w:rPr>
        <w:t xml:space="preserve"> </w:t>
      </w:r>
      <w:r w:rsidRPr="007A0C77">
        <w:rPr>
          <w:spacing w:val="-77"/>
          <w:sz w:val="28"/>
          <w:szCs w:val="28"/>
        </w:rPr>
        <w:t xml:space="preserve"> </w:t>
      </w:r>
      <w:r w:rsidRPr="007A0C77">
        <w:rPr>
          <w:sz w:val="28"/>
          <w:szCs w:val="28"/>
        </w:rPr>
        <w:t>ADVISORY</w:t>
      </w:r>
      <w:proofErr w:type="gramEnd"/>
      <w:r w:rsidRPr="007A0C77">
        <w:rPr>
          <w:sz w:val="28"/>
          <w:szCs w:val="28"/>
        </w:rPr>
        <w:t xml:space="preserve"> BOARD</w:t>
      </w:r>
    </w:p>
    <w:p w14:paraId="2195152C" w14:textId="77777777" w:rsidR="00D45234" w:rsidRPr="007A0C77" w:rsidRDefault="00D45234" w:rsidP="00CD5187">
      <w:pPr>
        <w:pStyle w:val="BodyText"/>
        <w:tabs>
          <w:tab w:val="left" w:pos="9810"/>
        </w:tabs>
        <w:spacing w:before="1"/>
        <w:ind w:right="1550"/>
        <w:jc w:val="center"/>
        <w:rPr>
          <w:sz w:val="28"/>
          <w:szCs w:val="28"/>
        </w:rPr>
      </w:pPr>
    </w:p>
    <w:p w14:paraId="05571A7E" w14:textId="4A514D89" w:rsidR="00740CEB" w:rsidRPr="007A0C77" w:rsidRDefault="006B6937" w:rsidP="00CD5187">
      <w:pPr>
        <w:tabs>
          <w:tab w:val="left" w:pos="9810"/>
        </w:tabs>
        <w:spacing w:before="1"/>
        <w:ind w:left="1181" w:right="1550"/>
        <w:jc w:val="center"/>
        <w:rPr>
          <w:sz w:val="28"/>
          <w:szCs w:val="28"/>
        </w:rPr>
      </w:pPr>
      <w:r>
        <w:rPr>
          <w:sz w:val="28"/>
          <w:szCs w:val="28"/>
        </w:rPr>
        <w:t>Immokalee</w:t>
      </w:r>
      <w:r w:rsidR="00943348" w:rsidRPr="007A0C77">
        <w:rPr>
          <w:sz w:val="28"/>
          <w:szCs w:val="28"/>
        </w:rPr>
        <w:t>,</w:t>
      </w:r>
      <w:r w:rsidR="00943348" w:rsidRPr="007A0C77">
        <w:rPr>
          <w:spacing w:val="-2"/>
          <w:sz w:val="28"/>
          <w:szCs w:val="28"/>
        </w:rPr>
        <w:t xml:space="preserve"> </w:t>
      </w:r>
      <w:r w:rsidR="00943348" w:rsidRPr="007A0C77">
        <w:rPr>
          <w:sz w:val="28"/>
          <w:szCs w:val="28"/>
        </w:rPr>
        <w:t>Florida</w:t>
      </w:r>
    </w:p>
    <w:p w14:paraId="6F59FF0A" w14:textId="43C0F2FA" w:rsidR="00D45234" w:rsidRPr="007A0C77" w:rsidRDefault="00750565" w:rsidP="00CD5187">
      <w:pPr>
        <w:tabs>
          <w:tab w:val="left" w:pos="9810"/>
        </w:tabs>
        <w:spacing w:before="1"/>
        <w:ind w:left="1181" w:right="1550"/>
        <w:jc w:val="center"/>
        <w:rPr>
          <w:sz w:val="28"/>
          <w:szCs w:val="28"/>
        </w:rPr>
      </w:pPr>
      <w:r w:rsidRPr="007A0C77">
        <w:rPr>
          <w:sz w:val="28"/>
          <w:szCs w:val="28"/>
        </w:rPr>
        <w:t>June 19</w:t>
      </w:r>
      <w:r w:rsidR="006D0FCF" w:rsidRPr="007A0C77">
        <w:rPr>
          <w:sz w:val="28"/>
          <w:szCs w:val="28"/>
        </w:rPr>
        <w:t>,</w:t>
      </w:r>
      <w:r w:rsidR="005E2CBB" w:rsidRPr="007A0C77">
        <w:rPr>
          <w:sz w:val="28"/>
          <w:szCs w:val="28"/>
        </w:rPr>
        <w:t xml:space="preserve"> 202</w:t>
      </w:r>
      <w:r w:rsidR="0077404B" w:rsidRPr="007A0C77">
        <w:rPr>
          <w:sz w:val="28"/>
          <w:szCs w:val="28"/>
        </w:rPr>
        <w:t>4</w:t>
      </w:r>
    </w:p>
    <w:p w14:paraId="6A9A1C77" w14:textId="77777777" w:rsidR="00D45234" w:rsidRPr="007A0C77" w:rsidRDefault="00D45234" w:rsidP="00CD5187">
      <w:pPr>
        <w:pStyle w:val="BodyText"/>
        <w:tabs>
          <w:tab w:val="left" w:pos="9810"/>
        </w:tabs>
        <w:ind w:right="1550"/>
        <w:jc w:val="center"/>
        <w:rPr>
          <w:sz w:val="28"/>
          <w:szCs w:val="28"/>
        </w:rPr>
      </w:pPr>
    </w:p>
    <w:p w14:paraId="3542E88F" w14:textId="77777777" w:rsidR="00D45234" w:rsidRPr="007A0C77" w:rsidRDefault="00D45234" w:rsidP="006A6AAF">
      <w:pPr>
        <w:pStyle w:val="BodyText"/>
        <w:tabs>
          <w:tab w:val="left" w:pos="9810"/>
        </w:tabs>
        <w:spacing w:before="10"/>
        <w:ind w:right="1550"/>
        <w:jc w:val="center"/>
        <w:rPr>
          <w:sz w:val="28"/>
          <w:szCs w:val="28"/>
        </w:rPr>
      </w:pPr>
    </w:p>
    <w:p w14:paraId="58FF4C53" w14:textId="047A99B4" w:rsidR="00D45234" w:rsidRPr="007A0C77" w:rsidRDefault="00943348" w:rsidP="006A6AAF">
      <w:pPr>
        <w:tabs>
          <w:tab w:val="left" w:pos="9810"/>
        </w:tabs>
        <w:spacing w:line="360" w:lineRule="auto"/>
        <w:ind w:left="619" w:right="1550"/>
        <w:rPr>
          <w:sz w:val="28"/>
          <w:szCs w:val="28"/>
        </w:rPr>
      </w:pPr>
      <w:r w:rsidRPr="007A0C77">
        <w:rPr>
          <w:sz w:val="28"/>
          <w:szCs w:val="28"/>
        </w:rPr>
        <w:t xml:space="preserve">LET IT BE REMEMBERED, the Collier County Parks </w:t>
      </w:r>
      <w:r w:rsidR="009F0A16" w:rsidRPr="007A0C77">
        <w:rPr>
          <w:sz w:val="28"/>
          <w:szCs w:val="28"/>
        </w:rPr>
        <w:t xml:space="preserve">&amp; </w:t>
      </w:r>
      <w:r w:rsidRPr="007A0C77">
        <w:rPr>
          <w:sz w:val="28"/>
          <w:szCs w:val="28"/>
        </w:rPr>
        <w:t>Recreation Advisory Board</w:t>
      </w:r>
      <w:r w:rsidR="003D77F0" w:rsidRPr="007A0C77">
        <w:rPr>
          <w:sz w:val="28"/>
          <w:szCs w:val="28"/>
        </w:rPr>
        <w:t>,</w:t>
      </w:r>
      <w:r w:rsidRPr="007A0C77">
        <w:rPr>
          <w:sz w:val="28"/>
          <w:szCs w:val="28"/>
        </w:rPr>
        <w:t xml:space="preserve"> </w:t>
      </w:r>
      <w:proofErr w:type="gramStart"/>
      <w:r w:rsidRPr="007A0C77">
        <w:rPr>
          <w:sz w:val="28"/>
          <w:szCs w:val="28"/>
        </w:rPr>
        <w:t>in</w:t>
      </w:r>
      <w:r w:rsidR="006D2049" w:rsidRPr="007A0C77">
        <w:rPr>
          <w:sz w:val="28"/>
          <w:szCs w:val="28"/>
        </w:rPr>
        <w:t xml:space="preserve"> </w:t>
      </w:r>
      <w:r w:rsidRPr="007A0C77">
        <w:rPr>
          <w:spacing w:val="-67"/>
          <w:sz w:val="28"/>
          <w:szCs w:val="28"/>
        </w:rPr>
        <w:t xml:space="preserve"> </w:t>
      </w:r>
      <w:r w:rsidRPr="007A0C77">
        <w:rPr>
          <w:sz w:val="28"/>
          <w:szCs w:val="28"/>
        </w:rPr>
        <w:t>and</w:t>
      </w:r>
      <w:proofErr w:type="gramEnd"/>
      <w:r w:rsidRPr="007A0C77">
        <w:rPr>
          <w:spacing w:val="-1"/>
          <w:sz w:val="28"/>
          <w:szCs w:val="28"/>
        </w:rPr>
        <w:t xml:space="preserve"> </w:t>
      </w:r>
      <w:r w:rsidRPr="007A0C77">
        <w:rPr>
          <w:sz w:val="28"/>
          <w:szCs w:val="28"/>
        </w:rPr>
        <w:t>for</w:t>
      </w:r>
      <w:r w:rsidRPr="007A0C77">
        <w:rPr>
          <w:spacing w:val="-4"/>
          <w:sz w:val="28"/>
          <w:szCs w:val="28"/>
        </w:rPr>
        <w:t xml:space="preserve"> </w:t>
      </w:r>
      <w:r w:rsidRPr="007A0C77">
        <w:rPr>
          <w:sz w:val="28"/>
          <w:szCs w:val="28"/>
        </w:rPr>
        <w:t>the</w:t>
      </w:r>
      <w:r w:rsidRPr="007A0C77">
        <w:rPr>
          <w:spacing w:val="-1"/>
          <w:sz w:val="28"/>
          <w:szCs w:val="28"/>
        </w:rPr>
        <w:t xml:space="preserve"> </w:t>
      </w:r>
      <w:r w:rsidRPr="007A0C77">
        <w:rPr>
          <w:sz w:val="28"/>
          <w:szCs w:val="28"/>
        </w:rPr>
        <w:t>County</w:t>
      </w:r>
      <w:r w:rsidRPr="007A0C77">
        <w:rPr>
          <w:spacing w:val="-1"/>
          <w:sz w:val="28"/>
          <w:szCs w:val="28"/>
        </w:rPr>
        <w:t xml:space="preserve"> </w:t>
      </w:r>
      <w:r w:rsidRPr="007A0C77">
        <w:rPr>
          <w:sz w:val="28"/>
          <w:szCs w:val="28"/>
        </w:rPr>
        <w:t>of</w:t>
      </w:r>
      <w:r w:rsidRPr="007A0C77">
        <w:rPr>
          <w:spacing w:val="-4"/>
          <w:sz w:val="28"/>
          <w:szCs w:val="28"/>
        </w:rPr>
        <w:t xml:space="preserve"> </w:t>
      </w:r>
      <w:r w:rsidRPr="007A0C77">
        <w:rPr>
          <w:sz w:val="28"/>
          <w:szCs w:val="28"/>
        </w:rPr>
        <w:t>Collier,</w:t>
      </w:r>
      <w:r w:rsidRPr="007A0C77">
        <w:rPr>
          <w:spacing w:val="-1"/>
          <w:sz w:val="28"/>
          <w:szCs w:val="28"/>
        </w:rPr>
        <w:t xml:space="preserve"> </w:t>
      </w:r>
      <w:r w:rsidRPr="007A0C77">
        <w:rPr>
          <w:sz w:val="28"/>
          <w:szCs w:val="28"/>
        </w:rPr>
        <w:t>having</w:t>
      </w:r>
      <w:r w:rsidRPr="007A0C77">
        <w:rPr>
          <w:spacing w:val="-1"/>
          <w:sz w:val="28"/>
          <w:szCs w:val="28"/>
        </w:rPr>
        <w:t xml:space="preserve"> </w:t>
      </w:r>
      <w:r w:rsidRPr="007A0C77">
        <w:rPr>
          <w:sz w:val="28"/>
          <w:szCs w:val="28"/>
        </w:rPr>
        <w:t>conducted</w:t>
      </w:r>
      <w:r w:rsidRPr="007A0C77">
        <w:rPr>
          <w:spacing w:val="-3"/>
          <w:sz w:val="28"/>
          <w:szCs w:val="28"/>
        </w:rPr>
        <w:t xml:space="preserve"> </w:t>
      </w:r>
      <w:r w:rsidRPr="007A0C77">
        <w:rPr>
          <w:sz w:val="28"/>
          <w:szCs w:val="28"/>
        </w:rPr>
        <w:t>business herein,</w:t>
      </w:r>
      <w:r w:rsidRPr="007A0C77">
        <w:rPr>
          <w:spacing w:val="-2"/>
          <w:sz w:val="28"/>
          <w:szCs w:val="28"/>
        </w:rPr>
        <w:t xml:space="preserve"> </w:t>
      </w:r>
      <w:r w:rsidRPr="007A0C77">
        <w:rPr>
          <w:sz w:val="28"/>
          <w:szCs w:val="28"/>
        </w:rPr>
        <w:t>met</w:t>
      </w:r>
      <w:r w:rsidRPr="007A0C77">
        <w:rPr>
          <w:spacing w:val="-1"/>
          <w:sz w:val="28"/>
          <w:szCs w:val="28"/>
        </w:rPr>
        <w:t xml:space="preserve"> </w:t>
      </w:r>
      <w:r w:rsidRPr="007A0C77">
        <w:rPr>
          <w:sz w:val="28"/>
          <w:szCs w:val="28"/>
        </w:rPr>
        <w:t>on</w:t>
      </w:r>
      <w:r w:rsidRPr="007A0C77">
        <w:rPr>
          <w:spacing w:val="-1"/>
          <w:sz w:val="28"/>
          <w:szCs w:val="28"/>
        </w:rPr>
        <w:t xml:space="preserve"> </w:t>
      </w:r>
      <w:r w:rsidRPr="007A0C77">
        <w:rPr>
          <w:sz w:val="28"/>
          <w:szCs w:val="28"/>
        </w:rPr>
        <w:t>this</w:t>
      </w:r>
      <w:r w:rsidRPr="007A0C77">
        <w:rPr>
          <w:spacing w:val="-2"/>
          <w:sz w:val="28"/>
          <w:szCs w:val="28"/>
        </w:rPr>
        <w:t xml:space="preserve"> </w:t>
      </w:r>
      <w:r w:rsidRPr="007A0C77">
        <w:rPr>
          <w:sz w:val="28"/>
          <w:szCs w:val="28"/>
        </w:rPr>
        <w:t>date</w:t>
      </w:r>
      <w:r w:rsidRPr="007A0C77">
        <w:rPr>
          <w:spacing w:val="-2"/>
          <w:sz w:val="28"/>
          <w:szCs w:val="28"/>
        </w:rPr>
        <w:t xml:space="preserve"> </w:t>
      </w:r>
      <w:r w:rsidRPr="007A0C77">
        <w:rPr>
          <w:sz w:val="28"/>
          <w:szCs w:val="28"/>
        </w:rPr>
        <w:t>at</w:t>
      </w:r>
      <w:r w:rsidR="00204EDD" w:rsidRPr="007A0C77">
        <w:rPr>
          <w:sz w:val="28"/>
          <w:szCs w:val="28"/>
        </w:rPr>
        <w:t xml:space="preserve"> </w:t>
      </w:r>
      <w:r w:rsidR="00750565" w:rsidRPr="007A0C77">
        <w:rPr>
          <w:sz w:val="28"/>
          <w:szCs w:val="28"/>
        </w:rPr>
        <w:t>6</w:t>
      </w:r>
      <w:r w:rsidRPr="007A0C77">
        <w:rPr>
          <w:sz w:val="28"/>
          <w:szCs w:val="28"/>
        </w:rPr>
        <w:t xml:space="preserve"> </w:t>
      </w:r>
      <w:r w:rsidR="00AB6629" w:rsidRPr="007A0C77">
        <w:rPr>
          <w:sz w:val="28"/>
          <w:szCs w:val="28"/>
        </w:rPr>
        <w:t xml:space="preserve">p.m. </w:t>
      </w:r>
      <w:r w:rsidRPr="007A0C77">
        <w:rPr>
          <w:sz w:val="28"/>
          <w:szCs w:val="28"/>
        </w:rPr>
        <w:t xml:space="preserve">in REGULAR SESSION at </w:t>
      </w:r>
      <w:r w:rsidR="00750565" w:rsidRPr="007A0C77">
        <w:rPr>
          <w:sz w:val="28"/>
          <w:szCs w:val="28"/>
        </w:rPr>
        <w:t xml:space="preserve">Immokalee South Park, 418 School Drive, Immokalee, </w:t>
      </w:r>
      <w:r w:rsidRPr="007A0C77">
        <w:rPr>
          <w:sz w:val="28"/>
          <w:szCs w:val="28"/>
        </w:rPr>
        <w:t>with the</w:t>
      </w:r>
      <w:r w:rsidRPr="007A0C77">
        <w:rPr>
          <w:spacing w:val="-2"/>
          <w:sz w:val="28"/>
          <w:szCs w:val="28"/>
        </w:rPr>
        <w:t xml:space="preserve"> </w:t>
      </w:r>
      <w:r w:rsidRPr="007A0C77">
        <w:rPr>
          <w:sz w:val="28"/>
          <w:szCs w:val="28"/>
        </w:rPr>
        <w:t>following</w:t>
      </w:r>
      <w:r w:rsidRPr="007A0C77">
        <w:rPr>
          <w:spacing w:val="-1"/>
          <w:sz w:val="28"/>
          <w:szCs w:val="28"/>
        </w:rPr>
        <w:t xml:space="preserve"> </w:t>
      </w:r>
      <w:r w:rsidRPr="007A0C77">
        <w:rPr>
          <w:sz w:val="28"/>
          <w:szCs w:val="28"/>
        </w:rPr>
        <w:t>members</w:t>
      </w:r>
      <w:r w:rsidRPr="007A0C77">
        <w:rPr>
          <w:spacing w:val="-2"/>
          <w:sz w:val="28"/>
          <w:szCs w:val="28"/>
        </w:rPr>
        <w:t xml:space="preserve"> </w:t>
      </w:r>
      <w:r w:rsidRPr="007A0C77">
        <w:rPr>
          <w:sz w:val="28"/>
          <w:szCs w:val="28"/>
        </w:rPr>
        <w:t>present:</w:t>
      </w:r>
    </w:p>
    <w:p w14:paraId="551FF773" w14:textId="77777777" w:rsidR="00D45234" w:rsidRPr="007A0C77" w:rsidRDefault="00D45234" w:rsidP="006A6AAF">
      <w:pPr>
        <w:pStyle w:val="BodyText"/>
        <w:tabs>
          <w:tab w:val="left" w:pos="9810"/>
        </w:tabs>
        <w:spacing w:before="6"/>
        <w:ind w:right="1550"/>
        <w:rPr>
          <w:sz w:val="28"/>
          <w:szCs w:val="28"/>
        </w:rPr>
      </w:pPr>
    </w:p>
    <w:p w14:paraId="4664D4D0" w14:textId="507B740E" w:rsidR="00D45234" w:rsidRPr="007A0C77" w:rsidRDefault="00943348" w:rsidP="00E23745">
      <w:pPr>
        <w:tabs>
          <w:tab w:val="left" w:pos="9810"/>
        </w:tabs>
        <w:spacing w:before="1" w:line="322" w:lineRule="exact"/>
        <w:ind w:left="3870" w:right="1550" w:firstLine="360"/>
        <w:rPr>
          <w:sz w:val="28"/>
          <w:szCs w:val="28"/>
        </w:rPr>
      </w:pPr>
      <w:r w:rsidRPr="007A0C77">
        <w:rPr>
          <w:sz w:val="28"/>
          <w:szCs w:val="28"/>
        </w:rPr>
        <w:t>CHAIRMAN:</w:t>
      </w:r>
      <w:r w:rsidRPr="007A0C77">
        <w:rPr>
          <w:spacing w:val="65"/>
          <w:sz w:val="28"/>
          <w:szCs w:val="28"/>
        </w:rPr>
        <w:t xml:space="preserve"> </w:t>
      </w:r>
      <w:r w:rsidRPr="007A0C77">
        <w:rPr>
          <w:sz w:val="28"/>
          <w:szCs w:val="28"/>
        </w:rPr>
        <w:t>Edward “</w:t>
      </w:r>
      <w:r w:rsidR="00DF6D48" w:rsidRPr="007A0C77">
        <w:rPr>
          <w:sz w:val="28"/>
          <w:szCs w:val="28"/>
        </w:rPr>
        <w:t>Ski</w:t>
      </w:r>
      <w:r w:rsidRPr="007A0C77">
        <w:rPr>
          <w:sz w:val="28"/>
          <w:szCs w:val="28"/>
        </w:rPr>
        <w:t>”</w:t>
      </w:r>
      <w:r w:rsidRPr="007A0C77">
        <w:rPr>
          <w:spacing w:val="-4"/>
          <w:sz w:val="28"/>
          <w:szCs w:val="28"/>
        </w:rPr>
        <w:t xml:space="preserve"> </w:t>
      </w:r>
      <w:r w:rsidR="00FE3F2A" w:rsidRPr="007A0C77">
        <w:rPr>
          <w:sz w:val="28"/>
          <w:szCs w:val="28"/>
        </w:rPr>
        <w:t>Olesky</w:t>
      </w:r>
      <w:r w:rsidR="00E26612" w:rsidRPr="007A0C77">
        <w:rPr>
          <w:sz w:val="28"/>
          <w:szCs w:val="28"/>
        </w:rPr>
        <w:t xml:space="preserve"> </w:t>
      </w:r>
      <w:r w:rsidR="00750565" w:rsidRPr="007A0C77">
        <w:rPr>
          <w:sz w:val="28"/>
          <w:szCs w:val="28"/>
        </w:rPr>
        <w:t>(excused)</w:t>
      </w:r>
    </w:p>
    <w:p w14:paraId="3EED4B41" w14:textId="04C37D7A" w:rsidR="003700C9" w:rsidRPr="007A0C77" w:rsidRDefault="003700C9" w:rsidP="00E23745">
      <w:pPr>
        <w:tabs>
          <w:tab w:val="left" w:pos="9810"/>
        </w:tabs>
        <w:ind w:left="3690" w:right="1550" w:firstLine="450"/>
        <w:rPr>
          <w:sz w:val="28"/>
          <w:szCs w:val="28"/>
        </w:rPr>
      </w:pPr>
      <w:r w:rsidRPr="007A0C77">
        <w:rPr>
          <w:sz w:val="28"/>
          <w:szCs w:val="28"/>
        </w:rPr>
        <w:t xml:space="preserve">VICE CHAIR: </w:t>
      </w:r>
      <w:r w:rsidR="000D2C65" w:rsidRPr="007A0C77">
        <w:rPr>
          <w:sz w:val="28"/>
          <w:szCs w:val="28"/>
        </w:rPr>
        <w:t xml:space="preserve"> </w:t>
      </w:r>
      <w:r w:rsidRPr="007A0C77">
        <w:rPr>
          <w:sz w:val="28"/>
          <w:szCs w:val="28"/>
        </w:rPr>
        <w:t xml:space="preserve">Joshua </w:t>
      </w:r>
      <w:r w:rsidR="00FE3F2A" w:rsidRPr="007A0C77">
        <w:rPr>
          <w:sz w:val="28"/>
          <w:szCs w:val="28"/>
        </w:rPr>
        <w:t>Fruth</w:t>
      </w:r>
      <w:r w:rsidR="000D2C65" w:rsidRPr="007A0C77">
        <w:rPr>
          <w:sz w:val="28"/>
          <w:szCs w:val="28"/>
        </w:rPr>
        <w:t xml:space="preserve"> </w:t>
      </w:r>
    </w:p>
    <w:p w14:paraId="66285364" w14:textId="32F96B5B" w:rsidR="00275F53" w:rsidRPr="007A0C77" w:rsidRDefault="00275F53" w:rsidP="00C27975">
      <w:pPr>
        <w:tabs>
          <w:tab w:val="left" w:pos="9810"/>
        </w:tabs>
        <w:ind w:left="5580" w:right="1550" w:firstLine="360"/>
        <w:rPr>
          <w:sz w:val="28"/>
          <w:szCs w:val="28"/>
        </w:rPr>
      </w:pPr>
      <w:r w:rsidRPr="007A0C77">
        <w:rPr>
          <w:sz w:val="28"/>
          <w:szCs w:val="28"/>
        </w:rPr>
        <w:t>Jessica Bergel</w:t>
      </w:r>
      <w:r w:rsidR="00750565" w:rsidRPr="007A0C77">
        <w:rPr>
          <w:sz w:val="28"/>
          <w:szCs w:val="28"/>
        </w:rPr>
        <w:t xml:space="preserve"> </w:t>
      </w:r>
    </w:p>
    <w:p w14:paraId="3A8DF972" w14:textId="259840DA" w:rsidR="00275F53" w:rsidRPr="007A0C77" w:rsidRDefault="00275F53" w:rsidP="00C27975">
      <w:pPr>
        <w:tabs>
          <w:tab w:val="left" w:pos="9810"/>
        </w:tabs>
        <w:ind w:left="5580" w:right="1550" w:firstLine="360"/>
        <w:rPr>
          <w:sz w:val="28"/>
          <w:szCs w:val="28"/>
        </w:rPr>
      </w:pPr>
      <w:r w:rsidRPr="007A0C77">
        <w:rPr>
          <w:sz w:val="28"/>
          <w:szCs w:val="28"/>
        </w:rPr>
        <w:t>Lee</w:t>
      </w:r>
      <w:r w:rsidRPr="007A0C77">
        <w:rPr>
          <w:spacing w:val="-1"/>
          <w:sz w:val="28"/>
          <w:szCs w:val="28"/>
        </w:rPr>
        <w:t xml:space="preserve"> </w:t>
      </w:r>
      <w:r w:rsidRPr="007A0C77">
        <w:rPr>
          <w:sz w:val="28"/>
          <w:szCs w:val="28"/>
        </w:rPr>
        <w:t xml:space="preserve">Dixon </w:t>
      </w:r>
      <w:r w:rsidR="00750565" w:rsidRPr="007A0C77">
        <w:rPr>
          <w:sz w:val="28"/>
          <w:szCs w:val="28"/>
        </w:rPr>
        <w:t>(excused)</w:t>
      </w:r>
    </w:p>
    <w:p w14:paraId="21D36478" w14:textId="479BAECE" w:rsidR="003A7A34" w:rsidRPr="007A0C77" w:rsidRDefault="00943348" w:rsidP="00C27975">
      <w:pPr>
        <w:tabs>
          <w:tab w:val="left" w:pos="9810"/>
        </w:tabs>
        <w:ind w:left="5580" w:right="1550" w:firstLine="360"/>
        <w:rPr>
          <w:sz w:val="28"/>
          <w:szCs w:val="28"/>
        </w:rPr>
      </w:pPr>
      <w:r w:rsidRPr="007A0C77">
        <w:rPr>
          <w:sz w:val="28"/>
          <w:szCs w:val="28"/>
        </w:rPr>
        <w:t xml:space="preserve">Rebecca </w:t>
      </w:r>
      <w:r w:rsidR="00653A4A" w:rsidRPr="007A0C77">
        <w:rPr>
          <w:sz w:val="28"/>
          <w:szCs w:val="28"/>
        </w:rPr>
        <w:t>Gibson-</w:t>
      </w:r>
      <w:r w:rsidR="00FE3F2A" w:rsidRPr="007A0C77">
        <w:rPr>
          <w:sz w:val="28"/>
          <w:szCs w:val="28"/>
        </w:rPr>
        <w:t>Laemel</w:t>
      </w:r>
    </w:p>
    <w:p w14:paraId="3FD0518C" w14:textId="2B5050C5" w:rsidR="00421447" w:rsidRPr="007A0C77" w:rsidRDefault="003A7A34" w:rsidP="00C27975">
      <w:pPr>
        <w:tabs>
          <w:tab w:val="left" w:pos="9810"/>
        </w:tabs>
        <w:ind w:left="5580" w:right="1550" w:firstLine="360"/>
        <w:rPr>
          <w:sz w:val="28"/>
          <w:szCs w:val="28"/>
        </w:rPr>
      </w:pPr>
      <w:r w:rsidRPr="007A0C77">
        <w:rPr>
          <w:sz w:val="28"/>
          <w:szCs w:val="28"/>
        </w:rPr>
        <w:t>K</w:t>
      </w:r>
      <w:r w:rsidR="00943348" w:rsidRPr="007A0C77">
        <w:rPr>
          <w:sz w:val="28"/>
          <w:szCs w:val="28"/>
        </w:rPr>
        <w:t>ristina</w:t>
      </w:r>
      <w:r w:rsidR="0074546F" w:rsidRPr="007A0C77">
        <w:rPr>
          <w:sz w:val="28"/>
          <w:szCs w:val="28"/>
        </w:rPr>
        <w:t xml:space="preserve"> </w:t>
      </w:r>
      <w:r w:rsidR="00FE3F2A" w:rsidRPr="007A0C77">
        <w:rPr>
          <w:sz w:val="28"/>
          <w:szCs w:val="28"/>
        </w:rPr>
        <w:t>Heuser</w:t>
      </w:r>
    </w:p>
    <w:p w14:paraId="644A28CE" w14:textId="2AF64883" w:rsidR="00D45234" w:rsidRPr="007A0C77" w:rsidRDefault="00275F53" w:rsidP="00C27975">
      <w:pPr>
        <w:tabs>
          <w:tab w:val="left" w:pos="9810"/>
        </w:tabs>
        <w:ind w:left="5580" w:right="1550" w:firstLine="360"/>
        <w:rPr>
          <w:sz w:val="28"/>
          <w:szCs w:val="28"/>
        </w:rPr>
      </w:pPr>
      <w:r w:rsidRPr="007A0C77">
        <w:rPr>
          <w:sz w:val="28"/>
          <w:szCs w:val="28"/>
        </w:rPr>
        <w:t>Eric Kelly</w:t>
      </w:r>
    </w:p>
    <w:p w14:paraId="28718E3E" w14:textId="79899B0F" w:rsidR="008D71C4" w:rsidRPr="007A0C77" w:rsidRDefault="008D71C4" w:rsidP="00C27975">
      <w:pPr>
        <w:tabs>
          <w:tab w:val="left" w:pos="9810"/>
        </w:tabs>
        <w:ind w:left="5580" w:right="1550" w:firstLine="360"/>
        <w:rPr>
          <w:sz w:val="28"/>
          <w:szCs w:val="28"/>
        </w:rPr>
      </w:pPr>
      <w:r w:rsidRPr="007A0C77">
        <w:rPr>
          <w:sz w:val="28"/>
          <w:szCs w:val="28"/>
        </w:rPr>
        <w:t xml:space="preserve">Donna </w:t>
      </w:r>
      <w:r w:rsidR="0074546F" w:rsidRPr="007A0C77">
        <w:rPr>
          <w:sz w:val="28"/>
          <w:szCs w:val="28"/>
        </w:rPr>
        <w:t>Fiala</w:t>
      </w:r>
      <w:r w:rsidRPr="007A0C77">
        <w:rPr>
          <w:sz w:val="28"/>
          <w:szCs w:val="28"/>
        </w:rPr>
        <w:t xml:space="preserve"> </w:t>
      </w:r>
      <w:r w:rsidR="00204EDD" w:rsidRPr="007A0C77">
        <w:rPr>
          <w:sz w:val="28"/>
          <w:szCs w:val="28"/>
        </w:rPr>
        <w:t>(</w:t>
      </w:r>
      <w:r w:rsidR="00750565" w:rsidRPr="007A0C77">
        <w:rPr>
          <w:sz w:val="28"/>
          <w:szCs w:val="28"/>
        </w:rPr>
        <w:t>excused/</w:t>
      </w:r>
      <w:r w:rsidR="000029FD" w:rsidRPr="007A0C77">
        <w:rPr>
          <w:sz w:val="28"/>
          <w:szCs w:val="28"/>
        </w:rPr>
        <w:t>alternate</w:t>
      </w:r>
      <w:r w:rsidR="00204EDD" w:rsidRPr="007A0C77">
        <w:rPr>
          <w:sz w:val="28"/>
          <w:szCs w:val="28"/>
        </w:rPr>
        <w:t>)</w:t>
      </w:r>
    </w:p>
    <w:p w14:paraId="264D35F7" w14:textId="77777777" w:rsidR="00925FAF" w:rsidRPr="007A0C77" w:rsidRDefault="00925FAF" w:rsidP="006A6AAF">
      <w:pPr>
        <w:tabs>
          <w:tab w:val="left" w:pos="9810"/>
        </w:tabs>
        <w:ind w:left="2938" w:right="1550" w:hanging="2242"/>
        <w:rPr>
          <w:sz w:val="28"/>
          <w:szCs w:val="28"/>
        </w:rPr>
      </w:pPr>
    </w:p>
    <w:p w14:paraId="4616AF5F" w14:textId="77777777" w:rsidR="00283DC5" w:rsidRPr="007A0C77" w:rsidRDefault="00283DC5" w:rsidP="006A6AAF">
      <w:pPr>
        <w:tabs>
          <w:tab w:val="left" w:pos="9810"/>
        </w:tabs>
        <w:ind w:left="2938" w:right="1550" w:hanging="2242"/>
        <w:rPr>
          <w:sz w:val="28"/>
          <w:szCs w:val="28"/>
        </w:rPr>
      </w:pPr>
    </w:p>
    <w:p w14:paraId="1AE14F01" w14:textId="77777777" w:rsidR="00963838" w:rsidRPr="007A0C77" w:rsidRDefault="00943348" w:rsidP="006A6AAF">
      <w:pPr>
        <w:tabs>
          <w:tab w:val="left" w:pos="9810"/>
        </w:tabs>
        <w:ind w:left="2880" w:right="1550" w:hanging="2184"/>
        <w:rPr>
          <w:sz w:val="28"/>
          <w:szCs w:val="28"/>
        </w:rPr>
      </w:pPr>
      <w:r w:rsidRPr="007A0C77">
        <w:rPr>
          <w:sz w:val="28"/>
          <w:szCs w:val="28"/>
        </w:rPr>
        <w:t>ALSO PRESENT:</w:t>
      </w:r>
      <w:r w:rsidRPr="007A0C77">
        <w:rPr>
          <w:spacing w:val="1"/>
          <w:sz w:val="28"/>
          <w:szCs w:val="28"/>
        </w:rPr>
        <w:t xml:space="preserve"> </w:t>
      </w:r>
      <w:r w:rsidR="000C3DD0" w:rsidRPr="007A0C77">
        <w:rPr>
          <w:spacing w:val="1"/>
          <w:sz w:val="28"/>
          <w:szCs w:val="28"/>
        </w:rPr>
        <w:tab/>
      </w:r>
      <w:r w:rsidR="00CB4344" w:rsidRPr="007A0C77">
        <w:rPr>
          <w:spacing w:val="1"/>
          <w:sz w:val="28"/>
          <w:szCs w:val="28"/>
        </w:rPr>
        <w:t>James Hanrahan, Assistant</w:t>
      </w:r>
      <w:r w:rsidR="00283DC5" w:rsidRPr="007A0C77">
        <w:rPr>
          <w:spacing w:val="1"/>
          <w:sz w:val="28"/>
          <w:szCs w:val="28"/>
        </w:rPr>
        <w:t xml:space="preserve"> Director, </w:t>
      </w:r>
      <w:r w:rsidR="00283DC5" w:rsidRPr="007A0C77">
        <w:rPr>
          <w:sz w:val="28"/>
          <w:szCs w:val="28"/>
        </w:rPr>
        <w:t>Parks &amp; Recreation</w:t>
      </w:r>
    </w:p>
    <w:p w14:paraId="26FD5600" w14:textId="77777777" w:rsidR="005D4AB2" w:rsidRPr="007A0C77" w:rsidRDefault="005D4AB2" w:rsidP="005D4AB2">
      <w:pPr>
        <w:tabs>
          <w:tab w:val="left" w:pos="9810"/>
        </w:tabs>
        <w:ind w:left="2938" w:right="1550" w:hanging="58"/>
        <w:rPr>
          <w:sz w:val="28"/>
          <w:szCs w:val="28"/>
        </w:rPr>
      </w:pPr>
      <w:r w:rsidRPr="007A0C77">
        <w:rPr>
          <w:sz w:val="28"/>
          <w:szCs w:val="28"/>
        </w:rPr>
        <w:t>Miguel Rojas Jr., Admin. Assistant, Parks &amp; Recreation</w:t>
      </w:r>
    </w:p>
    <w:p w14:paraId="30EE34D9" w14:textId="577E9B98" w:rsidR="00CE13A4" w:rsidRPr="007A0C77" w:rsidRDefault="00CE13A4" w:rsidP="005D4AB2">
      <w:pPr>
        <w:tabs>
          <w:tab w:val="left" w:pos="9810"/>
        </w:tabs>
        <w:ind w:left="2938" w:right="1550" w:hanging="58"/>
        <w:rPr>
          <w:sz w:val="28"/>
          <w:szCs w:val="28"/>
        </w:rPr>
      </w:pPr>
      <w:r w:rsidRPr="007A0C77">
        <w:rPr>
          <w:sz w:val="28"/>
          <w:szCs w:val="28"/>
        </w:rPr>
        <w:t>Ed Finn, Deputy County Manager</w:t>
      </w:r>
    </w:p>
    <w:p w14:paraId="546688FB" w14:textId="6C74624B" w:rsidR="00871032" w:rsidRPr="007A0C77" w:rsidRDefault="00871032" w:rsidP="006A6AAF">
      <w:pPr>
        <w:tabs>
          <w:tab w:val="left" w:pos="9810"/>
        </w:tabs>
        <w:ind w:left="2938" w:right="1550" w:hanging="58"/>
        <w:rPr>
          <w:sz w:val="28"/>
          <w:szCs w:val="28"/>
        </w:rPr>
      </w:pPr>
      <w:r w:rsidRPr="007A0C77">
        <w:rPr>
          <w:sz w:val="28"/>
          <w:szCs w:val="28"/>
        </w:rPr>
        <w:t>Randi Swinderman, Region 3</w:t>
      </w:r>
      <w:r w:rsidR="007E11BE" w:rsidRPr="007A0C77">
        <w:rPr>
          <w:sz w:val="28"/>
          <w:szCs w:val="28"/>
        </w:rPr>
        <w:t xml:space="preserve"> and 4</w:t>
      </w:r>
      <w:r w:rsidRPr="007A0C77">
        <w:rPr>
          <w:sz w:val="28"/>
          <w:szCs w:val="28"/>
        </w:rPr>
        <w:t xml:space="preserve"> Parks Manager</w:t>
      </w:r>
    </w:p>
    <w:p w14:paraId="6C4DC307" w14:textId="77777777" w:rsidR="00C27975" w:rsidRPr="007A0C77" w:rsidRDefault="00C27975" w:rsidP="00C27975">
      <w:pPr>
        <w:tabs>
          <w:tab w:val="left" w:pos="9810"/>
        </w:tabs>
        <w:ind w:left="2938" w:right="1550" w:hanging="58"/>
        <w:rPr>
          <w:sz w:val="28"/>
          <w:szCs w:val="28"/>
        </w:rPr>
      </w:pPr>
      <w:r w:rsidRPr="007A0C77">
        <w:rPr>
          <w:sz w:val="28"/>
          <w:szCs w:val="28"/>
        </w:rPr>
        <w:t>Said Gomez, Region 2 and 5 Interim Parks Manager</w:t>
      </w:r>
    </w:p>
    <w:p w14:paraId="207C2804" w14:textId="453BF1FF" w:rsidR="00B41C14" w:rsidRPr="007A0C77" w:rsidRDefault="00B41C14" w:rsidP="00665AF3">
      <w:pPr>
        <w:tabs>
          <w:tab w:val="left" w:pos="9810"/>
        </w:tabs>
        <w:ind w:firstLine="2880"/>
        <w:rPr>
          <w:sz w:val="24"/>
          <w:szCs w:val="24"/>
        </w:rPr>
        <w:sectPr w:rsidR="00B41C14" w:rsidRPr="007A0C77" w:rsidSect="00035D3F">
          <w:headerReference w:type="default" r:id="rId8"/>
          <w:footerReference w:type="default" r:id="rId9"/>
          <w:type w:val="continuous"/>
          <w:pgSz w:w="12240" w:h="15840"/>
          <w:pgMar w:top="1160" w:right="600" w:bottom="1260" w:left="460" w:header="729" w:footer="1060" w:gutter="0"/>
          <w:pgNumType w:start="1"/>
          <w:cols w:space="720"/>
        </w:sectPr>
      </w:pPr>
    </w:p>
    <w:p w14:paraId="03BBB3BB" w14:textId="77777777" w:rsidR="00456EF6" w:rsidRPr="007A0C77" w:rsidRDefault="00456EF6" w:rsidP="00665AF3">
      <w:pPr>
        <w:tabs>
          <w:tab w:val="left" w:pos="9810"/>
        </w:tabs>
        <w:rPr>
          <w:b/>
          <w:bCs/>
          <w:i/>
          <w:iCs/>
          <w:sz w:val="24"/>
          <w:szCs w:val="24"/>
        </w:rPr>
      </w:pPr>
    </w:p>
    <w:p w14:paraId="698A7915" w14:textId="0A94A868" w:rsidR="00DF6D48" w:rsidRPr="007A0C77" w:rsidRDefault="00DF6D48" w:rsidP="00963838">
      <w:pPr>
        <w:tabs>
          <w:tab w:val="left" w:pos="8370"/>
          <w:tab w:val="left" w:pos="8460"/>
          <w:tab w:val="left" w:pos="9810"/>
        </w:tabs>
        <w:ind w:left="990" w:right="180"/>
        <w:rPr>
          <w:b/>
          <w:sz w:val="24"/>
          <w:szCs w:val="24"/>
        </w:rPr>
      </w:pPr>
      <w:r w:rsidRPr="007A0C77">
        <w:rPr>
          <w:b/>
          <w:bCs/>
          <w:i/>
          <w:iCs/>
          <w:sz w:val="24"/>
          <w:szCs w:val="24"/>
        </w:rPr>
        <w:t>Any</w:t>
      </w:r>
      <w:r w:rsidR="007E11BE" w:rsidRPr="007A0C77">
        <w:rPr>
          <w:b/>
          <w:bCs/>
          <w:i/>
          <w:iCs/>
          <w:sz w:val="24"/>
          <w:szCs w:val="24"/>
        </w:rPr>
        <w:t xml:space="preserve">one who </w:t>
      </w:r>
      <w:r w:rsidRPr="007A0C77">
        <w:rPr>
          <w:b/>
          <w:bCs/>
          <w:i/>
          <w:iCs/>
          <w:sz w:val="24"/>
          <w:szCs w:val="24"/>
        </w:rPr>
        <w:t>need</w:t>
      </w:r>
      <w:r w:rsidR="007E11BE" w:rsidRPr="007A0C77">
        <w:rPr>
          <w:b/>
          <w:bCs/>
          <w:i/>
          <w:iCs/>
          <w:sz w:val="24"/>
          <w:szCs w:val="24"/>
        </w:rPr>
        <w:t>s</w:t>
      </w:r>
      <w:r w:rsidRPr="007A0C77">
        <w:rPr>
          <w:b/>
          <w:bCs/>
          <w:i/>
          <w:iCs/>
          <w:sz w:val="24"/>
          <w:szCs w:val="24"/>
        </w:rPr>
        <w:t xml:space="preserve"> a verbatim record of the meeting may request a copy of the recording and PowerPoint presentations from the Collier County Parks &amp; Recreation Department.</w:t>
      </w:r>
    </w:p>
    <w:p w14:paraId="0053FA3E" w14:textId="77777777" w:rsidR="00DF6D48" w:rsidRPr="007A0C77" w:rsidRDefault="00DF6D48" w:rsidP="00665AF3">
      <w:pPr>
        <w:pStyle w:val="Heading1"/>
        <w:numPr>
          <w:ilvl w:val="0"/>
          <w:numId w:val="1"/>
        </w:numPr>
        <w:tabs>
          <w:tab w:val="left" w:pos="979"/>
          <w:tab w:val="left" w:pos="980"/>
          <w:tab w:val="left" w:pos="8370"/>
          <w:tab w:val="left" w:pos="8460"/>
          <w:tab w:val="left" w:pos="9810"/>
        </w:tabs>
        <w:spacing w:before="229"/>
        <w:jc w:val="left"/>
      </w:pPr>
      <w:r w:rsidRPr="007A0C77">
        <w:t>Call</w:t>
      </w:r>
      <w:r w:rsidRPr="007A0C77">
        <w:rPr>
          <w:spacing w:val="-2"/>
        </w:rPr>
        <w:t xml:space="preserve"> </w:t>
      </w:r>
      <w:r w:rsidRPr="007A0C77">
        <w:t>to</w:t>
      </w:r>
      <w:r w:rsidRPr="007A0C77">
        <w:rPr>
          <w:spacing w:val="-1"/>
        </w:rPr>
        <w:t xml:space="preserve"> </w:t>
      </w:r>
      <w:r w:rsidRPr="007A0C77">
        <w:t>Order</w:t>
      </w:r>
    </w:p>
    <w:p w14:paraId="30B3C74F" w14:textId="18B10C50" w:rsidR="00DF6D48" w:rsidRPr="007A0C77" w:rsidRDefault="0020079D" w:rsidP="00665AF3">
      <w:pPr>
        <w:tabs>
          <w:tab w:val="left" w:pos="8370"/>
          <w:tab w:val="left" w:pos="8460"/>
          <w:tab w:val="left" w:pos="9810"/>
        </w:tabs>
        <w:ind w:left="980"/>
        <w:rPr>
          <w:bCs/>
          <w:sz w:val="24"/>
          <w:szCs w:val="24"/>
        </w:rPr>
      </w:pPr>
      <w:r w:rsidRPr="007A0C77">
        <w:rPr>
          <w:b/>
          <w:sz w:val="24"/>
          <w:szCs w:val="24"/>
        </w:rPr>
        <w:t xml:space="preserve">Acting </w:t>
      </w:r>
      <w:r w:rsidR="00FE3F2A" w:rsidRPr="007A0C77">
        <w:rPr>
          <w:b/>
          <w:sz w:val="24"/>
          <w:szCs w:val="24"/>
        </w:rPr>
        <w:t xml:space="preserve">Chairman </w:t>
      </w:r>
      <w:r w:rsidRPr="007A0C77">
        <w:rPr>
          <w:b/>
          <w:sz w:val="24"/>
          <w:szCs w:val="24"/>
        </w:rPr>
        <w:t xml:space="preserve">Fruth </w:t>
      </w:r>
      <w:r w:rsidR="00DF6D48" w:rsidRPr="007A0C77">
        <w:rPr>
          <w:sz w:val="24"/>
          <w:szCs w:val="24"/>
        </w:rPr>
        <w:t>called</w:t>
      </w:r>
      <w:r w:rsidR="00DF6D48" w:rsidRPr="007A0C77">
        <w:rPr>
          <w:spacing w:val="-1"/>
          <w:sz w:val="24"/>
          <w:szCs w:val="24"/>
        </w:rPr>
        <w:t xml:space="preserve"> </w:t>
      </w:r>
      <w:r w:rsidR="00DF6D48" w:rsidRPr="007A0C77">
        <w:rPr>
          <w:sz w:val="24"/>
          <w:szCs w:val="24"/>
        </w:rPr>
        <w:t>the</w:t>
      </w:r>
      <w:r w:rsidR="00DF6D48" w:rsidRPr="007A0C77">
        <w:rPr>
          <w:spacing w:val="-3"/>
          <w:sz w:val="24"/>
          <w:szCs w:val="24"/>
        </w:rPr>
        <w:t xml:space="preserve"> </w:t>
      </w:r>
      <w:r w:rsidR="00DF6D48" w:rsidRPr="007A0C77">
        <w:rPr>
          <w:sz w:val="24"/>
          <w:szCs w:val="24"/>
        </w:rPr>
        <w:t>meeting</w:t>
      </w:r>
      <w:r w:rsidR="00DF6D48" w:rsidRPr="007A0C77">
        <w:rPr>
          <w:spacing w:val="-1"/>
          <w:sz w:val="24"/>
          <w:szCs w:val="24"/>
        </w:rPr>
        <w:t xml:space="preserve"> </w:t>
      </w:r>
      <w:r w:rsidR="00DF6D48" w:rsidRPr="007A0C77">
        <w:rPr>
          <w:sz w:val="24"/>
          <w:szCs w:val="24"/>
        </w:rPr>
        <w:t>to</w:t>
      </w:r>
      <w:r w:rsidR="00DF6D48" w:rsidRPr="007A0C77">
        <w:rPr>
          <w:spacing w:val="-1"/>
          <w:sz w:val="24"/>
          <w:szCs w:val="24"/>
        </w:rPr>
        <w:t xml:space="preserve"> </w:t>
      </w:r>
      <w:r w:rsidR="00DF6D48" w:rsidRPr="007A0C77">
        <w:rPr>
          <w:sz w:val="24"/>
          <w:szCs w:val="24"/>
        </w:rPr>
        <w:t>order at</w:t>
      </w:r>
      <w:r w:rsidR="00DF6D48" w:rsidRPr="007A0C77">
        <w:rPr>
          <w:spacing w:val="-2"/>
          <w:sz w:val="24"/>
          <w:szCs w:val="24"/>
        </w:rPr>
        <w:t xml:space="preserve"> </w:t>
      </w:r>
      <w:r w:rsidR="00750565" w:rsidRPr="007A0C77">
        <w:rPr>
          <w:spacing w:val="-2"/>
          <w:sz w:val="24"/>
          <w:szCs w:val="24"/>
        </w:rPr>
        <w:t>6</w:t>
      </w:r>
      <w:r w:rsidR="003F1BAF" w:rsidRPr="007A0C77">
        <w:rPr>
          <w:spacing w:val="-2"/>
          <w:sz w:val="24"/>
          <w:szCs w:val="24"/>
        </w:rPr>
        <w:t xml:space="preserve"> p.m.</w:t>
      </w:r>
      <w:r w:rsidR="00DF6D48" w:rsidRPr="007A0C77">
        <w:rPr>
          <w:sz w:val="24"/>
          <w:szCs w:val="24"/>
        </w:rPr>
        <w:t xml:space="preserve"> </w:t>
      </w:r>
    </w:p>
    <w:p w14:paraId="7BF1F0AC" w14:textId="77777777" w:rsidR="00DF6D48" w:rsidRPr="007A0C77" w:rsidRDefault="00DF6D48" w:rsidP="00665AF3">
      <w:pPr>
        <w:pStyle w:val="BodyText"/>
        <w:tabs>
          <w:tab w:val="left" w:pos="8370"/>
          <w:tab w:val="left" w:pos="8460"/>
          <w:tab w:val="left" w:pos="9810"/>
        </w:tabs>
      </w:pPr>
    </w:p>
    <w:p w14:paraId="0BAAEFF2" w14:textId="77777777" w:rsidR="00DF6D48" w:rsidRPr="007A0C77" w:rsidRDefault="00DF6D48" w:rsidP="00963838">
      <w:pPr>
        <w:pStyle w:val="Heading1"/>
        <w:numPr>
          <w:ilvl w:val="0"/>
          <w:numId w:val="1"/>
        </w:numPr>
        <w:tabs>
          <w:tab w:val="left" w:pos="979"/>
          <w:tab w:val="left" w:pos="980"/>
          <w:tab w:val="left" w:pos="8370"/>
          <w:tab w:val="left" w:pos="8460"/>
          <w:tab w:val="left" w:pos="9810"/>
        </w:tabs>
        <w:ind w:right="180" w:hanging="608"/>
        <w:jc w:val="left"/>
      </w:pPr>
      <w:r w:rsidRPr="007A0C77">
        <w:t>Pledge</w:t>
      </w:r>
      <w:r w:rsidRPr="007A0C77">
        <w:rPr>
          <w:spacing w:val="-2"/>
        </w:rPr>
        <w:t xml:space="preserve"> </w:t>
      </w:r>
      <w:r w:rsidRPr="007A0C77">
        <w:t>of</w:t>
      </w:r>
      <w:r w:rsidRPr="007A0C77">
        <w:rPr>
          <w:spacing w:val="-2"/>
        </w:rPr>
        <w:t xml:space="preserve"> </w:t>
      </w:r>
      <w:r w:rsidRPr="007A0C77">
        <w:t>Allegiance</w:t>
      </w:r>
      <w:r w:rsidRPr="007A0C77">
        <w:rPr>
          <w:spacing w:val="-1"/>
        </w:rPr>
        <w:t xml:space="preserve"> </w:t>
      </w:r>
      <w:r w:rsidRPr="007A0C77">
        <w:t>and</w:t>
      </w:r>
      <w:r w:rsidRPr="007A0C77">
        <w:rPr>
          <w:spacing w:val="-1"/>
        </w:rPr>
        <w:t xml:space="preserve"> </w:t>
      </w:r>
      <w:r w:rsidRPr="007A0C77">
        <w:t>Invocation</w:t>
      </w:r>
    </w:p>
    <w:p w14:paraId="37C3DB53" w14:textId="6FA52BE0" w:rsidR="00DF6D48" w:rsidRPr="007A0C77" w:rsidRDefault="00DF6D48" w:rsidP="00963838">
      <w:pPr>
        <w:pStyle w:val="BodyText"/>
        <w:tabs>
          <w:tab w:val="left" w:pos="8370"/>
          <w:tab w:val="left" w:pos="8460"/>
          <w:tab w:val="left" w:pos="9810"/>
        </w:tabs>
        <w:ind w:left="980" w:right="180"/>
      </w:pPr>
      <w:r w:rsidRPr="007A0C77">
        <w:t>The</w:t>
      </w:r>
      <w:r w:rsidR="00C561E8" w:rsidRPr="007A0C77">
        <w:t xml:space="preserve"> board</w:t>
      </w:r>
      <w:r w:rsidRPr="007A0C77">
        <w:t xml:space="preserve"> recited the</w:t>
      </w:r>
      <w:r w:rsidRPr="007A0C77">
        <w:rPr>
          <w:spacing w:val="-3"/>
        </w:rPr>
        <w:t xml:space="preserve"> </w:t>
      </w:r>
      <w:r w:rsidRPr="007A0C77">
        <w:t>Pledge</w:t>
      </w:r>
      <w:r w:rsidRPr="007A0C77">
        <w:rPr>
          <w:spacing w:val="-2"/>
        </w:rPr>
        <w:t xml:space="preserve"> </w:t>
      </w:r>
      <w:r w:rsidRPr="007A0C77">
        <w:t>of</w:t>
      </w:r>
      <w:r w:rsidRPr="007A0C77">
        <w:rPr>
          <w:spacing w:val="-2"/>
        </w:rPr>
        <w:t xml:space="preserve"> </w:t>
      </w:r>
      <w:r w:rsidRPr="007A0C77">
        <w:t>Allegiance</w:t>
      </w:r>
      <w:r w:rsidRPr="007A0C77">
        <w:rPr>
          <w:spacing w:val="-1"/>
        </w:rPr>
        <w:t xml:space="preserve"> </w:t>
      </w:r>
      <w:r w:rsidRPr="007A0C77">
        <w:t>and</w:t>
      </w:r>
      <w:r w:rsidRPr="007A0C77">
        <w:rPr>
          <w:spacing w:val="-2"/>
        </w:rPr>
        <w:t xml:space="preserve"> observed </w:t>
      </w:r>
      <w:r w:rsidRPr="007A0C77">
        <w:t>an</w:t>
      </w:r>
      <w:r w:rsidRPr="007A0C77">
        <w:rPr>
          <w:spacing w:val="-2"/>
        </w:rPr>
        <w:t xml:space="preserve"> </w:t>
      </w:r>
      <w:r w:rsidRPr="007A0C77">
        <w:t>invocation/moment</w:t>
      </w:r>
      <w:r w:rsidRPr="007A0C77">
        <w:rPr>
          <w:spacing w:val="-1"/>
        </w:rPr>
        <w:t xml:space="preserve"> </w:t>
      </w:r>
      <w:r w:rsidRPr="007A0C77">
        <w:t>of</w:t>
      </w:r>
      <w:r w:rsidRPr="007A0C77">
        <w:rPr>
          <w:spacing w:val="-2"/>
        </w:rPr>
        <w:t xml:space="preserve"> </w:t>
      </w:r>
      <w:r w:rsidRPr="007A0C77">
        <w:t>silence.</w:t>
      </w:r>
    </w:p>
    <w:p w14:paraId="15A6A154" w14:textId="77777777" w:rsidR="00875529" w:rsidRPr="007A0C77" w:rsidRDefault="00875529" w:rsidP="00963838">
      <w:pPr>
        <w:pStyle w:val="BodyText"/>
        <w:tabs>
          <w:tab w:val="left" w:pos="8370"/>
          <w:tab w:val="left" w:pos="8460"/>
          <w:tab w:val="left" w:pos="9810"/>
        </w:tabs>
        <w:ind w:left="980" w:right="180"/>
      </w:pPr>
    </w:p>
    <w:p w14:paraId="5570E830" w14:textId="436E5F5E" w:rsidR="00132A17" w:rsidRPr="007A0C77" w:rsidRDefault="00132A17">
      <w:pPr>
        <w:pStyle w:val="BodyText"/>
        <w:numPr>
          <w:ilvl w:val="0"/>
          <w:numId w:val="5"/>
        </w:numPr>
        <w:tabs>
          <w:tab w:val="left" w:pos="8370"/>
          <w:tab w:val="left" w:pos="8460"/>
          <w:tab w:val="left" w:pos="9810"/>
        </w:tabs>
        <w:ind w:right="180"/>
        <w:rPr>
          <w:b/>
          <w:bCs/>
        </w:rPr>
      </w:pPr>
      <w:r w:rsidRPr="007A0C77">
        <w:rPr>
          <w:b/>
          <w:bCs/>
        </w:rPr>
        <w:t xml:space="preserve">Welcome by </w:t>
      </w:r>
      <w:r w:rsidR="00046A90" w:rsidRPr="007A0C77">
        <w:rPr>
          <w:b/>
          <w:bCs/>
        </w:rPr>
        <w:t xml:space="preserve">the </w:t>
      </w:r>
      <w:r w:rsidRPr="007A0C77">
        <w:rPr>
          <w:b/>
          <w:bCs/>
        </w:rPr>
        <w:t>Director</w:t>
      </w:r>
    </w:p>
    <w:p w14:paraId="7AD13980" w14:textId="317B5DE2" w:rsidR="00D54D26" w:rsidRPr="007A0C77" w:rsidRDefault="00875529" w:rsidP="00963838">
      <w:pPr>
        <w:tabs>
          <w:tab w:val="left" w:pos="8370"/>
          <w:tab w:val="left" w:pos="8460"/>
        </w:tabs>
        <w:ind w:left="990" w:right="180"/>
        <w:rPr>
          <w:sz w:val="24"/>
          <w:szCs w:val="24"/>
        </w:rPr>
      </w:pPr>
      <w:r w:rsidRPr="007A0C77">
        <w:rPr>
          <w:b/>
          <w:bCs/>
          <w:sz w:val="24"/>
          <w:szCs w:val="24"/>
        </w:rPr>
        <w:t>Mr. Hanrahan</w:t>
      </w:r>
      <w:r w:rsidRPr="007A0C77">
        <w:rPr>
          <w:sz w:val="24"/>
          <w:szCs w:val="24"/>
        </w:rPr>
        <w:t xml:space="preserve"> </w:t>
      </w:r>
      <w:r w:rsidR="00977EFE" w:rsidRPr="007A0C77">
        <w:rPr>
          <w:sz w:val="24"/>
          <w:szCs w:val="24"/>
        </w:rPr>
        <w:t>read the Parks &amp; Rec mission statement</w:t>
      </w:r>
      <w:r w:rsidR="00D54D26" w:rsidRPr="007A0C77">
        <w:rPr>
          <w:sz w:val="24"/>
          <w:szCs w:val="24"/>
        </w:rPr>
        <w:t>:</w:t>
      </w:r>
    </w:p>
    <w:p w14:paraId="619C21D2" w14:textId="6D32F3E2" w:rsidR="00D54D26" w:rsidRPr="007A0C77" w:rsidRDefault="00351066" w:rsidP="00963838">
      <w:pPr>
        <w:tabs>
          <w:tab w:val="left" w:pos="8370"/>
          <w:tab w:val="left" w:pos="8460"/>
        </w:tabs>
        <w:ind w:left="990" w:right="180"/>
        <w:rPr>
          <w:i/>
          <w:iCs/>
          <w:sz w:val="24"/>
          <w:szCs w:val="24"/>
        </w:rPr>
      </w:pPr>
      <w:r w:rsidRPr="007A0C77">
        <w:rPr>
          <w:i/>
          <w:iCs/>
          <w:sz w:val="24"/>
          <w:szCs w:val="24"/>
        </w:rPr>
        <w:t xml:space="preserve">The Parks </w:t>
      </w:r>
      <w:r w:rsidR="00D33F36" w:rsidRPr="007A0C77">
        <w:rPr>
          <w:i/>
          <w:iCs/>
          <w:sz w:val="24"/>
          <w:szCs w:val="24"/>
        </w:rPr>
        <w:t>&amp;</w:t>
      </w:r>
      <w:r w:rsidRPr="007A0C77">
        <w:rPr>
          <w:i/>
          <w:iCs/>
          <w:sz w:val="24"/>
          <w:szCs w:val="24"/>
        </w:rPr>
        <w:t xml:space="preserve"> Recreation Advisory Board serves as a vital bridge between the community and Collier County’s Parks </w:t>
      </w:r>
      <w:r w:rsidR="00D54D26" w:rsidRPr="007A0C77">
        <w:rPr>
          <w:i/>
          <w:iCs/>
          <w:sz w:val="24"/>
          <w:szCs w:val="24"/>
        </w:rPr>
        <w:t xml:space="preserve">&amp; </w:t>
      </w:r>
      <w:r w:rsidRPr="007A0C77">
        <w:rPr>
          <w:i/>
          <w:iCs/>
          <w:sz w:val="24"/>
          <w:szCs w:val="24"/>
        </w:rPr>
        <w:t>Rec division</w:t>
      </w:r>
      <w:r w:rsidR="00D54D26" w:rsidRPr="007A0C77">
        <w:rPr>
          <w:i/>
          <w:iCs/>
          <w:sz w:val="24"/>
          <w:szCs w:val="24"/>
        </w:rPr>
        <w:t xml:space="preserve"> and is </w:t>
      </w:r>
      <w:r w:rsidRPr="007A0C77">
        <w:rPr>
          <w:i/>
          <w:iCs/>
          <w:sz w:val="24"/>
          <w:szCs w:val="24"/>
        </w:rPr>
        <w:t xml:space="preserve">dedicated to enhancing local recreation facilities. Working </w:t>
      </w:r>
      <w:proofErr w:type="gramStart"/>
      <w:r w:rsidRPr="007A0C77">
        <w:rPr>
          <w:i/>
          <w:iCs/>
          <w:sz w:val="24"/>
          <w:szCs w:val="24"/>
        </w:rPr>
        <w:t>hand-in-hand</w:t>
      </w:r>
      <w:proofErr w:type="gramEnd"/>
      <w:r w:rsidRPr="007A0C77">
        <w:rPr>
          <w:i/>
          <w:iCs/>
          <w:sz w:val="24"/>
          <w:szCs w:val="24"/>
        </w:rPr>
        <w:t xml:space="preserve"> with staff, our board members actively contribute to programming, fundraising, special events, maintenance, and recommendations for physical improvements. Our primary goal is to continuously elevate recreation services for all residents of C</w:t>
      </w:r>
      <w:r w:rsidR="00D54D26" w:rsidRPr="007A0C77">
        <w:rPr>
          <w:i/>
          <w:iCs/>
          <w:sz w:val="24"/>
          <w:szCs w:val="24"/>
        </w:rPr>
        <w:t>ollier County.</w:t>
      </w:r>
    </w:p>
    <w:p w14:paraId="4630CE65" w14:textId="3DCA4E14" w:rsidR="00D54D26" w:rsidRPr="007A0C77" w:rsidRDefault="00D54D26" w:rsidP="00963838">
      <w:pPr>
        <w:tabs>
          <w:tab w:val="left" w:pos="8370"/>
          <w:tab w:val="left" w:pos="8460"/>
        </w:tabs>
        <w:ind w:left="990" w:right="180"/>
        <w:rPr>
          <w:i/>
          <w:iCs/>
          <w:sz w:val="24"/>
          <w:szCs w:val="24"/>
        </w:rPr>
      </w:pPr>
    </w:p>
    <w:p w14:paraId="3FCF7E04" w14:textId="7639FC4C" w:rsidR="00351066" w:rsidRPr="007A0C77" w:rsidRDefault="00351066" w:rsidP="00963838">
      <w:pPr>
        <w:tabs>
          <w:tab w:val="left" w:pos="8370"/>
          <w:tab w:val="left" w:pos="8460"/>
        </w:tabs>
        <w:ind w:left="990" w:right="180"/>
        <w:rPr>
          <w:i/>
          <w:iCs/>
          <w:sz w:val="24"/>
          <w:szCs w:val="24"/>
        </w:rPr>
      </w:pPr>
      <w:r w:rsidRPr="007A0C77">
        <w:rPr>
          <w:i/>
          <w:iCs/>
          <w:sz w:val="24"/>
          <w:szCs w:val="24"/>
        </w:rPr>
        <w:t>Through careful evaluation and thoughtful analysis, PARAB provides recommendations to C</w:t>
      </w:r>
      <w:r w:rsidR="00D54D26" w:rsidRPr="007A0C77">
        <w:rPr>
          <w:i/>
          <w:iCs/>
          <w:sz w:val="24"/>
          <w:szCs w:val="24"/>
        </w:rPr>
        <w:t xml:space="preserve">ollier </w:t>
      </w:r>
      <w:r w:rsidRPr="007A0C77">
        <w:rPr>
          <w:i/>
          <w:iCs/>
          <w:sz w:val="24"/>
          <w:szCs w:val="24"/>
        </w:rPr>
        <w:t xml:space="preserve">County Parks </w:t>
      </w:r>
      <w:r w:rsidR="00D54D26" w:rsidRPr="007A0C77">
        <w:rPr>
          <w:i/>
          <w:iCs/>
          <w:sz w:val="24"/>
          <w:szCs w:val="24"/>
        </w:rPr>
        <w:t xml:space="preserve">&amp; </w:t>
      </w:r>
      <w:r w:rsidRPr="007A0C77">
        <w:rPr>
          <w:i/>
          <w:iCs/>
          <w:sz w:val="24"/>
          <w:szCs w:val="24"/>
        </w:rPr>
        <w:t>Rec, striving to improve, modify or develop services to better meet the diverse needs of our community. As outlined in our ordinance, PARAB</w:t>
      </w:r>
      <w:r w:rsidR="00D33F36" w:rsidRPr="007A0C77">
        <w:rPr>
          <w:i/>
          <w:iCs/>
          <w:sz w:val="24"/>
          <w:szCs w:val="24"/>
        </w:rPr>
        <w:t>’s</w:t>
      </w:r>
      <w:r w:rsidRPr="007A0C77">
        <w:rPr>
          <w:i/>
          <w:iCs/>
          <w:sz w:val="24"/>
          <w:szCs w:val="24"/>
        </w:rPr>
        <w:t xml:space="preserve"> functions include evaluating park property acquisition, analyzing development of </w:t>
      </w:r>
      <w:r w:rsidR="00D33F36" w:rsidRPr="007A0C77">
        <w:rPr>
          <w:i/>
          <w:iCs/>
          <w:sz w:val="24"/>
          <w:szCs w:val="24"/>
        </w:rPr>
        <w:t>P</w:t>
      </w:r>
      <w:r w:rsidRPr="007A0C77">
        <w:rPr>
          <w:i/>
          <w:iCs/>
          <w:sz w:val="24"/>
          <w:szCs w:val="24"/>
        </w:rPr>
        <w:t>ark</w:t>
      </w:r>
      <w:r w:rsidR="00D33F36" w:rsidRPr="007A0C77">
        <w:rPr>
          <w:i/>
          <w:iCs/>
          <w:sz w:val="24"/>
          <w:szCs w:val="24"/>
        </w:rPr>
        <w:t>s</w:t>
      </w:r>
      <w:r w:rsidRPr="007A0C77">
        <w:rPr>
          <w:i/>
          <w:iCs/>
          <w:sz w:val="24"/>
          <w:szCs w:val="24"/>
        </w:rPr>
        <w:t xml:space="preserve"> </w:t>
      </w:r>
      <w:r w:rsidR="00D33F36" w:rsidRPr="007A0C77">
        <w:rPr>
          <w:i/>
          <w:iCs/>
          <w:sz w:val="24"/>
          <w:szCs w:val="24"/>
        </w:rPr>
        <w:t>&amp; R</w:t>
      </w:r>
      <w:r w:rsidRPr="007A0C77">
        <w:rPr>
          <w:i/>
          <w:iCs/>
          <w:sz w:val="24"/>
          <w:szCs w:val="24"/>
        </w:rPr>
        <w:t xml:space="preserve">ecreation facilities, reviewing programs and special events and providing input on the Parks </w:t>
      </w:r>
      <w:r w:rsidR="00D54D26" w:rsidRPr="007A0C77">
        <w:rPr>
          <w:i/>
          <w:iCs/>
          <w:sz w:val="24"/>
          <w:szCs w:val="24"/>
        </w:rPr>
        <w:t xml:space="preserve">&amp; </w:t>
      </w:r>
      <w:r w:rsidRPr="007A0C77">
        <w:rPr>
          <w:i/>
          <w:iCs/>
          <w:sz w:val="24"/>
          <w:szCs w:val="24"/>
        </w:rPr>
        <w:t>Recreation Master Plan. We actively seek input from the public to inform our decisions and recommendations.</w:t>
      </w:r>
    </w:p>
    <w:p w14:paraId="5CDD4050" w14:textId="77777777" w:rsidR="00D54D26" w:rsidRPr="007A0C77" w:rsidRDefault="00D54D26" w:rsidP="00963838">
      <w:pPr>
        <w:tabs>
          <w:tab w:val="left" w:pos="8370"/>
          <w:tab w:val="left" w:pos="8460"/>
        </w:tabs>
        <w:ind w:left="990" w:right="180"/>
        <w:rPr>
          <w:i/>
          <w:iCs/>
          <w:sz w:val="24"/>
          <w:szCs w:val="24"/>
        </w:rPr>
      </w:pPr>
    </w:p>
    <w:p w14:paraId="1622449C" w14:textId="15223879" w:rsidR="00351066" w:rsidRPr="007A0C77" w:rsidRDefault="00D54D26" w:rsidP="00963838">
      <w:pPr>
        <w:tabs>
          <w:tab w:val="left" w:pos="8370"/>
          <w:tab w:val="left" w:pos="8460"/>
        </w:tabs>
        <w:ind w:left="990" w:right="180"/>
        <w:rPr>
          <w:i/>
          <w:iCs/>
          <w:sz w:val="24"/>
          <w:szCs w:val="24"/>
        </w:rPr>
      </w:pPr>
      <w:r w:rsidRPr="007A0C77">
        <w:rPr>
          <w:i/>
          <w:iCs/>
          <w:sz w:val="24"/>
          <w:szCs w:val="24"/>
        </w:rPr>
        <w:t>A</w:t>
      </w:r>
      <w:r w:rsidR="00351066" w:rsidRPr="007A0C77">
        <w:rPr>
          <w:i/>
          <w:iCs/>
          <w:sz w:val="24"/>
          <w:szCs w:val="24"/>
        </w:rPr>
        <w:t xml:space="preserve">dditionally, PARAB may provide recommendations to the Board of County Commissioners on relevant issues. Public participation is encouraged, with members of the public </w:t>
      </w:r>
      <w:r w:rsidRPr="007A0C77">
        <w:rPr>
          <w:i/>
          <w:iCs/>
          <w:sz w:val="24"/>
          <w:szCs w:val="24"/>
        </w:rPr>
        <w:t xml:space="preserve">being </w:t>
      </w:r>
      <w:r w:rsidR="00351066" w:rsidRPr="007A0C77">
        <w:rPr>
          <w:i/>
          <w:iCs/>
          <w:sz w:val="24"/>
          <w:szCs w:val="24"/>
        </w:rPr>
        <w:t xml:space="preserve">allowed three minutes to be heard on any proposition before the </w:t>
      </w:r>
      <w:r w:rsidRPr="007A0C77">
        <w:rPr>
          <w:i/>
          <w:iCs/>
          <w:sz w:val="24"/>
          <w:szCs w:val="24"/>
        </w:rPr>
        <w:t>b</w:t>
      </w:r>
      <w:r w:rsidR="00351066" w:rsidRPr="007A0C77">
        <w:rPr>
          <w:i/>
          <w:iCs/>
          <w:sz w:val="24"/>
          <w:szCs w:val="24"/>
        </w:rPr>
        <w:t>oard, ensuring that community voices are heard and valued in the decision-making process.</w:t>
      </w:r>
    </w:p>
    <w:p w14:paraId="2829687A" w14:textId="77777777" w:rsidR="00D54D26" w:rsidRPr="007A0C77" w:rsidRDefault="00D54D26" w:rsidP="00963838">
      <w:pPr>
        <w:tabs>
          <w:tab w:val="left" w:pos="8370"/>
          <w:tab w:val="left" w:pos="8460"/>
        </w:tabs>
        <w:ind w:left="990" w:right="180"/>
        <w:rPr>
          <w:i/>
          <w:iCs/>
          <w:sz w:val="24"/>
          <w:szCs w:val="24"/>
        </w:rPr>
      </w:pPr>
    </w:p>
    <w:p w14:paraId="1B0F8CB5" w14:textId="33D84C5F" w:rsidR="00DC1736" w:rsidRPr="007A0C77" w:rsidRDefault="00DC1736">
      <w:pPr>
        <w:pStyle w:val="ListParagraph"/>
        <w:numPr>
          <w:ilvl w:val="0"/>
          <w:numId w:val="5"/>
        </w:numPr>
        <w:tabs>
          <w:tab w:val="left" w:pos="8370"/>
          <w:tab w:val="left" w:pos="8460"/>
        </w:tabs>
        <w:ind w:right="180" w:hanging="630"/>
        <w:rPr>
          <w:b/>
          <w:bCs/>
          <w:sz w:val="24"/>
          <w:szCs w:val="24"/>
        </w:rPr>
      </w:pPr>
      <w:r w:rsidRPr="007A0C77">
        <w:rPr>
          <w:b/>
          <w:bCs/>
          <w:sz w:val="24"/>
          <w:szCs w:val="24"/>
        </w:rPr>
        <w:t>Roll Call</w:t>
      </w:r>
    </w:p>
    <w:p w14:paraId="6E253C90" w14:textId="5B1D906E" w:rsidR="00D10D81" w:rsidRPr="007A0C77" w:rsidRDefault="00A80F50">
      <w:pPr>
        <w:pStyle w:val="ListParagraph"/>
        <w:numPr>
          <w:ilvl w:val="0"/>
          <w:numId w:val="5"/>
        </w:numPr>
        <w:tabs>
          <w:tab w:val="left" w:pos="8370"/>
          <w:tab w:val="left" w:pos="8460"/>
        </w:tabs>
        <w:ind w:right="180" w:hanging="630"/>
        <w:rPr>
          <w:b/>
          <w:bCs/>
          <w:sz w:val="24"/>
          <w:szCs w:val="24"/>
        </w:rPr>
      </w:pPr>
      <w:r w:rsidRPr="007A0C77">
        <w:rPr>
          <w:b/>
          <w:bCs/>
          <w:sz w:val="24"/>
          <w:szCs w:val="24"/>
        </w:rPr>
        <w:t>Verification of Quor</w:t>
      </w:r>
      <w:r w:rsidR="00FE5EAE" w:rsidRPr="007A0C77">
        <w:rPr>
          <w:b/>
          <w:bCs/>
          <w:sz w:val="24"/>
          <w:szCs w:val="24"/>
        </w:rPr>
        <w:t>um</w:t>
      </w:r>
    </w:p>
    <w:p w14:paraId="2124CB0A" w14:textId="35810D7D" w:rsidR="00FE5EAE" w:rsidRPr="007A0C77" w:rsidRDefault="00FE5EAE" w:rsidP="0020079D">
      <w:pPr>
        <w:tabs>
          <w:tab w:val="left" w:pos="8370"/>
          <w:tab w:val="left" w:pos="8460"/>
        </w:tabs>
        <w:ind w:left="990" w:right="180"/>
        <w:rPr>
          <w:b/>
          <w:bCs/>
          <w:sz w:val="24"/>
          <w:szCs w:val="24"/>
        </w:rPr>
      </w:pPr>
      <w:r w:rsidRPr="007A0C77">
        <w:rPr>
          <w:bCs/>
          <w:sz w:val="24"/>
          <w:szCs w:val="24"/>
        </w:rPr>
        <w:t xml:space="preserve">The roll call was taken and a quorum of </w:t>
      </w:r>
      <w:r w:rsidR="00750565" w:rsidRPr="007A0C77">
        <w:rPr>
          <w:bCs/>
          <w:sz w:val="24"/>
          <w:szCs w:val="24"/>
        </w:rPr>
        <w:t>five</w:t>
      </w:r>
      <w:r w:rsidRPr="007A0C77">
        <w:rPr>
          <w:bCs/>
          <w:sz w:val="24"/>
          <w:szCs w:val="24"/>
        </w:rPr>
        <w:t xml:space="preserve"> was established.</w:t>
      </w:r>
      <w:r w:rsidR="0020079D" w:rsidRPr="007A0C77">
        <w:rPr>
          <w:bCs/>
          <w:sz w:val="24"/>
          <w:szCs w:val="24"/>
        </w:rPr>
        <w:t xml:space="preserve"> Acting Chairman Fruth noted that Mr. Dixon also did not attend last month’s meeting.</w:t>
      </w:r>
    </w:p>
    <w:p w14:paraId="6FC1D2C5" w14:textId="77777777" w:rsidR="00DF6D48" w:rsidRPr="007A0C77" w:rsidRDefault="00DF6D48" w:rsidP="00963838">
      <w:pPr>
        <w:pStyle w:val="BodyText"/>
        <w:tabs>
          <w:tab w:val="left" w:pos="8370"/>
          <w:tab w:val="left" w:pos="8460"/>
          <w:tab w:val="left" w:pos="9810"/>
        </w:tabs>
        <w:ind w:right="180"/>
        <w:rPr>
          <w:i/>
          <w:iCs/>
        </w:rPr>
      </w:pPr>
    </w:p>
    <w:p w14:paraId="79BFC4AD" w14:textId="77777777" w:rsidR="00DF6D48" w:rsidRPr="007A0C77" w:rsidRDefault="00DF6D48" w:rsidP="00963838">
      <w:pPr>
        <w:pStyle w:val="Heading1"/>
        <w:numPr>
          <w:ilvl w:val="0"/>
          <w:numId w:val="1"/>
        </w:numPr>
        <w:tabs>
          <w:tab w:val="left" w:pos="990"/>
          <w:tab w:val="left" w:pos="8370"/>
          <w:tab w:val="left" w:pos="8460"/>
          <w:tab w:val="left" w:pos="9810"/>
        </w:tabs>
        <w:ind w:left="1040" w:right="180" w:hanging="761"/>
        <w:jc w:val="left"/>
      </w:pPr>
      <w:r w:rsidRPr="007A0C77">
        <w:t>Approval</w:t>
      </w:r>
      <w:r w:rsidRPr="007A0C77">
        <w:rPr>
          <w:spacing w:val="-2"/>
        </w:rPr>
        <w:t xml:space="preserve"> </w:t>
      </w:r>
      <w:r w:rsidRPr="007A0C77">
        <w:t>of</w:t>
      </w:r>
      <w:r w:rsidRPr="007A0C77">
        <w:rPr>
          <w:spacing w:val="-2"/>
        </w:rPr>
        <w:t xml:space="preserve"> the </w:t>
      </w:r>
      <w:r w:rsidRPr="007A0C77">
        <w:t>Agenda</w:t>
      </w:r>
    </w:p>
    <w:p w14:paraId="0742662C" w14:textId="27B44C6C" w:rsidR="00E35D3C" w:rsidRPr="007A0C77" w:rsidRDefault="00E35D3C" w:rsidP="00E35D3C">
      <w:pPr>
        <w:pStyle w:val="Heading1"/>
        <w:tabs>
          <w:tab w:val="left" w:pos="990"/>
          <w:tab w:val="left" w:pos="8370"/>
          <w:tab w:val="left" w:pos="8460"/>
          <w:tab w:val="left" w:pos="9810"/>
        </w:tabs>
        <w:ind w:left="1040" w:right="180" w:hanging="50"/>
        <w:rPr>
          <w:b w:val="0"/>
          <w:bCs w:val="0"/>
        </w:rPr>
      </w:pPr>
      <w:r w:rsidRPr="007A0C77">
        <w:rPr>
          <w:b w:val="0"/>
          <w:bCs w:val="0"/>
        </w:rPr>
        <w:t>(No changes)</w:t>
      </w:r>
    </w:p>
    <w:p w14:paraId="57BFFEBB" w14:textId="546B874C" w:rsidR="00744D42" w:rsidRPr="007A0C77" w:rsidRDefault="00317F94" w:rsidP="00963838">
      <w:pPr>
        <w:pStyle w:val="ListParagraph"/>
        <w:tabs>
          <w:tab w:val="left" w:pos="8370"/>
          <w:tab w:val="left" w:pos="8460"/>
          <w:tab w:val="left" w:pos="9810"/>
        </w:tabs>
        <w:ind w:left="980" w:right="180" w:firstLine="0"/>
        <w:rPr>
          <w:b/>
          <w:i/>
          <w:sz w:val="24"/>
          <w:szCs w:val="24"/>
        </w:rPr>
      </w:pPr>
      <w:r w:rsidRPr="007A0C77">
        <w:rPr>
          <w:b/>
          <w:i/>
          <w:sz w:val="24"/>
          <w:szCs w:val="24"/>
        </w:rPr>
        <w:t>Ms. Laemel</w:t>
      </w:r>
      <w:r w:rsidR="00744D42" w:rsidRPr="007A0C77">
        <w:rPr>
          <w:b/>
          <w:i/>
          <w:sz w:val="24"/>
          <w:szCs w:val="24"/>
        </w:rPr>
        <w:t xml:space="preserve"> </w:t>
      </w:r>
      <w:r w:rsidR="00AF3091" w:rsidRPr="007A0C77">
        <w:rPr>
          <w:b/>
          <w:i/>
          <w:sz w:val="24"/>
          <w:szCs w:val="24"/>
        </w:rPr>
        <w:t>made a motion</w:t>
      </w:r>
      <w:r w:rsidR="00744D42" w:rsidRPr="007A0C77">
        <w:rPr>
          <w:b/>
          <w:i/>
          <w:spacing w:val="-1"/>
          <w:sz w:val="24"/>
          <w:szCs w:val="24"/>
        </w:rPr>
        <w:t xml:space="preserve"> </w:t>
      </w:r>
      <w:r w:rsidR="00744D42" w:rsidRPr="007A0C77">
        <w:rPr>
          <w:b/>
          <w:i/>
          <w:sz w:val="24"/>
          <w:szCs w:val="24"/>
        </w:rPr>
        <w:t>to</w:t>
      </w:r>
      <w:r w:rsidR="00744D42" w:rsidRPr="007A0C77">
        <w:rPr>
          <w:b/>
          <w:i/>
          <w:spacing w:val="-2"/>
          <w:sz w:val="24"/>
          <w:szCs w:val="24"/>
        </w:rPr>
        <w:t xml:space="preserve"> </w:t>
      </w:r>
      <w:r w:rsidR="00744D42" w:rsidRPr="007A0C77">
        <w:rPr>
          <w:b/>
          <w:i/>
          <w:sz w:val="24"/>
          <w:szCs w:val="24"/>
        </w:rPr>
        <w:t>approve</w:t>
      </w:r>
      <w:r w:rsidR="00744D42" w:rsidRPr="007A0C77">
        <w:rPr>
          <w:b/>
          <w:i/>
          <w:spacing w:val="-2"/>
          <w:sz w:val="24"/>
          <w:szCs w:val="24"/>
        </w:rPr>
        <w:t xml:space="preserve"> </w:t>
      </w:r>
      <w:r w:rsidR="00744D42" w:rsidRPr="007A0C77">
        <w:rPr>
          <w:b/>
          <w:i/>
          <w:sz w:val="24"/>
          <w:szCs w:val="24"/>
        </w:rPr>
        <w:t xml:space="preserve">the agenda. </w:t>
      </w:r>
      <w:r w:rsidRPr="007A0C77">
        <w:rPr>
          <w:b/>
          <w:i/>
          <w:sz w:val="24"/>
          <w:szCs w:val="24"/>
        </w:rPr>
        <w:t>Mr. Kelly</w:t>
      </w:r>
      <w:r w:rsidR="00C27975" w:rsidRPr="007A0C77">
        <w:rPr>
          <w:b/>
          <w:i/>
          <w:sz w:val="24"/>
          <w:szCs w:val="24"/>
        </w:rPr>
        <w:t xml:space="preserve"> seconded it</w:t>
      </w:r>
      <w:r w:rsidR="00744D42" w:rsidRPr="007A0C77">
        <w:rPr>
          <w:b/>
          <w:i/>
          <w:spacing w:val="-1"/>
          <w:sz w:val="24"/>
          <w:szCs w:val="24"/>
        </w:rPr>
        <w:t xml:space="preserve">. The motion </w:t>
      </w:r>
      <w:r w:rsidR="00744D42" w:rsidRPr="007A0C77">
        <w:rPr>
          <w:b/>
          <w:i/>
          <w:spacing w:val="-4"/>
          <w:sz w:val="24"/>
          <w:szCs w:val="24"/>
        </w:rPr>
        <w:t xml:space="preserve">passed </w:t>
      </w:r>
      <w:r w:rsidR="00744D42" w:rsidRPr="007A0C77">
        <w:rPr>
          <w:b/>
          <w:i/>
          <w:sz w:val="24"/>
          <w:szCs w:val="24"/>
        </w:rPr>
        <w:t>unanimously,</w:t>
      </w:r>
      <w:r w:rsidR="00744D42" w:rsidRPr="007A0C77">
        <w:rPr>
          <w:b/>
          <w:i/>
          <w:spacing w:val="-1"/>
          <w:sz w:val="24"/>
          <w:szCs w:val="24"/>
        </w:rPr>
        <w:t xml:space="preserve"> </w:t>
      </w:r>
      <w:r w:rsidR="00A225B6" w:rsidRPr="007A0C77">
        <w:rPr>
          <w:b/>
          <w:i/>
          <w:spacing w:val="-1"/>
          <w:sz w:val="24"/>
          <w:szCs w:val="24"/>
        </w:rPr>
        <w:t>4</w:t>
      </w:r>
      <w:r w:rsidR="00744D42" w:rsidRPr="007A0C77">
        <w:rPr>
          <w:b/>
          <w:i/>
          <w:sz w:val="24"/>
          <w:szCs w:val="24"/>
        </w:rPr>
        <w:t>-0.</w:t>
      </w:r>
    </w:p>
    <w:p w14:paraId="4936D617" w14:textId="77777777" w:rsidR="00744D42" w:rsidRPr="007A0C77" w:rsidRDefault="00744D42" w:rsidP="00963838">
      <w:pPr>
        <w:tabs>
          <w:tab w:val="left" w:pos="8370"/>
          <w:tab w:val="left" w:pos="8460"/>
          <w:tab w:val="left" w:pos="9810"/>
        </w:tabs>
        <w:ind w:right="180"/>
        <w:rPr>
          <w:b/>
          <w:i/>
          <w:sz w:val="24"/>
          <w:szCs w:val="24"/>
        </w:rPr>
      </w:pPr>
    </w:p>
    <w:p w14:paraId="1DE73A78" w14:textId="77777777" w:rsidR="00DF6D48" w:rsidRPr="007A0C77" w:rsidRDefault="00DF6D48" w:rsidP="00963838">
      <w:pPr>
        <w:pStyle w:val="Heading1"/>
        <w:numPr>
          <w:ilvl w:val="0"/>
          <w:numId w:val="1"/>
        </w:numPr>
        <w:tabs>
          <w:tab w:val="left" w:pos="979"/>
          <w:tab w:val="left" w:pos="980"/>
          <w:tab w:val="left" w:pos="8370"/>
          <w:tab w:val="left" w:pos="8460"/>
          <w:tab w:val="left" w:pos="9810"/>
        </w:tabs>
        <w:ind w:right="180" w:hanging="687"/>
        <w:jc w:val="left"/>
      </w:pPr>
      <w:r w:rsidRPr="007A0C77">
        <w:t>Approval of Previous</w:t>
      </w:r>
      <w:r w:rsidRPr="007A0C77">
        <w:rPr>
          <w:spacing w:val="-4"/>
        </w:rPr>
        <w:t xml:space="preserve"> </w:t>
      </w:r>
      <w:r w:rsidRPr="007A0C77">
        <w:t>Meeting</w:t>
      </w:r>
      <w:r w:rsidRPr="007A0C77">
        <w:rPr>
          <w:spacing w:val="-3"/>
        </w:rPr>
        <w:t xml:space="preserve"> </w:t>
      </w:r>
      <w:r w:rsidRPr="007A0C77">
        <w:t>Minutes</w:t>
      </w:r>
    </w:p>
    <w:p w14:paraId="0AE8EE60" w14:textId="64403450" w:rsidR="00744D42" w:rsidRPr="007A0C77" w:rsidRDefault="00750565" w:rsidP="00963838">
      <w:pPr>
        <w:pStyle w:val="ListParagraph"/>
        <w:tabs>
          <w:tab w:val="left" w:pos="8370"/>
          <w:tab w:val="left" w:pos="8460"/>
          <w:tab w:val="left" w:pos="9810"/>
        </w:tabs>
        <w:ind w:left="980" w:right="180" w:firstLine="0"/>
        <w:rPr>
          <w:b/>
          <w:i/>
          <w:sz w:val="24"/>
          <w:szCs w:val="24"/>
        </w:rPr>
      </w:pPr>
      <w:r w:rsidRPr="007A0C77">
        <w:rPr>
          <w:b/>
          <w:i/>
          <w:sz w:val="24"/>
          <w:szCs w:val="24"/>
        </w:rPr>
        <w:t>Ms. Laemel</w:t>
      </w:r>
      <w:r w:rsidR="00317F94" w:rsidRPr="007A0C77">
        <w:rPr>
          <w:b/>
          <w:i/>
          <w:sz w:val="24"/>
          <w:szCs w:val="24"/>
        </w:rPr>
        <w:t xml:space="preserve"> </w:t>
      </w:r>
      <w:r w:rsidR="00B5364C" w:rsidRPr="007A0C77">
        <w:rPr>
          <w:b/>
          <w:i/>
          <w:sz w:val="24"/>
          <w:szCs w:val="24"/>
        </w:rPr>
        <w:t xml:space="preserve">made a motion to </w:t>
      </w:r>
      <w:r w:rsidR="00744D42" w:rsidRPr="007A0C77">
        <w:rPr>
          <w:b/>
          <w:i/>
          <w:sz w:val="24"/>
          <w:szCs w:val="24"/>
        </w:rPr>
        <w:t>approve</w:t>
      </w:r>
      <w:r w:rsidR="00744D42" w:rsidRPr="007A0C77">
        <w:rPr>
          <w:b/>
          <w:i/>
          <w:spacing w:val="-2"/>
          <w:sz w:val="24"/>
          <w:szCs w:val="24"/>
        </w:rPr>
        <w:t xml:space="preserve"> </w:t>
      </w:r>
      <w:r w:rsidR="00744D42" w:rsidRPr="007A0C77">
        <w:rPr>
          <w:b/>
          <w:i/>
          <w:sz w:val="24"/>
          <w:szCs w:val="24"/>
        </w:rPr>
        <w:t xml:space="preserve">the </w:t>
      </w:r>
      <w:r w:rsidRPr="007A0C77">
        <w:rPr>
          <w:b/>
          <w:i/>
          <w:sz w:val="24"/>
          <w:szCs w:val="24"/>
        </w:rPr>
        <w:t>May 15</w:t>
      </w:r>
      <w:r w:rsidR="00744D42" w:rsidRPr="007A0C77">
        <w:rPr>
          <w:b/>
          <w:i/>
          <w:sz w:val="24"/>
          <w:szCs w:val="24"/>
        </w:rPr>
        <w:t>, 2024, meeting minutes.</w:t>
      </w:r>
      <w:r w:rsidR="00744D42" w:rsidRPr="007A0C77">
        <w:rPr>
          <w:b/>
          <w:i/>
          <w:spacing w:val="-1"/>
          <w:sz w:val="24"/>
          <w:szCs w:val="24"/>
        </w:rPr>
        <w:t xml:space="preserve"> </w:t>
      </w:r>
      <w:r w:rsidR="00317F94" w:rsidRPr="007A0C77">
        <w:rPr>
          <w:b/>
          <w:i/>
          <w:spacing w:val="-1"/>
          <w:sz w:val="24"/>
          <w:szCs w:val="24"/>
        </w:rPr>
        <w:t>M</w:t>
      </w:r>
      <w:r w:rsidRPr="007A0C77">
        <w:rPr>
          <w:b/>
          <w:i/>
          <w:spacing w:val="-1"/>
          <w:sz w:val="24"/>
          <w:szCs w:val="24"/>
        </w:rPr>
        <w:t xml:space="preserve">r. Kelly </w:t>
      </w:r>
      <w:r w:rsidR="00744D42" w:rsidRPr="007A0C77">
        <w:rPr>
          <w:b/>
          <w:i/>
          <w:spacing w:val="-1"/>
          <w:sz w:val="24"/>
          <w:szCs w:val="24"/>
        </w:rPr>
        <w:t xml:space="preserve">seconded it. The motion </w:t>
      </w:r>
      <w:r w:rsidR="00744D42" w:rsidRPr="007A0C77">
        <w:rPr>
          <w:b/>
          <w:i/>
          <w:spacing w:val="-4"/>
          <w:sz w:val="24"/>
          <w:szCs w:val="24"/>
        </w:rPr>
        <w:t xml:space="preserve">passed </w:t>
      </w:r>
      <w:r w:rsidR="00744D42" w:rsidRPr="007A0C77">
        <w:rPr>
          <w:b/>
          <w:i/>
          <w:sz w:val="24"/>
          <w:szCs w:val="24"/>
        </w:rPr>
        <w:t>unanimously,</w:t>
      </w:r>
      <w:r w:rsidR="00744D42" w:rsidRPr="007A0C77">
        <w:rPr>
          <w:b/>
          <w:i/>
          <w:spacing w:val="-1"/>
          <w:sz w:val="24"/>
          <w:szCs w:val="24"/>
        </w:rPr>
        <w:t xml:space="preserve"> </w:t>
      </w:r>
      <w:r w:rsidR="00A225B6" w:rsidRPr="007A0C77">
        <w:rPr>
          <w:b/>
          <w:i/>
          <w:spacing w:val="-1"/>
          <w:sz w:val="24"/>
          <w:szCs w:val="24"/>
        </w:rPr>
        <w:t>4</w:t>
      </w:r>
      <w:r w:rsidR="00744D42" w:rsidRPr="007A0C77">
        <w:rPr>
          <w:b/>
          <w:i/>
          <w:sz w:val="24"/>
          <w:szCs w:val="24"/>
        </w:rPr>
        <w:t>-0.</w:t>
      </w:r>
    </w:p>
    <w:p w14:paraId="7C7A9CD7" w14:textId="77777777" w:rsidR="00D54D26" w:rsidRPr="007A0C77" w:rsidRDefault="00D54D26" w:rsidP="00963838">
      <w:pPr>
        <w:pStyle w:val="BodyText"/>
        <w:tabs>
          <w:tab w:val="left" w:pos="8370"/>
          <w:tab w:val="left" w:pos="8460"/>
          <w:tab w:val="left" w:pos="9810"/>
        </w:tabs>
        <w:ind w:left="990" w:right="180"/>
        <w:rPr>
          <w:b/>
        </w:rPr>
      </w:pPr>
    </w:p>
    <w:p w14:paraId="0DB21956" w14:textId="77777777" w:rsidR="005C0DDA" w:rsidRDefault="005C0DDA">
      <w:pPr>
        <w:rPr>
          <w:b/>
          <w:bCs/>
          <w:sz w:val="24"/>
          <w:szCs w:val="24"/>
        </w:rPr>
      </w:pPr>
      <w:r>
        <w:rPr>
          <w:b/>
          <w:bCs/>
          <w:sz w:val="24"/>
          <w:szCs w:val="24"/>
        </w:rPr>
        <w:br w:type="page"/>
      </w:r>
    </w:p>
    <w:p w14:paraId="7BE283BB" w14:textId="68C94D94" w:rsidR="00B10E65" w:rsidRPr="007A0C77" w:rsidRDefault="00B10E65" w:rsidP="00B10E65">
      <w:pPr>
        <w:ind w:left="990" w:hanging="540"/>
        <w:rPr>
          <w:b/>
          <w:bCs/>
          <w:sz w:val="24"/>
          <w:szCs w:val="24"/>
        </w:rPr>
      </w:pPr>
      <w:r w:rsidRPr="007A0C77">
        <w:rPr>
          <w:b/>
          <w:bCs/>
          <w:sz w:val="24"/>
          <w:szCs w:val="24"/>
        </w:rPr>
        <w:lastRenderedPageBreak/>
        <w:t>V</w:t>
      </w:r>
      <w:r w:rsidRPr="007A0C77">
        <w:rPr>
          <w:sz w:val="24"/>
          <w:szCs w:val="24"/>
        </w:rPr>
        <w:t>.</w:t>
      </w:r>
      <w:r w:rsidRPr="007A0C77">
        <w:rPr>
          <w:sz w:val="24"/>
          <w:szCs w:val="24"/>
        </w:rPr>
        <w:tab/>
      </w:r>
      <w:r w:rsidRPr="007A0C77">
        <w:rPr>
          <w:b/>
          <w:bCs/>
          <w:sz w:val="24"/>
          <w:szCs w:val="24"/>
        </w:rPr>
        <w:t>New Business</w:t>
      </w:r>
    </w:p>
    <w:p w14:paraId="00F3BE17" w14:textId="77777777" w:rsidR="00750565" w:rsidRPr="007A0C77" w:rsidRDefault="00750565" w:rsidP="00B10E65">
      <w:pPr>
        <w:ind w:left="990"/>
        <w:rPr>
          <w:b/>
          <w:bCs/>
          <w:sz w:val="24"/>
          <w:szCs w:val="24"/>
        </w:rPr>
      </w:pPr>
      <w:r w:rsidRPr="007A0C77">
        <w:rPr>
          <w:b/>
          <w:bCs/>
          <w:sz w:val="24"/>
          <w:szCs w:val="24"/>
        </w:rPr>
        <w:t>Immokalee Parks</w:t>
      </w:r>
    </w:p>
    <w:p w14:paraId="2E74A53C" w14:textId="2813215D" w:rsidR="00750565" w:rsidRPr="007A0C77" w:rsidRDefault="00750565" w:rsidP="00B10E65">
      <w:pPr>
        <w:ind w:left="990"/>
        <w:rPr>
          <w:b/>
          <w:bCs/>
          <w:i/>
          <w:iCs/>
          <w:sz w:val="24"/>
          <w:szCs w:val="24"/>
        </w:rPr>
      </w:pPr>
      <w:r w:rsidRPr="007A0C77">
        <w:rPr>
          <w:b/>
          <w:bCs/>
          <w:i/>
          <w:iCs/>
          <w:sz w:val="24"/>
          <w:szCs w:val="24"/>
        </w:rPr>
        <w:t>Ms. Swinderman detailed a PowerPoint presentation and told the PARAB:</w:t>
      </w:r>
    </w:p>
    <w:p w14:paraId="33E560E2" w14:textId="73D1CDC9" w:rsidR="0020079D" w:rsidRPr="007A0C77" w:rsidRDefault="0020079D">
      <w:pPr>
        <w:pStyle w:val="ListParagraph"/>
        <w:numPr>
          <w:ilvl w:val="0"/>
          <w:numId w:val="11"/>
        </w:numPr>
        <w:rPr>
          <w:sz w:val="24"/>
          <w:szCs w:val="24"/>
        </w:rPr>
      </w:pPr>
      <w:r w:rsidRPr="007A0C77">
        <w:rPr>
          <w:sz w:val="24"/>
          <w:szCs w:val="24"/>
        </w:rPr>
        <w:t xml:space="preserve">We’ve had </w:t>
      </w:r>
      <w:r w:rsidR="00C27975" w:rsidRPr="007A0C77">
        <w:rPr>
          <w:sz w:val="24"/>
          <w:szCs w:val="24"/>
        </w:rPr>
        <w:t xml:space="preserve">many </w:t>
      </w:r>
      <w:r w:rsidRPr="007A0C77">
        <w:rPr>
          <w:sz w:val="24"/>
          <w:szCs w:val="24"/>
        </w:rPr>
        <w:t>upgrades and some changes in the months since you were here in February, so we wanted to highlight those changes. Her team at South Park Sports Complex and Community Park put together a slideshow for everybody.</w:t>
      </w:r>
    </w:p>
    <w:p w14:paraId="69A15951" w14:textId="1907ED3A" w:rsidR="0020079D" w:rsidRPr="007A0C77" w:rsidRDefault="0020079D">
      <w:pPr>
        <w:pStyle w:val="ListParagraph"/>
        <w:numPr>
          <w:ilvl w:val="0"/>
          <w:numId w:val="11"/>
        </w:numPr>
        <w:rPr>
          <w:sz w:val="24"/>
          <w:szCs w:val="24"/>
        </w:rPr>
      </w:pPr>
      <w:r w:rsidRPr="007A0C77">
        <w:rPr>
          <w:sz w:val="24"/>
          <w:szCs w:val="24"/>
        </w:rPr>
        <w:t xml:space="preserve">We recently upgraded the playground and opened the new playground. (She showed before and after photos.) It opened this Monday after we finally got a CO for a </w:t>
      </w:r>
      <w:proofErr w:type="gramStart"/>
      <w:r w:rsidRPr="007A0C77">
        <w:rPr>
          <w:sz w:val="24"/>
          <w:szCs w:val="24"/>
        </w:rPr>
        <w:t>brand new</w:t>
      </w:r>
      <w:proofErr w:type="gramEnd"/>
      <w:r w:rsidRPr="007A0C77">
        <w:rPr>
          <w:sz w:val="24"/>
          <w:szCs w:val="24"/>
        </w:rPr>
        <w:t xml:space="preserve"> </w:t>
      </w:r>
      <w:r w:rsidR="00C27975" w:rsidRPr="007A0C77">
        <w:rPr>
          <w:sz w:val="24"/>
          <w:szCs w:val="24"/>
        </w:rPr>
        <w:t xml:space="preserve">South Park </w:t>
      </w:r>
      <w:r w:rsidRPr="007A0C77">
        <w:rPr>
          <w:sz w:val="24"/>
          <w:szCs w:val="24"/>
        </w:rPr>
        <w:t>playground.</w:t>
      </w:r>
    </w:p>
    <w:p w14:paraId="057D7DE4" w14:textId="47002A84" w:rsidR="0020079D" w:rsidRPr="007A0C77" w:rsidRDefault="0020079D">
      <w:pPr>
        <w:pStyle w:val="ListParagraph"/>
        <w:numPr>
          <w:ilvl w:val="0"/>
          <w:numId w:val="11"/>
        </w:numPr>
        <w:rPr>
          <w:sz w:val="24"/>
          <w:szCs w:val="24"/>
        </w:rPr>
      </w:pPr>
      <w:r w:rsidRPr="007A0C77">
        <w:rPr>
          <w:sz w:val="24"/>
          <w:szCs w:val="24"/>
        </w:rPr>
        <w:t xml:space="preserve">We’ve also been replacing the lighting here and at some of other parks. We’re switching </w:t>
      </w:r>
      <w:r w:rsidR="00C27975" w:rsidRPr="007A0C77">
        <w:rPr>
          <w:sz w:val="24"/>
          <w:szCs w:val="24"/>
        </w:rPr>
        <w:t>many l</w:t>
      </w:r>
      <w:r w:rsidRPr="007A0C77">
        <w:rPr>
          <w:sz w:val="24"/>
          <w:szCs w:val="24"/>
        </w:rPr>
        <w:t>ights to LED</w:t>
      </w:r>
      <w:r w:rsidR="00C27975" w:rsidRPr="007A0C77">
        <w:rPr>
          <w:sz w:val="24"/>
          <w:szCs w:val="24"/>
        </w:rPr>
        <w:t xml:space="preserve"> so they’re </w:t>
      </w:r>
      <w:r w:rsidRPr="007A0C77">
        <w:rPr>
          <w:sz w:val="24"/>
          <w:szCs w:val="24"/>
        </w:rPr>
        <w:t>more energy efficient and provide better lighting.</w:t>
      </w:r>
    </w:p>
    <w:p w14:paraId="17D46DF9" w14:textId="0A7D5D17" w:rsidR="0020079D" w:rsidRPr="007A0C77" w:rsidRDefault="0020079D">
      <w:pPr>
        <w:pStyle w:val="ListParagraph"/>
        <w:numPr>
          <w:ilvl w:val="0"/>
          <w:numId w:val="11"/>
        </w:numPr>
        <w:rPr>
          <w:sz w:val="24"/>
          <w:szCs w:val="24"/>
        </w:rPr>
      </w:pPr>
      <w:r w:rsidRPr="007A0C77">
        <w:rPr>
          <w:sz w:val="24"/>
          <w:szCs w:val="24"/>
        </w:rPr>
        <w:t xml:space="preserve">The basketball court here gets a lot of use. It’s the only one on this side of town, so we want to make sure we have amenities that are well lit at </w:t>
      </w:r>
      <w:proofErr w:type="gramStart"/>
      <w:r w:rsidRPr="007A0C77">
        <w:rPr>
          <w:sz w:val="24"/>
          <w:szCs w:val="24"/>
        </w:rPr>
        <w:t>night</w:t>
      </w:r>
      <w:proofErr w:type="gramEnd"/>
      <w:r w:rsidRPr="007A0C77">
        <w:rPr>
          <w:sz w:val="24"/>
          <w:szCs w:val="24"/>
        </w:rPr>
        <w:t xml:space="preserve"> so people feel safe when they come to our facilities.</w:t>
      </w:r>
    </w:p>
    <w:p w14:paraId="7530854B" w14:textId="101C43D8" w:rsidR="0020079D" w:rsidRPr="007A0C77" w:rsidRDefault="0020079D">
      <w:pPr>
        <w:pStyle w:val="ListParagraph"/>
        <w:numPr>
          <w:ilvl w:val="0"/>
          <w:numId w:val="11"/>
        </w:numPr>
        <w:rPr>
          <w:sz w:val="24"/>
          <w:szCs w:val="24"/>
        </w:rPr>
      </w:pPr>
      <w:r w:rsidRPr="007A0C77">
        <w:rPr>
          <w:sz w:val="24"/>
          <w:szCs w:val="24"/>
        </w:rPr>
        <w:t xml:space="preserve">We just finished a fencing project around Immokalee because we had some damage to the fence. </w:t>
      </w:r>
      <w:r w:rsidR="00C27975" w:rsidRPr="007A0C77">
        <w:rPr>
          <w:sz w:val="24"/>
          <w:szCs w:val="24"/>
        </w:rPr>
        <w:t xml:space="preserve">In the photo, </w:t>
      </w:r>
      <w:r w:rsidRPr="007A0C77">
        <w:rPr>
          <w:sz w:val="24"/>
          <w:szCs w:val="24"/>
        </w:rPr>
        <w:t xml:space="preserve">it’s missing a top </w:t>
      </w:r>
      <w:proofErr w:type="gramStart"/>
      <w:r w:rsidRPr="007A0C77">
        <w:rPr>
          <w:sz w:val="24"/>
          <w:szCs w:val="24"/>
        </w:rPr>
        <w:t>row</w:t>
      </w:r>
      <w:proofErr w:type="gramEnd"/>
      <w:r w:rsidRPr="007A0C77">
        <w:rPr>
          <w:sz w:val="24"/>
          <w:szCs w:val="24"/>
        </w:rPr>
        <w:t xml:space="preserve"> </w:t>
      </w:r>
      <w:r w:rsidR="00C27975" w:rsidRPr="007A0C77">
        <w:rPr>
          <w:sz w:val="24"/>
          <w:szCs w:val="24"/>
        </w:rPr>
        <w:t>and w</w:t>
      </w:r>
      <w:r w:rsidRPr="007A0C77">
        <w:rPr>
          <w:sz w:val="24"/>
          <w:szCs w:val="24"/>
        </w:rPr>
        <w:t>e recently had all that redone so it</w:t>
      </w:r>
      <w:r w:rsidR="00C27975" w:rsidRPr="007A0C77">
        <w:rPr>
          <w:sz w:val="24"/>
          <w:szCs w:val="24"/>
        </w:rPr>
        <w:t xml:space="preserve">’s </w:t>
      </w:r>
      <w:r w:rsidRPr="007A0C77">
        <w:rPr>
          <w:sz w:val="24"/>
          <w:szCs w:val="24"/>
        </w:rPr>
        <w:t>more secure.</w:t>
      </w:r>
    </w:p>
    <w:p w14:paraId="399897A3" w14:textId="77777777" w:rsidR="00C27975" w:rsidRPr="007A0C77" w:rsidRDefault="00C27975">
      <w:pPr>
        <w:pStyle w:val="ListParagraph"/>
        <w:numPr>
          <w:ilvl w:val="0"/>
          <w:numId w:val="11"/>
        </w:numPr>
        <w:rPr>
          <w:sz w:val="24"/>
          <w:szCs w:val="24"/>
        </w:rPr>
      </w:pPr>
      <w:r w:rsidRPr="007A0C77">
        <w:rPr>
          <w:sz w:val="24"/>
          <w:szCs w:val="24"/>
        </w:rPr>
        <w:t xml:space="preserve">There was a </w:t>
      </w:r>
      <w:r w:rsidR="0020079D" w:rsidRPr="007A0C77">
        <w:rPr>
          <w:sz w:val="24"/>
          <w:szCs w:val="24"/>
        </w:rPr>
        <w:t xml:space="preserve">lot of exterior painting redone </w:t>
      </w:r>
      <w:r w:rsidRPr="007A0C77">
        <w:rPr>
          <w:sz w:val="24"/>
          <w:szCs w:val="24"/>
        </w:rPr>
        <w:t>here</w:t>
      </w:r>
      <w:r w:rsidR="0020079D" w:rsidRPr="007A0C77">
        <w:rPr>
          <w:sz w:val="24"/>
          <w:szCs w:val="24"/>
        </w:rPr>
        <w:t xml:space="preserve">. We’re giving the building a refresh and the concrete </w:t>
      </w:r>
      <w:r w:rsidRPr="007A0C77">
        <w:rPr>
          <w:sz w:val="24"/>
          <w:szCs w:val="24"/>
        </w:rPr>
        <w:t>was</w:t>
      </w:r>
      <w:r w:rsidR="0020079D" w:rsidRPr="007A0C77">
        <w:rPr>
          <w:sz w:val="24"/>
          <w:szCs w:val="24"/>
        </w:rPr>
        <w:t xml:space="preserve"> resurfaced. We had a lot of trip hazards</w:t>
      </w:r>
      <w:r w:rsidRPr="007A0C77">
        <w:rPr>
          <w:sz w:val="24"/>
          <w:szCs w:val="24"/>
        </w:rPr>
        <w:t xml:space="preserve"> and t</w:t>
      </w:r>
      <w:r w:rsidR="0020079D" w:rsidRPr="007A0C77">
        <w:rPr>
          <w:sz w:val="24"/>
          <w:szCs w:val="24"/>
        </w:rPr>
        <w:t xml:space="preserve">hose </w:t>
      </w:r>
      <w:r w:rsidRPr="007A0C77">
        <w:rPr>
          <w:sz w:val="24"/>
          <w:szCs w:val="24"/>
        </w:rPr>
        <w:t xml:space="preserve">were </w:t>
      </w:r>
      <w:r w:rsidR="0020079D" w:rsidRPr="007A0C77">
        <w:rPr>
          <w:sz w:val="24"/>
          <w:szCs w:val="24"/>
        </w:rPr>
        <w:t>all fixed and replaced.</w:t>
      </w:r>
    </w:p>
    <w:p w14:paraId="6EE3197A" w14:textId="1412B718" w:rsidR="0020079D" w:rsidRPr="007A0C77" w:rsidRDefault="0020079D">
      <w:pPr>
        <w:pStyle w:val="ListParagraph"/>
        <w:numPr>
          <w:ilvl w:val="0"/>
          <w:numId w:val="11"/>
        </w:numPr>
        <w:rPr>
          <w:sz w:val="24"/>
          <w:szCs w:val="24"/>
        </w:rPr>
      </w:pPr>
      <w:r w:rsidRPr="007A0C77">
        <w:rPr>
          <w:sz w:val="24"/>
          <w:szCs w:val="24"/>
        </w:rPr>
        <w:t>We’ve had a lot of issues with the oak trees in th</w:t>
      </w:r>
      <w:r w:rsidR="00C27975" w:rsidRPr="007A0C77">
        <w:rPr>
          <w:sz w:val="24"/>
          <w:szCs w:val="24"/>
        </w:rPr>
        <w:t>e</w:t>
      </w:r>
      <w:r w:rsidRPr="007A0C77">
        <w:rPr>
          <w:sz w:val="24"/>
          <w:szCs w:val="24"/>
        </w:rPr>
        <w:t xml:space="preserve"> parking </w:t>
      </w:r>
      <w:proofErr w:type="gramStart"/>
      <w:r w:rsidRPr="007A0C77">
        <w:rPr>
          <w:sz w:val="24"/>
          <w:szCs w:val="24"/>
        </w:rPr>
        <w:t>lot</w:t>
      </w:r>
      <w:proofErr w:type="gramEnd"/>
      <w:r w:rsidRPr="007A0C77">
        <w:rPr>
          <w:sz w:val="24"/>
          <w:szCs w:val="24"/>
        </w:rPr>
        <w:t xml:space="preserve"> so we took out all the old concrete and put in new concrete, so it’s nice and smooth.</w:t>
      </w:r>
    </w:p>
    <w:p w14:paraId="1B772C46" w14:textId="621DC9F8" w:rsidR="00767E50" w:rsidRPr="007A0C77" w:rsidRDefault="0020079D">
      <w:pPr>
        <w:pStyle w:val="ListParagraph"/>
        <w:numPr>
          <w:ilvl w:val="0"/>
          <w:numId w:val="11"/>
        </w:numPr>
        <w:rPr>
          <w:sz w:val="24"/>
          <w:szCs w:val="24"/>
        </w:rPr>
      </w:pPr>
      <w:r w:rsidRPr="007A0C77">
        <w:rPr>
          <w:sz w:val="24"/>
          <w:szCs w:val="24"/>
        </w:rPr>
        <w:t xml:space="preserve">At the Fitness Center, we did some repainting. There are a lot of black accents </w:t>
      </w:r>
      <w:r w:rsidR="00C27975" w:rsidRPr="007A0C77">
        <w:rPr>
          <w:sz w:val="24"/>
          <w:szCs w:val="24"/>
        </w:rPr>
        <w:t xml:space="preserve">that were done </w:t>
      </w:r>
      <w:r w:rsidRPr="007A0C77">
        <w:rPr>
          <w:sz w:val="24"/>
          <w:szCs w:val="24"/>
        </w:rPr>
        <w:t>by my park staff. They did a really good job. They also did the other walls</w:t>
      </w:r>
      <w:r w:rsidR="00C27975" w:rsidRPr="007A0C77">
        <w:rPr>
          <w:sz w:val="24"/>
          <w:szCs w:val="24"/>
        </w:rPr>
        <w:t xml:space="preserve"> and </w:t>
      </w:r>
      <w:r w:rsidR="00767E50" w:rsidRPr="007A0C77">
        <w:rPr>
          <w:sz w:val="24"/>
          <w:szCs w:val="24"/>
        </w:rPr>
        <w:t xml:space="preserve">some </w:t>
      </w:r>
      <w:r w:rsidRPr="007A0C77">
        <w:rPr>
          <w:sz w:val="24"/>
          <w:szCs w:val="24"/>
        </w:rPr>
        <w:t>facelifts on the outside.</w:t>
      </w:r>
    </w:p>
    <w:p w14:paraId="6D6AE8A3" w14:textId="30DCC889" w:rsidR="0020079D" w:rsidRPr="007A0C77" w:rsidRDefault="00767E50">
      <w:pPr>
        <w:pStyle w:val="ListParagraph"/>
        <w:numPr>
          <w:ilvl w:val="0"/>
          <w:numId w:val="11"/>
        </w:numPr>
        <w:rPr>
          <w:sz w:val="24"/>
          <w:szCs w:val="24"/>
        </w:rPr>
      </w:pPr>
      <w:r w:rsidRPr="007A0C77">
        <w:rPr>
          <w:sz w:val="24"/>
          <w:szCs w:val="24"/>
        </w:rPr>
        <w:t>The</w:t>
      </w:r>
      <w:r w:rsidR="0020079D" w:rsidRPr="007A0C77">
        <w:rPr>
          <w:sz w:val="24"/>
          <w:szCs w:val="24"/>
        </w:rPr>
        <w:t xml:space="preserve">y’ve laid all the sod </w:t>
      </w:r>
      <w:r w:rsidRPr="007A0C77">
        <w:rPr>
          <w:sz w:val="24"/>
          <w:szCs w:val="24"/>
        </w:rPr>
        <w:t xml:space="preserve">on the field </w:t>
      </w:r>
      <w:r w:rsidR="0020079D" w:rsidRPr="007A0C77">
        <w:rPr>
          <w:sz w:val="24"/>
          <w:szCs w:val="24"/>
        </w:rPr>
        <w:t xml:space="preserve">so we’re resting the field so when we start back up in August, the field will be safe, in </w:t>
      </w:r>
      <w:proofErr w:type="gramStart"/>
      <w:r w:rsidR="0020079D" w:rsidRPr="007A0C77">
        <w:rPr>
          <w:sz w:val="24"/>
          <w:szCs w:val="24"/>
        </w:rPr>
        <w:t>really good</w:t>
      </w:r>
      <w:proofErr w:type="gramEnd"/>
      <w:r w:rsidR="0020079D" w:rsidRPr="007A0C77">
        <w:rPr>
          <w:sz w:val="24"/>
          <w:szCs w:val="24"/>
        </w:rPr>
        <w:t xml:space="preserve"> condition and ready for our soccer and </w:t>
      </w:r>
      <w:r w:rsidRPr="007A0C77">
        <w:rPr>
          <w:sz w:val="24"/>
          <w:szCs w:val="24"/>
        </w:rPr>
        <w:t xml:space="preserve">Pop Warner </w:t>
      </w:r>
      <w:r w:rsidR="0020079D" w:rsidRPr="007A0C77">
        <w:rPr>
          <w:sz w:val="24"/>
          <w:szCs w:val="24"/>
        </w:rPr>
        <w:t>teams.</w:t>
      </w:r>
    </w:p>
    <w:p w14:paraId="7166DADC" w14:textId="612B9734" w:rsidR="0020079D" w:rsidRPr="007A0C77" w:rsidRDefault="00767E50">
      <w:pPr>
        <w:pStyle w:val="ListParagraph"/>
        <w:numPr>
          <w:ilvl w:val="0"/>
          <w:numId w:val="11"/>
        </w:numPr>
        <w:rPr>
          <w:sz w:val="24"/>
          <w:szCs w:val="24"/>
        </w:rPr>
      </w:pPr>
      <w:r w:rsidRPr="007A0C77">
        <w:rPr>
          <w:sz w:val="24"/>
          <w:szCs w:val="24"/>
        </w:rPr>
        <w:t>The kiddie</w:t>
      </w:r>
      <w:r w:rsidR="0020079D" w:rsidRPr="007A0C77">
        <w:rPr>
          <w:sz w:val="24"/>
          <w:szCs w:val="24"/>
        </w:rPr>
        <w:t xml:space="preserve"> pool</w:t>
      </w:r>
      <w:r w:rsidRPr="007A0C77">
        <w:rPr>
          <w:sz w:val="24"/>
          <w:szCs w:val="24"/>
        </w:rPr>
        <w:t xml:space="preserve"> ha</w:t>
      </w:r>
      <w:r w:rsidR="0020079D" w:rsidRPr="007A0C77">
        <w:rPr>
          <w:sz w:val="24"/>
          <w:szCs w:val="24"/>
        </w:rPr>
        <w:t xml:space="preserve">s been closed for the last few months. We’ve had a pump issue </w:t>
      </w:r>
      <w:r w:rsidRPr="007A0C77">
        <w:rPr>
          <w:sz w:val="24"/>
          <w:szCs w:val="24"/>
        </w:rPr>
        <w:t xml:space="preserve">and the </w:t>
      </w:r>
      <w:r w:rsidR="0020079D" w:rsidRPr="007A0C77">
        <w:rPr>
          <w:sz w:val="24"/>
          <w:szCs w:val="24"/>
        </w:rPr>
        <w:t xml:space="preserve">concrete around the outside has been cracking and </w:t>
      </w:r>
      <w:r w:rsidRPr="007A0C77">
        <w:rPr>
          <w:sz w:val="24"/>
          <w:szCs w:val="24"/>
        </w:rPr>
        <w:t xml:space="preserve">was </w:t>
      </w:r>
      <w:r w:rsidR="0020079D" w:rsidRPr="007A0C77">
        <w:rPr>
          <w:sz w:val="24"/>
          <w:szCs w:val="24"/>
        </w:rPr>
        <w:t xml:space="preserve">a hazard. </w:t>
      </w:r>
      <w:r w:rsidR="00C27975" w:rsidRPr="007A0C77">
        <w:rPr>
          <w:sz w:val="24"/>
          <w:szCs w:val="24"/>
        </w:rPr>
        <w:t>Th</w:t>
      </w:r>
      <w:r w:rsidR="0020079D" w:rsidRPr="007A0C77">
        <w:rPr>
          <w:sz w:val="24"/>
          <w:szCs w:val="24"/>
        </w:rPr>
        <w:t>ey poured the concrete and fixed the outside</w:t>
      </w:r>
      <w:r w:rsidR="00C27975" w:rsidRPr="007A0C77">
        <w:rPr>
          <w:sz w:val="24"/>
          <w:szCs w:val="24"/>
        </w:rPr>
        <w:t xml:space="preserve"> today</w:t>
      </w:r>
      <w:r w:rsidR="0020079D" w:rsidRPr="007A0C77">
        <w:rPr>
          <w:sz w:val="24"/>
          <w:szCs w:val="24"/>
        </w:rPr>
        <w:t xml:space="preserve">. We still have a slight issue with the pool pump that we’re working on, but </w:t>
      </w:r>
      <w:r w:rsidRPr="007A0C77">
        <w:rPr>
          <w:sz w:val="24"/>
          <w:szCs w:val="24"/>
        </w:rPr>
        <w:t>as soo</w:t>
      </w:r>
      <w:r w:rsidR="0020079D" w:rsidRPr="007A0C77">
        <w:rPr>
          <w:sz w:val="24"/>
          <w:szCs w:val="24"/>
        </w:rPr>
        <w:t>n as we get the pump fixed</w:t>
      </w:r>
      <w:r w:rsidRPr="007A0C77">
        <w:rPr>
          <w:sz w:val="24"/>
          <w:szCs w:val="24"/>
        </w:rPr>
        <w:t>, the pool</w:t>
      </w:r>
      <w:r w:rsidR="0020079D" w:rsidRPr="007A0C77">
        <w:rPr>
          <w:sz w:val="24"/>
          <w:szCs w:val="24"/>
        </w:rPr>
        <w:t xml:space="preserve"> will be ready to reopen and will be a lot safer.</w:t>
      </w:r>
    </w:p>
    <w:p w14:paraId="1FF09F94" w14:textId="38DBF5FE" w:rsidR="00A225B6" w:rsidRPr="007A0C77" w:rsidRDefault="00767E50">
      <w:pPr>
        <w:pStyle w:val="ListParagraph"/>
        <w:numPr>
          <w:ilvl w:val="0"/>
          <w:numId w:val="11"/>
        </w:numPr>
        <w:rPr>
          <w:sz w:val="24"/>
          <w:szCs w:val="24"/>
        </w:rPr>
      </w:pPr>
      <w:r w:rsidRPr="007A0C77">
        <w:rPr>
          <w:sz w:val="24"/>
          <w:szCs w:val="24"/>
        </w:rPr>
        <w:t>At Immokalee</w:t>
      </w:r>
      <w:r w:rsidR="0020079D" w:rsidRPr="007A0C77">
        <w:rPr>
          <w:sz w:val="24"/>
          <w:szCs w:val="24"/>
        </w:rPr>
        <w:t xml:space="preserve"> Community Park, we’re still </w:t>
      </w:r>
      <w:proofErr w:type="gramStart"/>
      <w:r w:rsidR="0020079D" w:rsidRPr="007A0C77">
        <w:rPr>
          <w:sz w:val="24"/>
          <w:szCs w:val="24"/>
        </w:rPr>
        <w:t>in the midst of</w:t>
      </w:r>
      <w:proofErr w:type="gramEnd"/>
      <w:r w:rsidR="0020079D" w:rsidRPr="007A0C77">
        <w:rPr>
          <w:sz w:val="24"/>
          <w:szCs w:val="24"/>
        </w:rPr>
        <w:t xml:space="preserve"> </w:t>
      </w:r>
      <w:r w:rsidR="00A225B6" w:rsidRPr="007A0C77">
        <w:rPr>
          <w:sz w:val="24"/>
          <w:szCs w:val="24"/>
        </w:rPr>
        <w:t>renovations for the men’s outdoor restrooms</w:t>
      </w:r>
      <w:r w:rsidR="00C27975" w:rsidRPr="007A0C77">
        <w:rPr>
          <w:sz w:val="24"/>
          <w:szCs w:val="24"/>
        </w:rPr>
        <w:t>. T</w:t>
      </w:r>
      <w:r w:rsidR="00A225B6" w:rsidRPr="007A0C77">
        <w:rPr>
          <w:sz w:val="24"/>
          <w:szCs w:val="24"/>
        </w:rPr>
        <w:t xml:space="preserve">he men’s restrooms inside are complete. </w:t>
      </w:r>
      <w:r w:rsidRPr="007A0C77">
        <w:rPr>
          <w:sz w:val="24"/>
          <w:szCs w:val="24"/>
        </w:rPr>
        <w:t xml:space="preserve">There was </w:t>
      </w:r>
      <w:r w:rsidR="0020079D" w:rsidRPr="007A0C77">
        <w:rPr>
          <w:sz w:val="24"/>
          <w:szCs w:val="24"/>
        </w:rPr>
        <w:t xml:space="preserve">mismatched paint on the walls, the flooring was stained in some areas, so </w:t>
      </w:r>
      <w:r w:rsidR="00A225B6" w:rsidRPr="007A0C77">
        <w:rPr>
          <w:sz w:val="24"/>
          <w:szCs w:val="24"/>
        </w:rPr>
        <w:t xml:space="preserve">we did a facelift. </w:t>
      </w:r>
    </w:p>
    <w:p w14:paraId="67E9B1C1" w14:textId="47ACE358" w:rsidR="0020079D" w:rsidRPr="007A0C77" w:rsidRDefault="00A225B6">
      <w:pPr>
        <w:pStyle w:val="ListParagraph"/>
        <w:numPr>
          <w:ilvl w:val="0"/>
          <w:numId w:val="11"/>
        </w:numPr>
        <w:rPr>
          <w:sz w:val="24"/>
          <w:szCs w:val="24"/>
        </w:rPr>
      </w:pPr>
      <w:r w:rsidRPr="007A0C77">
        <w:rPr>
          <w:sz w:val="24"/>
          <w:szCs w:val="24"/>
        </w:rPr>
        <w:t xml:space="preserve">We have 75 </w:t>
      </w:r>
      <w:r w:rsidR="0020079D" w:rsidRPr="007A0C77">
        <w:rPr>
          <w:sz w:val="24"/>
          <w:szCs w:val="24"/>
        </w:rPr>
        <w:t>kids at the summer camp</w:t>
      </w:r>
      <w:r w:rsidRPr="007A0C77">
        <w:rPr>
          <w:sz w:val="24"/>
          <w:szCs w:val="24"/>
        </w:rPr>
        <w:t xml:space="preserve"> </w:t>
      </w:r>
      <w:r w:rsidR="0020079D" w:rsidRPr="007A0C77">
        <w:rPr>
          <w:sz w:val="24"/>
          <w:szCs w:val="24"/>
        </w:rPr>
        <w:t>this summer,</w:t>
      </w:r>
      <w:r w:rsidRPr="007A0C77">
        <w:rPr>
          <w:sz w:val="24"/>
          <w:szCs w:val="24"/>
        </w:rPr>
        <w:t xml:space="preserve"> the</w:t>
      </w:r>
      <w:r w:rsidR="0020079D" w:rsidRPr="007A0C77">
        <w:rPr>
          <w:sz w:val="24"/>
          <w:szCs w:val="24"/>
        </w:rPr>
        <w:t xml:space="preserve"> most we’ve had for </w:t>
      </w:r>
      <w:r w:rsidR="00C27975" w:rsidRPr="007A0C77">
        <w:rPr>
          <w:sz w:val="24"/>
          <w:szCs w:val="24"/>
        </w:rPr>
        <w:t xml:space="preserve">several </w:t>
      </w:r>
      <w:r w:rsidR="0020079D" w:rsidRPr="007A0C77">
        <w:rPr>
          <w:sz w:val="24"/>
          <w:szCs w:val="24"/>
        </w:rPr>
        <w:t>years.</w:t>
      </w:r>
    </w:p>
    <w:p w14:paraId="5665C1DC" w14:textId="07233A50" w:rsidR="00A225B6" w:rsidRPr="007A0C77" w:rsidRDefault="0020079D">
      <w:pPr>
        <w:pStyle w:val="ListParagraph"/>
        <w:numPr>
          <w:ilvl w:val="0"/>
          <w:numId w:val="11"/>
        </w:numPr>
        <w:rPr>
          <w:sz w:val="24"/>
          <w:szCs w:val="24"/>
        </w:rPr>
      </w:pPr>
      <w:r w:rsidRPr="007A0C77">
        <w:rPr>
          <w:sz w:val="24"/>
          <w:szCs w:val="24"/>
        </w:rPr>
        <w:t>South Park is getting a lot of use</w:t>
      </w:r>
      <w:r w:rsidR="00F97658" w:rsidRPr="007A0C77">
        <w:rPr>
          <w:sz w:val="24"/>
          <w:szCs w:val="24"/>
        </w:rPr>
        <w:t xml:space="preserve"> and got </w:t>
      </w:r>
      <w:r w:rsidRPr="007A0C77">
        <w:rPr>
          <w:sz w:val="24"/>
          <w:szCs w:val="24"/>
        </w:rPr>
        <w:t xml:space="preserve">a </w:t>
      </w:r>
      <w:proofErr w:type="gramStart"/>
      <w:r w:rsidRPr="007A0C77">
        <w:rPr>
          <w:sz w:val="24"/>
          <w:szCs w:val="24"/>
        </w:rPr>
        <w:t>really nice</w:t>
      </w:r>
      <w:proofErr w:type="gramEnd"/>
      <w:r w:rsidRPr="007A0C77">
        <w:rPr>
          <w:sz w:val="24"/>
          <w:szCs w:val="24"/>
        </w:rPr>
        <w:t xml:space="preserve"> upgrade.</w:t>
      </w:r>
      <w:r w:rsidR="00F97658" w:rsidRPr="007A0C77">
        <w:rPr>
          <w:sz w:val="24"/>
          <w:szCs w:val="24"/>
        </w:rPr>
        <w:t xml:space="preserve"> </w:t>
      </w:r>
      <w:r w:rsidRPr="007A0C77">
        <w:rPr>
          <w:sz w:val="24"/>
          <w:szCs w:val="24"/>
        </w:rPr>
        <w:t>Same thing with the kitchen</w:t>
      </w:r>
      <w:r w:rsidR="00F97658" w:rsidRPr="007A0C77">
        <w:rPr>
          <w:sz w:val="24"/>
          <w:szCs w:val="24"/>
        </w:rPr>
        <w:t xml:space="preserve"> and </w:t>
      </w:r>
      <w:r w:rsidRPr="007A0C77">
        <w:rPr>
          <w:sz w:val="24"/>
          <w:szCs w:val="24"/>
        </w:rPr>
        <w:t xml:space="preserve">conference center. </w:t>
      </w:r>
      <w:r w:rsidR="00A225B6" w:rsidRPr="007A0C77">
        <w:rPr>
          <w:sz w:val="24"/>
          <w:szCs w:val="24"/>
        </w:rPr>
        <w:t xml:space="preserve">When you were here </w:t>
      </w:r>
      <w:r w:rsidRPr="007A0C77">
        <w:rPr>
          <w:sz w:val="24"/>
          <w:szCs w:val="24"/>
        </w:rPr>
        <w:t>in February</w:t>
      </w:r>
      <w:r w:rsidR="00A225B6" w:rsidRPr="007A0C77">
        <w:rPr>
          <w:sz w:val="24"/>
          <w:szCs w:val="24"/>
        </w:rPr>
        <w:t>,</w:t>
      </w:r>
      <w:r w:rsidRPr="007A0C77">
        <w:rPr>
          <w:sz w:val="24"/>
          <w:szCs w:val="24"/>
        </w:rPr>
        <w:t xml:space="preserve"> we had just redone the walls. We </w:t>
      </w:r>
      <w:r w:rsidR="00F97658" w:rsidRPr="007A0C77">
        <w:rPr>
          <w:sz w:val="24"/>
          <w:szCs w:val="24"/>
        </w:rPr>
        <w:t xml:space="preserve">also </w:t>
      </w:r>
      <w:r w:rsidRPr="007A0C77">
        <w:rPr>
          <w:sz w:val="24"/>
          <w:szCs w:val="24"/>
        </w:rPr>
        <w:t>did that in our game room</w:t>
      </w:r>
      <w:r w:rsidR="00F97658" w:rsidRPr="007A0C77">
        <w:rPr>
          <w:sz w:val="24"/>
          <w:szCs w:val="24"/>
        </w:rPr>
        <w:t>. I</w:t>
      </w:r>
      <w:r w:rsidRPr="007A0C77">
        <w:rPr>
          <w:sz w:val="24"/>
          <w:szCs w:val="24"/>
        </w:rPr>
        <w:t>nstead of having carpet on</w:t>
      </w:r>
      <w:r w:rsidR="00A225B6" w:rsidRPr="007A0C77">
        <w:rPr>
          <w:sz w:val="24"/>
          <w:szCs w:val="24"/>
        </w:rPr>
        <w:t xml:space="preserve"> a</w:t>
      </w:r>
      <w:r w:rsidRPr="007A0C77">
        <w:rPr>
          <w:sz w:val="24"/>
          <w:szCs w:val="24"/>
        </w:rPr>
        <w:t xml:space="preserve">ll the walls in the building, </w:t>
      </w:r>
      <w:r w:rsidR="00F97658" w:rsidRPr="007A0C77">
        <w:rPr>
          <w:sz w:val="24"/>
          <w:szCs w:val="24"/>
        </w:rPr>
        <w:t>they</w:t>
      </w:r>
      <w:r w:rsidRPr="007A0C77">
        <w:rPr>
          <w:sz w:val="24"/>
          <w:szCs w:val="24"/>
        </w:rPr>
        <w:t xml:space="preserve"> now </w:t>
      </w:r>
      <w:r w:rsidR="00F97658" w:rsidRPr="007A0C77">
        <w:rPr>
          <w:sz w:val="24"/>
          <w:szCs w:val="24"/>
        </w:rPr>
        <w:t xml:space="preserve">have </w:t>
      </w:r>
      <w:r w:rsidRPr="007A0C77">
        <w:rPr>
          <w:sz w:val="24"/>
          <w:szCs w:val="24"/>
        </w:rPr>
        <w:t>a nice finish</w:t>
      </w:r>
      <w:r w:rsidR="00F97658" w:rsidRPr="007A0C77">
        <w:rPr>
          <w:sz w:val="24"/>
          <w:szCs w:val="24"/>
        </w:rPr>
        <w:t xml:space="preserve"> that’s a</w:t>
      </w:r>
      <w:r w:rsidRPr="007A0C77">
        <w:rPr>
          <w:sz w:val="24"/>
          <w:szCs w:val="24"/>
        </w:rPr>
        <w:t xml:space="preserve"> lot more sanitary for the kids.</w:t>
      </w:r>
    </w:p>
    <w:p w14:paraId="4F1F47D9" w14:textId="60A7211C" w:rsidR="00A225B6" w:rsidRPr="007A0C77" w:rsidRDefault="0020079D">
      <w:pPr>
        <w:pStyle w:val="ListParagraph"/>
        <w:numPr>
          <w:ilvl w:val="0"/>
          <w:numId w:val="11"/>
        </w:numPr>
        <w:rPr>
          <w:sz w:val="24"/>
          <w:szCs w:val="24"/>
        </w:rPr>
      </w:pPr>
      <w:r w:rsidRPr="007A0C77">
        <w:rPr>
          <w:sz w:val="24"/>
          <w:szCs w:val="24"/>
        </w:rPr>
        <w:t>We</w:t>
      </w:r>
      <w:r w:rsidR="00A225B6" w:rsidRPr="007A0C77">
        <w:rPr>
          <w:sz w:val="24"/>
          <w:szCs w:val="24"/>
        </w:rPr>
        <w:t xml:space="preserve"> </w:t>
      </w:r>
      <w:r w:rsidRPr="007A0C77">
        <w:rPr>
          <w:sz w:val="24"/>
          <w:szCs w:val="24"/>
        </w:rPr>
        <w:t>have new counters in the kitchen</w:t>
      </w:r>
      <w:r w:rsidR="00F97658" w:rsidRPr="007A0C77">
        <w:rPr>
          <w:sz w:val="24"/>
          <w:szCs w:val="24"/>
        </w:rPr>
        <w:t xml:space="preserve">, which we use </w:t>
      </w:r>
      <w:r w:rsidRPr="007A0C77">
        <w:rPr>
          <w:sz w:val="24"/>
          <w:szCs w:val="24"/>
        </w:rPr>
        <w:t>a lot for summer camp when we’re grabbing snacks</w:t>
      </w:r>
      <w:r w:rsidR="00F97658" w:rsidRPr="007A0C77">
        <w:rPr>
          <w:sz w:val="24"/>
          <w:szCs w:val="24"/>
        </w:rPr>
        <w:t xml:space="preserve">, etc. </w:t>
      </w:r>
    </w:p>
    <w:p w14:paraId="64335A89" w14:textId="77777777" w:rsidR="00F97658" w:rsidRPr="007A0C77" w:rsidRDefault="00A225B6">
      <w:pPr>
        <w:pStyle w:val="ListParagraph"/>
        <w:numPr>
          <w:ilvl w:val="0"/>
          <w:numId w:val="11"/>
        </w:numPr>
        <w:rPr>
          <w:sz w:val="24"/>
          <w:szCs w:val="24"/>
        </w:rPr>
      </w:pPr>
      <w:r w:rsidRPr="007A0C77">
        <w:rPr>
          <w:sz w:val="24"/>
          <w:szCs w:val="24"/>
        </w:rPr>
        <w:t>We</w:t>
      </w:r>
      <w:r w:rsidR="0020079D" w:rsidRPr="007A0C77">
        <w:rPr>
          <w:sz w:val="24"/>
          <w:szCs w:val="24"/>
        </w:rPr>
        <w:t xml:space="preserve"> have </w:t>
      </w:r>
      <w:r w:rsidRPr="007A0C77">
        <w:rPr>
          <w:sz w:val="24"/>
          <w:szCs w:val="24"/>
        </w:rPr>
        <w:t>a</w:t>
      </w:r>
      <w:r w:rsidR="0020079D" w:rsidRPr="007A0C77">
        <w:rPr>
          <w:sz w:val="24"/>
          <w:szCs w:val="24"/>
        </w:rPr>
        <w:t xml:space="preserve"> huge sidewalk project that we did at multiple parks in Immokalee as </w:t>
      </w:r>
      <w:r w:rsidR="0020079D" w:rsidRPr="007A0C77">
        <w:rPr>
          <w:sz w:val="24"/>
          <w:szCs w:val="24"/>
        </w:rPr>
        <w:lastRenderedPageBreak/>
        <w:t>well as Naples</w:t>
      </w:r>
      <w:r w:rsidR="00F97658" w:rsidRPr="007A0C77">
        <w:rPr>
          <w:sz w:val="24"/>
          <w:szCs w:val="24"/>
        </w:rPr>
        <w:t>. A</w:t>
      </w:r>
      <w:r w:rsidR="0020079D" w:rsidRPr="007A0C77">
        <w:rPr>
          <w:sz w:val="24"/>
          <w:szCs w:val="24"/>
        </w:rPr>
        <w:t xml:space="preserve"> lot of people walk </w:t>
      </w:r>
      <w:r w:rsidR="00F97658" w:rsidRPr="007A0C77">
        <w:rPr>
          <w:sz w:val="24"/>
          <w:szCs w:val="24"/>
        </w:rPr>
        <w:t xml:space="preserve">on that walkway at </w:t>
      </w:r>
      <w:r w:rsidR="0020079D" w:rsidRPr="007A0C77">
        <w:rPr>
          <w:sz w:val="24"/>
          <w:szCs w:val="24"/>
        </w:rPr>
        <w:t>that park. We</w:t>
      </w:r>
      <w:r w:rsidR="00F97658" w:rsidRPr="007A0C77">
        <w:rPr>
          <w:sz w:val="24"/>
          <w:szCs w:val="24"/>
        </w:rPr>
        <w:t xml:space="preserve">’re </w:t>
      </w:r>
      <w:r w:rsidR="0020079D" w:rsidRPr="007A0C77">
        <w:rPr>
          <w:sz w:val="24"/>
          <w:szCs w:val="24"/>
        </w:rPr>
        <w:t>looking at continuing that pathway</w:t>
      </w:r>
      <w:r w:rsidRPr="007A0C77">
        <w:rPr>
          <w:sz w:val="24"/>
          <w:szCs w:val="24"/>
        </w:rPr>
        <w:t xml:space="preserve"> a </w:t>
      </w:r>
      <w:r w:rsidR="0020079D" w:rsidRPr="007A0C77">
        <w:rPr>
          <w:sz w:val="24"/>
          <w:szCs w:val="24"/>
        </w:rPr>
        <w:t>bit f</w:t>
      </w:r>
      <w:r w:rsidRPr="007A0C77">
        <w:rPr>
          <w:sz w:val="24"/>
          <w:szCs w:val="24"/>
        </w:rPr>
        <w:t>a</w:t>
      </w:r>
      <w:r w:rsidR="0020079D" w:rsidRPr="007A0C77">
        <w:rPr>
          <w:sz w:val="24"/>
          <w:szCs w:val="24"/>
        </w:rPr>
        <w:t xml:space="preserve">rther in the future, but we fixed a lot of the </w:t>
      </w:r>
      <w:r w:rsidR="00F97658" w:rsidRPr="007A0C77">
        <w:rPr>
          <w:sz w:val="24"/>
          <w:szCs w:val="24"/>
        </w:rPr>
        <w:t xml:space="preserve">sidewalk </w:t>
      </w:r>
      <w:r w:rsidR="0020079D" w:rsidRPr="007A0C77">
        <w:rPr>
          <w:sz w:val="24"/>
          <w:szCs w:val="24"/>
        </w:rPr>
        <w:t xml:space="preserve">issues </w:t>
      </w:r>
      <w:r w:rsidR="00F97658" w:rsidRPr="007A0C77">
        <w:rPr>
          <w:sz w:val="24"/>
          <w:szCs w:val="24"/>
        </w:rPr>
        <w:t>there.</w:t>
      </w:r>
    </w:p>
    <w:p w14:paraId="4ED5F628" w14:textId="77777777" w:rsidR="00A225B6" w:rsidRPr="007A0C77" w:rsidRDefault="00A225B6">
      <w:pPr>
        <w:pStyle w:val="ListParagraph"/>
        <w:numPr>
          <w:ilvl w:val="0"/>
          <w:numId w:val="11"/>
        </w:numPr>
        <w:rPr>
          <w:sz w:val="24"/>
          <w:szCs w:val="24"/>
        </w:rPr>
      </w:pPr>
      <w:r w:rsidRPr="007A0C77">
        <w:rPr>
          <w:sz w:val="24"/>
          <w:szCs w:val="24"/>
        </w:rPr>
        <w:t xml:space="preserve">(She showed photos of the </w:t>
      </w:r>
      <w:r w:rsidR="0020079D" w:rsidRPr="007A0C77">
        <w:rPr>
          <w:sz w:val="24"/>
          <w:szCs w:val="24"/>
        </w:rPr>
        <w:t xml:space="preserve">concession stand </w:t>
      </w:r>
      <w:r w:rsidRPr="007A0C77">
        <w:rPr>
          <w:sz w:val="24"/>
          <w:szCs w:val="24"/>
        </w:rPr>
        <w:t>that’s s</w:t>
      </w:r>
      <w:r w:rsidR="0020079D" w:rsidRPr="007A0C77">
        <w:rPr>
          <w:sz w:val="24"/>
          <w:szCs w:val="24"/>
        </w:rPr>
        <w:t>hare</w:t>
      </w:r>
      <w:r w:rsidRPr="007A0C77">
        <w:rPr>
          <w:sz w:val="24"/>
          <w:szCs w:val="24"/>
        </w:rPr>
        <w:t>d</w:t>
      </w:r>
      <w:r w:rsidR="0020079D" w:rsidRPr="007A0C77">
        <w:rPr>
          <w:sz w:val="24"/>
          <w:szCs w:val="24"/>
        </w:rPr>
        <w:t xml:space="preserve"> with the school, the back softball field</w:t>
      </w:r>
      <w:r w:rsidRPr="007A0C77">
        <w:rPr>
          <w:sz w:val="24"/>
          <w:szCs w:val="24"/>
        </w:rPr>
        <w:t>, and walkways.)</w:t>
      </w:r>
    </w:p>
    <w:p w14:paraId="49BEAE51" w14:textId="76209EBC" w:rsidR="00A225B6" w:rsidRPr="007A0C77" w:rsidRDefault="00A225B6">
      <w:pPr>
        <w:pStyle w:val="ListParagraph"/>
        <w:numPr>
          <w:ilvl w:val="0"/>
          <w:numId w:val="11"/>
        </w:numPr>
        <w:rPr>
          <w:sz w:val="24"/>
          <w:szCs w:val="24"/>
        </w:rPr>
      </w:pPr>
      <w:r w:rsidRPr="007A0C77">
        <w:rPr>
          <w:sz w:val="24"/>
          <w:szCs w:val="24"/>
        </w:rPr>
        <w:t>I</w:t>
      </w:r>
      <w:r w:rsidR="0020079D" w:rsidRPr="007A0C77">
        <w:rPr>
          <w:sz w:val="24"/>
          <w:szCs w:val="24"/>
        </w:rPr>
        <w:t xml:space="preserve">f you go by </w:t>
      </w:r>
      <w:r w:rsidR="00F97658" w:rsidRPr="007A0C77">
        <w:rPr>
          <w:sz w:val="24"/>
          <w:szCs w:val="24"/>
        </w:rPr>
        <w:t>the</w:t>
      </w:r>
      <w:r w:rsidR="0020079D" w:rsidRPr="007A0C77">
        <w:rPr>
          <w:sz w:val="24"/>
          <w:szCs w:val="24"/>
        </w:rPr>
        <w:t xml:space="preserve"> community park at night</w:t>
      </w:r>
      <w:r w:rsidR="00F97658" w:rsidRPr="007A0C77">
        <w:rPr>
          <w:sz w:val="24"/>
          <w:szCs w:val="24"/>
        </w:rPr>
        <w:t xml:space="preserve">, it’s </w:t>
      </w:r>
      <w:r w:rsidR="0020079D" w:rsidRPr="007A0C77">
        <w:rPr>
          <w:sz w:val="24"/>
          <w:szCs w:val="24"/>
        </w:rPr>
        <w:t>fully lit. It looks great and we’re really excited once again for security</w:t>
      </w:r>
      <w:r w:rsidRPr="007A0C77">
        <w:rPr>
          <w:sz w:val="24"/>
          <w:szCs w:val="24"/>
        </w:rPr>
        <w:t xml:space="preserve"> r</w:t>
      </w:r>
      <w:r w:rsidR="0020079D" w:rsidRPr="007A0C77">
        <w:rPr>
          <w:sz w:val="24"/>
          <w:szCs w:val="24"/>
        </w:rPr>
        <w:t>easons. They</w:t>
      </w:r>
      <w:r w:rsidRPr="007A0C77">
        <w:rPr>
          <w:sz w:val="24"/>
          <w:szCs w:val="24"/>
        </w:rPr>
        <w:t xml:space="preserve">’ve </w:t>
      </w:r>
      <w:r w:rsidR="0020079D" w:rsidRPr="007A0C77">
        <w:rPr>
          <w:sz w:val="24"/>
          <w:szCs w:val="24"/>
        </w:rPr>
        <w:t xml:space="preserve">had a bit of a delay in getting some parts </w:t>
      </w:r>
      <w:r w:rsidR="00F97658" w:rsidRPr="007A0C77">
        <w:rPr>
          <w:sz w:val="24"/>
          <w:szCs w:val="24"/>
        </w:rPr>
        <w:t xml:space="preserve">and </w:t>
      </w:r>
      <w:r w:rsidR="0020079D" w:rsidRPr="007A0C77">
        <w:rPr>
          <w:sz w:val="24"/>
          <w:szCs w:val="24"/>
        </w:rPr>
        <w:t>bulbs so not all of them are fixed</w:t>
      </w:r>
      <w:r w:rsidR="00F97658" w:rsidRPr="007A0C77">
        <w:rPr>
          <w:sz w:val="24"/>
          <w:szCs w:val="24"/>
        </w:rPr>
        <w:t>. W</w:t>
      </w:r>
      <w:r w:rsidR="0020079D" w:rsidRPr="007A0C77">
        <w:rPr>
          <w:sz w:val="24"/>
          <w:szCs w:val="24"/>
        </w:rPr>
        <w:t>e’re still in that process</w:t>
      </w:r>
      <w:r w:rsidRPr="007A0C77">
        <w:rPr>
          <w:sz w:val="24"/>
          <w:szCs w:val="24"/>
        </w:rPr>
        <w:t xml:space="preserve">. </w:t>
      </w:r>
      <w:proofErr w:type="gramStart"/>
      <w:r w:rsidRPr="007A0C77">
        <w:rPr>
          <w:sz w:val="24"/>
          <w:szCs w:val="24"/>
        </w:rPr>
        <w:t>A</w:t>
      </w:r>
      <w:r w:rsidR="0020079D" w:rsidRPr="007A0C77">
        <w:rPr>
          <w:sz w:val="24"/>
          <w:szCs w:val="24"/>
        </w:rPr>
        <w:t xml:space="preserve"> majority of</w:t>
      </w:r>
      <w:proofErr w:type="gramEnd"/>
      <w:r w:rsidR="0020079D" w:rsidRPr="007A0C77">
        <w:rPr>
          <w:sz w:val="24"/>
          <w:szCs w:val="24"/>
        </w:rPr>
        <w:t xml:space="preserve"> them have been fixed all around the walkway.</w:t>
      </w:r>
    </w:p>
    <w:p w14:paraId="741B1D5D" w14:textId="77777777" w:rsidR="00A225B6" w:rsidRPr="007A0C77" w:rsidRDefault="0020079D">
      <w:pPr>
        <w:pStyle w:val="ListParagraph"/>
        <w:numPr>
          <w:ilvl w:val="0"/>
          <w:numId w:val="11"/>
        </w:numPr>
        <w:rPr>
          <w:sz w:val="24"/>
          <w:szCs w:val="24"/>
        </w:rPr>
      </w:pPr>
      <w:r w:rsidRPr="007A0C77">
        <w:rPr>
          <w:sz w:val="24"/>
          <w:szCs w:val="24"/>
        </w:rPr>
        <w:t xml:space="preserve">We have a PO for new fitness equipment, so we’re in the process of purchasing and upgrading </w:t>
      </w:r>
      <w:r w:rsidR="00A225B6" w:rsidRPr="007A0C77">
        <w:rPr>
          <w:sz w:val="24"/>
          <w:szCs w:val="24"/>
        </w:rPr>
        <w:t xml:space="preserve">those. </w:t>
      </w:r>
    </w:p>
    <w:p w14:paraId="4519C8CB" w14:textId="77777777" w:rsidR="00A225B6" w:rsidRPr="007A0C77" w:rsidRDefault="00A225B6" w:rsidP="00A225B6">
      <w:pPr>
        <w:ind w:left="990"/>
        <w:rPr>
          <w:sz w:val="24"/>
          <w:szCs w:val="24"/>
        </w:rPr>
      </w:pPr>
    </w:p>
    <w:p w14:paraId="65FD9697" w14:textId="5E39C578" w:rsidR="002F6135" w:rsidRPr="007A0C77" w:rsidRDefault="002F6135" w:rsidP="00222BDB">
      <w:pPr>
        <w:ind w:left="990"/>
        <w:rPr>
          <w:sz w:val="24"/>
          <w:szCs w:val="24"/>
        </w:rPr>
      </w:pPr>
      <w:r w:rsidRPr="007A0C77">
        <w:rPr>
          <w:b/>
          <w:bCs/>
          <w:sz w:val="24"/>
          <w:szCs w:val="24"/>
        </w:rPr>
        <w:t>Manuel Preciado</w:t>
      </w:r>
      <w:r w:rsidRPr="007A0C77">
        <w:rPr>
          <w:sz w:val="24"/>
          <w:szCs w:val="24"/>
        </w:rPr>
        <w:t xml:space="preserve"> (audience) asked if they’ve looked at anything </w:t>
      </w:r>
      <w:r w:rsidR="00CE13A4" w:rsidRPr="007A0C77">
        <w:rPr>
          <w:sz w:val="24"/>
          <w:szCs w:val="24"/>
        </w:rPr>
        <w:t xml:space="preserve">to provide </w:t>
      </w:r>
      <w:r w:rsidRPr="007A0C77">
        <w:rPr>
          <w:sz w:val="24"/>
          <w:szCs w:val="24"/>
        </w:rPr>
        <w:t>shad</w:t>
      </w:r>
      <w:r w:rsidR="00CE13A4" w:rsidRPr="007A0C77">
        <w:rPr>
          <w:sz w:val="24"/>
          <w:szCs w:val="24"/>
        </w:rPr>
        <w:t xml:space="preserve">e. </w:t>
      </w:r>
      <w:r w:rsidRPr="007A0C77">
        <w:rPr>
          <w:sz w:val="24"/>
          <w:szCs w:val="24"/>
        </w:rPr>
        <w:t xml:space="preserve">He brought that up in the past about </w:t>
      </w:r>
      <w:r w:rsidR="00CE13A4" w:rsidRPr="007A0C77">
        <w:rPr>
          <w:sz w:val="24"/>
          <w:szCs w:val="24"/>
        </w:rPr>
        <w:t xml:space="preserve">summer program </w:t>
      </w:r>
      <w:r w:rsidRPr="007A0C77">
        <w:rPr>
          <w:sz w:val="24"/>
          <w:szCs w:val="24"/>
        </w:rPr>
        <w:t xml:space="preserve">staff members supervising kids </w:t>
      </w:r>
      <w:r w:rsidR="00CE13A4" w:rsidRPr="007A0C77">
        <w:rPr>
          <w:sz w:val="24"/>
          <w:szCs w:val="24"/>
        </w:rPr>
        <w:t>w</w:t>
      </w:r>
      <w:r w:rsidRPr="007A0C77">
        <w:rPr>
          <w:sz w:val="24"/>
          <w:szCs w:val="24"/>
        </w:rPr>
        <w:t xml:space="preserve">ho </w:t>
      </w:r>
      <w:proofErr w:type="gramStart"/>
      <w:r w:rsidRPr="007A0C77">
        <w:rPr>
          <w:sz w:val="24"/>
          <w:szCs w:val="24"/>
        </w:rPr>
        <w:t>have to</w:t>
      </w:r>
      <w:proofErr w:type="gramEnd"/>
      <w:r w:rsidRPr="007A0C77">
        <w:rPr>
          <w:sz w:val="24"/>
          <w:szCs w:val="24"/>
        </w:rPr>
        <w:t xml:space="preserve"> stand out</w:t>
      </w:r>
      <w:r w:rsidR="00CE13A4" w:rsidRPr="007A0C77">
        <w:rPr>
          <w:sz w:val="24"/>
          <w:szCs w:val="24"/>
        </w:rPr>
        <w:t>side</w:t>
      </w:r>
      <w:r w:rsidRPr="007A0C77">
        <w:rPr>
          <w:sz w:val="24"/>
          <w:szCs w:val="24"/>
        </w:rPr>
        <w:t>. We talked about umbrellas at one time. It was a need</w:t>
      </w:r>
      <w:r w:rsidR="00CE13A4" w:rsidRPr="007A0C77">
        <w:rPr>
          <w:sz w:val="24"/>
          <w:szCs w:val="24"/>
        </w:rPr>
        <w:t>ed</w:t>
      </w:r>
      <w:r w:rsidRPr="007A0C77">
        <w:rPr>
          <w:sz w:val="24"/>
          <w:szCs w:val="24"/>
        </w:rPr>
        <w:t xml:space="preserve"> fix and then it wasn’t</w:t>
      </w:r>
      <w:r w:rsidR="00CE13A4" w:rsidRPr="007A0C77">
        <w:rPr>
          <w:sz w:val="24"/>
          <w:szCs w:val="24"/>
        </w:rPr>
        <w:t xml:space="preserve"> done</w:t>
      </w:r>
      <w:r w:rsidRPr="007A0C77">
        <w:rPr>
          <w:sz w:val="24"/>
          <w:szCs w:val="24"/>
        </w:rPr>
        <w:t>. Are we looking into that at all for shading?</w:t>
      </w:r>
    </w:p>
    <w:p w14:paraId="0C249DA7" w14:textId="7C8A1558" w:rsidR="00AB25C0" w:rsidRPr="007A0C77" w:rsidRDefault="002F6135" w:rsidP="00222BDB">
      <w:pPr>
        <w:ind w:left="990"/>
        <w:rPr>
          <w:sz w:val="24"/>
          <w:szCs w:val="24"/>
        </w:rPr>
      </w:pPr>
      <w:r w:rsidRPr="007A0C77">
        <w:rPr>
          <w:b/>
          <w:bCs/>
          <w:sz w:val="24"/>
          <w:szCs w:val="24"/>
        </w:rPr>
        <w:t>Ms. Swinderman</w:t>
      </w:r>
      <w:r w:rsidRPr="007A0C77">
        <w:rPr>
          <w:sz w:val="24"/>
          <w:szCs w:val="24"/>
        </w:rPr>
        <w:t xml:space="preserve"> said shade is not part of this phase. </w:t>
      </w:r>
      <w:r w:rsidR="00AB25C0" w:rsidRPr="007A0C77">
        <w:rPr>
          <w:sz w:val="24"/>
          <w:szCs w:val="24"/>
        </w:rPr>
        <w:t>W</w:t>
      </w:r>
      <w:r w:rsidRPr="007A0C77">
        <w:rPr>
          <w:sz w:val="24"/>
          <w:szCs w:val="24"/>
        </w:rPr>
        <w:t>hen we’re doing pool renovation, we’ll probably get to that</w:t>
      </w:r>
      <w:r w:rsidR="00AB25C0" w:rsidRPr="007A0C77">
        <w:rPr>
          <w:sz w:val="24"/>
          <w:szCs w:val="24"/>
        </w:rPr>
        <w:t xml:space="preserve">, </w:t>
      </w:r>
      <w:r w:rsidRPr="007A0C77">
        <w:rPr>
          <w:sz w:val="24"/>
          <w:szCs w:val="24"/>
        </w:rPr>
        <w:t>but it’s not in our current plan</w:t>
      </w:r>
      <w:r w:rsidR="00AB25C0" w:rsidRPr="007A0C77">
        <w:rPr>
          <w:sz w:val="24"/>
          <w:szCs w:val="24"/>
        </w:rPr>
        <w:t xml:space="preserve">. </w:t>
      </w:r>
      <w:r w:rsidR="00F97658" w:rsidRPr="007A0C77">
        <w:rPr>
          <w:sz w:val="24"/>
          <w:szCs w:val="24"/>
        </w:rPr>
        <w:t>W</w:t>
      </w:r>
      <w:r w:rsidR="00AB25C0" w:rsidRPr="007A0C77">
        <w:rPr>
          <w:sz w:val="24"/>
          <w:szCs w:val="24"/>
        </w:rPr>
        <w:t>e can look at po</w:t>
      </w:r>
      <w:r w:rsidRPr="007A0C77">
        <w:rPr>
          <w:sz w:val="24"/>
          <w:szCs w:val="24"/>
        </w:rPr>
        <w:t>ssibly getting more umbrellas there.</w:t>
      </w:r>
    </w:p>
    <w:p w14:paraId="4561703C" w14:textId="77777777" w:rsidR="00AB25C0" w:rsidRPr="007A0C77" w:rsidRDefault="00AB25C0" w:rsidP="00222BDB">
      <w:pPr>
        <w:ind w:left="990"/>
        <w:rPr>
          <w:sz w:val="24"/>
          <w:szCs w:val="24"/>
        </w:rPr>
      </w:pPr>
    </w:p>
    <w:p w14:paraId="6D63ECF4" w14:textId="35782EC1" w:rsidR="00AB25C0" w:rsidRPr="007A0C77" w:rsidRDefault="00AB25C0" w:rsidP="00222BDB">
      <w:pPr>
        <w:ind w:left="990"/>
        <w:rPr>
          <w:sz w:val="24"/>
          <w:szCs w:val="24"/>
        </w:rPr>
      </w:pPr>
      <w:r w:rsidRPr="007A0C77">
        <w:rPr>
          <w:b/>
          <w:bCs/>
          <w:sz w:val="24"/>
          <w:szCs w:val="24"/>
        </w:rPr>
        <w:t>Ms. Laemel</w:t>
      </w:r>
      <w:r w:rsidRPr="007A0C77">
        <w:rPr>
          <w:sz w:val="24"/>
          <w:szCs w:val="24"/>
        </w:rPr>
        <w:t xml:space="preserve"> said when you did the walkways and sidewalks, there was a discussion last month about the walkways dropping off. </w:t>
      </w:r>
    </w:p>
    <w:p w14:paraId="0D7C1631" w14:textId="58FF2754" w:rsidR="00AB25C0" w:rsidRPr="007A0C77" w:rsidRDefault="00AB25C0" w:rsidP="00222BDB">
      <w:pPr>
        <w:ind w:left="990"/>
        <w:rPr>
          <w:sz w:val="24"/>
          <w:szCs w:val="24"/>
        </w:rPr>
      </w:pPr>
      <w:r w:rsidRPr="007A0C77">
        <w:rPr>
          <w:b/>
          <w:bCs/>
          <w:sz w:val="24"/>
          <w:szCs w:val="24"/>
        </w:rPr>
        <w:t>Ms. Swinderman</w:t>
      </w:r>
      <w:r w:rsidRPr="007A0C77">
        <w:rPr>
          <w:sz w:val="24"/>
          <w:szCs w:val="24"/>
        </w:rPr>
        <w:t xml:space="preserve"> said our team added soil on both sides, so there’s no drop off anymore. They also did some tree trimming.</w:t>
      </w:r>
    </w:p>
    <w:p w14:paraId="08A10F7A" w14:textId="77777777" w:rsidR="00AB25C0" w:rsidRPr="007A0C77" w:rsidRDefault="00AB25C0" w:rsidP="00222BDB">
      <w:pPr>
        <w:ind w:left="990"/>
        <w:rPr>
          <w:sz w:val="24"/>
          <w:szCs w:val="24"/>
        </w:rPr>
      </w:pPr>
    </w:p>
    <w:p w14:paraId="5096788C" w14:textId="52CC8CF7" w:rsidR="00AB25C0" w:rsidRPr="007A0C77" w:rsidRDefault="00AB25C0" w:rsidP="00222BDB">
      <w:pPr>
        <w:ind w:left="990"/>
        <w:rPr>
          <w:sz w:val="24"/>
          <w:szCs w:val="24"/>
        </w:rPr>
      </w:pPr>
      <w:r w:rsidRPr="007A0C77">
        <w:rPr>
          <w:b/>
          <w:bCs/>
          <w:sz w:val="24"/>
          <w:szCs w:val="24"/>
        </w:rPr>
        <w:t>Mr. Kelly</w:t>
      </w:r>
      <w:r w:rsidRPr="007A0C77">
        <w:rPr>
          <w:sz w:val="24"/>
          <w:szCs w:val="24"/>
        </w:rPr>
        <w:t xml:space="preserve"> asked if the county has thought about using </w:t>
      </w:r>
      <w:r w:rsidR="00CE13A4" w:rsidRPr="007A0C77">
        <w:rPr>
          <w:sz w:val="24"/>
          <w:szCs w:val="24"/>
        </w:rPr>
        <w:t>sprigging</w:t>
      </w:r>
      <w:r w:rsidRPr="007A0C77">
        <w:rPr>
          <w:sz w:val="24"/>
          <w:szCs w:val="24"/>
        </w:rPr>
        <w:t xml:space="preserve"> versus sod to </w:t>
      </w:r>
      <w:r w:rsidR="00CE13A4" w:rsidRPr="007A0C77">
        <w:rPr>
          <w:sz w:val="24"/>
          <w:szCs w:val="24"/>
        </w:rPr>
        <w:t xml:space="preserve">spread on </w:t>
      </w:r>
      <w:r w:rsidRPr="007A0C77">
        <w:rPr>
          <w:sz w:val="24"/>
          <w:szCs w:val="24"/>
        </w:rPr>
        <w:t>the surface? Sod is expensive. You can use spr</w:t>
      </w:r>
      <w:r w:rsidR="00CE13A4" w:rsidRPr="007A0C77">
        <w:rPr>
          <w:sz w:val="24"/>
          <w:szCs w:val="24"/>
        </w:rPr>
        <w:t xml:space="preserve">igging </w:t>
      </w:r>
      <w:r w:rsidRPr="007A0C77">
        <w:rPr>
          <w:sz w:val="24"/>
          <w:szCs w:val="24"/>
        </w:rPr>
        <w:t xml:space="preserve">versus sod. We use it on the golf course. It’s cheaper than sod. </w:t>
      </w:r>
    </w:p>
    <w:p w14:paraId="7B0E6B4B" w14:textId="284440D3" w:rsidR="00AB25C0" w:rsidRPr="007A0C77" w:rsidRDefault="00AB25C0" w:rsidP="00222BDB">
      <w:pPr>
        <w:ind w:left="990"/>
        <w:rPr>
          <w:sz w:val="24"/>
          <w:szCs w:val="24"/>
        </w:rPr>
      </w:pPr>
      <w:r w:rsidRPr="007A0C77">
        <w:rPr>
          <w:b/>
          <w:bCs/>
          <w:sz w:val="24"/>
          <w:szCs w:val="24"/>
        </w:rPr>
        <w:t>Mr. Hanrahan</w:t>
      </w:r>
      <w:r w:rsidRPr="007A0C77">
        <w:rPr>
          <w:sz w:val="24"/>
          <w:szCs w:val="24"/>
        </w:rPr>
        <w:t xml:space="preserve"> asked him to send him the information so </w:t>
      </w:r>
      <w:r w:rsidR="00CE13A4" w:rsidRPr="007A0C77">
        <w:rPr>
          <w:sz w:val="24"/>
          <w:szCs w:val="24"/>
        </w:rPr>
        <w:t>maintenance</w:t>
      </w:r>
      <w:r w:rsidRPr="007A0C77">
        <w:rPr>
          <w:sz w:val="24"/>
          <w:szCs w:val="24"/>
        </w:rPr>
        <w:t xml:space="preserve"> can </w:t>
      </w:r>
      <w:proofErr w:type="gramStart"/>
      <w:r w:rsidRPr="007A0C77">
        <w:rPr>
          <w:sz w:val="24"/>
          <w:szCs w:val="24"/>
        </w:rPr>
        <w:t>look into</w:t>
      </w:r>
      <w:proofErr w:type="gramEnd"/>
      <w:r w:rsidRPr="007A0C77">
        <w:rPr>
          <w:sz w:val="24"/>
          <w:szCs w:val="24"/>
        </w:rPr>
        <w:t xml:space="preserve"> it.</w:t>
      </w:r>
    </w:p>
    <w:p w14:paraId="096C2826" w14:textId="77777777" w:rsidR="00AB25C0" w:rsidRPr="007A0C77" w:rsidRDefault="00AB25C0" w:rsidP="00222BDB">
      <w:pPr>
        <w:ind w:left="990"/>
        <w:rPr>
          <w:sz w:val="24"/>
          <w:szCs w:val="24"/>
        </w:rPr>
      </w:pPr>
    </w:p>
    <w:p w14:paraId="092E781F" w14:textId="1DA9453F" w:rsidR="00CE13A4" w:rsidRPr="007A0C77" w:rsidRDefault="00CE13A4" w:rsidP="00222BDB">
      <w:pPr>
        <w:ind w:left="990"/>
        <w:rPr>
          <w:sz w:val="24"/>
          <w:szCs w:val="24"/>
        </w:rPr>
      </w:pPr>
      <w:r w:rsidRPr="007A0C77">
        <w:rPr>
          <w:b/>
          <w:bCs/>
          <w:sz w:val="24"/>
          <w:szCs w:val="24"/>
        </w:rPr>
        <w:t>Ms. Swinderman</w:t>
      </w:r>
      <w:r w:rsidRPr="007A0C77">
        <w:rPr>
          <w:sz w:val="24"/>
          <w:szCs w:val="24"/>
        </w:rPr>
        <w:t xml:space="preserve"> said our maintenance person</w:t>
      </w:r>
      <w:r w:rsidR="00F97658" w:rsidRPr="007A0C77">
        <w:rPr>
          <w:sz w:val="24"/>
          <w:szCs w:val="24"/>
        </w:rPr>
        <w:t xml:space="preserve"> </w:t>
      </w:r>
      <w:r w:rsidRPr="007A0C77">
        <w:rPr>
          <w:sz w:val="24"/>
          <w:szCs w:val="24"/>
        </w:rPr>
        <w:t xml:space="preserve">can’t be here this evening, but he sent Manny and Pop Warner a full calendar of when things arrive, what’s been done on the field, and </w:t>
      </w:r>
      <w:r w:rsidR="00F97658" w:rsidRPr="007A0C77">
        <w:rPr>
          <w:sz w:val="24"/>
          <w:szCs w:val="24"/>
        </w:rPr>
        <w:t xml:space="preserve">the </w:t>
      </w:r>
      <w:proofErr w:type="gramStart"/>
      <w:r w:rsidRPr="007A0C77">
        <w:rPr>
          <w:sz w:val="24"/>
          <w:szCs w:val="24"/>
        </w:rPr>
        <w:t>future plans</w:t>
      </w:r>
      <w:proofErr w:type="gramEnd"/>
      <w:r w:rsidRPr="007A0C77">
        <w:rPr>
          <w:sz w:val="24"/>
          <w:szCs w:val="24"/>
        </w:rPr>
        <w:t xml:space="preserve"> and timelines</w:t>
      </w:r>
      <w:r w:rsidR="00F97658" w:rsidRPr="007A0C77">
        <w:rPr>
          <w:sz w:val="24"/>
          <w:szCs w:val="24"/>
        </w:rPr>
        <w:t>. W</w:t>
      </w:r>
      <w:r w:rsidRPr="007A0C77">
        <w:rPr>
          <w:sz w:val="24"/>
          <w:szCs w:val="24"/>
        </w:rPr>
        <w:t>e’re having a very open dialogue with our sports facility partners.</w:t>
      </w:r>
    </w:p>
    <w:p w14:paraId="1EE17C15" w14:textId="77777777" w:rsidR="00D47D0C" w:rsidRPr="007A0C77" w:rsidRDefault="00D47D0C" w:rsidP="00F07A95">
      <w:pPr>
        <w:rPr>
          <w:sz w:val="24"/>
          <w:szCs w:val="24"/>
        </w:rPr>
      </w:pPr>
    </w:p>
    <w:p w14:paraId="263C4B00" w14:textId="4011C7E2" w:rsidR="00BB7B2B" w:rsidRPr="007A0C77" w:rsidRDefault="00A225B6">
      <w:pPr>
        <w:pStyle w:val="Heading1"/>
        <w:numPr>
          <w:ilvl w:val="0"/>
          <w:numId w:val="12"/>
        </w:numPr>
        <w:tabs>
          <w:tab w:val="left" w:pos="979"/>
          <w:tab w:val="left" w:pos="980"/>
          <w:tab w:val="left" w:pos="8370"/>
          <w:tab w:val="left" w:pos="8460"/>
          <w:tab w:val="left" w:pos="9810"/>
        </w:tabs>
        <w:ind w:right="180"/>
      </w:pPr>
      <w:r w:rsidRPr="007A0C77">
        <w:t>Old Business</w:t>
      </w:r>
    </w:p>
    <w:p w14:paraId="6C755847" w14:textId="0C100118" w:rsidR="00A225B6" w:rsidRPr="007A0C77" w:rsidRDefault="00A225B6">
      <w:pPr>
        <w:pStyle w:val="ListParagraph"/>
        <w:numPr>
          <w:ilvl w:val="0"/>
          <w:numId w:val="13"/>
        </w:numPr>
        <w:tabs>
          <w:tab w:val="left" w:pos="8370"/>
          <w:tab w:val="left" w:pos="8460"/>
          <w:tab w:val="left" w:pos="9810"/>
        </w:tabs>
        <w:ind w:left="990" w:right="180" w:hanging="450"/>
        <w:textAlignment w:val="baseline"/>
        <w:rPr>
          <w:b/>
          <w:bCs/>
          <w:sz w:val="24"/>
          <w:szCs w:val="24"/>
        </w:rPr>
      </w:pPr>
      <w:r w:rsidRPr="007A0C77">
        <w:rPr>
          <w:b/>
          <w:bCs/>
          <w:sz w:val="24"/>
          <w:szCs w:val="24"/>
        </w:rPr>
        <w:t>Immokalee Sports Complex Update</w:t>
      </w:r>
    </w:p>
    <w:p w14:paraId="2493AF0A" w14:textId="6B246089" w:rsidR="00CE13A4" w:rsidRPr="007A0C77" w:rsidRDefault="00CE13A4" w:rsidP="00C07E20">
      <w:pPr>
        <w:tabs>
          <w:tab w:val="left" w:pos="8370"/>
          <w:tab w:val="left" w:pos="8460"/>
          <w:tab w:val="left" w:pos="9810"/>
        </w:tabs>
        <w:ind w:left="990" w:right="180"/>
        <w:textAlignment w:val="baseline"/>
        <w:rPr>
          <w:b/>
          <w:bCs/>
          <w:i/>
          <w:iCs/>
          <w:sz w:val="24"/>
          <w:szCs w:val="24"/>
        </w:rPr>
      </w:pPr>
      <w:r w:rsidRPr="007A0C77">
        <w:rPr>
          <w:b/>
          <w:bCs/>
          <w:i/>
          <w:iCs/>
          <w:sz w:val="24"/>
          <w:szCs w:val="24"/>
        </w:rPr>
        <w:t>Mr. Hanrahan told the PARAB:</w:t>
      </w:r>
    </w:p>
    <w:p w14:paraId="3DD6AAA8" w14:textId="77777777" w:rsidR="00CE13A4" w:rsidRPr="007A0C77" w:rsidRDefault="00CE13A4">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At our last meeting, we mentioned that the County Manager’s Office was working diligently to secure funds for the Immokalee Sports Complex project and on June 11, the BCC approved $4 million for the project.</w:t>
      </w:r>
    </w:p>
    <w:p w14:paraId="42484176" w14:textId="4C683A4A" w:rsidR="00C07E20" w:rsidRPr="007A0C77" w:rsidRDefault="00F97658">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 xml:space="preserve">He thanked Deputy County Manager </w:t>
      </w:r>
      <w:r w:rsidR="00CE13A4" w:rsidRPr="007A0C77">
        <w:rPr>
          <w:sz w:val="24"/>
          <w:szCs w:val="24"/>
        </w:rPr>
        <w:t>Ed Finn, Da</w:t>
      </w:r>
      <w:r w:rsidRPr="007A0C77">
        <w:rPr>
          <w:sz w:val="24"/>
          <w:szCs w:val="24"/>
        </w:rPr>
        <w:t>y</w:t>
      </w:r>
      <w:r w:rsidR="00CE13A4" w:rsidRPr="007A0C77">
        <w:rPr>
          <w:sz w:val="24"/>
          <w:szCs w:val="24"/>
        </w:rPr>
        <w:t>ne</w:t>
      </w:r>
      <w:r w:rsidR="00C07E20" w:rsidRPr="007A0C77">
        <w:rPr>
          <w:sz w:val="24"/>
          <w:szCs w:val="24"/>
        </w:rPr>
        <w:t xml:space="preserve"> Atkinson,</w:t>
      </w:r>
      <w:r w:rsidR="00CE13A4" w:rsidRPr="007A0C77">
        <w:rPr>
          <w:sz w:val="24"/>
          <w:szCs w:val="24"/>
        </w:rPr>
        <w:t xml:space="preserve"> Brian </w:t>
      </w:r>
      <w:r w:rsidR="00C07E20" w:rsidRPr="007A0C77">
        <w:rPr>
          <w:sz w:val="24"/>
          <w:szCs w:val="24"/>
        </w:rPr>
        <w:t>De</w:t>
      </w:r>
      <w:r w:rsidR="00CE13A4" w:rsidRPr="007A0C77">
        <w:rPr>
          <w:sz w:val="24"/>
          <w:szCs w:val="24"/>
        </w:rPr>
        <w:t xml:space="preserve">loney </w:t>
      </w:r>
      <w:r w:rsidR="00C07E20" w:rsidRPr="007A0C77">
        <w:rPr>
          <w:sz w:val="24"/>
          <w:szCs w:val="24"/>
        </w:rPr>
        <w:t xml:space="preserve">(Facilities Division projects manager) </w:t>
      </w:r>
      <w:r w:rsidR="00CE13A4" w:rsidRPr="007A0C77">
        <w:rPr>
          <w:sz w:val="24"/>
          <w:szCs w:val="24"/>
        </w:rPr>
        <w:t xml:space="preserve">and </w:t>
      </w:r>
      <w:r w:rsidR="00C07E20" w:rsidRPr="007A0C77">
        <w:rPr>
          <w:sz w:val="24"/>
          <w:szCs w:val="24"/>
        </w:rPr>
        <w:t xml:space="preserve">Olema </w:t>
      </w:r>
      <w:r w:rsidR="00CE13A4" w:rsidRPr="007A0C77">
        <w:rPr>
          <w:sz w:val="24"/>
          <w:szCs w:val="24"/>
        </w:rPr>
        <w:t xml:space="preserve">Edwards </w:t>
      </w:r>
      <w:r w:rsidR="00C07E20" w:rsidRPr="007A0C77">
        <w:rPr>
          <w:sz w:val="24"/>
          <w:szCs w:val="24"/>
        </w:rPr>
        <w:t>for pushing t</w:t>
      </w:r>
      <w:r w:rsidR="00CE13A4" w:rsidRPr="007A0C77">
        <w:rPr>
          <w:sz w:val="24"/>
          <w:szCs w:val="24"/>
        </w:rPr>
        <w:t xml:space="preserve">his through. Ed </w:t>
      </w:r>
      <w:r w:rsidR="00C07E20" w:rsidRPr="007A0C77">
        <w:rPr>
          <w:sz w:val="24"/>
          <w:szCs w:val="24"/>
        </w:rPr>
        <w:t xml:space="preserve">found the </w:t>
      </w:r>
      <w:r w:rsidR="00CE13A4" w:rsidRPr="007A0C77">
        <w:rPr>
          <w:sz w:val="24"/>
          <w:szCs w:val="24"/>
        </w:rPr>
        <w:t>fund</w:t>
      </w:r>
      <w:r w:rsidR="00C07E20" w:rsidRPr="007A0C77">
        <w:rPr>
          <w:sz w:val="24"/>
          <w:szCs w:val="24"/>
        </w:rPr>
        <w:t>s</w:t>
      </w:r>
      <w:r w:rsidR="00CE13A4" w:rsidRPr="007A0C77">
        <w:rPr>
          <w:sz w:val="24"/>
          <w:szCs w:val="24"/>
        </w:rPr>
        <w:t xml:space="preserve"> to make it happen, so we’re excited</w:t>
      </w:r>
      <w:r w:rsidR="00C07E20" w:rsidRPr="007A0C77">
        <w:rPr>
          <w:sz w:val="24"/>
          <w:szCs w:val="24"/>
        </w:rPr>
        <w:t>.</w:t>
      </w:r>
    </w:p>
    <w:p w14:paraId="22F79B8F" w14:textId="528F1803" w:rsidR="00C07E20" w:rsidRPr="007A0C77" w:rsidRDefault="00C07E20">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We</w:t>
      </w:r>
      <w:r w:rsidR="007A0C77">
        <w:rPr>
          <w:sz w:val="24"/>
          <w:szCs w:val="24"/>
        </w:rPr>
        <w:t xml:space="preserve">’ll </w:t>
      </w:r>
      <w:r w:rsidRPr="007A0C77">
        <w:rPr>
          <w:sz w:val="24"/>
          <w:szCs w:val="24"/>
        </w:rPr>
        <w:t>be adding ar</w:t>
      </w:r>
      <w:r w:rsidR="00CE13A4" w:rsidRPr="007A0C77">
        <w:rPr>
          <w:sz w:val="24"/>
          <w:szCs w:val="24"/>
        </w:rPr>
        <w:t>tificial turf</w:t>
      </w:r>
      <w:r w:rsidRPr="007A0C77">
        <w:rPr>
          <w:sz w:val="24"/>
          <w:szCs w:val="24"/>
        </w:rPr>
        <w:t xml:space="preserve"> on </w:t>
      </w:r>
      <w:r w:rsidR="00CE13A4" w:rsidRPr="007A0C77">
        <w:rPr>
          <w:sz w:val="24"/>
          <w:szCs w:val="24"/>
        </w:rPr>
        <w:t>two fields</w:t>
      </w:r>
      <w:r w:rsidRPr="007A0C77">
        <w:rPr>
          <w:sz w:val="24"/>
          <w:szCs w:val="24"/>
        </w:rPr>
        <w:t>. F</w:t>
      </w:r>
      <w:r w:rsidR="00CE13A4" w:rsidRPr="007A0C77">
        <w:rPr>
          <w:sz w:val="24"/>
          <w:szCs w:val="24"/>
        </w:rPr>
        <w:t xml:space="preserve">ield </w:t>
      </w:r>
      <w:r w:rsidRPr="007A0C77">
        <w:rPr>
          <w:sz w:val="24"/>
          <w:szCs w:val="24"/>
        </w:rPr>
        <w:t xml:space="preserve">No. 1 </w:t>
      </w:r>
      <w:r w:rsidR="00CE13A4" w:rsidRPr="007A0C77">
        <w:rPr>
          <w:sz w:val="24"/>
          <w:szCs w:val="24"/>
        </w:rPr>
        <w:t>will remain grass</w:t>
      </w:r>
      <w:r w:rsidRPr="007A0C77">
        <w:rPr>
          <w:sz w:val="24"/>
          <w:szCs w:val="24"/>
        </w:rPr>
        <w:t>.</w:t>
      </w:r>
    </w:p>
    <w:p w14:paraId="171271A7" w14:textId="056FBF26" w:rsidR="00C07E20" w:rsidRPr="007A0C77" w:rsidRDefault="00C07E20">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 xml:space="preserve">There also will be </w:t>
      </w:r>
      <w:r w:rsidR="00CE13A4" w:rsidRPr="007A0C77">
        <w:rPr>
          <w:sz w:val="24"/>
          <w:szCs w:val="24"/>
        </w:rPr>
        <w:t xml:space="preserve">bathrooms </w:t>
      </w:r>
      <w:r w:rsidRPr="007A0C77">
        <w:rPr>
          <w:sz w:val="24"/>
          <w:szCs w:val="24"/>
        </w:rPr>
        <w:t xml:space="preserve">that are </w:t>
      </w:r>
      <w:proofErr w:type="gramStart"/>
      <w:r w:rsidR="00CE13A4" w:rsidRPr="007A0C77">
        <w:rPr>
          <w:sz w:val="24"/>
          <w:szCs w:val="24"/>
        </w:rPr>
        <w:t>closer</w:t>
      </w:r>
      <w:r w:rsidR="00F97658" w:rsidRPr="007A0C77">
        <w:rPr>
          <w:sz w:val="24"/>
          <w:szCs w:val="24"/>
        </w:rPr>
        <w:t>,</w:t>
      </w:r>
      <w:proofErr w:type="gramEnd"/>
      <w:r w:rsidR="00F97658" w:rsidRPr="007A0C77">
        <w:rPr>
          <w:sz w:val="24"/>
          <w:szCs w:val="24"/>
        </w:rPr>
        <w:t xml:space="preserve"> on </w:t>
      </w:r>
      <w:r w:rsidR="00CE13A4" w:rsidRPr="007A0C77">
        <w:rPr>
          <w:sz w:val="24"/>
          <w:szCs w:val="24"/>
        </w:rPr>
        <w:t>the field.</w:t>
      </w:r>
    </w:p>
    <w:p w14:paraId="242A976D" w14:textId="6C81240E" w:rsidR="00C07E20" w:rsidRPr="007A0C77" w:rsidRDefault="00C07E20">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 xml:space="preserve">We will remain </w:t>
      </w:r>
      <w:r w:rsidR="00CE13A4" w:rsidRPr="007A0C77">
        <w:rPr>
          <w:sz w:val="24"/>
          <w:szCs w:val="24"/>
        </w:rPr>
        <w:t>in close</w:t>
      </w:r>
      <w:r w:rsidR="00F97658" w:rsidRPr="007A0C77">
        <w:rPr>
          <w:sz w:val="24"/>
          <w:szCs w:val="24"/>
        </w:rPr>
        <w:t xml:space="preserve">, </w:t>
      </w:r>
      <w:r w:rsidR="00CE13A4" w:rsidRPr="007A0C77">
        <w:rPr>
          <w:sz w:val="24"/>
          <w:szCs w:val="24"/>
        </w:rPr>
        <w:t xml:space="preserve">constant contact with our sports partners </w:t>
      </w:r>
      <w:r w:rsidRPr="007A0C77">
        <w:rPr>
          <w:sz w:val="24"/>
          <w:szCs w:val="24"/>
        </w:rPr>
        <w:t xml:space="preserve">to tell them about closures and when the project will start. </w:t>
      </w:r>
      <w:r w:rsidR="00F97658" w:rsidRPr="007A0C77">
        <w:rPr>
          <w:sz w:val="24"/>
          <w:szCs w:val="24"/>
        </w:rPr>
        <w:t xml:space="preserve">He </w:t>
      </w:r>
      <w:r w:rsidRPr="007A0C77">
        <w:rPr>
          <w:sz w:val="24"/>
          <w:szCs w:val="24"/>
        </w:rPr>
        <w:t>Manny, Randi and Kyle Price have discussed</w:t>
      </w:r>
      <w:r w:rsidR="00F97658" w:rsidRPr="007A0C77">
        <w:rPr>
          <w:sz w:val="24"/>
          <w:szCs w:val="24"/>
        </w:rPr>
        <w:t xml:space="preserve"> that</w:t>
      </w:r>
      <w:r w:rsidRPr="007A0C77">
        <w:rPr>
          <w:sz w:val="24"/>
          <w:szCs w:val="24"/>
        </w:rPr>
        <w:t xml:space="preserve">. </w:t>
      </w:r>
    </w:p>
    <w:p w14:paraId="4D6953D1" w14:textId="77777777" w:rsidR="00C07E20" w:rsidRPr="007A0C77" w:rsidRDefault="00C07E20">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lastRenderedPageBreak/>
        <w:t>W</w:t>
      </w:r>
      <w:r w:rsidR="00CE13A4" w:rsidRPr="007A0C77">
        <w:rPr>
          <w:sz w:val="24"/>
          <w:szCs w:val="24"/>
        </w:rPr>
        <w:t xml:space="preserve">e’re going to also make sure we have popcorn </w:t>
      </w:r>
      <w:r w:rsidRPr="007A0C77">
        <w:rPr>
          <w:sz w:val="24"/>
          <w:szCs w:val="24"/>
        </w:rPr>
        <w:t xml:space="preserve">out there. </w:t>
      </w:r>
    </w:p>
    <w:p w14:paraId="2E36C95D" w14:textId="77777777" w:rsidR="00C07E20" w:rsidRPr="007A0C77" w:rsidRDefault="00C07E20">
      <w:pPr>
        <w:pStyle w:val="ListParagraph"/>
        <w:numPr>
          <w:ilvl w:val="0"/>
          <w:numId w:val="15"/>
        </w:numPr>
        <w:tabs>
          <w:tab w:val="left" w:pos="8370"/>
          <w:tab w:val="left" w:pos="8460"/>
          <w:tab w:val="left" w:pos="9810"/>
        </w:tabs>
        <w:ind w:right="180"/>
        <w:textAlignment w:val="baseline"/>
        <w:rPr>
          <w:sz w:val="24"/>
          <w:szCs w:val="24"/>
        </w:rPr>
      </w:pPr>
      <w:r w:rsidRPr="007A0C77">
        <w:rPr>
          <w:sz w:val="24"/>
          <w:szCs w:val="24"/>
        </w:rPr>
        <w:t xml:space="preserve">He thanked the PARAB </w:t>
      </w:r>
      <w:r w:rsidR="00CE13A4" w:rsidRPr="007A0C77">
        <w:rPr>
          <w:sz w:val="24"/>
          <w:szCs w:val="24"/>
        </w:rPr>
        <w:t xml:space="preserve">for </w:t>
      </w:r>
      <w:r w:rsidRPr="007A0C77">
        <w:rPr>
          <w:sz w:val="24"/>
          <w:szCs w:val="24"/>
        </w:rPr>
        <w:t xml:space="preserve">its </w:t>
      </w:r>
      <w:r w:rsidR="00CE13A4" w:rsidRPr="007A0C77">
        <w:rPr>
          <w:sz w:val="24"/>
          <w:szCs w:val="24"/>
        </w:rPr>
        <w:t xml:space="preserve">support and </w:t>
      </w:r>
      <w:r w:rsidRPr="007A0C77">
        <w:rPr>
          <w:sz w:val="24"/>
          <w:szCs w:val="24"/>
        </w:rPr>
        <w:t xml:space="preserve">for </w:t>
      </w:r>
      <w:r w:rsidR="00CE13A4" w:rsidRPr="007A0C77">
        <w:rPr>
          <w:sz w:val="24"/>
          <w:szCs w:val="24"/>
        </w:rPr>
        <w:t>pushing this agenda</w:t>
      </w:r>
      <w:r w:rsidRPr="007A0C77">
        <w:rPr>
          <w:sz w:val="24"/>
          <w:szCs w:val="24"/>
        </w:rPr>
        <w:t>.</w:t>
      </w:r>
    </w:p>
    <w:p w14:paraId="15D9BAC5" w14:textId="77777777" w:rsidR="00C07E20" w:rsidRPr="007A0C77" w:rsidRDefault="00C07E20" w:rsidP="00C07E20">
      <w:pPr>
        <w:tabs>
          <w:tab w:val="left" w:pos="8370"/>
          <w:tab w:val="left" w:pos="8460"/>
          <w:tab w:val="left" w:pos="9810"/>
        </w:tabs>
        <w:ind w:left="990" w:right="180"/>
        <w:textAlignment w:val="baseline"/>
        <w:rPr>
          <w:sz w:val="24"/>
          <w:szCs w:val="24"/>
        </w:rPr>
      </w:pPr>
    </w:p>
    <w:p w14:paraId="5CDECBF5" w14:textId="7E14322C" w:rsidR="00C07E20" w:rsidRPr="007A0C77" w:rsidRDefault="00C07E20" w:rsidP="00C07E20">
      <w:pPr>
        <w:tabs>
          <w:tab w:val="left" w:pos="8370"/>
          <w:tab w:val="left" w:pos="8460"/>
          <w:tab w:val="left" w:pos="9810"/>
        </w:tabs>
        <w:ind w:left="990" w:right="180"/>
        <w:textAlignment w:val="baseline"/>
        <w:rPr>
          <w:b/>
          <w:bCs/>
          <w:i/>
          <w:iCs/>
          <w:sz w:val="24"/>
          <w:szCs w:val="24"/>
        </w:rPr>
      </w:pPr>
      <w:r w:rsidRPr="007A0C77">
        <w:rPr>
          <w:b/>
          <w:bCs/>
          <w:i/>
          <w:iCs/>
          <w:sz w:val="24"/>
          <w:szCs w:val="24"/>
        </w:rPr>
        <w:t xml:space="preserve">Mr. Finn </w:t>
      </w:r>
      <w:r w:rsidR="00F97658" w:rsidRPr="007A0C77">
        <w:rPr>
          <w:b/>
          <w:bCs/>
          <w:i/>
          <w:iCs/>
          <w:sz w:val="24"/>
          <w:szCs w:val="24"/>
        </w:rPr>
        <w:t xml:space="preserve">thanked the parks team and the PARAB for their efforts and </w:t>
      </w:r>
      <w:r w:rsidR="007A0C77">
        <w:rPr>
          <w:b/>
          <w:bCs/>
          <w:i/>
          <w:iCs/>
          <w:sz w:val="24"/>
          <w:szCs w:val="24"/>
        </w:rPr>
        <w:t>reported:</w:t>
      </w:r>
    </w:p>
    <w:p w14:paraId="5B9EE954" w14:textId="7A808C85" w:rsidR="00C07E20" w:rsidRPr="007A0C77" w:rsidRDefault="00C07E20">
      <w:pPr>
        <w:pStyle w:val="ListParagraph"/>
        <w:numPr>
          <w:ilvl w:val="0"/>
          <w:numId w:val="16"/>
        </w:numPr>
        <w:tabs>
          <w:tab w:val="left" w:pos="8370"/>
          <w:tab w:val="left" w:pos="8460"/>
          <w:tab w:val="left" w:pos="9810"/>
        </w:tabs>
        <w:ind w:right="180"/>
        <w:textAlignment w:val="baseline"/>
        <w:rPr>
          <w:sz w:val="24"/>
          <w:szCs w:val="24"/>
        </w:rPr>
      </w:pPr>
      <w:r w:rsidRPr="007A0C77">
        <w:rPr>
          <w:sz w:val="24"/>
          <w:szCs w:val="24"/>
        </w:rPr>
        <w:t>The Board of County Commissioners provided th</w:t>
      </w:r>
      <w:r w:rsidR="003920F1" w:rsidRPr="007A0C77">
        <w:rPr>
          <w:sz w:val="24"/>
          <w:szCs w:val="24"/>
        </w:rPr>
        <w:t>e</w:t>
      </w:r>
      <w:r w:rsidRPr="007A0C77">
        <w:rPr>
          <w:sz w:val="24"/>
          <w:szCs w:val="24"/>
        </w:rPr>
        <w:t xml:space="preserve"> funding and it’s been planned for a long time, but government’s wheels turn slowly. </w:t>
      </w:r>
    </w:p>
    <w:p w14:paraId="51680C15" w14:textId="136A6DFD" w:rsidR="00C07E20" w:rsidRPr="007A0C77" w:rsidRDefault="00C07E20">
      <w:pPr>
        <w:pStyle w:val="ListParagraph"/>
        <w:numPr>
          <w:ilvl w:val="0"/>
          <w:numId w:val="16"/>
        </w:numPr>
        <w:tabs>
          <w:tab w:val="left" w:pos="8370"/>
          <w:tab w:val="left" w:pos="8460"/>
          <w:tab w:val="left" w:pos="9810"/>
        </w:tabs>
        <w:ind w:right="180"/>
        <w:textAlignment w:val="baseline"/>
        <w:rPr>
          <w:sz w:val="24"/>
          <w:szCs w:val="24"/>
        </w:rPr>
      </w:pPr>
      <w:r w:rsidRPr="007A0C77">
        <w:rPr>
          <w:sz w:val="24"/>
          <w:szCs w:val="24"/>
        </w:rPr>
        <w:t>It’s going to take th</w:t>
      </w:r>
      <w:r w:rsidR="003920F1" w:rsidRPr="007A0C77">
        <w:rPr>
          <w:sz w:val="24"/>
          <w:szCs w:val="24"/>
        </w:rPr>
        <w:t>e</w:t>
      </w:r>
      <w:r w:rsidRPr="007A0C77">
        <w:rPr>
          <w:sz w:val="24"/>
          <w:szCs w:val="24"/>
        </w:rPr>
        <w:t xml:space="preserve"> fields out of service so there’s going to have to be a combination of providing additional capacity or maybe </w:t>
      </w:r>
      <w:r w:rsidR="003920F1" w:rsidRPr="007A0C77">
        <w:rPr>
          <w:sz w:val="24"/>
          <w:szCs w:val="24"/>
        </w:rPr>
        <w:t xml:space="preserve">league </w:t>
      </w:r>
      <w:r w:rsidRPr="007A0C77">
        <w:rPr>
          <w:sz w:val="24"/>
          <w:szCs w:val="24"/>
        </w:rPr>
        <w:t xml:space="preserve">sponsors can be more flexible. </w:t>
      </w:r>
    </w:p>
    <w:p w14:paraId="111EBA7B" w14:textId="7E4F2D86" w:rsidR="00F83299" w:rsidRPr="007A0C77" w:rsidRDefault="00F83299">
      <w:pPr>
        <w:pStyle w:val="ListParagraph"/>
        <w:numPr>
          <w:ilvl w:val="0"/>
          <w:numId w:val="16"/>
        </w:numPr>
        <w:rPr>
          <w:sz w:val="24"/>
          <w:szCs w:val="24"/>
        </w:rPr>
      </w:pPr>
      <w:r w:rsidRPr="007A0C77">
        <w:rPr>
          <w:sz w:val="24"/>
          <w:szCs w:val="24"/>
        </w:rPr>
        <w:t>Da</w:t>
      </w:r>
      <w:r w:rsidR="003920F1" w:rsidRPr="007A0C77">
        <w:rPr>
          <w:sz w:val="24"/>
          <w:szCs w:val="24"/>
        </w:rPr>
        <w:t>y</w:t>
      </w:r>
      <w:r w:rsidRPr="007A0C77">
        <w:rPr>
          <w:sz w:val="24"/>
          <w:szCs w:val="24"/>
        </w:rPr>
        <w:t>ne is intimately involved with aquatics. There</w:t>
      </w:r>
      <w:r w:rsidR="003920F1" w:rsidRPr="007A0C77">
        <w:rPr>
          <w:sz w:val="24"/>
          <w:szCs w:val="24"/>
        </w:rPr>
        <w:t xml:space="preserve">’s </w:t>
      </w:r>
      <w:r w:rsidRPr="007A0C77">
        <w:rPr>
          <w:sz w:val="24"/>
          <w:szCs w:val="24"/>
        </w:rPr>
        <w:t xml:space="preserve">a trajectory for updating the pool and </w:t>
      </w:r>
      <w:r w:rsidR="003920F1" w:rsidRPr="007A0C77">
        <w:rPr>
          <w:sz w:val="24"/>
          <w:szCs w:val="24"/>
        </w:rPr>
        <w:t xml:space="preserve">most of our </w:t>
      </w:r>
      <w:proofErr w:type="gramStart"/>
      <w:r w:rsidR="003920F1" w:rsidRPr="007A0C77">
        <w:rPr>
          <w:sz w:val="24"/>
          <w:szCs w:val="24"/>
        </w:rPr>
        <w:t>aquatics</w:t>
      </w:r>
      <w:proofErr w:type="gramEnd"/>
      <w:r w:rsidR="003920F1" w:rsidRPr="007A0C77">
        <w:rPr>
          <w:sz w:val="24"/>
          <w:szCs w:val="24"/>
        </w:rPr>
        <w:t xml:space="preserve"> facilities.</w:t>
      </w:r>
      <w:r w:rsidRPr="007A0C77">
        <w:rPr>
          <w:sz w:val="24"/>
          <w:szCs w:val="24"/>
        </w:rPr>
        <w:t xml:space="preserve"> We had a tough </w:t>
      </w:r>
      <w:r w:rsidR="003920F1" w:rsidRPr="007A0C77">
        <w:rPr>
          <w:sz w:val="24"/>
          <w:szCs w:val="24"/>
        </w:rPr>
        <w:t xml:space="preserve">aquatics program </w:t>
      </w:r>
      <w:r w:rsidRPr="007A0C77">
        <w:rPr>
          <w:sz w:val="24"/>
          <w:szCs w:val="24"/>
        </w:rPr>
        <w:t xml:space="preserve">briefing with the </w:t>
      </w:r>
      <w:r w:rsidR="003920F1" w:rsidRPr="007A0C77">
        <w:rPr>
          <w:sz w:val="24"/>
          <w:szCs w:val="24"/>
        </w:rPr>
        <w:t>BCC</w:t>
      </w:r>
      <w:r w:rsidRPr="007A0C77">
        <w:rPr>
          <w:sz w:val="24"/>
          <w:szCs w:val="24"/>
        </w:rPr>
        <w:t xml:space="preserve"> last week.</w:t>
      </w:r>
    </w:p>
    <w:p w14:paraId="74FB4027" w14:textId="197B5EB7" w:rsidR="00F83299" w:rsidRPr="007A0C77" w:rsidRDefault="00F83299">
      <w:pPr>
        <w:pStyle w:val="ListParagraph"/>
        <w:numPr>
          <w:ilvl w:val="0"/>
          <w:numId w:val="16"/>
        </w:numPr>
        <w:rPr>
          <w:sz w:val="24"/>
          <w:szCs w:val="24"/>
        </w:rPr>
      </w:pPr>
      <w:r w:rsidRPr="007A0C77">
        <w:rPr>
          <w:sz w:val="24"/>
          <w:szCs w:val="24"/>
        </w:rPr>
        <w:t>The intent and funding for Immokalee exists</w:t>
      </w:r>
      <w:r w:rsidR="003920F1" w:rsidRPr="007A0C77">
        <w:rPr>
          <w:sz w:val="24"/>
          <w:szCs w:val="24"/>
        </w:rPr>
        <w:t>. I</w:t>
      </w:r>
      <w:r w:rsidRPr="007A0C77">
        <w:rPr>
          <w:sz w:val="24"/>
          <w:szCs w:val="24"/>
        </w:rPr>
        <w:t xml:space="preserve">t’s a matter of pulling </w:t>
      </w:r>
      <w:r w:rsidR="003920F1" w:rsidRPr="007A0C77">
        <w:rPr>
          <w:sz w:val="24"/>
          <w:szCs w:val="24"/>
        </w:rPr>
        <w:t xml:space="preserve">off </w:t>
      </w:r>
      <w:r w:rsidRPr="007A0C77">
        <w:rPr>
          <w:sz w:val="24"/>
          <w:szCs w:val="24"/>
        </w:rPr>
        <w:t>that</w:t>
      </w:r>
      <w:r w:rsidR="003920F1" w:rsidRPr="007A0C77">
        <w:rPr>
          <w:sz w:val="24"/>
          <w:szCs w:val="24"/>
        </w:rPr>
        <w:t xml:space="preserve"> plan</w:t>
      </w:r>
      <w:r w:rsidRPr="007A0C77">
        <w:rPr>
          <w:sz w:val="24"/>
          <w:szCs w:val="24"/>
        </w:rPr>
        <w:t xml:space="preserve"> and making it happen.</w:t>
      </w:r>
    </w:p>
    <w:p w14:paraId="26035548" w14:textId="77777777" w:rsidR="003920F1" w:rsidRPr="007A0C77" w:rsidRDefault="003920F1" w:rsidP="003920F1">
      <w:pPr>
        <w:pStyle w:val="ListParagraph"/>
        <w:ind w:left="1710" w:firstLine="0"/>
        <w:rPr>
          <w:sz w:val="24"/>
          <w:szCs w:val="24"/>
        </w:rPr>
      </w:pPr>
    </w:p>
    <w:p w14:paraId="523E7791" w14:textId="717F8D59" w:rsidR="00F83299" w:rsidRPr="007A0C77" w:rsidRDefault="00F83299" w:rsidP="00F83299">
      <w:pPr>
        <w:ind w:left="990"/>
        <w:rPr>
          <w:i/>
          <w:iCs/>
          <w:sz w:val="24"/>
          <w:szCs w:val="24"/>
        </w:rPr>
      </w:pPr>
      <w:r w:rsidRPr="007A0C77">
        <w:rPr>
          <w:i/>
          <w:iCs/>
          <w:sz w:val="24"/>
          <w:szCs w:val="24"/>
        </w:rPr>
        <w:t>[</w:t>
      </w:r>
      <w:r w:rsidR="00222BDB" w:rsidRPr="007A0C77">
        <w:rPr>
          <w:i/>
          <w:iCs/>
          <w:sz w:val="24"/>
          <w:szCs w:val="24"/>
        </w:rPr>
        <w:t>The board m</w:t>
      </w:r>
      <w:r w:rsidRPr="007A0C77">
        <w:rPr>
          <w:i/>
          <w:iCs/>
          <w:sz w:val="24"/>
          <w:szCs w:val="24"/>
        </w:rPr>
        <w:t xml:space="preserve">oved to </w:t>
      </w:r>
      <w:r w:rsidR="00222BDB" w:rsidRPr="007A0C77">
        <w:rPr>
          <w:i/>
          <w:iCs/>
          <w:sz w:val="24"/>
          <w:szCs w:val="24"/>
        </w:rPr>
        <w:t>VI.</w:t>
      </w:r>
      <w:r w:rsidRPr="007A0C77">
        <w:rPr>
          <w:i/>
          <w:iCs/>
          <w:sz w:val="24"/>
          <w:szCs w:val="24"/>
        </w:rPr>
        <w:t>c]</w:t>
      </w:r>
    </w:p>
    <w:p w14:paraId="20B900BE" w14:textId="77777777" w:rsidR="00CE13A4" w:rsidRPr="007A0C77" w:rsidRDefault="00CE13A4" w:rsidP="00CE13A4">
      <w:pPr>
        <w:tabs>
          <w:tab w:val="left" w:pos="8370"/>
          <w:tab w:val="left" w:pos="8460"/>
          <w:tab w:val="left" w:pos="9810"/>
        </w:tabs>
        <w:ind w:right="180"/>
        <w:textAlignment w:val="baseline"/>
        <w:rPr>
          <w:sz w:val="24"/>
          <w:szCs w:val="24"/>
        </w:rPr>
      </w:pPr>
    </w:p>
    <w:p w14:paraId="6512CE75" w14:textId="4BDDFD52" w:rsidR="00A225B6" w:rsidRPr="007A0C77" w:rsidRDefault="00A225B6">
      <w:pPr>
        <w:pStyle w:val="ListParagraph"/>
        <w:numPr>
          <w:ilvl w:val="0"/>
          <w:numId w:val="13"/>
        </w:numPr>
        <w:tabs>
          <w:tab w:val="left" w:pos="8370"/>
          <w:tab w:val="left" w:pos="8460"/>
          <w:tab w:val="left" w:pos="9810"/>
        </w:tabs>
        <w:ind w:left="990" w:right="180" w:hanging="540"/>
        <w:textAlignment w:val="baseline"/>
        <w:rPr>
          <w:b/>
          <w:bCs/>
          <w:sz w:val="24"/>
          <w:szCs w:val="24"/>
        </w:rPr>
      </w:pPr>
      <w:r w:rsidRPr="007A0C77">
        <w:rPr>
          <w:b/>
          <w:bCs/>
          <w:sz w:val="24"/>
          <w:szCs w:val="24"/>
        </w:rPr>
        <w:t>Pickleball Contract Update</w:t>
      </w:r>
    </w:p>
    <w:p w14:paraId="771C3ADE" w14:textId="79A47D29" w:rsidR="00C769FB" w:rsidRPr="007A0C77" w:rsidRDefault="00C769FB" w:rsidP="00C769FB">
      <w:pPr>
        <w:tabs>
          <w:tab w:val="left" w:pos="8370"/>
          <w:tab w:val="left" w:pos="8460"/>
          <w:tab w:val="left" w:pos="9810"/>
        </w:tabs>
        <w:ind w:left="990" w:right="180"/>
        <w:textAlignment w:val="baseline"/>
        <w:rPr>
          <w:b/>
          <w:bCs/>
          <w:i/>
          <w:iCs/>
          <w:sz w:val="24"/>
          <w:szCs w:val="24"/>
        </w:rPr>
      </w:pPr>
      <w:r w:rsidRPr="007A0C77">
        <w:rPr>
          <w:b/>
          <w:bCs/>
          <w:i/>
          <w:iCs/>
          <w:sz w:val="24"/>
          <w:szCs w:val="24"/>
        </w:rPr>
        <w:t>Mr. Hanrahan told the PARAB:</w:t>
      </w:r>
    </w:p>
    <w:p w14:paraId="4039FCB6" w14:textId="6016151D" w:rsidR="00C769FB" w:rsidRPr="007A0C77" w:rsidRDefault="00C769FB">
      <w:pPr>
        <w:pStyle w:val="ListParagraph"/>
        <w:numPr>
          <w:ilvl w:val="0"/>
          <w:numId w:val="17"/>
        </w:numPr>
        <w:rPr>
          <w:sz w:val="24"/>
          <w:szCs w:val="24"/>
        </w:rPr>
      </w:pPr>
      <w:r w:rsidRPr="007A0C77">
        <w:rPr>
          <w:sz w:val="24"/>
          <w:szCs w:val="24"/>
        </w:rPr>
        <w:t>At the previous BCC meeting, the board asked us to meet with our concessionaire to go over the contract.</w:t>
      </w:r>
    </w:p>
    <w:p w14:paraId="303C0D4B" w14:textId="4D0443BC" w:rsidR="00C769FB" w:rsidRPr="007A0C77" w:rsidRDefault="00C769FB">
      <w:pPr>
        <w:pStyle w:val="ListParagraph"/>
        <w:numPr>
          <w:ilvl w:val="0"/>
          <w:numId w:val="17"/>
        </w:numPr>
        <w:rPr>
          <w:sz w:val="24"/>
          <w:szCs w:val="24"/>
        </w:rPr>
      </w:pPr>
      <w:r w:rsidRPr="007A0C77">
        <w:rPr>
          <w:sz w:val="24"/>
          <w:szCs w:val="24"/>
        </w:rPr>
        <w:t>He thanked the PARAB for its input</w:t>
      </w:r>
      <w:r w:rsidR="003920F1" w:rsidRPr="007A0C77">
        <w:rPr>
          <w:sz w:val="24"/>
          <w:szCs w:val="24"/>
        </w:rPr>
        <w:t xml:space="preserve">, which </w:t>
      </w:r>
      <w:r w:rsidRPr="007A0C77">
        <w:rPr>
          <w:sz w:val="24"/>
          <w:szCs w:val="24"/>
        </w:rPr>
        <w:t>we provided to the BCC and the County Attorney’s Office.</w:t>
      </w:r>
      <w:r w:rsidR="00236099" w:rsidRPr="007A0C77">
        <w:rPr>
          <w:sz w:val="24"/>
          <w:szCs w:val="24"/>
        </w:rPr>
        <w:t xml:space="preserve"> We had two meetings with the concessionaire and their lawyer.</w:t>
      </w:r>
    </w:p>
    <w:p w14:paraId="04C3A385" w14:textId="77777777" w:rsidR="00C769FB" w:rsidRPr="007A0C77" w:rsidRDefault="00C769FB">
      <w:pPr>
        <w:pStyle w:val="ListParagraph"/>
        <w:numPr>
          <w:ilvl w:val="0"/>
          <w:numId w:val="17"/>
        </w:numPr>
        <w:rPr>
          <w:sz w:val="24"/>
          <w:szCs w:val="24"/>
        </w:rPr>
      </w:pPr>
      <w:r w:rsidRPr="007A0C77">
        <w:rPr>
          <w:sz w:val="24"/>
          <w:szCs w:val="24"/>
        </w:rPr>
        <w:t xml:space="preserve">We met with the County Attorney’s Office and the percentage we received was considered </w:t>
      </w:r>
      <w:proofErr w:type="gramStart"/>
      <w:r w:rsidRPr="007A0C77">
        <w:rPr>
          <w:sz w:val="24"/>
          <w:szCs w:val="24"/>
        </w:rPr>
        <w:t>substantial</w:t>
      </w:r>
      <w:proofErr w:type="gramEnd"/>
      <w:r w:rsidRPr="007A0C77">
        <w:rPr>
          <w:sz w:val="24"/>
          <w:szCs w:val="24"/>
        </w:rPr>
        <w:t xml:space="preserve"> so they noted your input on that.</w:t>
      </w:r>
    </w:p>
    <w:p w14:paraId="38237BCE" w14:textId="34169F80" w:rsidR="00C769FB" w:rsidRPr="007A0C77" w:rsidRDefault="00C769FB">
      <w:pPr>
        <w:pStyle w:val="ListParagraph"/>
        <w:numPr>
          <w:ilvl w:val="0"/>
          <w:numId w:val="17"/>
        </w:numPr>
        <w:rPr>
          <w:sz w:val="24"/>
          <w:szCs w:val="24"/>
        </w:rPr>
      </w:pPr>
      <w:r w:rsidRPr="007A0C77">
        <w:rPr>
          <w:sz w:val="24"/>
          <w:szCs w:val="24"/>
        </w:rPr>
        <w:t>When we present it to the board with the changes, which haven’t been confirmed by the County Attorney’s Office, he’ll make sure he</w:t>
      </w:r>
      <w:r w:rsidR="00236099" w:rsidRPr="007A0C77">
        <w:rPr>
          <w:sz w:val="24"/>
          <w:szCs w:val="24"/>
        </w:rPr>
        <w:t xml:space="preserve"> </w:t>
      </w:r>
      <w:r w:rsidRPr="007A0C77">
        <w:rPr>
          <w:sz w:val="24"/>
          <w:szCs w:val="24"/>
        </w:rPr>
        <w:t>send</w:t>
      </w:r>
      <w:r w:rsidR="00236099" w:rsidRPr="007A0C77">
        <w:rPr>
          <w:sz w:val="24"/>
          <w:szCs w:val="24"/>
        </w:rPr>
        <w:t>s</w:t>
      </w:r>
      <w:r w:rsidRPr="007A0C77">
        <w:rPr>
          <w:sz w:val="24"/>
          <w:szCs w:val="24"/>
        </w:rPr>
        <w:t xml:space="preserve"> it to the PARAB.</w:t>
      </w:r>
    </w:p>
    <w:p w14:paraId="666663CF" w14:textId="3E740FBD" w:rsidR="00C769FB" w:rsidRPr="007A0C77" w:rsidRDefault="00C769FB">
      <w:pPr>
        <w:pStyle w:val="ListParagraph"/>
        <w:numPr>
          <w:ilvl w:val="0"/>
          <w:numId w:val="17"/>
        </w:numPr>
        <w:rPr>
          <w:sz w:val="24"/>
          <w:szCs w:val="24"/>
        </w:rPr>
      </w:pPr>
      <w:r w:rsidRPr="007A0C77">
        <w:rPr>
          <w:sz w:val="24"/>
          <w:szCs w:val="24"/>
        </w:rPr>
        <w:t xml:space="preserve">We’ve discussed it twice and several of you mentioned a need for more public time on the courts. It’s not confirmed yet, but one of the things we were able to negotiate in the prelim was extending the time </w:t>
      </w:r>
      <w:r w:rsidR="00236099" w:rsidRPr="007A0C77">
        <w:rPr>
          <w:sz w:val="24"/>
          <w:szCs w:val="24"/>
        </w:rPr>
        <w:t xml:space="preserve">for </w:t>
      </w:r>
      <w:r w:rsidRPr="007A0C77">
        <w:rPr>
          <w:sz w:val="24"/>
          <w:szCs w:val="24"/>
        </w:rPr>
        <w:t xml:space="preserve">public courts. </w:t>
      </w:r>
    </w:p>
    <w:p w14:paraId="19F6C9DC" w14:textId="77777777" w:rsidR="00236099" w:rsidRPr="007A0C77" w:rsidRDefault="00C769FB">
      <w:pPr>
        <w:pStyle w:val="ListParagraph"/>
        <w:numPr>
          <w:ilvl w:val="0"/>
          <w:numId w:val="17"/>
        </w:numPr>
        <w:rPr>
          <w:sz w:val="24"/>
          <w:szCs w:val="24"/>
        </w:rPr>
      </w:pPr>
      <w:r w:rsidRPr="007A0C77">
        <w:rPr>
          <w:sz w:val="24"/>
          <w:szCs w:val="24"/>
        </w:rPr>
        <w:t xml:space="preserve">8 a.m. to noon is prime time for members, but instead of noon to 5 p.m. just being county time, during the hottest part of the day, </w:t>
      </w:r>
      <w:r w:rsidR="00236099" w:rsidRPr="007A0C77">
        <w:rPr>
          <w:sz w:val="24"/>
          <w:szCs w:val="24"/>
        </w:rPr>
        <w:t xml:space="preserve">if everything is approved, </w:t>
      </w:r>
      <w:r w:rsidRPr="007A0C77">
        <w:rPr>
          <w:sz w:val="24"/>
          <w:szCs w:val="24"/>
        </w:rPr>
        <w:t>the county has courts from 12 p.m. to 10 p.m., so we’ll gain three additional hours on six courts</w:t>
      </w:r>
      <w:r w:rsidR="00236099" w:rsidRPr="007A0C77">
        <w:rPr>
          <w:sz w:val="24"/>
          <w:szCs w:val="24"/>
        </w:rPr>
        <w:t xml:space="preserve">, so </w:t>
      </w:r>
      <w:r w:rsidRPr="007A0C77">
        <w:rPr>
          <w:sz w:val="24"/>
          <w:szCs w:val="24"/>
        </w:rPr>
        <w:t xml:space="preserve">there was </w:t>
      </w:r>
      <w:r w:rsidR="00236099" w:rsidRPr="007A0C77">
        <w:rPr>
          <w:sz w:val="24"/>
          <w:szCs w:val="24"/>
        </w:rPr>
        <w:t xml:space="preserve">a </w:t>
      </w:r>
      <w:r w:rsidRPr="007A0C77">
        <w:rPr>
          <w:sz w:val="24"/>
          <w:szCs w:val="24"/>
        </w:rPr>
        <w:t>good conversation that came out of that meeting. But nothing is confirmed yet with the County Attorney’s Office.</w:t>
      </w:r>
    </w:p>
    <w:p w14:paraId="5FFA1075" w14:textId="2DB251DC" w:rsidR="00C769FB" w:rsidRPr="007A0C77" w:rsidRDefault="00236099">
      <w:pPr>
        <w:pStyle w:val="ListParagraph"/>
        <w:numPr>
          <w:ilvl w:val="0"/>
          <w:numId w:val="17"/>
        </w:numPr>
        <w:rPr>
          <w:sz w:val="24"/>
          <w:szCs w:val="24"/>
        </w:rPr>
      </w:pPr>
      <w:r w:rsidRPr="007A0C77">
        <w:rPr>
          <w:sz w:val="24"/>
          <w:szCs w:val="24"/>
        </w:rPr>
        <w:t>T</w:t>
      </w:r>
      <w:r w:rsidR="00C769FB" w:rsidRPr="007A0C77">
        <w:rPr>
          <w:sz w:val="24"/>
          <w:szCs w:val="24"/>
        </w:rPr>
        <w:t xml:space="preserve">he PARAB’s concerns were </w:t>
      </w:r>
      <w:proofErr w:type="gramStart"/>
      <w:r w:rsidR="00C769FB" w:rsidRPr="007A0C77">
        <w:rPr>
          <w:sz w:val="24"/>
          <w:szCs w:val="24"/>
        </w:rPr>
        <w:t>heard</w:t>
      </w:r>
      <w:proofErr w:type="gramEnd"/>
      <w:r w:rsidR="00C769FB" w:rsidRPr="007A0C77">
        <w:rPr>
          <w:sz w:val="24"/>
          <w:szCs w:val="24"/>
        </w:rPr>
        <w:t xml:space="preserve"> and your input was well received.</w:t>
      </w:r>
      <w:r w:rsidRPr="007A0C77">
        <w:rPr>
          <w:sz w:val="24"/>
          <w:szCs w:val="24"/>
        </w:rPr>
        <w:t xml:space="preserve"> </w:t>
      </w:r>
      <w:proofErr w:type="gramStart"/>
      <w:r w:rsidR="00C769FB" w:rsidRPr="007A0C77">
        <w:rPr>
          <w:sz w:val="24"/>
          <w:szCs w:val="24"/>
        </w:rPr>
        <w:t>As long as</w:t>
      </w:r>
      <w:proofErr w:type="gramEnd"/>
      <w:r w:rsidR="00C769FB" w:rsidRPr="007A0C77">
        <w:rPr>
          <w:sz w:val="24"/>
          <w:szCs w:val="24"/>
        </w:rPr>
        <w:t xml:space="preserve"> it </w:t>
      </w:r>
      <w:r w:rsidRPr="007A0C77">
        <w:rPr>
          <w:sz w:val="24"/>
          <w:szCs w:val="24"/>
        </w:rPr>
        <w:t>doesn’t</w:t>
      </w:r>
      <w:r w:rsidR="00C769FB" w:rsidRPr="007A0C77">
        <w:rPr>
          <w:sz w:val="24"/>
          <w:szCs w:val="24"/>
        </w:rPr>
        <w:t xml:space="preserve"> change the </w:t>
      </w:r>
      <w:r w:rsidRPr="007A0C77">
        <w:rPr>
          <w:sz w:val="24"/>
          <w:szCs w:val="24"/>
        </w:rPr>
        <w:t xml:space="preserve">contract’s </w:t>
      </w:r>
      <w:r w:rsidR="00C769FB" w:rsidRPr="007A0C77">
        <w:rPr>
          <w:sz w:val="24"/>
          <w:szCs w:val="24"/>
        </w:rPr>
        <w:t>overall structure</w:t>
      </w:r>
      <w:r w:rsidRPr="007A0C77">
        <w:rPr>
          <w:sz w:val="24"/>
          <w:szCs w:val="24"/>
        </w:rPr>
        <w:t xml:space="preserve">, </w:t>
      </w:r>
      <w:r w:rsidR="00C769FB" w:rsidRPr="007A0C77">
        <w:rPr>
          <w:sz w:val="24"/>
          <w:szCs w:val="24"/>
        </w:rPr>
        <w:t>we’re looking at it.</w:t>
      </w:r>
    </w:p>
    <w:p w14:paraId="5975F994" w14:textId="07F5B79C" w:rsidR="00C769FB" w:rsidRPr="007A0C77" w:rsidRDefault="00C769FB">
      <w:pPr>
        <w:pStyle w:val="ListParagraph"/>
        <w:numPr>
          <w:ilvl w:val="0"/>
          <w:numId w:val="17"/>
        </w:numPr>
        <w:rPr>
          <w:sz w:val="24"/>
          <w:szCs w:val="24"/>
        </w:rPr>
      </w:pPr>
      <w:r w:rsidRPr="007A0C77">
        <w:rPr>
          <w:sz w:val="24"/>
          <w:szCs w:val="24"/>
        </w:rPr>
        <w:t xml:space="preserve">The fee rate </w:t>
      </w:r>
      <w:r w:rsidR="00236099" w:rsidRPr="007A0C77">
        <w:rPr>
          <w:sz w:val="24"/>
          <w:szCs w:val="24"/>
        </w:rPr>
        <w:t xml:space="preserve">is </w:t>
      </w:r>
      <w:r w:rsidRPr="007A0C77">
        <w:rPr>
          <w:sz w:val="24"/>
          <w:szCs w:val="24"/>
        </w:rPr>
        <w:t xml:space="preserve">considered </w:t>
      </w:r>
      <w:proofErr w:type="gramStart"/>
      <w:r w:rsidRPr="007A0C77">
        <w:rPr>
          <w:sz w:val="24"/>
          <w:szCs w:val="24"/>
        </w:rPr>
        <w:t>substantial</w:t>
      </w:r>
      <w:proofErr w:type="gramEnd"/>
      <w:r w:rsidRPr="007A0C77">
        <w:rPr>
          <w:sz w:val="24"/>
          <w:szCs w:val="24"/>
        </w:rPr>
        <w:t xml:space="preserve"> so he</w:t>
      </w:r>
      <w:r w:rsidR="00236099" w:rsidRPr="007A0C77">
        <w:rPr>
          <w:sz w:val="24"/>
          <w:szCs w:val="24"/>
        </w:rPr>
        <w:t xml:space="preserve">’ll </w:t>
      </w:r>
      <w:r w:rsidRPr="007A0C77">
        <w:rPr>
          <w:sz w:val="24"/>
          <w:szCs w:val="24"/>
        </w:rPr>
        <w:t>keep them posted on that.</w:t>
      </w:r>
    </w:p>
    <w:p w14:paraId="1DF47A5C" w14:textId="24DE1EE4" w:rsidR="00C769FB" w:rsidRPr="007A0C77" w:rsidRDefault="00C769FB">
      <w:pPr>
        <w:pStyle w:val="ListParagraph"/>
        <w:numPr>
          <w:ilvl w:val="0"/>
          <w:numId w:val="17"/>
        </w:numPr>
        <w:rPr>
          <w:sz w:val="24"/>
          <w:szCs w:val="24"/>
        </w:rPr>
      </w:pPr>
      <w:r w:rsidRPr="007A0C77">
        <w:rPr>
          <w:sz w:val="24"/>
          <w:szCs w:val="24"/>
        </w:rPr>
        <w:t xml:space="preserve">We received that information this week </w:t>
      </w:r>
      <w:r w:rsidR="00236099" w:rsidRPr="007A0C77">
        <w:rPr>
          <w:sz w:val="24"/>
          <w:szCs w:val="24"/>
        </w:rPr>
        <w:t xml:space="preserve">and are </w:t>
      </w:r>
      <w:r w:rsidRPr="007A0C77">
        <w:rPr>
          <w:sz w:val="24"/>
          <w:szCs w:val="24"/>
        </w:rPr>
        <w:t>reviewing it now</w:t>
      </w:r>
      <w:r w:rsidR="00236099" w:rsidRPr="007A0C77">
        <w:rPr>
          <w:sz w:val="24"/>
          <w:szCs w:val="24"/>
        </w:rPr>
        <w:t>. H</w:t>
      </w:r>
      <w:r w:rsidRPr="007A0C77">
        <w:rPr>
          <w:sz w:val="24"/>
          <w:szCs w:val="24"/>
        </w:rPr>
        <w:t>e’ll provide the PARAB with an update before July.</w:t>
      </w:r>
    </w:p>
    <w:p w14:paraId="2CED47B7" w14:textId="77777777" w:rsidR="00717202" w:rsidRPr="007A0C77" w:rsidRDefault="00717202" w:rsidP="001900CE">
      <w:pPr>
        <w:rPr>
          <w:sz w:val="24"/>
          <w:szCs w:val="24"/>
        </w:rPr>
      </w:pPr>
    </w:p>
    <w:p w14:paraId="62BD89BA" w14:textId="3A520569" w:rsidR="001900CE" w:rsidRPr="007A0C77" w:rsidRDefault="00717202" w:rsidP="0056724A">
      <w:pPr>
        <w:ind w:left="990"/>
        <w:rPr>
          <w:sz w:val="24"/>
          <w:szCs w:val="24"/>
        </w:rPr>
      </w:pPr>
      <w:r w:rsidRPr="007A0C77">
        <w:rPr>
          <w:b/>
          <w:bCs/>
          <w:sz w:val="24"/>
          <w:szCs w:val="24"/>
        </w:rPr>
        <w:t>Ms. Bergel</w:t>
      </w:r>
      <w:r w:rsidRPr="007A0C77">
        <w:rPr>
          <w:sz w:val="24"/>
          <w:szCs w:val="24"/>
        </w:rPr>
        <w:t xml:space="preserve"> </w:t>
      </w:r>
      <w:r w:rsidR="001900CE" w:rsidRPr="007A0C77">
        <w:rPr>
          <w:sz w:val="24"/>
          <w:szCs w:val="24"/>
        </w:rPr>
        <w:t xml:space="preserve">asked if the concessionaire bid ever went out to contract </w:t>
      </w:r>
      <w:r w:rsidRPr="007A0C77">
        <w:rPr>
          <w:sz w:val="24"/>
          <w:szCs w:val="24"/>
        </w:rPr>
        <w:t xml:space="preserve">for </w:t>
      </w:r>
      <w:r w:rsidR="001900CE" w:rsidRPr="007A0C77">
        <w:rPr>
          <w:sz w:val="24"/>
          <w:szCs w:val="24"/>
        </w:rPr>
        <w:t>another concessionaire.</w:t>
      </w:r>
    </w:p>
    <w:p w14:paraId="399090E3" w14:textId="0482A14F" w:rsidR="007A0C77" w:rsidRDefault="007A0C77">
      <w:pPr>
        <w:rPr>
          <w:b/>
          <w:bCs/>
          <w:i/>
          <w:iCs/>
          <w:sz w:val="24"/>
          <w:szCs w:val="24"/>
        </w:rPr>
      </w:pPr>
    </w:p>
    <w:p w14:paraId="167975BA" w14:textId="0B5E3E81" w:rsidR="001900CE" w:rsidRPr="007A0C77" w:rsidRDefault="001900CE" w:rsidP="0056724A">
      <w:pPr>
        <w:ind w:left="990"/>
        <w:rPr>
          <w:b/>
          <w:bCs/>
          <w:i/>
          <w:iCs/>
          <w:sz w:val="24"/>
          <w:szCs w:val="24"/>
        </w:rPr>
      </w:pPr>
      <w:r w:rsidRPr="007A0C77">
        <w:rPr>
          <w:b/>
          <w:bCs/>
          <w:i/>
          <w:iCs/>
          <w:sz w:val="24"/>
          <w:szCs w:val="24"/>
        </w:rPr>
        <w:t>Mr. Hanrahan told the board:</w:t>
      </w:r>
    </w:p>
    <w:p w14:paraId="50FDCB28" w14:textId="2D125880" w:rsidR="001900CE" w:rsidRPr="007A0C77" w:rsidRDefault="001900CE">
      <w:pPr>
        <w:pStyle w:val="ListParagraph"/>
        <w:numPr>
          <w:ilvl w:val="0"/>
          <w:numId w:val="18"/>
        </w:numPr>
        <w:rPr>
          <w:sz w:val="24"/>
          <w:szCs w:val="24"/>
        </w:rPr>
      </w:pPr>
      <w:r w:rsidRPr="007A0C77">
        <w:rPr>
          <w:sz w:val="24"/>
          <w:szCs w:val="24"/>
        </w:rPr>
        <w:t xml:space="preserve">There </w:t>
      </w:r>
      <w:r w:rsidR="0096335F" w:rsidRPr="007A0C77">
        <w:rPr>
          <w:sz w:val="24"/>
          <w:szCs w:val="24"/>
        </w:rPr>
        <w:t>were</w:t>
      </w:r>
      <w:r w:rsidRPr="007A0C77">
        <w:rPr>
          <w:sz w:val="24"/>
          <w:szCs w:val="24"/>
        </w:rPr>
        <w:t xml:space="preserve"> amendments that increased the </w:t>
      </w:r>
      <w:r w:rsidR="0096335F" w:rsidRPr="007A0C77">
        <w:rPr>
          <w:sz w:val="24"/>
          <w:szCs w:val="24"/>
        </w:rPr>
        <w:t xml:space="preserve">contract </w:t>
      </w:r>
      <w:r w:rsidRPr="007A0C77">
        <w:rPr>
          <w:sz w:val="24"/>
          <w:szCs w:val="24"/>
        </w:rPr>
        <w:t>term</w:t>
      </w:r>
      <w:r w:rsidR="0096335F" w:rsidRPr="007A0C77">
        <w:rPr>
          <w:sz w:val="24"/>
          <w:szCs w:val="24"/>
        </w:rPr>
        <w:t xml:space="preserve">, </w:t>
      </w:r>
      <w:r w:rsidRPr="007A0C77">
        <w:rPr>
          <w:sz w:val="24"/>
          <w:szCs w:val="24"/>
        </w:rPr>
        <w:t>which ends in 2027.</w:t>
      </w:r>
    </w:p>
    <w:p w14:paraId="4E283CA0" w14:textId="565E8233" w:rsidR="001900CE" w:rsidRPr="007A0C77" w:rsidRDefault="0096335F">
      <w:pPr>
        <w:pStyle w:val="ListParagraph"/>
        <w:numPr>
          <w:ilvl w:val="0"/>
          <w:numId w:val="18"/>
        </w:numPr>
        <w:rPr>
          <w:sz w:val="24"/>
          <w:szCs w:val="24"/>
        </w:rPr>
      </w:pPr>
      <w:r w:rsidRPr="007A0C77">
        <w:rPr>
          <w:sz w:val="24"/>
          <w:szCs w:val="24"/>
        </w:rPr>
        <w:lastRenderedPageBreak/>
        <w:t>We’ve extended some contracts f</w:t>
      </w:r>
      <w:r w:rsidR="001900CE" w:rsidRPr="007A0C77">
        <w:rPr>
          <w:sz w:val="24"/>
          <w:szCs w:val="24"/>
        </w:rPr>
        <w:t>or many years.</w:t>
      </w:r>
    </w:p>
    <w:p w14:paraId="0C308DF3" w14:textId="08478E2B" w:rsidR="001900CE" w:rsidRPr="007A0C77" w:rsidRDefault="001900CE">
      <w:pPr>
        <w:pStyle w:val="ListParagraph"/>
        <w:numPr>
          <w:ilvl w:val="0"/>
          <w:numId w:val="18"/>
        </w:numPr>
        <w:rPr>
          <w:sz w:val="24"/>
          <w:szCs w:val="24"/>
        </w:rPr>
      </w:pPr>
      <w:r w:rsidRPr="007A0C77">
        <w:rPr>
          <w:sz w:val="24"/>
          <w:szCs w:val="24"/>
        </w:rPr>
        <w:t xml:space="preserve">This one has no extension, so if the board decides to continue with this current contract, NPC </w:t>
      </w:r>
      <w:proofErr w:type="gramStart"/>
      <w:r w:rsidRPr="007A0C77">
        <w:rPr>
          <w:sz w:val="24"/>
          <w:szCs w:val="24"/>
        </w:rPr>
        <w:t>would</w:t>
      </w:r>
      <w:proofErr w:type="gramEnd"/>
      <w:r w:rsidRPr="007A0C77">
        <w:rPr>
          <w:sz w:val="24"/>
          <w:szCs w:val="24"/>
        </w:rPr>
        <w:t xml:space="preserve"> have until 2027 and then we</w:t>
      </w:r>
      <w:r w:rsidR="0096335F" w:rsidRPr="007A0C77">
        <w:rPr>
          <w:sz w:val="24"/>
          <w:szCs w:val="24"/>
        </w:rPr>
        <w:t>’d</w:t>
      </w:r>
      <w:r w:rsidRPr="007A0C77">
        <w:rPr>
          <w:sz w:val="24"/>
          <w:szCs w:val="24"/>
        </w:rPr>
        <w:t xml:space="preserve"> either </w:t>
      </w:r>
      <w:r w:rsidR="0096335F" w:rsidRPr="007A0C77">
        <w:rPr>
          <w:sz w:val="24"/>
          <w:szCs w:val="24"/>
        </w:rPr>
        <w:t xml:space="preserve">do </w:t>
      </w:r>
      <w:r w:rsidRPr="007A0C77">
        <w:rPr>
          <w:sz w:val="24"/>
          <w:szCs w:val="24"/>
        </w:rPr>
        <w:t>an ITN or an RFP</w:t>
      </w:r>
      <w:r w:rsidR="0096335F" w:rsidRPr="007A0C77">
        <w:rPr>
          <w:sz w:val="24"/>
          <w:szCs w:val="24"/>
        </w:rPr>
        <w:t xml:space="preserve"> (</w:t>
      </w:r>
      <w:r w:rsidRPr="007A0C77">
        <w:rPr>
          <w:sz w:val="24"/>
          <w:szCs w:val="24"/>
        </w:rPr>
        <w:t>an intent to negotiate or request for proposals</w:t>
      </w:r>
      <w:r w:rsidR="0096335F" w:rsidRPr="007A0C77">
        <w:rPr>
          <w:sz w:val="24"/>
          <w:szCs w:val="24"/>
        </w:rPr>
        <w:t>)</w:t>
      </w:r>
      <w:r w:rsidRPr="007A0C77">
        <w:rPr>
          <w:sz w:val="24"/>
          <w:szCs w:val="24"/>
        </w:rPr>
        <w:t xml:space="preserve">. </w:t>
      </w:r>
      <w:r w:rsidR="00717202" w:rsidRPr="007A0C77">
        <w:rPr>
          <w:sz w:val="24"/>
          <w:szCs w:val="24"/>
        </w:rPr>
        <w:t>T</w:t>
      </w:r>
      <w:r w:rsidRPr="007A0C77">
        <w:rPr>
          <w:sz w:val="24"/>
          <w:szCs w:val="24"/>
        </w:rPr>
        <w:t>hat’s where community organizations and businesses can come in and bid</w:t>
      </w:r>
      <w:r w:rsidR="0096335F" w:rsidRPr="007A0C77">
        <w:rPr>
          <w:sz w:val="24"/>
          <w:szCs w:val="24"/>
        </w:rPr>
        <w:t xml:space="preserve"> and</w:t>
      </w:r>
      <w:r w:rsidRPr="007A0C77">
        <w:rPr>
          <w:sz w:val="24"/>
          <w:szCs w:val="24"/>
        </w:rPr>
        <w:t xml:space="preserve"> negotiate to run it with the county.</w:t>
      </w:r>
    </w:p>
    <w:p w14:paraId="71FF90DC" w14:textId="65AA2FDB" w:rsidR="001900CE" w:rsidRPr="007A0C77" w:rsidRDefault="001900CE">
      <w:pPr>
        <w:pStyle w:val="ListParagraph"/>
        <w:numPr>
          <w:ilvl w:val="0"/>
          <w:numId w:val="18"/>
        </w:numPr>
        <w:rPr>
          <w:sz w:val="24"/>
          <w:szCs w:val="24"/>
        </w:rPr>
      </w:pPr>
      <w:r w:rsidRPr="007A0C77">
        <w:rPr>
          <w:sz w:val="24"/>
          <w:szCs w:val="24"/>
        </w:rPr>
        <w:t>If the board is happy with NPC, then we</w:t>
      </w:r>
      <w:r w:rsidR="0096335F" w:rsidRPr="007A0C77">
        <w:rPr>
          <w:sz w:val="24"/>
          <w:szCs w:val="24"/>
        </w:rPr>
        <w:t xml:space="preserve">’d </w:t>
      </w:r>
      <w:r w:rsidRPr="007A0C77">
        <w:rPr>
          <w:sz w:val="24"/>
          <w:szCs w:val="24"/>
        </w:rPr>
        <w:t xml:space="preserve">have </w:t>
      </w:r>
      <w:r w:rsidR="0096335F" w:rsidRPr="007A0C77">
        <w:rPr>
          <w:sz w:val="24"/>
          <w:szCs w:val="24"/>
        </w:rPr>
        <w:t>NPC</w:t>
      </w:r>
      <w:r w:rsidRPr="007A0C77">
        <w:rPr>
          <w:sz w:val="24"/>
          <w:szCs w:val="24"/>
        </w:rPr>
        <w:t xml:space="preserve"> until 2027. </w:t>
      </w:r>
    </w:p>
    <w:p w14:paraId="5109BB80" w14:textId="7402CF89" w:rsidR="001900CE" w:rsidRPr="007A0C77" w:rsidRDefault="001900CE">
      <w:pPr>
        <w:pStyle w:val="ListParagraph"/>
        <w:numPr>
          <w:ilvl w:val="0"/>
          <w:numId w:val="18"/>
        </w:numPr>
        <w:rPr>
          <w:sz w:val="24"/>
          <w:szCs w:val="24"/>
        </w:rPr>
      </w:pPr>
      <w:r w:rsidRPr="007A0C77">
        <w:rPr>
          <w:sz w:val="24"/>
          <w:szCs w:val="24"/>
        </w:rPr>
        <w:t xml:space="preserve">This would be the fourth amendment. The first contract was with Jim Ludwig, then we added </w:t>
      </w:r>
      <w:r w:rsidR="00717202" w:rsidRPr="007A0C77">
        <w:rPr>
          <w:sz w:val="24"/>
          <w:szCs w:val="24"/>
        </w:rPr>
        <w:t xml:space="preserve">another amendment due to the </w:t>
      </w:r>
      <w:r w:rsidRPr="007A0C77">
        <w:rPr>
          <w:sz w:val="24"/>
          <w:szCs w:val="24"/>
        </w:rPr>
        <w:t xml:space="preserve">welcome center. There was another amendment when Jim Ludwig sold it to Bob </w:t>
      </w:r>
      <w:r w:rsidR="00717202" w:rsidRPr="007A0C77">
        <w:rPr>
          <w:sz w:val="24"/>
          <w:szCs w:val="24"/>
        </w:rPr>
        <w:t>Strommen</w:t>
      </w:r>
      <w:r w:rsidRPr="007A0C77">
        <w:rPr>
          <w:sz w:val="24"/>
          <w:szCs w:val="24"/>
        </w:rPr>
        <w:t xml:space="preserve"> and that included 2027, so, if there are no major changes to the contract, this would be the fourth amendment.</w:t>
      </w:r>
    </w:p>
    <w:p w14:paraId="151B9F3B" w14:textId="77777777" w:rsidR="00717202" w:rsidRPr="007A0C77" w:rsidRDefault="00717202" w:rsidP="0056724A">
      <w:pPr>
        <w:ind w:left="990"/>
        <w:rPr>
          <w:b/>
          <w:bCs/>
          <w:sz w:val="24"/>
          <w:szCs w:val="24"/>
        </w:rPr>
      </w:pPr>
    </w:p>
    <w:p w14:paraId="4881EA13" w14:textId="75D12BB3" w:rsidR="00C902F6" w:rsidRPr="007A0C77" w:rsidRDefault="00717202" w:rsidP="0056724A">
      <w:pPr>
        <w:ind w:left="990"/>
        <w:rPr>
          <w:sz w:val="24"/>
          <w:szCs w:val="24"/>
        </w:rPr>
      </w:pPr>
      <w:r w:rsidRPr="007A0C77">
        <w:rPr>
          <w:b/>
          <w:bCs/>
          <w:sz w:val="24"/>
          <w:szCs w:val="24"/>
        </w:rPr>
        <w:t>Ms. Bergel</w:t>
      </w:r>
      <w:r w:rsidR="00C902F6" w:rsidRPr="007A0C77">
        <w:rPr>
          <w:sz w:val="24"/>
          <w:szCs w:val="24"/>
        </w:rPr>
        <w:t xml:space="preserve"> asked if we’re in negotiations right now because the contract is done now</w:t>
      </w:r>
      <w:r w:rsidR="0096335F" w:rsidRPr="007A0C77">
        <w:rPr>
          <w:sz w:val="24"/>
          <w:szCs w:val="24"/>
        </w:rPr>
        <w:t>.</w:t>
      </w:r>
    </w:p>
    <w:p w14:paraId="4ADA1B8E" w14:textId="77777777" w:rsidR="0096335F" w:rsidRPr="007A0C77" w:rsidRDefault="0096335F" w:rsidP="0056724A">
      <w:pPr>
        <w:ind w:left="990"/>
        <w:rPr>
          <w:b/>
          <w:bCs/>
          <w:i/>
          <w:iCs/>
          <w:sz w:val="24"/>
          <w:szCs w:val="24"/>
        </w:rPr>
      </w:pPr>
    </w:p>
    <w:p w14:paraId="460C7851" w14:textId="4CFAC165" w:rsidR="004E5C1F" w:rsidRPr="007A0C77" w:rsidRDefault="004E5C1F" w:rsidP="0056724A">
      <w:pPr>
        <w:ind w:left="990"/>
        <w:rPr>
          <w:b/>
          <w:bCs/>
          <w:i/>
          <w:iCs/>
          <w:sz w:val="24"/>
          <w:szCs w:val="24"/>
        </w:rPr>
      </w:pPr>
      <w:r w:rsidRPr="007A0C77">
        <w:rPr>
          <w:b/>
          <w:bCs/>
          <w:i/>
          <w:iCs/>
          <w:sz w:val="24"/>
          <w:szCs w:val="24"/>
        </w:rPr>
        <w:t>Mr. Hanrahan</w:t>
      </w:r>
      <w:r w:rsidR="00717202" w:rsidRPr="007A0C77">
        <w:rPr>
          <w:b/>
          <w:bCs/>
          <w:i/>
          <w:iCs/>
          <w:sz w:val="24"/>
          <w:szCs w:val="24"/>
        </w:rPr>
        <w:t xml:space="preserve"> </w:t>
      </w:r>
      <w:r w:rsidR="00C902F6" w:rsidRPr="007A0C77">
        <w:rPr>
          <w:b/>
          <w:bCs/>
          <w:i/>
          <w:iCs/>
          <w:sz w:val="24"/>
          <w:szCs w:val="24"/>
        </w:rPr>
        <w:t>said no</w:t>
      </w:r>
      <w:r w:rsidRPr="007A0C77">
        <w:rPr>
          <w:b/>
          <w:bCs/>
          <w:i/>
          <w:iCs/>
          <w:sz w:val="24"/>
          <w:szCs w:val="24"/>
        </w:rPr>
        <w:t xml:space="preserve"> and told the PARAB:</w:t>
      </w:r>
    </w:p>
    <w:p w14:paraId="3C3C4EC1" w14:textId="748670BA" w:rsidR="004E5C1F" w:rsidRPr="007A0C77" w:rsidRDefault="004E5C1F">
      <w:pPr>
        <w:pStyle w:val="ListParagraph"/>
        <w:numPr>
          <w:ilvl w:val="0"/>
          <w:numId w:val="19"/>
        </w:numPr>
        <w:rPr>
          <w:sz w:val="24"/>
          <w:szCs w:val="24"/>
        </w:rPr>
      </w:pPr>
      <w:r w:rsidRPr="007A0C77">
        <w:rPr>
          <w:sz w:val="24"/>
          <w:szCs w:val="24"/>
        </w:rPr>
        <w:t>Th</w:t>
      </w:r>
      <w:r w:rsidR="00C902F6" w:rsidRPr="007A0C77">
        <w:rPr>
          <w:sz w:val="24"/>
          <w:szCs w:val="24"/>
        </w:rPr>
        <w:t>is is just an amendment going into 20</w:t>
      </w:r>
      <w:r w:rsidRPr="007A0C77">
        <w:rPr>
          <w:sz w:val="24"/>
          <w:szCs w:val="24"/>
        </w:rPr>
        <w:t>27</w:t>
      </w:r>
      <w:r w:rsidR="00C902F6" w:rsidRPr="007A0C77">
        <w:rPr>
          <w:sz w:val="24"/>
          <w:szCs w:val="24"/>
        </w:rPr>
        <w:t>.</w:t>
      </w:r>
    </w:p>
    <w:p w14:paraId="4BF4B3B2" w14:textId="604B1655" w:rsidR="004E5C1F" w:rsidRPr="007A0C77" w:rsidRDefault="00C902F6">
      <w:pPr>
        <w:pStyle w:val="ListParagraph"/>
        <w:numPr>
          <w:ilvl w:val="0"/>
          <w:numId w:val="19"/>
        </w:numPr>
        <w:rPr>
          <w:sz w:val="24"/>
          <w:szCs w:val="24"/>
        </w:rPr>
      </w:pPr>
      <w:r w:rsidRPr="007A0C77">
        <w:rPr>
          <w:sz w:val="24"/>
          <w:szCs w:val="24"/>
        </w:rPr>
        <w:t>Given the full background</w:t>
      </w:r>
      <w:r w:rsidR="0096335F" w:rsidRPr="007A0C77">
        <w:rPr>
          <w:sz w:val="24"/>
          <w:szCs w:val="24"/>
        </w:rPr>
        <w:t xml:space="preserve">, </w:t>
      </w:r>
      <w:r w:rsidRPr="007A0C77">
        <w:rPr>
          <w:sz w:val="24"/>
          <w:szCs w:val="24"/>
        </w:rPr>
        <w:t xml:space="preserve">the </w:t>
      </w:r>
      <w:r w:rsidR="0096335F" w:rsidRPr="007A0C77">
        <w:rPr>
          <w:sz w:val="24"/>
          <w:szCs w:val="24"/>
        </w:rPr>
        <w:t xml:space="preserve">PARAB’s </w:t>
      </w:r>
      <w:r w:rsidRPr="007A0C77">
        <w:rPr>
          <w:sz w:val="24"/>
          <w:szCs w:val="24"/>
        </w:rPr>
        <w:t xml:space="preserve">recommendation </w:t>
      </w:r>
      <w:r w:rsidR="0096335F" w:rsidRPr="007A0C77">
        <w:rPr>
          <w:sz w:val="24"/>
          <w:szCs w:val="24"/>
        </w:rPr>
        <w:t>w</w:t>
      </w:r>
      <w:r w:rsidRPr="007A0C77">
        <w:rPr>
          <w:sz w:val="24"/>
          <w:szCs w:val="24"/>
        </w:rPr>
        <w:t>as to terminate the contract for various reasons, including late payments and other issues.</w:t>
      </w:r>
    </w:p>
    <w:p w14:paraId="0619D2D8" w14:textId="77777777" w:rsidR="0096335F" w:rsidRPr="007A0C77" w:rsidRDefault="00C902F6">
      <w:pPr>
        <w:pStyle w:val="ListParagraph"/>
        <w:numPr>
          <w:ilvl w:val="0"/>
          <w:numId w:val="19"/>
        </w:numPr>
        <w:rPr>
          <w:sz w:val="24"/>
          <w:szCs w:val="24"/>
        </w:rPr>
      </w:pPr>
      <w:r w:rsidRPr="007A0C77">
        <w:rPr>
          <w:sz w:val="24"/>
          <w:szCs w:val="24"/>
        </w:rPr>
        <w:t xml:space="preserve">The </w:t>
      </w:r>
      <w:r w:rsidR="004E5C1F" w:rsidRPr="007A0C77">
        <w:rPr>
          <w:sz w:val="24"/>
          <w:szCs w:val="24"/>
        </w:rPr>
        <w:t>B</w:t>
      </w:r>
      <w:r w:rsidRPr="007A0C77">
        <w:rPr>
          <w:sz w:val="24"/>
          <w:szCs w:val="24"/>
        </w:rPr>
        <w:t xml:space="preserve">oard </w:t>
      </w:r>
      <w:r w:rsidR="004E5C1F" w:rsidRPr="007A0C77">
        <w:rPr>
          <w:sz w:val="24"/>
          <w:szCs w:val="24"/>
        </w:rPr>
        <w:t xml:space="preserve">of County Commissioners </w:t>
      </w:r>
      <w:r w:rsidRPr="007A0C77">
        <w:rPr>
          <w:sz w:val="24"/>
          <w:szCs w:val="24"/>
        </w:rPr>
        <w:t>advised and recommended that we work together, work on communication, look at the contract to see if there was any language or anything we needed to clean up, so that’s what we’re doing now.</w:t>
      </w:r>
    </w:p>
    <w:p w14:paraId="75C5E1F4" w14:textId="0DFABC44" w:rsidR="004E5C1F" w:rsidRPr="007A0C77" w:rsidRDefault="0096335F">
      <w:pPr>
        <w:pStyle w:val="ListParagraph"/>
        <w:numPr>
          <w:ilvl w:val="0"/>
          <w:numId w:val="19"/>
        </w:numPr>
        <w:rPr>
          <w:sz w:val="24"/>
          <w:szCs w:val="24"/>
        </w:rPr>
      </w:pPr>
      <w:r w:rsidRPr="007A0C77">
        <w:rPr>
          <w:sz w:val="24"/>
          <w:szCs w:val="24"/>
        </w:rPr>
        <w:t xml:space="preserve">However, </w:t>
      </w:r>
      <w:r w:rsidR="00C902F6" w:rsidRPr="007A0C77">
        <w:rPr>
          <w:sz w:val="24"/>
          <w:szCs w:val="24"/>
        </w:rPr>
        <w:t>we made the recommendation to terminate it</w:t>
      </w:r>
      <w:r w:rsidR="004E5C1F" w:rsidRPr="007A0C77">
        <w:rPr>
          <w:sz w:val="24"/>
          <w:szCs w:val="24"/>
        </w:rPr>
        <w:t>.</w:t>
      </w:r>
    </w:p>
    <w:p w14:paraId="638A4F80" w14:textId="77777777" w:rsidR="004E5C1F" w:rsidRPr="007A0C77" w:rsidRDefault="004E5C1F" w:rsidP="0056724A">
      <w:pPr>
        <w:ind w:left="990"/>
        <w:rPr>
          <w:sz w:val="24"/>
          <w:szCs w:val="24"/>
        </w:rPr>
      </w:pPr>
    </w:p>
    <w:p w14:paraId="6BFA5FBA" w14:textId="6943A0BD" w:rsidR="004E5C1F" w:rsidRPr="007A0C77" w:rsidRDefault="004E5C1F" w:rsidP="0056724A">
      <w:pPr>
        <w:ind w:left="990"/>
        <w:rPr>
          <w:sz w:val="24"/>
          <w:szCs w:val="24"/>
        </w:rPr>
      </w:pPr>
      <w:r w:rsidRPr="007A0C77">
        <w:rPr>
          <w:b/>
          <w:bCs/>
          <w:sz w:val="24"/>
          <w:szCs w:val="24"/>
        </w:rPr>
        <w:t>Ms. Laemel</w:t>
      </w:r>
      <w:r w:rsidRPr="007A0C77">
        <w:rPr>
          <w:sz w:val="24"/>
          <w:szCs w:val="24"/>
        </w:rPr>
        <w:t xml:space="preserve"> </w:t>
      </w:r>
      <w:r w:rsidR="0096335F" w:rsidRPr="007A0C77">
        <w:rPr>
          <w:sz w:val="24"/>
          <w:szCs w:val="24"/>
        </w:rPr>
        <w:t xml:space="preserve">asked whether </w:t>
      </w:r>
      <w:r w:rsidRPr="007A0C77">
        <w:rPr>
          <w:sz w:val="24"/>
          <w:szCs w:val="24"/>
        </w:rPr>
        <w:t xml:space="preserve">the BCC </w:t>
      </w:r>
      <w:r w:rsidR="0096335F" w:rsidRPr="007A0C77">
        <w:rPr>
          <w:sz w:val="24"/>
          <w:szCs w:val="24"/>
        </w:rPr>
        <w:t xml:space="preserve">wanted you to </w:t>
      </w:r>
      <w:r w:rsidRPr="007A0C77">
        <w:rPr>
          <w:sz w:val="24"/>
          <w:szCs w:val="24"/>
        </w:rPr>
        <w:t>go back to the drawing board</w:t>
      </w:r>
      <w:r w:rsidR="0096335F" w:rsidRPr="007A0C77">
        <w:rPr>
          <w:sz w:val="24"/>
          <w:szCs w:val="24"/>
        </w:rPr>
        <w:t>.</w:t>
      </w:r>
    </w:p>
    <w:p w14:paraId="2FF5312F" w14:textId="0D824C06" w:rsidR="00C902F6" w:rsidRPr="007A0C77" w:rsidRDefault="004E5C1F" w:rsidP="0056724A">
      <w:pPr>
        <w:ind w:left="990"/>
        <w:rPr>
          <w:sz w:val="24"/>
          <w:szCs w:val="24"/>
        </w:rPr>
      </w:pPr>
      <w:r w:rsidRPr="007A0C77">
        <w:rPr>
          <w:b/>
          <w:bCs/>
          <w:sz w:val="24"/>
          <w:szCs w:val="24"/>
        </w:rPr>
        <w:t>Mr. Hanrahan</w:t>
      </w:r>
      <w:r w:rsidRPr="007A0C77">
        <w:rPr>
          <w:sz w:val="24"/>
          <w:szCs w:val="24"/>
        </w:rPr>
        <w:t xml:space="preserve"> said </w:t>
      </w:r>
      <w:r w:rsidR="00C902F6" w:rsidRPr="007A0C77">
        <w:rPr>
          <w:sz w:val="24"/>
          <w:szCs w:val="24"/>
        </w:rPr>
        <w:t>Mr. Stromm</w:t>
      </w:r>
      <w:r w:rsidRPr="007A0C77">
        <w:rPr>
          <w:sz w:val="24"/>
          <w:szCs w:val="24"/>
        </w:rPr>
        <w:t>en</w:t>
      </w:r>
      <w:r w:rsidR="00C902F6" w:rsidRPr="007A0C77">
        <w:rPr>
          <w:sz w:val="24"/>
          <w:szCs w:val="24"/>
        </w:rPr>
        <w:t xml:space="preserve"> had </w:t>
      </w:r>
      <w:r w:rsidRPr="007A0C77">
        <w:rPr>
          <w:sz w:val="24"/>
          <w:szCs w:val="24"/>
        </w:rPr>
        <w:t xml:space="preserve">multiple meetings and an </w:t>
      </w:r>
      <w:r w:rsidR="00C902F6" w:rsidRPr="007A0C77">
        <w:rPr>
          <w:sz w:val="24"/>
          <w:szCs w:val="24"/>
        </w:rPr>
        <w:t xml:space="preserve">opportunity to </w:t>
      </w:r>
      <w:proofErr w:type="gramStart"/>
      <w:r w:rsidR="00C902F6" w:rsidRPr="007A0C77">
        <w:rPr>
          <w:sz w:val="24"/>
          <w:szCs w:val="24"/>
        </w:rPr>
        <w:t>talk</w:t>
      </w:r>
      <w:proofErr w:type="gramEnd"/>
      <w:r w:rsidR="00C902F6" w:rsidRPr="007A0C77">
        <w:rPr>
          <w:sz w:val="24"/>
          <w:szCs w:val="24"/>
        </w:rPr>
        <w:t xml:space="preserve"> and </w:t>
      </w:r>
      <w:r w:rsidRPr="007A0C77">
        <w:rPr>
          <w:sz w:val="24"/>
          <w:szCs w:val="24"/>
        </w:rPr>
        <w:t xml:space="preserve">we’ve </w:t>
      </w:r>
      <w:r w:rsidR="00C902F6" w:rsidRPr="007A0C77">
        <w:rPr>
          <w:sz w:val="24"/>
          <w:szCs w:val="24"/>
        </w:rPr>
        <w:t xml:space="preserve">had monthly meetings </w:t>
      </w:r>
      <w:r w:rsidRPr="007A0C77">
        <w:rPr>
          <w:sz w:val="24"/>
          <w:szCs w:val="24"/>
        </w:rPr>
        <w:t>a</w:t>
      </w:r>
      <w:r w:rsidR="00C902F6" w:rsidRPr="007A0C77">
        <w:rPr>
          <w:sz w:val="24"/>
          <w:szCs w:val="24"/>
        </w:rPr>
        <w:t>bout day-to-day operations.</w:t>
      </w:r>
      <w:r w:rsidRPr="007A0C77">
        <w:rPr>
          <w:sz w:val="24"/>
          <w:szCs w:val="24"/>
        </w:rPr>
        <w:t xml:space="preserve"> I </w:t>
      </w:r>
      <w:r w:rsidR="00C902F6" w:rsidRPr="007A0C77">
        <w:rPr>
          <w:sz w:val="24"/>
          <w:szCs w:val="24"/>
        </w:rPr>
        <w:t>also had had meetings with the County Manager’s Office about the contract.</w:t>
      </w:r>
      <w:r w:rsidRPr="007A0C77">
        <w:rPr>
          <w:sz w:val="24"/>
          <w:szCs w:val="24"/>
        </w:rPr>
        <w:t xml:space="preserve"> </w:t>
      </w:r>
      <w:r w:rsidR="00C902F6" w:rsidRPr="007A0C77">
        <w:rPr>
          <w:sz w:val="24"/>
          <w:szCs w:val="24"/>
        </w:rPr>
        <w:t xml:space="preserve">Since that directive, communication has been </w:t>
      </w:r>
      <w:proofErr w:type="gramStart"/>
      <w:r w:rsidR="00C902F6" w:rsidRPr="007A0C77">
        <w:rPr>
          <w:sz w:val="24"/>
          <w:szCs w:val="24"/>
        </w:rPr>
        <w:t>better</w:t>
      </w:r>
      <w:proofErr w:type="gramEnd"/>
      <w:r w:rsidR="00C902F6" w:rsidRPr="007A0C77">
        <w:rPr>
          <w:sz w:val="24"/>
          <w:szCs w:val="24"/>
        </w:rPr>
        <w:t xml:space="preserve"> and he’s empowered staff to work with them and escalate it to me if it needs to be escalated.</w:t>
      </w:r>
    </w:p>
    <w:p w14:paraId="0580DEA4" w14:textId="77777777" w:rsidR="00C902F6" w:rsidRPr="007A0C77" w:rsidRDefault="00C902F6" w:rsidP="0056724A">
      <w:pPr>
        <w:ind w:left="990"/>
        <w:rPr>
          <w:sz w:val="24"/>
          <w:szCs w:val="24"/>
        </w:rPr>
      </w:pPr>
    </w:p>
    <w:p w14:paraId="16271B8E" w14:textId="4A1AF40F" w:rsidR="00C902F6" w:rsidRPr="007A0C77" w:rsidRDefault="00C902F6" w:rsidP="0056724A">
      <w:pPr>
        <w:ind w:left="990"/>
        <w:rPr>
          <w:sz w:val="24"/>
          <w:szCs w:val="24"/>
        </w:rPr>
      </w:pPr>
      <w:r w:rsidRPr="007A0C77">
        <w:rPr>
          <w:b/>
          <w:bCs/>
          <w:sz w:val="24"/>
          <w:szCs w:val="24"/>
        </w:rPr>
        <w:t>Acting Chairman Fruth</w:t>
      </w:r>
      <w:r w:rsidRPr="007A0C77">
        <w:rPr>
          <w:sz w:val="24"/>
          <w:szCs w:val="24"/>
        </w:rPr>
        <w:t xml:space="preserve"> asked if there were any questions.</w:t>
      </w:r>
    </w:p>
    <w:p w14:paraId="1FF0E9AC" w14:textId="77777777" w:rsidR="00C902F6" w:rsidRPr="007A0C77" w:rsidRDefault="00C902F6" w:rsidP="0056724A">
      <w:pPr>
        <w:ind w:left="990"/>
        <w:rPr>
          <w:sz w:val="24"/>
          <w:szCs w:val="24"/>
        </w:rPr>
      </w:pPr>
    </w:p>
    <w:p w14:paraId="24E5E118" w14:textId="204E9C27" w:rsidR="004E5C1F" w:rsidRPr="007A0C77" w:rsidRDefault="004E5C1F" w:rsidP="0056724A">
      <w:pPr>
        <w:ind w:left="990"/>
        <w:rPr>
          <w:b/>
          <w:bCs/>
          <w:sz w:val="24"/>
          <w:szCs w:val="24"/>
          <w:u w:val="single"/>
        </w:rPr>
      </w:pPr>
      <w:r w:rsidRPr="007A0C77">
        <w:rPr>
          <w:b/>
          <w:bCs/>
          <w:sz w:val="24"/>
          <w:szCs w:val="24"/>
          <w:u w:val="single"/>
        </w:rPr>
        <w:t>Public Comment:</w:t>
      </w:r>
    </w:p>
    <w:p w14:paraId="3BD80961" w14:textId="1DBD112D" w:rsidR="00C902F6" w:rsidRPr="007A0C77" w:rsidRDefault="00C902F6" w:rsidP="0056724A">
      <w:pPr>
        <w:ind w:left="990"/>
        <w:rPr>
          <w:sz w:val="24"/>
          <w:szCs w:val="24"/>
        </w:rPr>
      </w:pPr>
      <w:r w:rsidRPr="007A0C77">
        <w:rPr>
          <w:b/>
          <w:bCs/>
          <w:sz w:val="24"/>
          <w:szCs w:val="24"/>
        </w:rPr>
        <w:t>Manuel Pre</w:t>
      </w:r>
      <w:r w:rsidR="008607AA" w:rsidRPr="007A0C77">
        <w:rPr>
          <w:b/>
          <w:bCs/>
          <w:sz w:val="24"/>
          <w:szCs w:val="24"/>
        </w:rPr>
        <w:t>c</w:t>
      </w:r>
      <w:r w:rsidRPr="007A0C77">
        <w:rPr>
          <w:b/>
          <w:bCs/>
          <w:sz w:val="24"/>
          <w:szCs w:val="24"/>
        </w:rPr>
        <w:t>iado</w:t>
      </w:r>
      <w:r w:rsidRPr="007A0C77">
        <w:rPr>
          <w:sz w:val="24"/>
          <w:szCs w:val="24"/>
        </w:rPr>
        <w:t xml:space="preserve"> (audience) said he believed he heard the answer to his question but wanted to clarify. Manny told </w:t>
      </w:r>
      <w:r w:rsidR="0096335F" w:rsidRPr="007A0C77">
        <w:rPr>
          <w:sz w:val="24"/>
          <w:szCs w:val="24"/>
        </w:rPr>
        <w:t>him</w:t>
      </w:r>
      <w:r w:rsidRPr="007A0C77">
        <w:rPr>
          <w:sz w:val="24"/>
          <w:szCs w:val="24"/>
        </w:rPr>
        <w:t xml:space="preserve"> to say two things. </w:t>
      </w:r>
      <w:r w:rsidR="004E5C1F" w:rsidRPr="007A0C77">
        <w:rPr>
          <w:sz w:val="24"/>
          <w:szCs w:val="24"/>
        </w:rPr>
        <w:t>Thank you f</w:t>
      </w:r>
      <w:r w:rsidRPr="007A0C77">
        <w:rPr>
          <w:sz w:val="24"/>
          <w:szCs w:val="24"/>
        </w:rPr>
        <w:t xml:space="preserve">or not giving up. The </w:t>
      </w:r>
      <w:r w:rsidR="004E5C1F" w:rsidRPr="007A0C77">
        <w:rPr>
          <w:sz w:val="24"/>
          <w:szCs w:val="24"/>
        </w:rPr>
        <w:t xml:space="preserve">other </w:t>
      </w:r>
      <w:r w:rsidRPr="007A0C77">
        <w:rPr>
          <w:sz w:val="24"/>
          <w:szCs w:val="24"/>
        </w:rPr>
        <w:t xml:space="preserve">question was what’s the next step? He heard the county won’t give us a </w:t>
      </w:r>
      <w:proofErr w:type="gramStart"/>
      <w:r w:rsidRPr="007A0C77">
        <w:rPr>
          <w:sz w:val="24"/>
          <w:szCs w:val="24"/>
        </w:rPr>
        <w:t>date</w:t>
      </w:r>
      <w:proofErr w:type="gramEnd"/>
      <w:r w:rsidRPr="007A0C77">
        <w:rPr>
          <w:sz w:val="24"/>
          <w:szCs w:val="24"/>
        </w:rPr>
        <w:t xml:space="preserve"> so we want to hear what the next steps are and </w:t>
      </w:r>
      <w:r w:rsidR="0096335F" w:rsidRPr="007A0C77">
        <w:rPr>
          <w:sz w:val="24"/>
          <w:szCs w:val="24"/>
        </w:rPr>
        <w:t xml:space="preserve">a </w:t>
      </w:r>
      <w:r w:rsidRPr="007A0C77">
        <w:rPr>
          <w:sz w:val="24"/>
          <w:szCs w:val="24"/>
        </w:rPr>
        <w:t>timeline. It doesn’t sound like you want to tell us. Do you know the year for the Sports Complex?</w:t>
      </w:r>
    </w:p>
    <w:p w14:paraId="169F2634" w14:textId="541E6CB3" w:rsidR="00C769FB" w:rsidRPr="007A0C77" w:rsidRDefault="00C902F6" w:rsidP="0056724A">
      <w:pPr>
        <w:ind w:left="990"/>
        <w:rPr>
          <w:sz w:val="24"/>
          <w:szCs w:val="24"/>
        </w:rPr>
      </w:pPr>
      <w:r w:rsidRPr="007A0C77">
        <w:rPr>
          <w:b/>
          <w:bCs/>
          <w:sz w:val="24"/>
          <w:szCs w:val="24"/>
        </w:rPr>
        <w:t>Mr. Finn</w:t>
      </w:r>
      <w:r w:rsidRPr="007A0C77">
        <w:rPr>
          <w:sz w:val="24"/>
          <w:szCs w:val="24"/>
        </w:rPr>
        <w:t xml:space="preserve"> said it comes down to getting the design underway and that takes time</w:t>
      </w:r>
      <w:r w:rsidR="0096335F" w:rsidRPr="007A0C77">
        <w:rPr>
          <w:sz w:val="24"/>
          <w:szCs w:val="24"/>
        </w:rPr>
        <w:t xml:space="preserve"> and t</w:t>
      </w:r>
      <w:r w:rsidRPr="007A0C77">
        <w:rPr>
          <w:sz w:val="24"/>
          <w:szCs w:val="24"/>
        </w:rPr>
        <w:t xml:space="preserve">hen procurement takes time. It won’t be soon. He spoke to Manny many times and </w:t>
      </w:r>
      <w:r w:rsidR="008607AA" w:rsidRPr="007A0C77">
        <w:rPr>
          <w:sz w:val="24"/>
          <w:szCs w:val="24"/>
        </w:rPr>
        <w:t xml:space="preserve">he understood it won’t happen overnight. Instead of </w:t>
      </w:r>
      <w:r w:rsidRPr="007A0C77">
        <w:rPr>
          <w:sz w:val="24"/>
          <w:szCs w:val="24"/>
        </w:rPr>
        <w:t xml:space="preserve">focusing on that, </w:t>
      </w:r>
      <w:r w:rsidR="008607AA" w:rsidRPr="007A0C77">
        <w:rPr>
          <w:sz w:val="24"/>
          <w:szCs w:val="24"/>
        </w:rPr>
        <w:t xml:space="preserve">we need to make sure we have a plan for </w:t>
      </w:r>
      <w:r w:rsidRPr="007A0C77">
        <w:rPr>
          <w:sz w:val="24"/>
          <w:szCs w:val="24"/>
        </w:rPr>
        <w:t xml:space="preserve">parks and </w:t>
      </w:r>
      <w:r w:rsidR="0096335F" w:rsidRPr="007A0C77">
        <w:rPr>
          <w:sz w:val="24"/>
          <w:szCs w:val="24"/>
        </w:rPr>
        <w:t xml:space="preserve">those who use </w:t>
      </w:r>
      <w:r w:rsidRPr="007A0C77">
        <w:rPr>
          <w:sz w:val="24"/>
          <w:szCs w:val="24"/>
        </w:rPr>
        <w:t>the</w:t>
      </w:r>
      <w:r w:rsidR="008607AA" w:rsidRPr="007A0C77">
        <w:rPr>
          <w:sz w:val="24"/>
          <w:szCs w:val="24"/>
        </w:rPr>
        <w:t xml:space="preserve"> </w:t>
      </w:r>
      <w:r w:rsidRPr="007A0C77">
        <w:rPr>
          <w:sz w:val="24"/>
          <w:szCs w:val="24"/>
        </w:rPr>
        <w:t>fields</w:t>
      </w:r>
      <w:r w:rsidR="0096335F" w:rsidRPr="007A0C77">
        <w:rPr>
          <w:sz w:val="24"/>
          <w:szCs w:val="24"/>
        </w:rPr>
        <w:t xml:space="preserve">. They need </w:t>
      </w:r>
      <w:r w:rsidR="008607AA" w:rsidRPr="007A0C77">
        <w:rPr>
          <w:sz w:val="24"/>
          <w:szCs w:val="24"/>
        </w:rPr>
        <w:t>s</w:t>
      </w:r>
      <w:r w:rsidRPr="007A0C77">
        <w:rPr>
          <w:sz w:val="24"/>
          <w:szCs w:val="24"/>
        </w:rPr>
        <w:t xml:space="preserve">omething that can be done in the interim so we can move on that plan and provide capacity while this is under construction. </w:t>
      </w:r>
      <w:r w:rsidR="008607AA" w:rsidRPr="007A0C77">
        <w:rPr>
          <w:sz w:val="24"/>
          <w:szCs w:val="24"/>
        </w:rPr>
        <w:t xml:space="preserve">That’s </w:t>
      </w:r>
      <w:r w:rsidRPr="007A0C77">
        <w:rPr>
          <w:sz w:val="24"/>
          <w:szCs w:val="24"/>
        </w:rPr>
        <w:t>our short</w:t>
      </w:r>
      <w:r w:rsidR="008607AA" w:rsidRPr="007A0C77">
        <w:rPr>
          <w:sz w:val="24"/>
          <w:szCs w:val="24"/>
        </w:rPr>
        <w:t>-</w:t>
      </w:r>
      <w:r w:rsidRPr="007A0C77">
        <w:rPr>
          <w:sz w:val="24"/>
          <w:szCs w:val="24"/>
        </w:rPr>
        <w:t xml:space="preserve">term goal because </w:t>
      </w:r>
      <w:proofErr w:type="gramStart"/>
      <w:r w:rsidRPr="007A0C77">
        <w:rPr>
          <w:sz w:val="24"/>
          <w:szCs w:val="24"/>
        </w:rPr>
        <w:t>ideally</w:t>
      </w:r>
      <w:proofErr w:type="gramEnd"/>
      <w:r w:rsidRPr="007A0C77">
        <w:rPr>
          <w:sz w:val="24"/>
          <w:szCs w:val="24"/>
        </w:rPr>
        <w:t xml:space="preserve"> we have a few </w:t>
      </w:r>
      <w:r w:rsidR="008607AA" w:rsidRPr="007A0C77">
        <w:rPr>
          <w:sz w:val="24"/>
          <w:szCs w:val="24"/>
        </w:rPr>
        <w:t>plans for when we start construction.</w:t>
      </w:r>
    </w:p>
    <w:p w14:paraId="6DCA3466" w14:textId="77777777" w:rsidR="008607AA" w:rsidRPr="007A0C77" w:rsidRDefault="008607AA" w:rsidP="0056724A">
      <w:pPr>
        <w:ind w:left="990"/>
        <w:rPr>
          <w:sz w:val="24"/>
          <w:szCs w:val="24"/>
        </w:rPr>
      </w:pPr>
    </w:p>
    <w:p w14:paraId="6DBB44BF" w14:textId="3F46140E" w:rsidR="008607AA" w:rsidRPr="007A0C77" w:rsidRDefault="008607AA" w:rsidP="0056724A">
      <w:pPr>
        <w:ind w:left="990"/>
        <w:rPr>
          <w:sz w:val="24"/>
          <w:szCs w:val="24"/>
        </w:rPr>
      </w:pPr>
      <w:r w:rsidRPr="007A0C77">
        <w:rPr>
          <w:b/>
          <w:bCs/>
          <w:sz w:val="24"/>
          <w:szCs w:val="24"/>
        </w:rPr>
        <w:t>Mr. Hanrahan</w:t>
      </w:r>
      <w:r w:rsidRPr="007A0C77">
        <w:rPr>
          <w:sz w:val="24"/>
          <w:szCs w:val="24"/>
        </w:rPr>
        <w:t xml:space="preserve"> said separate from construction, we’re going to continue field maintenance as if we don’t know when the closure is </w:t>
      </w:r>
      <w:r w:rsidR="0096335F" w:rsidRPr="007A0C77">
        <w:rPr>
          <w:sz w:val="24"/>
          <w:szCs w:val="24"/>
        </w:rPr>
        <w:t xml:space="preserve">happening so </w:t>
      </w:r>
      <w:r w:rsidRPr="007A0C77">
        <w:rPr>
          <w:sz w:val="24"/>
          <w:szCs w:val="24"/>
        </w:rPr>
        <w:t xml:space="preserve">you will have </w:t>
      </w:r>
      <w:r w:rsidRPr="007A0C77">
        <w:rPr>
          <w:sz w:val="24"/>
          <w:szCs w:val="24"/>
        </w:rPr>
        <w:lastRenderedPageBreak/>
        <w:t>beautiful fields in the fall, then we shut down again and you will have beautiful fields again in the spring. Once they give us the update and say we’re ready to go, you will know as soon as we know. He told staff we’re going to keep planning</w:t>
      </w:r>
      <w:r w:rsidR="0096335F" w:rsidRPr="007A0C77">
        <w:rPr>
          <w:sz w:val="24"/>
          <w:szCs w:val="24"/>
        </w:rPr>
        <w:t xml:space="preserve">, resodding and </w:t>
      </w:r>
      <w:r w:rsidRPr="007A0C77">
        <w:rPr>
          <w:sz w:val="24"/>
          <w:szCs w:val="24"/>
        </w:rPr>
        <w:t>re-nourishment until we hear it’s time to shut down.</w:t>
      </w:r>
    </w:p>
    <w:p w14:paraId="6CA594A1" w14:textId="77777777" w:rsidR="008607AA" w:rsidRPr="007A0C77" w:rsidRDefault="008607AA" w:rsidP="0056724A">
      <w:pPr>
        <w:ind w:left="990"/>
        <w:rPr>
          <w:sz w:val="24"/>
          <w:szCs w:val="24"/>
        </w:rPr>
      </w:pPr>
    </w:p>
    <w:p w14:paraId="5E7D43A4" w14:textId="45B0598A" w:rsidR="0056724A" w:rsidRPr="007A0C77" w:rsidRDefault="004E5C1F" w:rsidP="0056724A">
      <w:pPr>
        <w:ind w:left="990"/>
        <w:rPr>
          <w:sz w:val="24"/>
          <w:szCs w:val="24"/>
        </w:rPr>
      </w:pPr>
      <w:r w:rsidRPr="007A0C77">
        <w:rPr>
          <w:b/>
          <w:bCs/>
          <w:sz w:val="24"/>
          <w:szCs w:val="24"/>
        </w:rPr>
        <w:t xml:space="preserve">Mr. </w:t>
      </w:r>
      <w:r w:rsidR="0056724A" w:rsidRPr="007A0C77">
        <w:rPr>
          <w:b/>
          <w:bCs/>
          <w:sz w:val="24"/>
          <w:szCs w:val="24"/>
        </w:rPr>
        <w:t>Preciado</w:t>
      </w:r>
      <w:r w:rsidRPr="007A0C77">
        <w:rPr>
          <w:sz w:val="24"/>
          <w:szCs w:val="24"/>
        </w:rPr>
        <w:t xml:space="preserve"> said we </w:t>
      </w:r>
      <w:r w:rsidR="0096335F" w:rsidRPr="007A0C77">
        <w:rPr>
          <w:sz w:val="24"/>
          <w:szCs w:val="24"/>
        </w:rPr>
        <w:t xml:space="preserve">had </w:t>
      </w:r>
      <w:r w:rsidRPr="007A0C77">
        <w:rPr>
          <w:sz w:val="24"/>
          <w:szCs w:val="24"/>
        </w:rPr>
        <w:t>Friday Night Live</w:t>
      </w:r>
      <w:r w:rsidR="0096335F" w:rsidRPr="007A0C77">
        <w:rPr>
          <w:sz w:val="24"/>
          <w:szCs w:val="24"/>
        </w:rPr>
        <w:t>. He</w:t>
      </w:r>
      <w:r w:rsidRPr="007A0C77">
        <w:rPr>
          <w:sz w:val="24"/>
          <w:szCs w:val="24"/>
        </w:rPr>
        <w:t xml:space="preserve"> doesn’t think it was Pop Warner</w:t>
      </w:r>
      <w:r w:rsidR="0056724A" w:rsidRPr="007A0C77">
        <w:rPr>
          <w:sz w:val="24"/>
          <w:szCs w:val="24"/>
        </w:rPr>
        <w:t xml:space="preserve"> but his concern with the men’</w:t>
      </w:r>
      <w:r w:rsidRPr="007A0C77">
        <w:rPr>
          <w:sz w:val="24"/>
          <w:szCs w:val="24"/>
        </w:rPr>
        <w:t>s league</w:t>
      </w:r>
      <w:r w:rsidR="0096335F" w:rsidRPr="007A0C77">
        <w:rPr>
          <w:sz w:val="24"/>
          <w:szCs w:val="24"/>
        </w:rPr>
        <w:t xml:space="preserve">s is that </w:t>
      </w:r>
      <w:r w:rsidRPr="007A0C77">
        <w:rPr>
          <w:sz w:val="24"/>
          <w:szCs w:val="24"/>
        </w:rPr>
        <w:t>where the goalie is, th</w:t>
      </w:r>
      <w:r w:rsidR="0096335F" w:rsidRPr="007A0C77">
        <w:rPr>
          <w:sz w:val="24"/>
          <w:szCs w:val="24"/>
        </w:rPr>
        <w:t>e</w:t>
      </w:r>
      <w:r w:rsidRPr="007A0C77">
        <w:rPr>
          <w:sz w:val="24"/>
          <w:szCs w:val="24"/>
        </w:rPr>
        <w:t xml:space="preserve"> grass disappeared in a heartbeat. </w:t>
      </w:r>
      <w:r w:rsidR="0096335F" w:rsidRPr="007A0C77">
        <w:rPr>
          <w:sz w:val="24"/>
          <w:szCs w:val="24"/>
        </w:rPr>
        <w:t>A</w:t>
      </w:r>
      <w:r w:rsidRPr="007A0C77">
        <w:rPr>
          <w:sz w:val="24"/>
          <w:szCs w:val="24"/>
        </w:rPr>
        <w:t>re we adjusting to tha</w:t>
      </w:r>
      <w:r w:rsidR="0096335F" w:rsidRPr="007A0C77">
        <w:rPr>
          <w:sz w:val="24"/>
          <w:szCs w:val="24"/>
        </w:rPr>
        <w:t>t</w:t>
      </w:r>
      <w:r w:rsidRPr="007A0C77">
        <w:rPr>
          <w:sz w:val="24"/>
          <w:szCs w:val="24"/>
        </w:rPr>
        <w:t>?</w:t>
      </w:r>
      <w:r w:rsidR="0056724A" w:rsidRPr="007A0C77">
        <w:rPr>
          <w:sz w:val="24"/>
          <w:szCs w:val="24"/>
        </w:rPr>
        <w:t xml:space="preserve"> He remembers </w:t>
      </w:r>
      <w:r w:rsidR="0096335F" w:rsidRPr="007A0C77">
        <w:rPr>
          <w:sz w:val="24"/>
          <w:szCs w:val="24"/>
        </w:rPr>
        <w:t xml:space="preserve">hearing </w:t>
      </w:r>
      <w:r w:rsidRPr="007A0C77">
        <w:rPr>
          <w:sz w:val="24"/>
          <w:szCs w:val="24"/>
        </w:rPr>
        <w:t>about the amount of time on the field</w:t>
      </w:r>
      <w:r w:rsidR="0056724A" w:rsidRPr="007A0C77">
        <w:rPr>
          <w:sz w:val="24"/>
          <w:szCs w:val="24"/>
        </w:rPr>
        <w:t xml:space="preserve"> and what </w:t>
      </w:r>
      <w:r w:rsidR="0096335F" w:rsidRPr="007A0C77">
        <w:rPr>
          <w:sz w:val="24"/>
          <w:szCs w:val="24"/>
        </w:rPr>
        <w:t xml:space="preserve">must </w:t>
      </w:r>
      <w:proofErr w:type="gramStart"/>
      <w:r w:rsidR="0056724A" w:rsidRPr="007A0C77">
        <w:rPr>
          <w:sz w:val="24"/>
          <w:szCs w:val="24"/>
        </w:rPr>
        <w:t>done</w:t>
      </w:r>
      <w:proofErr w:type="gramEnd"/>
      <w:r w:rsidR="0096335F" w:rsidRPr="007A0C77">
        <w:rPr>
          <w:sz w:val="24"/>
          <w:szCs w:val="24"/>
        </w:rPr>
        <w:t xml:space="preserve"> if it’s used a lot. </w:t>
      </w:r>
      <w:r w:rsidR="0056724A" w:rsidRPr="007A0C77">
        <w:rPr>
          <w:sz w:val="24"/>
          <w:szCs w:val="24"/>
        </w:rPr>
        <w:t xml:space="preserve">He understands it’s all about </w:t>
      </w:r>
      <w:r w:rsidRPr="007A0C77">
        <w:rPr>
          <w:sz w:val="24"/>
          <w:szCs w:val="24"/>
        </w:rPr>
        <w:t>growing and learning</w:t>
      </w:r>
      <w:r w:rsidR="0056724A" w:rsidRPr="007A0C77">
        <w:rPr>
          <w:sz w:val="24"/>
          <w:szCs w:val="24"/>
        </w:rPr>
        <w:t>.</w:t>
      </w:r>
    </w:p>
    <w:p w14:paraId="2F187E82" w14:textId="77777777" w:rsidR="0056724A" w:rsidRPr="007A0C77" w:rsidRDefault="0056724A" w:rsidP="0056724A">
      <w:pPr>
        <w:ind w:left="990"/>
        <w:rPr>
          <w:sz w:val="24"/>
          <w:szCs w:val="24"/>
        </w:rPr>
      </w:pPr>
    </w:p>
    <w:p w14:paraId="0D878007" w14:textId="77777777" w:rsidR="0056724A" w:rsidRPr="007A0C77" w:rsidRDefault="0056724A" w:rsidP="0056724A">
      <w:pPr>
        <w:ind w:left="990"/>
        <w:rPr>
          <w:b/>
          <w:bCs/>
          <w:i/>
          <w:iCs/>
          <w:sz w:val="24"/>
          <w:szCs w:val="24"/>
        </w:rPr>
      </w:pPr>
      <w:r w:rsidRPr="007A0C77">
        <w:rPr>
          <w:b/>
          <w:bCs/>
          <w:i/>
          <w:iCs/>
          <w:sz w:val="24"/>
          <w:szCs w:val="24"/>
        </w:rPr>
        <w:t>Mr. Hanrahan responded:</w:t>
      </w:r>
    </w:p>
    <w:p w14:paraId="5AEE8739" w14:textId="77777777" w:rsidR="0056724A" w:rsidRPr="007A0C77" w:rsidRDefault="0056724A">
      <w:pPr>
        <w:pStyle w:val="ListParagraph"/>
        <w:numPr>
          <w:ilvl w:val="0"/>
          <w:numId w:val="20"/>
        </w:numPr>
        <w:rPr>
          <w:sz w:val="24"/>
          <w:szCs w:val="24"/>
        </w:rPr>
      </w:pPr>
      <w:r w:rsidRPr="007A0C77">
        <w:rPr>
          <w:sz w:val="24"/>
          <w:szCs w:val="24"/>
        </w:rPr>
        <w:t>S</w:t>
      </w:r>
      <w:r w:rsidR="004E5C1F" w:rsidRPr="007A0C77">
        <w:rPr>
          <w:sz w:val="24"/>
          <w:szCs w:val="24"/>
        </w:rPr>
        <w:t>taff will keep an eye on that.</w:t>
      </w:r>
    </w:p>
    <w:p w14:paraId="33F29B57" w14:textId="16D00A79" w:rsidR="0056724A" w:rsidRPr="007A0C77" w:rsidRDefault="0056724A">
      <w:pPr>
        <w:pStyle w:val="ListParagraph"/>
        <w:numPr>
          <w:ilvl w:val="0"/>
          <w:numId w:val="20"/>
        </w:numPr>
        <w:rPr>
          <w:sz w:val="24"/>
          <w:szCs w:val="24"/>
        </w:rPr>
      </w:pPr>
      <w:r w:rsidRPr="007A0C77">
        <w:rPr>
          <w:sz w:val="24"/>
          <w:szCs w:val="24"/>
        </w:rPr>
        <w:t>O</w:t>
      </w:r>
      <w:r w:rsidR="004E5C1F" w:rsidRPr="007A0C77">
        <w:rPr>
          <w:sz w:val="24"/>
          <w:szCs w:val="24"/>
        </w:rPr>
        <w:t>n any rectangular field for soccer, that</w:t>
      </w:r>
      <w:r w:rsidRPr="007A0C77">
        <w:rPr>
          <w:sz w:val="24"/>
          <w:szCs w:val="24"/>
        </w:rPr>
        <w:t>’s w</w:t>
      </w:r>
      <w:r w:rsidR="004E5C1F" w:rsidRPr="007A0C77">
        <w:rPr>
          <w:sz w:val="24"/>
          <w:szCs w:val="24"/>
        </w:rPr>
        <w:t>here you’re going to see dead areas</w:t>
      </w:r>
      <w:r w:rsidR="0096335F" w:rsidRPr="007A0C77">
        <w:rPr>
          <w:sz w:val="24"/>
          <w:szCs w:val="24"/>
        </w:rPr>
        <w:t xml:space="preserve"> – </w:t>
      </w:r>
      <w:r w:rsidR="004E5C1F" w:rsidRPr="007A0C77">
        <w:rPr>
          <w:sz w:val="24"/>
          <w:szCs w:val="24"/>
        </w:rPr>
        <w:t>the goal mou</w:t>
      </w:r>
      <w:r w:rsidRPr="007A0C77">
        <w:rPr>
          <w:sz w:val="24"/>
          <w:szCs w:val="24"/>
        </w:rPr>
        <w:t xml:space="preserve">nds, </w:t>
      </w:r>
      <w:r w:rsidR="004E5C1F" w:rsidRPr="007A0C77">
        <w:rPr>
          <w:sz w:val="24"/>
          <w:szCs w:val="24"/>
        </w:rPr>
        <w:t xml:space="preserve">center </w:t>
      </w:r>
      <w:proofErr w:type="gramStart"/>
      <w:r w:rsidR="004E5C1F" w:rsidRPr="007A0C77">
        <w:rPr>
          <w:sz w:val="24"/>
          <w:szCs w:val="24"/>
        </w:rPr>
        <w:t>field</w:t>
      </w:r>
      <w:proofErr w:type="gramEnd"/>
      <w:r w:rsidRPr="007A0C77">
        <w:rPr>
          <w:sz w:val="24"/>
          <w:szCs w:val="24"/>
        </w:rPr>
        <w:t xml:space="preserve"> and </w:t>
      </w:r>
      <w:r w:rsidR="004E5C1F" w:rsidRPr="007A0C77">
        <w:rPr>
          <w:sz w:val="24"/>
          <w:szCs w:val="24"/>
        </w:rPr>
        <w:t>midfield</w:t>
      </w:r>
      <w:r w:rsidR="0096335F" w:rsidRPr="007A0C77">
        <w:rPr>
          <w:sz w:val="24"/>
          <w:szCs w:val="24"/>
        </w:rPr>
        <w:t>,</w:t>
      </w:r>
      <w:r w:rsidRPr="007A0C77">
        <w:rPr>
          <w:sz w:val="24"/>
          <w:szCs w:val="24"/>
        </w:rPr>
        <w:t xml:space="preserve"> so </w:t>
      </w:r>
      <w:r w:rsidR="004E5C1F" w:rsidRPr="007A0C77">
        <w:rPr>
          <w:sz w:val="24"/>
          <w:szCs w:val="24"/>
        </w:rPr>
        <w:t xml:space="preserve">we look at </w:t>
      </w:r>
      <w:r w:rsidR="0096335F" w:rsidRPr="007A0C77">
        <w:rPr>
          <w:sz w:val="24"/>
          <w:szCs w:val="24"/>
        </w:rPr>
        <w:t>that</w:t>
      </w:r>
      <w:r w:rsidRPr="007A0C77">
        <w:rPr>
          <w:sz w:val="24"/>
          <w:szCs w:val="24"/>
        </w:rPr>
        <w:t>. We</w:t>
      </w:r>
      <w:r w:rsidR="004E5C1F" w:rsidRPr="007A0C77">
        <w:rPr>
          <w:sz w:val="24"/>
          <w:szCs w:val="24"/>
        </w:rPr>
        <w:t xml:space="preserve"> do it across </w:t>
      </w:r>
      <w:proofErr w:type="gramStart"/>
      <w:r w:rsidR="004E5C1F" w:rsidRPr="007A0C77">
        <w:rPr>
          <w:sz w:val="24"/>
          <w:szCs w:val="24"/>
        </w:rPr>
        <w:t>all of</w:t>
      </w:r>
      <w:proofErr w:type="gramEnd"/>
      <w:r w:rsidR="004E5C1F" w:rsidRPr="007A0C77">
        <w:rPr>
          <w:sz w:val="24"/>
          <w:szCs w:val="24"/>
        </w:rPr>
        <w:t xml:space="preserve"> our fields </w:t>
      </w:r>
      <w:r w:rsidR="0096335F" w:rsidRPr="007A0C77">
        <w:rPr>
          <w:sz w:val="24"/>
          <w:szCs w:val="24"/>
        </w:rPr>
        <w:t>and w</w:t>
      </w:r>
      <w:r w:rsidR="004E5C1F" w:rsidRPr="007A0C77">
        <w:rPr>
          <w:sz w:val="24"/>
          <w:szCs w:val="24"/>
        </w:rPr>
        <w:t xml:space="preserve">ork </w:t>
      </w:r>
      <w:r w:rsidRPr="007A0C77">
        <w:rPr>
          <w:sz w:val="24"/>
          <w:szCs w:val="24"/>
        </w:rPr>
        <w:t xml:space="preserve">on it </w:t>
      </w:r>
      <w:r w:rsidR="004E5C1F" w:rsidRPr="007A0C77">
        <w:rPr>
          <w:sz w:val="24"/>
          <w:szCs w:val="24"/>
        </w:rPr>
        <w:t>with sand</w:t>
      </w:r>
      <w:r w:rsidRPr="007A0C77">
        <w:rPr>
          <w:sz w:val="24"/>
          <w:szCs w:val="24"/>
        </w:rPr>
        <w:t>. W</w:t>
      </w:r>
      <w:r w:rsidR="004E5C1F" w:rsidRPr="007A0C77">
        <w:rPr>
          <w:sz w:val="24"/>
          <w:szCs w:val="24"/>
        </w:rPr>
        <w:t xml:space="preserve">e’re able to do </w:t>
      </w:r>
      <w:r w:rsidR="0096335F" w:rsidRPr="007A0C77">
        <w:rPr>
          <w:sz w:val="24"/>
          <w:szCs w:val="24"/>
        </w:rPr>
        <w:t xml:space="preserve">some </w:t>
      </w:r>
      <w:r w:rsidR="004E5C1F" w:rsidRPr="007A0C77">
        <w:rPr>
          <w:sz w:val="24"/>
          <w:szCs w:val="24"/>
        </w:rPr>
        <w:t>things.</w:t>
      </w:r>
    </w:p>
    <w:p w14:paraId="46A35A99" w14:textId="3987E88E" w:rsidR="0056724A" w:rsidRPr="007A0C77" w:rsidRDefault="0056724A">
      <w:pPr>
        <w:pStyle w:val="ListParagraph"/>
        <w:numPr>
          <w:ilvl w:val="0"/>
          <w:numId w:val="20"/>
        </w:numPr>
        <w:rPr>
          <w:sz w:val="24"/>
          <w:szCs w:val="24"/>
        </w:rPr>
      </w:pPr>
      <w:r w:rsidRPr="007A0C77">
        <w:rPr>
          <w:sz w:val="24"/>
          <w:szCs w:val="24"/>
        </w:rPr>
        <w:t xml:space="preserve">But </w:t>
      </w:r>
      <w:r w:rsidR="004E5C1F" w:rsidRPr="007A0C77">
        <w:rPr>
          <w:sz w:val="24"/>
          <w:szCs w:val="24"/>
        </w:rPr>
        <w:t>wear and tear will happen throughout the year.</w:t>
      </w:r>
    </w:p>
    <w:p w14:paraId="0A8F2229" w14:textId="2DF15B1D" w:rsidR="0056724A" w:rsidRPr="007A0C77" w:rsidRDefault="0056724A">
      <w:pPr>
        <w:pStyle w:val="ListParagraph"/>
        <w:numPr>
          <w:ilvl w:val="0"/>
          <w:numId w:val="20"/>
        </w:numPr>
        <w:rPr>
          <w:sz w:val="24"/>
          <w:szCs w:val="24"/>
        </w:rPr>
      </w:pPr>
      <w:r w:rsidRPr="007A0C77">
        <w:rPr>
          <w:sz w:val="24"/>
          <w:szCs w:val="24"/>
        </w:rPr>
        <w:t xml:space="preserve">He’s had </w:t>
      </w:r>
      <w:r w:rsidR="004E5C1F" w:rsidRPr="007A0C77">
        <w:rPr>
          <w:sz w:val="24"/>
          <w:szCs w:val="24"/>
        </w:rPr>
        <w:t>staff take aerial views of when we closed and w</w:t>
      </w:r>
      <w:r w:rsidRPr="007A0C77">
        <w:rPr>
          <w:sz w:val="24"/>
          <w:szCs w:val="24"/>
        </w:rPr>
        <w:t>hen we opened</w:t>
      </w:r>
      <w:r w:rsidR="0096335F" w:rsidRPr="007A0C77">
        <w:rPr>
          <w:sz w:val="24"/>
          <w:szCs w:val="24"/>
        </w:rPr>
        <w:t>,</w:t>
      </w:r>
      <w:r w:rsidRPr="007A0C77">
        <w:rPr>
          <w:sz w:val="24"/>
          <w:szCs w:val="24"/>
        </w:rPr>
        <w:t xml:space="preserve"> n</w:t>
      </w:r>
      <w:r w:rsidR="004E5C1F" w:rsidRPr="007A0C77">
        <w:rPr>
          <w:sz w:val="24"/>
          <w:szCs w:val="24"/>
        </w:rPr>
        <w:t>ight and day</w:t>
      </w:r>
      <w:r w:rsidRPr="007A0C77">
        <w:rPr>
          <w:sz w:val="24"/>
          <w:szCs w:val="24"/>
        </w:rPr>
        <w:t xml:space="preserve"> and when</w:t>
      </w:r>
      <w:r w:rsidR="004E5C1F" w:rsidRPr="007A0C77">
        <w:rPr>
          <w:sz w:val="24"/>
          <w:szCs w:val="24"/>
        </w:rPr>
        <w:t xml:space="preserve"> you’re on them</w:t>
      </w:r>
      <w:r w:rsidRPr="007A0C77">
        <w:rPr>
          <w:sz w:val="24"/>
          <w:szCs w:val="24"/>
        </w:rPr>
        <w:t>.</w:t>
      </w:r>
    </w:p>
    <w:p w14:paraId="3CA90706" w14:textId="4A345473" w:rsidR="004E5C1F" w:rsidRPr="007A0C77" w:rsidRDefault="0056724A">
      <w:pPr>
        <w:pStyle w:val="ListParagraph"/>
        <w:numPr>
          <w:ilvl w:val="0"/>
          <w:numId w:val="20"/>
        </w:numPr>
        <w:rPr>
          <w:sz w:val="24"/>
          <w:szCs w:val="24"/>
        </w:rPr>
      </w:pPr>
      <w:r w:rsidRPr="007A0C77">
        <w:rPr>
          <w:sz w:val="24"/>
          <w:szCs w:val="24"/>
        </w:rPr>
        <w:t xml:space="preserve">He had </w:t>
      </w:r>
      <w:r w:rsidR="004E5C1F" w:rsidRPr="007A0C77">
        <w:rPr>
          <w:sz w:val="24"/>
          <w:szCs w:val="24"/>
        </w:rPr>
        <w:t xml:space="preserve">Kyle Price run </w:t>
      </w:r>
      <w:r w:rsidR="0096335F" w:rsidRPr="007A0C77">
        <w:rPr>
          <w:sz w:val="24"/>
          <w:szCs w:val="24"/>
        </w:rPr>
        <w:t>a</w:t>
      </w:r>
      <w:r w:rsidR="004E5C1F" w:rsidRPr="007A0C77">
        <w:rPr>
          <w:sz w:val="24"/>
          <w:szCs w:val="24"/>
        </w:rPr>
        <w:t xml:space="preserve"> utilization report</w:t>
      </w:r>
      <w:r w:rsidR="0096335F" w:rsidRPr="007A0C77">
        <w:rPr>
          <w:sz w:val="24"/>
          <w:szCs w:val="24"/>
        </w:rPr>
        <w:t xml:space="preserve"> and w</w:t>
      </w:r>
      <w:r w:rsidR="004E5C1F" w:rsidRPr="007A0C77">
        <w:rPr>
          <w:sz w:val="24"/>
          <w:szCs w:val="24"/>
        </w:rPr>
        <w:t>e’re close to over 300% utilization, and that’s across the board</w:t>
      </w:r>
      <w:r w:rsidRPr="007A0C77">
        <w:rPr>
          <w:sz w:val="24"/>
          <w:szCs w:val="24"/>
        </w:rPr>
        <w:t xml:space="preserve">, so that means </w:t>
      </w:r>
      <w:r w:rsidR="004E5C1F" w:rsidRPr="007A0C77">
        <w:rPr>
          <w:sz w:val="24"/>
          <w:szCs w:val="24"/>
        </w:rPr>
        <w:t>we’re using our fields to the max.</w:t>
      </w:r>
    </w:p>
    <w:p w14:paraId="36CB6049" w14:textId="77777777" w:rsidR="0056724A" w:rsidRPr="007A0C77" w:rsidRDefault="0056724A" w:rsidP="0056724A">
      <w:pPr>
        <w:ind w:left="990"/>
        <w:rPr>
          <w:sz w:val="24"/>
          <w:szCs w:val="24"/>
        </w:rPr>
      </w:pPr>
    </w:p>
    <w:p w14:paraId="470154D1" w14:textId="487E147F" w:rsidR="0056724A" w:rsidRPr="007A0C77" w:rsidRDefault="0056724A" w:rsidP="0056724A">
      <w:pPr>
        <w:ind w:left="990"/>
        <w:rPr>
          <w:sz w:val="24"/>
          <w:szCs w:val="24"/>
        </w:rPr>
      </w:pPr>
      <w:r w:rsidRPr="007A0C77">
        <w:rPr>
          <w:b/>
          <w:bCs/>
          <w:sz w:val="24"/>
          <w:szCs w:val="24"/>
        </w:rPr>
        <w:t>Acting Chairman Fruth</w:t>
      </w:r>
      <w:r w:rsidRPr="007A0C77">
        <w:rPr>
          <w:sz w:val="24"/>
          <w:szCs w:val="24"/>
        </w:rPr>
        <w:t xml:space="preserve"> said Vineyards is probably the next worst. It’s been there </w:t>
      </w:r>
      <w:proofErr w:type="gramStart"/>
      <w:r w:rsidRPr="007A0C77">
        <w:rPr>
          <w:sz w:val="24"/>
          <w:szCs w:val="24"/>
        </w:rPr>
        <w:t>long</w:t>
      </w:r>
      <w:proofErr w:type="gramEnd"/>
      <w:r w:rsidRPr="007A0C77">
        <w:rPr>
          <w:sz w:val="24"/>
          <w:szCs w:val="24"/>
        </w:rPr>
        <w:t xml:space="preserve"> and this year was rough.</w:t>
      </w:r>
    </w:p>
    <w:p w14:paraId="65918763" w14:textId="46E27952" w:rsidR="0056724A" w:rsidRPr="007A0C77" w:rsidRDefault="0056724A" w:rsidP="0056724A">
      <w:pPr>
        <w:ind w:left="990"/>
        <w:rPr>
          <w:sz w:val="24"/>
          <w:szCs w:val="24"/>
        </w:rPr>
      </w:pPr>
      <w:r w:rsidRPr="007A0C77">
        <w:rPr>
          <w:b/>
          <w:bCs/>
          <w:sz w:val="24"/>
          <w:szCs w:val="24"/>
        </w:rPr>
        <w:t>Mr. Hanrahan</w:t>
      </w:r>
      <w:r w:rsidRPr="007A0C77">
        <w:rPr>
          <w:sz w:val="24"/>
          <w:szCs w:val="24"/>
        </w:rPr>
        <w:t xml:space="preserve"> said we spent over $600,000 on sod to renourish </w:t>
      </w:r>
      <w:r w:rsidR="0096335F" w:rsidRPr="007A0C77">
        <w:rPr>
          <w:sz w:val="24"/>
          <w:szCs w:val="24"/>
        </w:rPr>
        <w:t xml:space="preserve">community park </w:t>
      </w:r>
      <w:r w:rsidRPr="007A0C77">
        <w:rPr>
          <w:sz w:val="24"/>
          <w:szCs w:val="24"/>
        </w:rPr>
        <w:t>fields.</w:t>
      </w:r>
    </w:p>
    <w:p w14:paraId="5FBB7233" w14:textId="77777777" w:rsidR="008607AA" w:rsidRPr="007A0C77" w:rsidRDefault="008607AA" w:rsidP="007A0C77">
      <w:pPr>
        <w:tabs>
          <w:tab w:val="left" w:pos="8370"/>
          <w:tab w:val="left" w:pos="8460"/>
          <w:tab w:val="left" w:pos="9810"/>
        </w:tabs>
        <w:ind w:right="180" w:firstLine="1080"/>
        <w:textAlignment w:val="baseline"/>
        <w:rPr>
          <w:sz w:val="24"/>
          <w:szCs w:val="24"/>
        </w:rPr>
      </w:pPr>
    </w:p>
    <w:p w14:paraId="2B9905BB" w14:textId="1948A448" w:rsidR="00A225B6" w:rsidRPr="007A0C77" w:rsidRDefault="00A225B6">
      <w:pPr>
        <w:pStyle w:val="ListParagraph"/>
        <w:numPr>
          <w:ilvl w:val="0"/>
          <w:numId w:val="13"/>
        </w:numPr>
        <w:tabs>
          <w:tab w:val="left" w:pos="8370"/>
          <w:tab w:val="left" w:pos="8460"/>
          <w:tab w:val="left" w:pos="9810"/>
        </w:tabs>
        <w:ind w:left="990" w:right="180" w:hanging="540"/>
        <w:textAlignment w:val="baseline"/>
        <w:rPr>
          <w:b/>
          <w:bCs/>
          <w:sz w:val="24"/>
          <w:szCs w:val="24"/>
        </w:rPr>
      </w:pPr>
      <w:r w:rsidRPr="007A0C77">
        <w:rPr>
          <w:b/>
          <w:bCs/>
          <w:sz w:val="24"/>
          <w:szCs w:val="24"/>
        </w:rPr>
        <w:t>Aquatic Facilities Update</w:t>
      </w:r>
    </w:p>
    <w:p w14:paraId="17904441" w14:textId="54A6C5E1" w:rsidR="00F83299" w:rsidRPr="007A0C77" w:rsidRDefault="00F83299" w:rsidP="00222BDB">
      <w:pPr>
        <w:tabs>
          <w:tab w:val="left" w:pos="8370"/>
          <w:tab w:val="left" w:pos="8460"/>
          <w:tab w:val="left" w:pos="9810"/>
        </w:tabs>
        <w:ind w:left="990" w:right="180"/>
        <w:textAlignment w:val="baseline"/>
        <w:rPr>
          <w:b/>
          <w:bCs/>
          <w:i/>
          <w:iCs/>
          <w:sz w:val="24"/>
          <w:szCs w:val="24"/>
        </w:rPr>
      </w:pPr>
      <w:r w:rsidRPr="007A0C77">
        <w:rPr>
          <w:b/>
          <w:bCs/>
          <w:i/>
          <w:iCs/>
          <w:sz w:val="24"/>
          <w:szCs w:val="24"/>
        </w:rPr>
        <w:t>Mr. Atkinson told the PARAB:</w:t>
      </w:r>
    </w:p>
    <w:p w14:paraId="7A5F83FD" w14:textId="77777777" w:rsidR="00F83299" w:rsidRPr="007A0C77" w:rsidRDefault="00F83299">
      <w:pPr>
        <w:pStyle w:val="ListParagraph"/>
        <w:numPr>
          <w:ilvl w:val="0"/>
          <w:numId w:val="14"/>
        </w:numPr>
        <w:tabs>
          <w:tab w:val="left" w:pos="8370"/>
          <w:tab w:val="left" w:pos="8460"/>
          <w:tab w:val="left" w:pos="9810"/>
        </w:tabs>
        <w:ind w:right="180"/>
        <w:textAlignment w:val="baseline"/>
        <w:rPr>
          <w:sz w:val="24"/>
          <w:szCs w:val="24"/>
        </w:rPr>
      </w:pPr>
      <w:r w:rsidRPr="007A0C77">
        <w:rPr>
          <w:sz w:val="24"/>
          <w:szCs w:val="24"/>
        </w:rPr>
        <w:t xml:space="preserve">John McCormick, our facilities director, made a presentation to the board last week, and we gave an aquatics report card. Some places got A’s and others got F’s. </w:t>
      </w:r>
    </w:p>
    <w:p w14:paraId="34056276" w14:textId="4E4243C1" w:rsidR="00F83299" w:rsidRPr="007A0C77" w:rsidRDefault="00F83299">
      <w:pPr>
        <w:pStyle w:val="ListParagraph"/>
        <w:numPr>
          <w:ilvl w:val="0"/>
          <w:numId w:val="14"/>
        </w:numPr>
        <w:tabs>
          <w:tab w:val="left" w:pos="8370"/>
          <w:tab w:val="left" w:pos="8460"/>
          <w:tab w:val="left" w:pos="9810"/>
        </w:tabs>
        <w:ind w:right="180"/>
        <w:textAlignment w:val="baseline"/>
        <w:rPr>
          <w:sz w:val="24"/>
          <w:szCs w:val="24"/>
        </w:rPr>
      </w:pPr>
      <w:r w:rsidRPr="007A0C77">
        <w:rPr>
          <w:sz w:val="24"/>
          <w:szCs w:val="24"/>
        </w:rPr>
        <w:t xml:space="preserve">John and the board supported changing our model of forensic failure and being more proactive with preventive maintenance on </w:t>
      </w:r>
      <w:proofErr w:type="gramStart"/>
      <w:r w:rsidRPr="007A0C77">
        <w:rPr>
          <w:sz w:val="24"/>
          <w:szCs w:val="24"/>
        </w:rPr>
        <w:t>all of</w:t>
      </w:r>
      <w:proofErr w:type="gramEnd"/>
      <w:r w:rsidRPr="007A0C77">
        <w:rPr>
          <w:sz w:val="24"/>
          <w:szCs w:val="24"/>
        </w:rPr>
        <w:t xml:space="preserve"> these projects.</w:t>
      </w:r>
    </w:p>
    <w:p w14:paraId="6A292C46" w14:textId="6C044E87" w:rsidR="00F83299" w:rsidRPr="007A0C77" w:rsidRDefault="00F83299">
      <w:pPr>
        <w:pStyle w:val="ListParagraph"/>
        <w:numPr>
          <w:ilvl w:val="0"/>
          <w:numId w:val="14"/>
        </w:numPr>
        <w:tabs>
          <w:tab w:val="left" w:pos="8370"/>
          <w:tab w:val="left" w:pos="8460"/>
          <w:tab w:val="left" w:pos="9810"/>
        </w:tabs>
        <w:ind w:right="180"/>
        <w:textAlignment w:val="baseline"/>
        <w:rPr>
          <w:sz w:val="24"/>
          <w:szCs w:val="24"/>
        </w:rPr>
      </w:pPr>
      <w:r w:rsidRPr="007A0C77">
        <w:rPr>
          <w:sz w:val="24"/>
          <w:szCs w:val="24"/>
          <w:u w:val="single"/>
        </w:rPr>
        <w:t>Immokalee</w:t>
      </w:r>
      <w:r w:rsidRPr="007A0C77">
        <w:rPr>
          <w:sz w:val="24"/>
          <w:szCs w:val="24"/>
        </w:rPr>
        <w:t>. We’re going to build a new facility and are getting proposals now so we can have the design done</w:t>
      </w:r>
      <w:r w:rsidR="003920F1" w:rsidRPr="007A0C77">
        <w:rPr>
          <w:sz w:val="24"/>
          <w:szCs w:val="24"/>
        </w:rPr>
        <w:t xml:space="preserve"> and </w:t>
      </w:r>
      <w:r w:rsidRPr="007A0C77">
        <w:rPr>
          <w:sz w:val="24"/>
          <w:szCs w:val="24"/>
        </w:rPr>
        <w:t xml:space="preserve">it can be done in conjunction with the stormwater and the turf field. They </w:t>
      </w:r>
      <w:proofErr w:type="gramStart"/>
      <w:r w:rsidRPr="007A0C77">
        <w:rPr>
          <w:sz w:val="24"/>
          <w:szCs w:val="24"/>
        </w:rPr>
        <w:t>have to</w:t>
      </w:r>
      <w:proofErr w:type="gramEnd"/>
      <w:r w:rsidRPr="007A0C77">
        <w:rPr>
          <w:sz w:val="24"/>
          <w:szCs w:val="24"/>
        </w:rPr>
        <w:t xml:space="preserve"> be done simultaneously, so we have a proposal in, we made corrections to it and we’re waiting for the proposal to come back so we can get a deal and get the engineers to </w:t>
      </w:r>
      <w:r w:rsidR="003920F1" w:rsidRPr="007A0C77">
        <w:rPr>
          <w:sz w:val="24"/>
          <w:szCs w:val="24"/>
        </w:rPr>
        <w:t xml:space="preserve">do </w:t>
      </w:r>
      <w:r w:rsidRPr="007A0C77">
        <w:rPr>
          <w:sz w:val="24"/>
          <w:szCs w:val="24"/>
        </w:rPr>
        <w:t xml:space="preserve">the </w:t>
      </w:r>
      <w:r w:rsidR="003920F1" w:rsidRPr="007A0C77">
        <w:rPr>
          <w:sz w:val="24"/>
          <w:szCs w:val="24"/>
        </w:rPr>
        <w:t xml:space="preserve">pool </w:t>
      </w:r>
      <w:r w:rsidRPr="007A0C77">
        <w:rPr>
          <w:sz w:val="24"/>
          <w:szCs w:val="24"/>
        </w:rPr>
        <w:t>design.</w:t>
      </w:r>
    </w:p>
    <w:p w14:paraId="0799DF27" w14:textId="7C458448" w:rsidR="00F83299" w:rsidRPr="007A0C77" w:rsidRDefault="00F83299">
      <w:pPr>
        <w:pStyle w:val="ListParagraph"/>
        <w:numPr>
          <w:ilvl w:val="0"/>
          <w:numId w:val="14"/>
        </w:numPr>
        <w:rPr>
          <w:sz w:val="24"/>
          <w:szCs w:val="24"/>
        </w:rPr>
      </w:pPr>
      <w:r w:rsidRPr="007A0C77">
        <w:rPr>
          <w:sz w:val="24"/>
          <w:szCs w:val="24"/>
        </w:rPr>
        <w:t>In addition to the $4 million for the turf field, we set aside $3 million for the pool, so a total of $7 million will be invested in the Immokalee sports program.</w:t>
      </w:r>
    </w:p>
    <w:p w14:paraId="2DB1DFCC" w14:textId="77777777" w:rsidR="00F83299" w:rsidRPr="007A0C77" w:rsidRDefault="00F83299">
      <w:pPr>
        <w:pStyle w:val="ListParagraph"/>
        <w:numPr>
          <w:ilvl w:val="0"/>
          <w:numId w:val="14"/>
        </w:numPr>
        <w:rPr>
          <w:sz w:val="24"/>
          <w:szCs w:val="24"/>
        </w:rPr>
      </w:pPr>
      <w:r w:rsidRPr="007A0C77">
        <w:rPr>
          <w:sz w:val="24"/>
          <w:szCs w:val="24"/>
          <w:u w:val="single"/>
        </w:rPr>
        <w:t>Big Corkscrew</w:t>
      </w:r>
      <w:r w:rsidRPr="007A0C77">
        <w:rPr>
          <w:sz w:val="24"/>
          <w:szCs w:val="24"/>
        </w:rPr>
        <w:t xml:space="preserve">, which got an A, is doing well and everything is set on the </w:t>
      </w:r>
      <w:proofErr w:type="gramStart"/>
      <w:r w:rsidRPr="007A0C77">
        <w:rPr>
          <w:sz w:val="24"/>
          <w:szCs w:val="24"/>
        </w:rPr>
        <w:t>warranty</w:t>
      </w:r>
      <w:proofErr w:type="gramEnd"/>
      <w:r w:rsidRPr="007A0C77">
        <w:rPr>
          <w:sz w:val="24"/>
          <w:szCs w:val="24"/>
        </w:rPr>
        <w:t xml:space="preserve"> so all features are open and active.</w:t>
      </w:r>
    </w:p>
    <w:p w14:paraId="692B21E8" w14:textId="5152726B" w:rsidR="00C505A1" w:rsidRPr="007A0C77" w:rsidRDefault="00F83299">
      <w:pPr>
        <w:pStyle w:val="ListParagraph"/>
        <w:numPr>
          <w:ilvl w:val="0"/>
          <w:numId w:val="14"/>
        </w:numPr>
        <w:rPr>
          <w:sz w:val="24"/>
          <w:szCs w:val="24"/>
        </w:rPr>
      </w:pPr>
      <w:r w:rsidRPr="007A0C77">
        <w:rPr>
          <w:sz w:val="24"/>
          <w:szCs w:val="24"/>
          <w:u w:val="single"/>
        </w:rPr>
        <w:t>Eagle Lakes</w:t>
      </w:r>
      <w:r w:rsidRPr="007A0C77">
        <w:rPr>
          <w:sz w:val="24"/>
          <w:szCs w:val="24"/>
        </w:rPr>
        <w:t xml:space="preserve"> is doing well. We have one issue with a slide that’s down and we’re actively working on it. We have a contractor who’s going to be onsite on Saturday to start repairs for the yellow slide, but everything</w:t>
      </w:r>
      <w:r w:rsidR="003920F1" w:rsidRPr="007A0C77">
        <w:rPr>
          <w:sz w:val="24"/>
          <w:szCs w:val="24"/>
        </w:rPr>
        <w:t xml:space="preserve"> else is </w:t>
      </w:r>
      <w:r w:rsidRPr="007A0C77">
        <w:rPr>
          <w:sz w:val="24"/>
          <w:szCs w:val="24"/>
        </w:rPr>
        <w:t>operational and running</w:t>
      </w:r>
      <w:r w:rsidR="00C505A1" w:rsidRPr="007A0C77">
        <w:rPr>
          <w:sz w:val="24"/>
          <w:szCs w:val="24"/>
        </w:rPr>
        <w:t>. We ha</w:t>
      </w:r>
      <w:r w:rsidR="003920F1" w:rsidRPr="007A0C77">
        <w:rPr>
          <w:sz w:val="24"/>
          <w:szCs w:val="24"/>
        </w:rPr>
        <w:t>d</w:t>
      </w:r>
      <w:r w:rsidR="00C505A1" w:rsidRPr="007A0C77">
        <w:rPr>
          <w:sz w:val="24"/>
          <w:szCs w:val="24"/>
        </w:rPr>
        <w:t xml:space="preserve"> </w:t>
      </w:r>
      <w:r w:rsidRPr="007A0C77">
        <w:rPr>
          <w:sz w:val="24"/>
          <w:szCs w:val="24"/>
        </w:rPr>
        <w:t>a</w:t>
      </w:r>
      <w:r w:rsidR="003920F1" w:rsidRPr="007A0C77">
        <w:rPr>
          <w:sz w:val="24"/>
          <w:szCs w:val="24"/>
        </w:rPr>
        <w:t>n iss</w:t>
      </w:r>
      <w:r w:rsidRPr="007A0C77">
        <w:rPr>
          <w:sz w:val="24"/>
          <w:szCs w:val="24"/>
        </w:rPr>
        <w:t>ue with the geothermal</w:t>
      </w:r>
      <w:r w:rsidR="00C505A1" w:rsidRPr="007A0C77">
        <w:rPr>
          <w:sz w:val="24"/>
          <w:szCs w:val="24"/>
        </w:rPr>
        <w:t>,</w:t>
      </w:r>
      <w:r w:rsidRPr="007A0C77">
        <w:rPr>
          <w:sz w:val="24"/>
          <w:szCs w:val="24"/>
        </w:rPr>
        <w:t xml:space="preserve"> which heats and cools</w:t>
      </w:r>
      <w:r w:rsidR="00C505A1" w:rsidRPr="007A0C77">
        <w:rPr>
          <w:sz w:val="24"/>
          <w:szCs w:val="24"/>
        </w:rPr>
        <w:t>,</w:t>
      </w:r>
      <w:r w:rsidRPr="007A0C77">
        <w:rPr>
          <w:sz w:val="24"/>
          <w:szCs w:val="24"/>
        </w:rPr>
        <w:t xml:space="preserve"> but </w:t>
      </w:r>
      <w:r w:rsidRPr="007A0C77">
        <w:rPr>
          <w:sz w:val="24"/>
          <w:szCs w:val="24"/>
        </w:rPr>
        <w:lastRenderedPageBreak/>
        <w:t xml:space="preserve">that </w:t>
      </w:r>
      <w:r w:rsidR="00C505A1" w:rsidRPr="007A0C77">
        <w:rPr>
          <w:sz w:val="24"/>
          <w:szCs w:val="24"/>
        </w:rPr>
        <w:t xml:space="preserve">was </w:t>
      </w:r>
      <w:r w:rsidRPr="007A0C77">
        <w:rPr>
          <w:sz w:val="24"/>
          <w:szCs w:val="24"/>
        </w:rPr>
        <w:t>corrected yesterday.</w:t>
      </w:r>
    </w:p>
    <w:p w14:paraId="3C676870" w14:textId="3C6D193C" w:rsidR="00C505A1" w:rsidRPr="007A0C77" w:rsidRDefault="00F83299">
      <w:pPr>
        <w:pStyle w:val="ListParagraph"/>
        <w:numPr>
          <w:ilvl w:val="0"/>
          <w:numId w:val="14"/>
        </w:numPr>
        <w:rPr>
          <w:sz w:val="24"/>
          <w:szCs w:val="24"/>
        </w:rPr>
      </w:pPr>
      <w:r w:rsidRPr="007A0C77">
        <w:rPr>
          <w:sz w:val="24"/>
          <w:szCs w:val="24"/>
          <w:u w:val="single"/>
        </w:rPr>
        <w:t>Golden Gate</w:t>
      </w:r>
      <w:r w:rsidR="00C505A1" w:rsidRPr="007A0C77">
        <w:rPr>
          <w:sz w:val="24"/>
          <w:szCs w:val="24"/>
        </w:rPr>
        <w:t xml:space="preserve">. We don’t </w:t>
      </w:r>
      <w:r w:rsidRPr="007A0C77">
        <w:rPr>
          <w:sz w:val="24"/>
          <w:szCs w:val="24"/>
        </w:rPr>
        <w:t>have our slides</w:t>
      </w:r>
      <w:r w:rsidR="003920F1" w:rsidRPr="007A0C77">
        <w:rPr>
          <w:sz w:val="24"/>
          <w:szCs w:val="24"/>
        </w:rPr>
        <w:t xml:space="preserve"> now</w:t>
      </w:r>
      <w:r w:rsidRPr="007A0C77">
        <w:rPr>
          <w:sz w:val="24"/>
          <w:szCs w:val="24"/>
        </w:rPr>
        <w:t xml:space="preserve">. </w:t>
      </w:r>
      <w:r w:rsidR="003920F1" w:rsidRPr="007A0C77">
        <w:rPr>
          <w:sz w:val="24"/>
          <w:szCs w:val="24"/>
        </w:rPr>
        <w:t>A</w:t>
      </w:r>
      <w:r w:rsidRPr="007A0C77">
        <w:rPr>
          <w:sz w:val="24"/>
          <w:szCs w:val="24"/>
        </w:rPr>
        <w:t xml:space="preserve"> vendor </w:t>
      </w:r>
      <w:r w:rsidR="003920F1" w:rsidRPr="007A0C77">
        <w:rPr>
          <w:sz w:val="24"/>
          <w:szCs w:val="24"/>
        </w:rPr>
        <w:t xml:space="preserve">is doing </w:t>
      </w:r>
      <w:r w:rsidRPr="007A0C77">
        <w:rPr>
          <w:sz w:val="24"/>
          <w:szCs w:val="24"/>
        </w:rPr>
        <w:t xml:space="preserve">some modifications and </w:t>
      </w:r>
      <w:r w:rsidR="003920F1" w:rsidRPr="007A0C77">
        <w:rPr>
          <w:sz w:val="24"/>
          <w:szCs w:val="24"/>
        </w:rPr>
        <w:t>a g</w:t>
      </w:r>
      <w:r w:rsidRPr="007A0C77">
        <w:rPr>
          <w:sz w:val="24"/>
          <w:szCs w:val="24"/>
        </w:rPr>
        <w:t xml:space="preserve">eothermal company for heating and cooling </w:t>
      </w:r>
      <w:r w:rsidR="003920F1" w:rsidRPr="007A0C77">
        <w:rPr>
          <w:sz w:val="24"/>
          <w:szCs w:val="24"/>
        </w:rPr>
        <w:t xml:space="preserve">is </w:t>
      </w:r>
      <w:r w:rsidRPr="007A0C77">
        <w:rPr>
          <w:sz w:val="24"/>
          <w:szCs w:val="24"/>
        </w:rPr>
        <w:t>scheduled to start work</w:t>
      </w:r>
      <w:r w:rsidR="00C505A1" w:rsidRPr="007A0C77">
        <w:rPr>
          <w:sz w:val="24"/>
          <w:szCs w:val="24"/>
        </w:rPr>
        <w:t xml:space="preserve"> so </w:t>
      </w:r>
      <w:r w:rsidRPr="007A0C77">
        <w:rPr>
          <w:sz w:val="24"/>
          <w:szCs w:val="24"/>
        </w:rPr>
        <w:t>we</w:t>
      </w:r>
      <w:r w:rsidR="003920F1" w:rsidRPr="007A0C77">
        <w:rPr>
          <w:sz w:val="24"/>
          <w:szCs w:val="24"/>
        </w:rPr>
        <w:t xml:space="preserve">’re </w:t>
      </w:r>
      <w:r w:rsidRPr="007A0C77">
        <w:rPr>
          <w:sz w:val="24"/>
          <w:szCs w:val="24"/>
        </w:rPr>
        <w:t>moving forward with that.</w:t>
      </w:r>
    </w:p>
    <w:p w14:paraId="4DBBA069" w14:textId="38E35E52" w:rsidR="00F83299" w:rsidRPr="007A0C77" w:rsidRDefault="003920F1">
      <w:pPr>
        <w:pStyle w:val="ListParagraph"/>
        <w:numPr>
          <w:ilvl w:val="0"/>
          <w:numId w:val="14"/>
        </w:numPr>
        <w:rPr>
          <w:sz w:val="24"/>
          <w:szCs w:val="24"/>
        </w:rPr>
      </w:pPr>
      <w:r w:rsidRPr="007A0C77">
        <w:rPr>
          <w:sz w:val="24"/>
          <w:szCs w:val="24"/>
        </w:rPr>
        <w:t xml:space="preserve">We’ll be </w:t>
      </w:r>
      <w:r w:rsidR="00F83299" w:rsidRPr="007A0C77">
        <w:rPr>
          <w:sz w:val="24"/>
          <w:szCs w:val="24"/>
        </w:rPr>
        <w:t xml:space="preserve">fitting some replacement units and </w:t>
      </w:r>
      <w:r w:rsidRPr="007A0C77">
        <w:rPr>
          <w:sz w:val="24"/>
          <w:szCs w:val="24"/>
        </w:rPr>
        <w:t xml:space="preserve">making </w:t>
      </w:r>
      <w:r w:rsidR="00F83299" w:rsidRPr="007A0C77">
        <w:rPr>
          <w:sz w:val="24"/>
          <w:szCs w:val="24"/>
        </w:rPr>
        <w:t xml:space="preserve">repairs to wells so we can have heating and cooling. </w:t>
      </w:r>
      <w:r w:rsidR="00C505A1" w:rsidRPr="007A0C77">
        <w:rPr>
          <w:sz w:val="24"/>
          <w:szCs w:val="24"/>
        </w:rPr>
        <w:t>W</w:t>
      </w:r>
      <w:r w:rsidR="00F83299" w:rsidRPr="007A0C77">
        <w:rPr>
          <w:sz w:val="24"/>
          <w:szCs w:val="24"/>
        </w:rPr>
        <w:t xml:space="preserve">e’re hoping to have slides </w:t>
      </w:r>
      <w:r w:rsidR="00C505A1" w:rsidRPr="007A0C77">
        <w:rPr>
          <w:sz w:val="24"/>
          <w:szCs w:val="24"/>
        </w:rPr>
        <w:t>in s</w:t>
      </w:r>
      <w:r w:rsidR="00F83299" w:rsidRPr="007A0C77">
        <w:rPr>
          <w:sz w:val="24"/>
          <w:szCs w:val="24"/>
        </w:rPr>
        <w:t>ervice by mid-July.</w:t>
      </w:r>
    </w:p>
    <w:p w14:paraId="6DED2267" w14:textId="58E1F3F5" w:rsidR="00C505A1" w:rsidRPr="007A0C77" w:rsidRDefault="00C505A1">
      <w:pPr>
        <w:pStyle w:val="ListParagraph"/>
        <w:numPr>
          <w:ilvl w:val="0"/>
          <w:numId w:val="14"/>
        </w:numPr>
        <w:rPr>
          <w:sz w:val="24"/>
          <w:szCs w:val="24"/>
        </w:rPr>
      </w:pPr>
      <w:r w:rsidRPr="007A0C77">
        <w:rPr>
          <w:sz w:val="24"/>
          <w:szCs w:val="24"/>
        </w:rPr>
        <w:t xml:space="preserve">There’s a </w:t>
      </w:r>
      <w:r w:rsidR="00F83299" w:rsidRPr="007A0C77">
        <w:rPr>
          <w:sz w:val="24"/>
          <w:szCs w:val="24"/>
        </w:rPr>
        <w:t>major project going on there</w:t>
      </w:r>
      <w:r w:rsidR="003920F1" w:rsidRPr="007A0C77">
        <w:rPr>
          <w:sz w:val="24"/>
          <w:szCs w:val="24"/>
        </w:rPr>
        <w:t xml:space="preserve">. They’re </w:t>
      </w:r>
      <w:r w:rsidR="00F83299" w:rsidRPr="007A0C77">
        <w:rPr>
          <w:sz w:val="24"/>
          <w:szCs w:val="24"/>
        </w:rPr>
        <w:t>going to be re</w:t>
      </w:r>
      <w:r w:rsidRPr="007A0C77">
        <w:rPr>
          <w:sz w:val="24"/>
          <w:szCs w:val="24"/>
        </w:rPr>
        <w:t>-</w:t>
      </w:r>
      <w:r w:rsidR="00F83299" w:rsidRPr="007A0C77">
        <w:rPr>
          <w:sz w:val="24"/>
          <w:szCs w:val="24"/>
        </w:rPr>
        <w:t>mar</w:t>
      </w:r>
      <w:r w:rsidRPr="007A0C77">
        <w:rPr>
          <w:sz w:val="24"/>
          <w:szCs w:val="24"/>
        </w:rPr>
        <w:t>cited</w:t>
      </w:r>
      <w:r w:rsidR="00F83299" w:rsidRPr="007A0C77">
        <w:rPr>
          <w:sz w:val="24"/>
          <w:szCs w:val="24"/>
        </w:rPr>
        <w:t>, and then we</w:t>
      </w:r>
      <w:r w:rsidR="003920F1" w:rsidRPr="007A0C77">
        <w:rPr>
          <w:sz w:val="24"/>
          <w:szCs w:val="24"/>
        </w:rPr>
        <w:t>’ll</w:t>
      </w:r>
      <w:r w:rsidR="00F83299" w:rsidRPr="007A0C77">
        <w:rPr>
          <w:sz w:val="24"/>
          <w:szCs w:val="24"/>
        </w:rPr>
        <w:t xml:space="preserve"> get new slides</w:t>
      </w:r>
      <w:r w:rsidRPr="007A0C77">
        <w:rPr>
          <w:sz w:val="24"/>
          <w:szCs w:val="24"/>
        </w:rPr>
        <w:t xml:space="preserve">. After that, we </w:t>
      </w:r>
      <w:proofErr w:type="gramStart"/>
      <w:r w:rsidRPr="007A0C77">
        <w:rPr>
          <w:sz w:val="24"/>
          <w:szCs w:val="24"/>
        </w:rPr>
        <w:t>have to</w:t>
      </w:r>
      <w:proofErr w:type="gramEnd"/>
      <w:r w:rsidRPr="007A0C77">
        <w:rPr>
          <w:sz w:val="24"/>
          <w:szCs w:val="24"/>
        </w:rPr>
        <w:t xml:space="preserve"> install </w:t>
      </w:r>
      <w:r w:rsidR="00F83299" w:rsidRPr="007A0C77">
        <w:rPr>
          <w:sz w:val="24"/>
          <w:szCs w:val="24"/>
        </w:rPr>
        <w:t>safety fenc</w:t>
      </w:r>
      <w:r w:rsidRPr="007A0C77">
        <w:rPr>
          <w:sz w:val="24"/>
          <w:szCs w:val="24"/>
        </w:rPr>
        <w:t>ing</w:t>
      </w:r>
      <w:r w:rsidR="00F83299" w:rsidRPr="007A0C77">
        <w:rPr>
          <w:sz w:val="24"/>
          <w:szCs w:val="24"/>
        </w:rPr>
        <w:t xml:space="preserve"> for compliance</w:t>
      </w:r>
      <w:r w:rsidRPr="007A0C77">
        <w:rPr>
          <w:sz w:val="24"/>
          <w:szCs w:val="24"/>
        </w:rPr>
        <w:t>.</w:t>
      </w:r>
    </w:p>
    <w:p w14:paraId="5E2257CD" w14:textId="77777777" w:rsidR="00C505A1" w:rsidRPr="007A0C77" w:rsidRDefault="00C505A1">
      <w:pPr>
        <w:pStyle w:val="ListParagraph"/>
        <w:numPr>
          <w:ilvl w:val="0"/>
          <w:numId w:val="14"/>
        </w:numPr>
        <w:rPr>
          <w:sz w:val="24"/>
          <w:szCs w:val="24"/>
        </w:rPr>
      </w:pPr>
      <w:r w:rsidRPr="007A0C77">
        <w:rPr>
          <w:sz w:val="24"/>
          <w:szCs w:val="24"/>
        </w:rPr>
        <w:t>W</w:t>
      </w:r>
      <w:r w:rsidR="00F83299" w:rsidRPr="007A0C77">
        <w:rPr>
          <w:sz w:val="24"/>
          <w:szCs w:val="24"/>
        </w:rPr>
        <w:t>e’re also remodeling the men’s locker room</w:t>
      </w:r>
      <w:r w:rsidRPr="007A0C77">
        <w:rPr>
          <w:sz w:val="24"/>
          <w:szCs w:val="24"/>
        </w:rPr>
        <w:t>.</w:t>
      </w:r>
    </w:p>
    <w:p w14:paraId="6A4186A7" w14:textId="77777777" w:rsidR="00C505A1" w:rsidRPr="007A0C77" w:rsidRDefault="00C505A1">
      <w:pPr>
        <w:pStyle w:val="ListParagraph"/>
        <w:numPr>
          <w:ilvl w:val="0"/>
          <w:numId w:val="14"/>
        </w:numPr>
        <w:rPr>
          <w:sz w:val="24"/>
          <w:szCs w:val="24"/>
        </w:rPr>
      </w:pPr>
      <w:r w:rsidRPr="007A0C77">
        <w:rPr>
          <w:sz w:val="24"/>
          <w:szCs w:val="24"/>
          <w:u w:val="single"/>
        </w:rPr>
        <w:t>Sun-N-Fun</w:t>
      </w:r>
      <w:r w:rsidRPr="007A0C77">
        <w:rPr>
          <w:sz w:val="24"/>
          <w:szCs w:val="24"/>
        </w:rPr>
        <w:t xml:space="preserve"> is closed. It’s 18 years old and unfortunately, when equipment decides to break, it broke all at the same time. </w:t>
      </w:r>
    </w:p>
    <w:p w14:paraId="0965CE17" w14:textId="07AD8A0D" w:rsidR="00C505A1" w:rsidRPr="007A0C77" w:rsidRDefault="00C505A1">
      <w:pPr>
        <w:pStyle w:val="ListParagraph"/>
        <w:numPr>
          <w:ilvl w:val="0"/>
          <w:numId w:val="14"/>
        </w:numPr>
        <w:rPr>
          <w:sz w:val="24"/>
          <w:szCs w:val="24"/>
        </w:rPr>
      </w:pPr>
      <w:r w:rsidRPr="007A0C77">
        <w:rPr>
          <w:sz w:val="24"/>
          <w:szCs w:val="24"/>
        </w:rPr>
        <w:t xml:space="preserve">The slide is </w:t>
      </w:r>
      <w:proofErr w:type="gramStart"/>
      <w:r w:rsidRPr="007A0C77">
        <w:rPr>
          <w:sz w:val="24"/>
          <w:szCs w:val="24"/>
        </w:rPr>
        <w:t>down</w:t>
      </w:r>
      <w:proofErr w:type="gramEnd"/>
      <w:r w:rsidRPr="007A0C77">
        <w:rPr>
          <w:sz w:val="24"/>
          <w:szCs w:val="24"/>
        </w:rPr>
        <w:t xml:space="preserve"> and we have an engineer on board now and expect to </w:t>
      </w:r>
      <w:r w:rsidR="003920F1" w:rsidRPr="007A0C77">
        <w:rPr>
          <w:sz w:val="24"/>
          <w:szCs w:val="24"/>
        </w:rPr>
        <w:t>have the</w:t>
      </w:r>
      <w:r w:rsidRPr="007A0C77">
        <w:rPr>
          <w:sz w:val="24"/>
          <w:szCs w:val="24"/>
        </w:rPr>
        <w:t xml:space="preserve"> 100% design done in July. </w:t>
      </w:r>
    </w:p>
    <w:p w14:paraId="557B078F" w14:textId="138E5AC4" w:rsidR="00222BDB" w:rsidRPr="007A0C77" w:rsidRDefault="00C505A1">
      <w:pPr>
        <w:pStyle w:val="ListParagraph"/>
        <w:numPr>
          <w:ilvl w:val="0"/>
          <w:numId w:val="14"/>
        </w:numPr>
        <w:rPr>
          <w:sz w:val="24"/>
          <w:szCs w:val="24"/>
        </w:rPr>
      </w:pPr>
      <w:r w:rsidRPr="007A0C77">
        <w:rPr>
          <w:sz w:val="24"/>
          <w:szCs w:val="24"/>
        </w:rPr>
        <w:t xml:space="preserve">We’re working on the pump house now. </w:t>
      </w:r>
      <w:r w:rsidR="003920F1" w:rsidRPr="007A0C77">
        <w:rPr>
          <w:sz w:val="24"/>
          <w:szCs w:val="24"/>
        </w:rPr>
        <w:t xml:space="preserve">It’s </w:t>
      </w:r>
      <w:r w:rsidRPr="007A0C77">
        <w:rPr>
          <w:sz w:val="24"/>
          <w:szCs w:val="24"/>
        </w:rPr>
        <w:t xml:space="preserve">the heart of the facility. </w:t>
      </w:r>
      <w:r w:rsidR="00222BDB" w:rsidRPr="007A0C77">
        <w:rPr>
          <w:sz w:val="24"/>
          <w:szCs w:val="24"/>
        </w:rPr>
        <w:t xml:space="preserve">If the pump house is not operational, none of that works so we’re doing </w:t>
      </w:r>
      <w:r w:rsidR="003920F1" w:rsidRPr="007A0C77">
        <w:rPr>
          <w:sz w:val="24"/>
          <w:szCs w:val="24"/>
        </w:rPr>
        <w:t xml:space="preserve">many </w:t>
      </w:r>
      <w:r w:rsidR="00222BDB" w:rsidRPr="007A0C77">
        <w:rPr>
          <w:sz w:val="24"/>
          <w:szCs w:val="24"/>
        </w:rPr>
        <w:t xml:space="preserve">major upgrades in the pump house </w:t>
      </w:r>
      <w:r w:rsidR="003920F1" w:rsidRPr="007A0C77">
        <w:rPr>
          <w:sz w:val="24"/>
          <w:szCs w:val="24"/>
        </w:rPr>
        <w:t xml:space="preserve">and </w:t>
      </w:r>
      <w:r w:rsidR="00222BDB" w:rsidRPr="007A0C77">
        <w:rPr>
          <w:sz w:val="24"/>
          <w:szCs w:val="24"/>
        </w:rPr>
        <w:t xml:space="preserve">adding all new pumps. </w:t>
      </w:r>
    </w:p>
    <w:p w14:paraId="68047A77" w14:textId="255F18EC" w:rsidR="00222BDB" w:rsidRPr="007A0C77" w:rsidRDefault="00222BDB">
      <w:pPr>
        <w:pStyle w:val="ListParagraph"/>
        <w:numPr>
          <w:ilvl w:val="0"/>
          <w:numId w:val="14"/>
        </w:numPr>
        <w:rPr>
          <w:sz w:val="24"/>
          <w:szCs w:val="24"/>
        </w:rPr>
      </w:pPr>
      <w:r w:rsidRPr="007A0C77">
        <w:rPr>
          <w:sz w:val="24"/>
          <w:szCs w:val="24"/>
        </w:rPr>
        <w:t xml:space="preserve">We’re working with </w:t>
      </w:r>
      <w:r w:rsidR="003920F1" w:rsidRPr="007A0C77">
        <w:rPr>
          <w:sz w:val="24"/>
          <w:szCs w:val="24"/>
        </w:rPr>
        <w:t>ou</w:t>
      </w:r>
      <w:r w:rsidRPr="007A0C77">
        <w:rPr>
          <w:sz w:val="24"/>
          <w:szCs w:val="24"/>
        </w:rPr>
        <w:t>r vendors and contractors and are doing electrical upgrades</w:t>
      </w:r>
      <w:r w:rsidR="003920F1" w:rsidRPr="007A0C77">
        <w:rPr>
          <w:sz w:val="24"/>
          <w:szCs w:val="24"/>
        </w:rPr>
        <w:t xml:space="preserve"> and </w:t>
      </w:r>
      <w:r w:rsidRPr="007A0C77">
        <w:rPr>
          <w:sz w:val="24"/>
          <w:szCs w:val="24"/>
        </w:rPr>
        <w:t xml:space="preserve">bringing in new pumps. We’re working with our contractor </w:t>
      </w:r>
      <w:r w:rsidR="00236099" w:rsidRPr="007A0C77">
        <w:rPr>
          <w:sz w:val="24"/>
          <w:szCs w:val="24"/>
        </w:rPr>
        <w:t>for purchase and i</w:t>
      </w:r>
      <w:r w:rsidRPr="007A0C77">
        <w:rPr>
          <w:sz w:val="24"/>
          <w:szCs w:val="24"/>
        </w:rPr>
        <w:t>nstallation of the new pumps.</w:t>
      </w:r>
    </w:p>
    <w:p w14:paraId="3529F354" w14:textId="77777777" w:rsidR="00222BDB" w:rsidRPr="007A0C77" w:rsidRDefault="00222BDB">
      <w:pPr>
        <w:pStyle w:val="ListParagraph"/>
        <w:numPr>
          <w:ilvl w:val="0"/>
          <w:numId w:val="14"/>
        </w:numPr>
        <w:rPr>
          <w:sz w:val="24"/>
          <w:szCs w:val="24"/>
        </w:rPr>
      </w:pPr>
      <w:r w:rsidRPr="007A0C77">
        <w:rPr>
          <w:sz w:val="24"/>
          <w:szCs w:val="24"/>
        </w:rPr>
        <w:t>We’re also working on the Lazy River. There’s a compliance issue involving the main drain suction.</w:t>
      </w:r>
    </w:p>
    <w:p w14:paraId="57BADD21" w14:textId="77777777" w:rsidR="00222BDB" w:rsidRPr="007A0C77" w:rsidRDefault="00222BDB">
      <w:pPr>
        <w:pStyle w:val="ListParagraph"/>
        <w:numPr>
          <w:ilvl w:val="0"/>
          <w:numId w:val="14"/>
        </w:numPr>
        <w:rPr>
          <w:sz w:val="24"/>
          <w:szCs w:val="24"/>
        </w:rPr>
      </w:pPr>
      <w:r w:rsidRPr="007A0C77">
        <w:rPr>
          <w:sz w:val="24"/>
          <w:szCs w:val="24"/>
        </w:rPr>
        <w:t xml:space="preserve">We have several projects going on and just couldn’t get them done for a summer opening. </w:t>
      </w:r>
    </w:p>
    <w:p w14:paraId="61EE421D" w14:textId="4A6079D1" w:rsidR="00222BDB" w:rsidRPr="007A0C77" w:rsidRDefault="00222BDB">
      <w:pPr>
        <w:pStyle w:val="ListParagraph"/>
        <w:numPr>
          <w:ilvl w:val="0"/>
          <w:numId w:val="14"/>
        </w:numPr>
        <w:rPr>
          <w:sz w:val="24"/>
          <w:szCs w:val="24"/>
        </w:rPr>
      </w:pPr>
      <w:r w:rsidRPr="007A0C77">
        <w:rPr>
          <w:sz w:val="24"/>
          <w:szCs w:val="24"/>
        </w:rPr>
        <w:t xml:space="preserve">With the </w:t>
      </w:r>
      <w:r w:rsidR="00236099" w:rsidRPr="007A0C77">
        <w:rPr>
          <w:sz w:val="24"/>
          <w:szCs w:val="24"/>
        </w:rPr>
        <w:t>BCC’s</w:t>
      </w:r>
      <w:r w:rsidRPr="007A0C77">
        <w:rPr>
          <w:sz w:val="24"/>
          <w:szCs w:val="24"/>
        </w:rPr>
        <w:t xml:space="preserve"> support, they</w:t>
      </w:r>
      <w:r w:rsidR="00236099" w:rsidRPr="007A0C77">
        <w:rPr>
          <w:sz w:val="24"/>
          <w:szCs w:val="24"/>
        </w:rPr>
        <w:t xml:space="preserve"> gave </w:t>
      </w:r>
      <w:r w:rsidRPr="007A0C77">
        <w:rPr>
          <w:sz w:val="24"/>
          <w:szCs w:val="24"/>
        </w:rPr>
        <w:t>us a lot of money to do the upgrades we need.</w:t>
      </w:r>
    </w:p>
    <w:p w14:paraId="2D062FF7" w14:textId="6145AD85" w:rsidR="00222BDB" w:rsidRPr="007A0C77" w:rsidRDefault="00222BDB">
      <w:pPr>
        <w:pStyle w:val="ListParagraph"/>
        <w:numPr>
          <w:ilvl w:val="0"/>
          <w:numId w:val="14"/>
        </w:numPr>
        <w:rPr>
          <w:sz w:val="24"/>
          <w:szCs w:val="24"/>
        </w:rPr>
      </w:pPr>
      <w:r w:rsidRPr="007A0C77">
        <w:rPr>
          <w:sz w:val="24"/>
          <w:szCs w:val="24"/>
        </w:rPr>
        <w:t>The Splash Pad analysis is being completed at the end of this week.</w:t>
      </w:r>
    </w:p>
    <w:p w14:paraId="3A0D4B31" w14:textId="77777777" w:rsidR="00222BDB" w:rsidRPr="007A0C77" w:rsidRDefault="00222BDB" w:rsidP="00222BDB">
      <w:pPr>
        <w:ind w:left="990"/>
        <w:rPr>
          <w:sz w:val="24"/>
          <w:szCs w:val="24"/>
        </w:rPr>
      </w:pPr>
    </w:p>
    <w:p w14:paraId="5ABD2F4A" w14:textId="77777777" w:rsidR="00222BDB" w:rsidRPr="007A0C77" w:rsidRDefault="00222BDB" w:rsidP="00236099">
      <w:pPr>
        <w:ind w:left="990"/>
        <w:rPr>
          <w:sz w:val="24"/>
          <w:szCs w:val="24"/>
        </w:rPr>
      </w:pPr>
      <w:r w:rsidRPr="007A0C77">
        <w:rPr>
          <w:b/>
          <w:bCs/>
          <w:sz w:val="24"/>
          <w:szCs w:val="24"/>
        </w:rPr>
        <w:t>Mr. Kelly</w:t>
      </w:r>
      <w:r w:rsidRPr="007A0C77">
        <w:rPr>
          <w:sz w:val="24"/>
          <w:szCs w:val="24"/>
        </w:rPr>
        <w:t xml:space="preserve"> said you’ve got your work cut out for you.</w:t>
      </w:r>
    </w:p>
    <w:p w14:paraId="66F9B47E" w14:textId="77777777" w:rsidR="00222BDB" w:rsidRPr="007A0C77" w:rsidRDefault="00222BDB" w:rsidP="00236099">
      <w:pPr>
        <w:ind w:left="990"/>
        <w:rPr>
          <w:sz w:val="24"/>
          <w:szCs w:val="24"/>
        </w:rPr>
      </w:pPr>
      <w:r w:rsidRPr="007A0C77">
        <w:rPr>
          <w:b/>
          <w:bCs/>
          <w:sz w:val="24"/>
          <w:szCs w:val="24"/>
        </w:rPr>
        <w:t>Ms. Laemel</w:t>
      </w:r>
      <w:r w:rsidRPr="007A0C77">
        <w:rPr>
          <w:sz w:val="24"/>
          <w:szCs w:val="24"/>
        </w:rPr>
        <w:t xml:space="preserve"> asked if he did the grading on the </w:t>
      </w:r>
      <w:proofErr w:type="gramStart"/>
      <w:r w:rsidRPr="007A0C77">
        <w:rPr>
          <w:sz w:val="24"/>
          <w:szCs w:val="24"/>
        </w:rPr>
        <w:t>aquatics</w:t>
      </w:r>
      <w:proofErr w:type="gramEnd"/>
      <w:r w:rsidRPr="007A0C77">
        <w:rPr>
          <w:sz w:val="24"/>
          <w:szCs w:val="24"/>
        </w:rPr>
        <w:t xml:space="preserve"> facilities.</w:t>
      </w:r>
    </w:p>
    <w:p w14:paraId="0358CFCD" w14:textId="32BFBB5E" w:rsidR="00222BDB" w:rsidRPr="007A0C77" w:rsidRDefault="00222BDB" w:rsidP="00236099">
      <w:pPr>
        <w:ind w:left="990"/>
        <w:rPr>
          <w:sz w:val="24"/>
          <w:szCs w:val="24"/>
        </w:rPr>
      </w:pPr>
      <w:r w:rsidRPr="007A0C77">
        <w:rPr>
          <w:b/>
          <w:bCs/>
          <w:sz w:val="24"/>
          <w:szCs w:val="24"/>
        </w:rPr>
        <w:t>Mr. Atkinson</w:t>
      </w:r>
      <w:r w:rsidRPr="007A0C77">
        <w:rPr>
          <w:sz w:val="24"/>
          <w:szCs w:val="24"/>
        </w:rPr>
        <w:t xml:space="preserve"> said he did and he’s a harsh grader. He sat down with </w:t>
      </w:r>
      <w:proofErr w:type="gramStart"/>
      <w:r w:rsidRPr="007A0C77">
        <w:rPr>
          <w:sz w:val="24"/>
          <w:szCs w:val="24"/>
        </w:rPr>
        <w:t>Brian</w:t>
      </w:r>
      <w:proofErr w:type="gramEnd"/>
      <w:r w:rsidRPr="007A0C77">
        <w:rPr>
          <w:sz w:val="24"/>
          <w:szCs w:val="24"/>
        </w:rPr>
        <w:t xml:space="preserve"> and they graded the facilities</w:t>
      </w:r>
      <w:r w:rsidR="00236099" w:rsidRPr="007A0C77">
        <w:rPr>
          <w:sz w:val="24"/>
          <w:szCs w:val="24"/>
        </w:rPr>
        <w:t xml:space="preserve"> together</w:t>
      </w:r>
      <w:r w:rsidRPr="007A0C77">
        <w:rPr>
          <w:sz w:val="24"/>
          <w:szCs w:val="24"/>
        </w:rPr>
        <w:t xml:space="preserve">. </w:t>
      </w:r>
    </w:p>
    <w:p w14:paraId="42B76310" w14:textId="35C9541A" w:rsidR="00222BDB" w:rsidRPr="007A0C77" w:rsidRDefault="00222BDB" w:rsidP="00236099">
      <w:pPr>
        <w:ind w:left="990"/>
        <w:rPr>
          <w:sz w:val="24"/>
          <w:szCs w:val="24"/>
        </w:rPr>
      </w:pPr>
      <w:r w:rsidRPr="007A0C77">
        <w:rPr>
          <w:b/>
          <w:bCs/>
          <w:sz w:val="24"/>
          <w:szCs w:val="24"/>
        </w:rPr>
        <w:t>Ms. Laemel</w:t>
      </w:r>
      <w:r w:rsidRPr="007A0C77">
        <w:rPr>
          <w:sz w:val="24"/>
          <w:szCs w:val="24"/>
        </w:rPr>
        <w:t xml:space="preserve"> said she approves of doing that analysis. </w:t>
      </w:r>
    </w:p>
    <w:p w14:paraId="560C371D" w14:textId="77777777" w:rsidR="00222BDB" w:rsidRPr="007A0C77" w:rsidRDefault="00222BDB" w:rsidP="00236099">
      <w:pPr>
        <w:ind w:left="990"/>
        <w:rPr>
          <w:sz w:val="24"/>
          <w:szCs w:val="24"/>
        </w:rPr>
      </w:pPr>
    </w:p>
    <w:p w14:paraId="1AC23E61" w14:textId="470A2FAA" w:rsidR="00222BDB" w:rsidRPr="007A0C77" w:rsidRDefault="00222BDB" w:rsidP="00236099">
      <w:pPr>
        <w:ind w:left="990"/>
        <w:rPr>
          <w:sz w:val="24"/>
          <w:szCs w:val="24"/>
        </w:rPr>
      </w:pPr>
      <w:r w:rsidRPr="007A0C77">
        <w:rPr>
          <w:b/>
          <w:bCs/>
          <w:sz w:val="24"/>
          <w:szCs w:val="24"/>
        </w:rPr>
        <w:t>Mr. Atkinson</w:t>
      </w:r>
      <w:r w:rsidRPr="007A0C77">
        <w:rPr>
          <w:sz w:val="24"/>
          <w:szCs w:val="24"/>
        </w:rPr>
        <w:t xml:space="preserve"> said each pool has two pumps and they’re all down.</w:t>
      </w:r>
    </w:p>
    <w:p w14:paraId="0300052F" w14:textId="2C849CB2" w:rsidR="00222BDB" w:rsidRPr="007A0C77" w:rsidRDefault="00222BDB" w:rsidP="00236099">
      <w:pPr>
        <w:ind w:left="990"/>
        <w:rPr>
          <w:sz w:val="24"/>
          <w:szCs w:val="24"/>
        </w:rPr>
      </w:pPr>
      <w:r w:rsidRPr="007A0C77">
        <w:rPr>
          <w:b/>
          <w:bCs/>
          <w:sz w:val="24"/>
          <w:szCs w:val="24"/>
        </w:rPr>
        <w:t>Ms. Laemel</w:t>
      </w:r>
      <w:r w:rsidRPr="007A0C77">
        <w:rPr>
          <w:sz w:val="24"/>
          <w:szCs w:val="24"/>
        </w:rPr>
        <w:t xml:space="preserve"> said she’s glad our newest facility got an A.</w:t>
      </w:r>
    </w:p>
    <w:p w14:paraId="5E985B5F" w14:textId="77777777" w:rsidR="00236099" w:rsidRPr="007A0C77" w:rsidRDefault="00236099" w:rsidP="00236099">
      <w:pPr>
        <w:ind w:left="990"/>
        <w:rPr>
          <w:sz w:val="24"/>
          <w:szCs w:val="24"/>
        </w:rPr>
      </w:pPr>
    </w:p>
    <w:p w14:paraId="14E9B934" w14:textId="7164F778" w:rsidR="00222BDB" w:rsidRPr="007A0C77" w:rsidRDefault="00222BDB" w:rsidP="00236099">
      <w:pPr>
        <w:ind w:firstLine="990"/>
        <w:rPr>
          <w:i/>
          <w:iCs/>
          <w:sz w:val="24"/>
          <w:szCs w:val="24"/>
        </w:rPr>
      </w:pPr>
      <w:r w:rsidRPr="007A0C77">
        <w:rPr>
          <w:i/>
          <w:iCs/>
          <w:sz w:val="24"/>
          <w:szCs w:val="24"/>
        </w:rPr>
        <w:t>[The PARAB moved to VI.b]</w:t>
      </w:r>
    </w:p>
    <w:p w14:paraId="68473956" w14:textId="77777777" w:rsidR="00222BDB" w:rsidRPr="007A0C77" w:rsidRDefault="00222BDB" w:rsidP="00222BDB">
      <w:pPr>
        <w:rPr>
          <w:sz w:val="24"/>
          <w:szCs w:val="24"/>
        </w:rPr>
      </w:pPr>
    </w:p>
    <w:p w14:paraId="1FCB205E" w14:textId="38B28527" w:rsidR="00DF6D48" w:rsidRPr="007A0C77" w:rsidRDefault="000646B3">
      <w:pPr>
        <w:pStyle w:val="Heading1"/>
        <w:numPr>
          <w:ilvl w:val="0"/>
          <w:numId w:val="12"/>
        </w:numPr>
        <w:tabs>
          <w:tab w:val="left" w:pos="979"/>
          <w:tab w:val="left" w:pos="980"/>
          <w:tab w:val="left" w:pos="8370"/>
          <w:tab w:val="left" w:pos="8460"/>
          <w:tab w:val="left" w:pos="9810"/>
        </w:tabs>
        <w:ind w:right="180" w:hanging="687"/>
      </w:pPr>
      <w:r w:rsidRPr="007A0C77">
        <w:t>Staff Reports</w:t>
      </w:r>
    </w:p>
    <w:p w14:paraId="3334C6C3" w14:textId="2313F7F6" w:rsidR="0056724A" w:rsidRPr="007A0C77" w:rsidRDefault="0056724A" w:rsidP="00963838">
      <w:pPr>
        <w:pStyle w:val="ListParagraph"/>
        <w:shd w:val="clear" w:color="auto" w:fill="FFFFFF"/>
        <w:tabs>
          <w:tab w:val="left" w:pos="8370"/>
          <w:tab w:val="left" w:pos="8460"/>
          <w:tab w:val="left" w:pos="9810"/>
        </w:tabs>
        <w:ind w:left="980" w:right="180" w:firstLine="0"/>
        <w:rPr>
          <w:sz w:val="24"/>
          <w:szCs w:val="24"/>
        </w:rPr>
      </w:pPr>
      <w:r w:rsidRPr="007A0C77">
        <w:rPr>
          <w:b/>
          <w:bCs/>
          <w:sz w:val="24"/>
          <w:szCs w:val="24"/>
        </w:rPr>
        <w:t xml:space="preserve">Mr. Hanrahan </w:t>
      </w:r>
      <w:r w:rsidRPr="007A0C77">
        <w:rPr>
          <w:sz w:val="24"/>
          <w:szCs w:val="24"/>
        </w:rPr>
        <w:t>said Mr. Ossorio isn’t feeling well so he’</w:t>
      </w:r>
      <w:r w:rsidR="00A433CF" w:rsidRPr="007A0C77">
        <w:rPr>
          <w:sz w:val="24"/>
          <w:szCs w:val="24"/>
        </w:rPr>
        <w:t>ll provide the Region 1 report</w:t>
      </w:r>
      <w:r w:rsidRPr="007A0C77">
        <w:rPr>
          <w:sz w:val="24"/>
          <w:szCs w:val="24"/>
        </w:rPr>
        <w:t>.</w:t>
      </w:r>
    </w:p>
    <w:p w14:paraId="5205F9FE" w14:textId="77777777" w:rsidR="0096335F" w:rsidRPr="007A0C77" w:rsidRDefault="0096335F" w:rsidP="00963838">
      <w:pPr>
        <w:pStyle w:val="ListParagraph"/>
        <w:shd w:val="clear" w:color="auto" w:fill="FFFFFF"/>
        <w:tabs>
          <w:tab w:val="left" w:pos="8370"/>
          <w:tab w:val="left" w:pos="8460"/>
          <w:tab w:val="left" w:pos="9810"/>
        </w:tabs>
        <w:ind w:left="980" w:right="180" w:firstLine="0"/>
        <w:rPr>
          <w:b/>
          <w:bCs/>
          <w:i/>
          <w:iCs/>
          <w:sz w:val="24"/>
          <w:szCs w:val="24"/>
        </w:rPr>
      </w:pPr>
    </w:p>
    <w:p w14:paraId="1825F1DC" w14:textId="795521FE" w:rsidR="00CB4344" w:rsidRPr="007A0C77" w:rsidRDefault="00CB4344" w:rsidP="00963838">
      <w:pPr>
        <w:pStyle w:val="ListParagraph"/>
        <w:shd w:val="clear" w:color="auto" w:fill="FFFFFF"/>
        <w:tabs>
          <w:tab w:val="left" w:pos="8370"/>
          <w:tab w:val="left" w:pos="8460"/>
          <w:tab w:val="left" w:pos="9810"/>
        </w:tabs>
        <w:ind w:left="980" w:right="180" w:firstLine="0"/>
        <w:rPr>
          <w:b/>
          <w:bCs/>
          <w:sz w:val="24"/>
          <w:szCs w:val="24"/>
        </w:rPr>
      </w:pPr>
      <w:r w:rsidRPr="007A0C77">
        <w:rPr>
          <w:b/>
          <w:bCs/>
          <w:sz w:val="24"/>
          <w:szCs w:val="24"/>
        </w:rPr>
        <w:t>Region 1 [</w:t>
      </w:r>
      <w:r w:rsidR="0056724A" w:rsidRPr="007A0C77">
        <w:rPr>
          <w:b/>
          <w:bCs/>
          <w:sz w:val="24"/>
          <w:szCs w:val="24"/>
        </w:rPr>
        <w:t>James Hanrahan</w:t>
      </w:r>
      <w:r w:rsidRPr="007A0C77">
        <w:rPr>
          <w:b/>
          <w:bCs/>
          <w:sz w:val="24"/>
          <w:szCs w:val="24"/>
        </w:rPr>
        <w:t>]</w:t>
      </w:r>
    </w:p>
    <w:p w14:paraId="61FC8FD8" w14:textId="42E92751" w:rsidR="00795F6E" w:rsidRPr="007A0C77" w:rsidRDefault="0096335F">
      <w:pPr>
        <w:pStyle w:val="ListParagraph"/>
        <w:numPr>
          <w:ilvl w:val="0"/>
          <w:numId w:val="21"/>
        </w:numPr>
        <w:rPr>
          <w:sz w:val="24"/>
          <w:szCs w:val="24"/>
        </w:rPr>
      </w:pPr>
      <w:r w:rsidRPr="007A0C77">
        <w:rPr>
          <w:sz w:val="24"/>
          <w:szCs w:val="24"/>
        </w:rPr>
        <w:t xml:space="preserve">Region 1covers </w:t>
      </w:r>
      <w:r w:rsidR="0056724A" w:rsidRPr="007A0C77">
        <w:rPr>
          <w:sz w:val="24"/>
          <w:szCs w:val="24"/>
        </w:rPr>
        <w:t xml:space="preserve">beaches and water. </w:t>
      </w:r>
    </w:p>
    <w:p w14:paraId="28D5DD86" w14:textId="1AF0AB0C" w:rsidR="00795F6E" w:rsidRPr="007A0C77" w:rsidRDefault="00795F6E">
      <w:pPr>
        <w:pStyle w:val="ListParagraph"/>
        <w:numPr>
          <w:ilvl w:val="0"/>
          <w:numId w:val="21"/>
        </w:numPr>
        <w:rPr>
          <w:sz w:val="24"/>
          <w:szCs w:val="24"/>
        </w:rPr>
      </w:pPr>
      <w:r w:rsidRPr="007A0C77">
        <w:rPr>
          <w:sz w:val="24"/>
          <w:szCs w:val="24"/>
        </w:rPr>
        <w:t>E</w:t>
      </w:r>
      <w:r w:rsidR="0056724A" w:rsidRPr="007A0C77">
        <w:rPr>
          <w:sz w:val="24"/>
          <w:szCs w:val="24"/>
        </w:rPr>
        <w:t xml:space="preserve">ven though the season </w:t>
      </w:r>
      <w:r w:rsidR="00AB1969" w:rsidRPr="007A0C77">
        <w:rPr>
          <w:sz w:val="24"/>
          <w:szCs w:val="24"/>
        </w:rPr>
        <w:t>may</w:t>
      </w:r>
      <w:r w:rsidR="0056724A" w:rsidRPr="007A0C77">
        <w:rPr>
          <w:sz w:val="24"/>
          <w:szCs w:val="24"/>
        </w:rPr>
        <w:t xml:space="preserve"> have slowed down for the county, beaches and marinas are fully busy. We</w:t>
      </w:r>
      <w:r w:rsidR="00AB1969" w:rsidRPr="007A0C77">
        <w:rPr>
          <w:sz w:val="24"/>
          <w:szCs w:val="24"/>
        </w:rPr>
        <w:t xml:space="preserve">’re </w:t>
      </w:r>
      <w:r w:rsidR="0056724A" w:rsidRPr="007A0C77">
        <w:rPr>
          <w:sz w:val="24"/>
          <w:szCs w:val="24"/>
        </w:rPr>
        <w:t xml:space="preserve">being aggressive and proactive </w:t>
      </w:r>
      <w:r w:rsidR="00AB1969" w:rsidRPr="007A0C77">
        <w:rPr>
          <w:sz w:val="24"/>
          <w:szCs w:val="24"/>
        </w:rPr>
        <w:t xml:space="preserve">to be </w:t>
      </w:r>
      <w:r w:rsidR="0056724A" w:rsidRPr="007A0C77">
        <w:rPr>
          <w:sz w:val="24"/>
          <w:szCs w:val="24"/>
        </w:rPr>
        <w:t>prepared for season</w:t>
      </w:r>
      <w:r w:rsidR="00AB1969" w:rsidRPr="007A0C77">
        <w:rPr>
          <w:sz w:val="24"/>
          <w:szCs w:val="24"/>
        </w:rPr>
        <w:t>.</w:t>
      </w:r>
    </w:p>
    <w:p w14:paraId="6D293139" w14:textId="62AF7F61" w:rsidR="00795F6E" w:rsidRPr="007A0C77" w:rsidRDefault="0056724A">
      <w:pPr>
        <w:pStyle w:val="ListParagraph"/>
        <w:numPr>
          <w:ilvl w:val="0"/>
          <w:numId w:val="21"/>
        </w:numPr>
        <w:rPr>
          <w:sz w:val="24"/>
          <w:szCs w:val="24"/>
        </w:rPr>
      </w:pPr>
      <w:r w:rsidRPr="007A0C77">
        <w:rPr>
          <w:sz w:val="24"/>
          <w:szCs w:val="24"/>
        </w:rPr>
        <w:lastRenderedPageBreak/>
        <w:t>We’re having tough conversations with cleaning companies, making sure that when</w:t>
      </w:r>
      <w:r w:rsidR="00795F6E" w:rsidRPr="007A0C77">
        <w:rPr>
          <w:sz w:val="24"/>
          <w:szCs w:val="24"/>
        </w:rPr>
        <w:t xml:space="preserve"> </w:t>
      </w:r>
      <w:r w:rsidRPr="007A0C77">
        <w:rPr>
          <w:sz w:val="24"/>
          <w:szCs w:val="24"/>
        </w:rPr>
        <w:t xml:space="preserve">season comes, we’re doing the right things now </w:t>
      </w:r>
      <w:r w:rsidR="00795F6E" w:rsidRPr="007A0C77">
        <w:rPr>
          <w:sz w:val="24"/>
          <w:szCs w:val="24"/>
        </w:rPr>
        <w:t>to prepare for se</w:t>
      </w:r>
      <w:r w:rsidRPr="007A0C77">
        <w:rPr>
          <w:sz w:val="24"/>
          <w:szCs w:val="24"/>
        </w:rPr>
        <w:t>ason</w:t>
      </w:r>
      <w:r w:rsidR="00795F6E" w:rsidRPr="007A0C77">
        <w:rPr>
          <w:sz w:val="24"/>
          <w:szCs w:val="24"/>
        </w:rPr>
        <w:t xml:space="preserve">. </w:t>
      </w:r>
      <w:r w:rsidRPr="007A0C77">
        <w:rPr>
          <w:sz w:val="24"/>
          <w:szCs w:val="24"/>
        </w:rPr>
        <w:t>Mike has led that along with facilities</w:t>
      </w:r>
      <w:r w:rsidR="00795F6E" w:rsidRPr="007A0C77">
        <w:rPr>
          <w:sz w:val="24"/>
          <w:szCs w:val="24"/>
        </w:rPr>
        <w:t xml:space="preserve"> and they’ve had good </w:t>
      </w:r>
      <w:r w:rsidRPr="007A0C77">
        <w:rPr>
          <w:sz w:val="24"/>
          <w:szCs w:val="24"/>
        </w:rPr>
        <w:t xml:space="preserve">conversations with the cleaning companies </w:t>
      </w:r>
      <w:r w:rsidR="00795F6E" w:rsidRPr="007A0C77">
        <w:rPr>
          <w:sz w:val="24"/>
          <w:szCs w:val="24"/>
        </w:rPr>
        <w:t>about getting everything in orde</w:t>
      </w:r>
      <w:r w:rsidR="00AB1969" w:rsidRPr="007A0C77">
        <w:rPr>
          <w:sz w:val="24"/>
          <w:szCs w:val="24"/>
        </w:rPr>
        <w:t>r</w:t>
      </w:r>
      <w:r w:rsidR="00795F6E" w:rsidRPr="007A0C77">
        <w:rPr>
          <w:sz w:val="24"/>
          <w:szCs w:val="24"/>
        </w:rPr>
        <w:t xml:space="preserve">. </w:t>
      </w:r>
    </w:p>
    <w:p w14:paraId="61C79A96" w14:textId="794D6522" w:rsidR="00795F6E" w:rsidRPr="007A0C77" w:rsidRDefault="0056724A">
      <w:pPr>
        <w:pStyle w:val="ListParagraph"/>
        <w:numPr>
          <w:ilvl w:val="0"/>
          <w:numId w:val="21"/>
        </w:numPr>
        <w:rPr>
          <w:sz w:val="24"/>
          <w:szCs w:val="24"/>
        </w:rPr>
      </w:pPr>
      <w:r w:rsidRPr="007A0C77">
        <w:rPr>
          <w:sz w:val="24"/>
          <w:szCs w:val="24"/>
        </w:rPr>
        <w:t xml:space="preserve">We’re prepared for </w:t>
      </w:r>
      <w:r w:rsidR="00795F6E" w:rsidRPr="007A0C77">
        <w:rPr>
          <w:sz w:val="24"/>
          <w:szCs w:val="24"/>
        </w:rPr>
        <w:t xml:space="preserve">Fourth </w:t>
      </w:r>
      <w:r w:rsidRPr="007A0C77">
        <w:rPr>
          <w:sz w:val="24"/>
          <w:szCs w:val="24"/>
        </w:rPr>
        <w:t>of July weekend. We</w:t>
      </w:r>
      <w:r w:rsidR="00795F6E" w:rsidRPr="007A0C77">
        <w:rPr>
          <w:sz w:val="24"/>
          <w:szCs w:val="24"/>
        </w:rPr>
        <w:t xml:space="preserve"> heard </w:t>
      </w:r>
      <w:r w:rsidR="00AB1969" w:rsidRPr="007A0C77">
        <w:rPr>
          <w:sz w:val="24"/>
          <w:szCs w:val="24"/>
        </w:rPr>
        <w:t xml:space="preserve">the </w:t>
      </w:r>
      <w:r w:rsidRPr="007A0C77">
        <w:rPr>
          <w:sz w:val="24"/>
          <w:szCs w:val="24"/>
        </w:rPr>
        <w:t>TDC</w:t>
      </w:r>
      <w:r w:rsidR="00AB1969" w:rsidRPr="007A0C77">
        <w:rPr>
          <w:sz w:val="24"/>
          <w:szCs w:val="24"/>
        </w:rPr>
        <w:t>’s</w:t>
      </w:r>
      <w:r w:rsidR="00795F6E" w:rsidRPr="007A0C77">
        <w:rPr>
          <w:sz w:val="24"/>
          <w:szCs w:val="24"/>
        </w:rPr>
        <w:t xml:space="preserve"> </w:t>
      </w:r>
      <w:r w:rsidRPr="007A0C77">
        <w:rPr>
          <w:sz w:val="24"/>
          <w:szCs w:val="24"/>
        </w:rPr>
        <w:t xml:space="preserve">expectations </w:t>
      </w:r>
      <w:r w:rsidR="00795F6E" w:rsidRPr="007A0C77">
        <w:rPr>
          <w:sz w:val="24"/>
          <w:szCs w:val="24"/>
        </w:rPr>
        <w:t xml:space="preserve">for </w:t>
      </w:r>
      <w:r w:rsidRPr="007A0C77">
        <w:rPr>
          <w:sz w:val="24"/>
          <w:szCs w:val="24"/>
        </w:rPr>
        <w:t xml:space="preserve">cleanliness of the beaches, so </w:t>
      </w:r>
      <w:r w:rsidR="00795F6E" w:rsidRPr="007A0C77">
        <w:rPr>
          <w:sz w:val="24"/>
          <w:szCs w:val="24"/>
        </w:rPr>
        <w:t xml:space="preserve">he </w:t>
      </w:r>
      <w:r w:rsidRPr="007A0C77">
        <w:rPr>
          <w:sz w:val="24"/>
          <w:szCs w:val="24"/>
        </w:rPr>
        <w:t xml:space="preserve">overstaffed maintenance to work the beaches that entire weekend to </w:t>
      </w:r>
      <w:r w:rsidR="00795F6E" w:rsidRPr="007A0C77">
        <w:rPr>
          <w:sz w:val="24"/>
          <w:szCs w:val="24"/>
        </w:rPr>
        <w:t xml:space="preserve">ensure they’re </w:t>
      </w:r>
      <w:r w:rsidRPr="007A0C77">
        <w:rPr>
          <w:sz w:val="24"/>
          <w:szCs w:val="24"/>
        </w:rPr>
        <w:t>clean</w:t>
      </w:r>
      <w:r w:rsidR="00795F6E" w:rsidRPr="007A0C77">
        <w:rPr>
          <w:sz w:val="24"/>
          <w:szCs w:val="24"/>
        </w:rPr>
        <w:t xml:space="preserve"> a</w:t>
      </w:r>
      <w:r w:rsidRPr="007A0C77">
        <w:rPr>
          <w:sz w:val="24"/>
          <w:szCs w:val="24"/>
        </w:rPr>
        <w:t>nd ready for visitors.</w:t>
      </w:r>
    </w:p>
    <w:p w14:paraId="7F3C64DB" w14:textId="203C4B76" w:rsidR="00795F6E" w:rsidRPr="007A0C77" w:rsidRDefault="0056724A">
      <w:pPr>
        <w:pStyle w:val="ListParagraph"/>
        <w:numPr>
          <w:ilvl w:val="0"/>
          <w:numId w:val="21"/>
        </w:numPr>
        <w:rPr>
          <w:sz w:val="24"/>
          <w:szCs w:val="24"/>
        </w:rPr>
      </w:pPr>
      <w:r w:rsidRPr="007A0C77">
        <w:rPr>
          <w:sz w:val="24"/>
          <w:szCs w:val="24"/>
        </w:rPr>
        <w:t xml:space="preserve">The marinas are doing well. </w:t>
      </w:r>
      <w:r w:rsidR="00795F6E" w:rsidRPr="007A0C77">
        <w:rPr>
          <w:sz w:val="24"/>
          <w:szCs w:val="24"/>
        </w:rPr>
        <w:t xml:space="preserve">For the </w:t>
      </w:r>
      <w:r w:rsidRPr="007A0C77">
        <w:rPr>
          <w:sz w:val="24"/>
          <w:szCs w:val="24"/>
        </w:rPr>
        <w:t>commercial boat launch</w:t>
      </w:r>
      <w:r w:rsidR="00795F6E" w:rsidRPr="007A0C77">
        <w:rPr>
          <w:sz w:val="24"/>
          <w:szCs w:val="24"/>
        </w:rPr>
        <w:t xml:space="preserve">, </w:t>
      </w:r>
      <w:r w:rsidR="00AB1969" w:rsidRPr="007A0C77">
        <w:rPr>
          <w:sz w:val="24"/>
          <w:szCs w:val="24"/>
        </w:rPr>
        <w:t>w</w:t>
      </w:r>
      <w:r w:rsidRPr="007A0C77">
        <w:rPr>
          <w:sz w:val="24"/>
          <w:szCs w:val="24"/>
        </w:rPr>
        <w:t xml:space="preserve">e were tasked with getting </w:t>
      </w:r>
      <w:r w:rsidR="00AB1969" w:rsidRPr="007A0C77">
        <w:rPr>
          <w:sz w:val="24"/>
          <w:szCs w:val="24"/>
        </w:rPr>
        <w:t>it</w:t>
      </w:r>
      <w:r w:rsidRPr="007A0C77">
        <w:rPr>
          <w:sz w:val="24"/>
          <w:szCs w:val="24"/>
        </w:rPr>
        <w:t xml:space="preserve"> from 220 </w:t>
      </w:r>
      <w:r w:rsidR="00AB1969" w:rsidRPr="007A0C77">
        <w:rPr>
          <w:sz w:val="24"/>
          <w:szCs w:val="24"/>
        </w:rPr>
        <w:t xml:space="preserve">down </w:t>
      </w:r>
      <w:r w:rsidRPr="007A0C77">
        <w:rPr>
          <w:sz w:val="24"/>
          <w:szCs w:val="24"/>
        </w:rPr>
        <w:t>to 180</w:t>
      </w:r>
      <w:r w:rsidR="00795F6E" w:rsidRPr="007A0C77">
        <w:rPr>
          <w:sz w:val="24"/>
          <w:szCs w:val="24"/>
        </w:rPr>
        <w:t xml:space="preserve"> </w:t>
      </w:r>
      <w:r w:rsidR="00AB1969" w:rsidRPr="007A0C77">
        <w:rPr>
          <w:sz w:val="24"/>
          <w:szCs w:val="24"/>
        </w:rPr>
        <w:t xml:space="preserve">slips </w:t>
      </w:r>
      <w:r w:rsidR="00795F6E" w:rsidRPr="007A0C77">
        <w:rPr>
          <w:sz w:val="24"/>
          <w:szCs w:val="24"/>
        </w:rPr>
        <w:t>rented</w:t>
      </w:r>
      <w:r w:rsidR="00AB1969" w:rsidRPr="007A0C77">
        <w:rPr>
          <w:sz w:val="24"/>
          <w:szCs w:val="24"/>
        </w:rPr>
        <w:t>.</w:t>
      </w:r>
      <w:r w:rsidR="00795F6E" w:rsidRPr="007A0C77">
        <w:rPr>
          <w:sz w:val="24"/>
          <w:szCs w:val="24"/>
        </w:rPr>
        <w:t xml:space="preserve"> </w:t>
      </w:r>
      <w:r w:rsidRPr="007A0C77">
        <w:rPr>
          <w:sz w:val="24"/>
          <w:szCs w:val="24"/>
        </w:rPr>
        <w:t>Mike and his team did an amazing job</w:t>
      </w:r>
      <w:r w:rsidR="00795F6E" w:rsidRPr="007A0C77">
        <w:rPr>
          <w:sz w:val="24"/>
          <w:szCs w:val="24"/>
        </w:rPr>
        <w:t>.</w:t>
      </w:r>
      <w:r w:rsidR="00AB1969" w:rsidRPr="007A0C77">
        <w:rPr>
          <w:sz w:val="24"/>
          <w:szCs w:val="24"/>
        </w:rPr>
        <w:t xml:space="preserve"> </w:t>
      </w:r>
      <w:r w:rsidR="00795F6E" w:rsidRPr="007A0C77">
        <w:rPr>
          <w:sz w:val="24"/>
          <w:szCs w:val="24"/>
        </w:rPr>
        <w:t>W</w:t>
      </w:r>
      <w:r w:rsidRPr="007A0C77">
        <w:rPr>
          <w:sz w:val="24"/>
          <w:szCs w:val="24"/>
        </w:rPr>
        <w:t>e</w:t>
      </w:r>
      <w:r w:rsidR="00AB1969" w:rsidRPr="007A0C77">
        <w:rPr>
          <w:sz w:val="24"/>
          <w:szCs w:val="24"/>
        </w:rPr>
        <w:t xml:space="preserve">’re </w:t>
      </w:r>
      <w:r w:rsidRPr="007A0C77">
        <w:rPr>
          <w:sz w:val="24"/>
          <w:szCs w:val="24"/>
        </w:rPr>
        <w:t>maintaining and controlling what’s going on at marinas.</w:t>
      </w:r>
    </w:p>
    <w:p w14:paraId="756C6CF4" w14:textId="51047C63" w:rsidR="00795F6E" w:rsidRPr="007A0C77" w:rsidRDefault="00AB1969">
      <w:pPr>
        <w:pStyle w:val="ListParagraph"/>
        <w:numPr>
          <w:ilvl w:val="0"/>
          <w:numId w:val="21"/>
        </w:numPr>
        <w:rPr>
          <w:sz w:val="24"/>
          <w:szCs w:val="24"/>
        </w:rPr>
      </w:pPr>
      <w:r w:rsidRPr="007A0C77">
        <w:rPr>
          <w:sz w:val="24"/>
          <w:szCs w:val="24"/>
        </w:rPr>
        <w:t>C</w:t>
      </w:r>
      <w:r w:rsidR="00795F6E" w:rsidRPr="007A0C77">
        <w:rPr>
          <w:sz w:val="24"/>
          <w:szCs w:val="24"/>
        </w:rPr>
        <w:t>om</w:t>
      </w:r>
      <w:r w:rsidR="0056724A" w:rsidRPr="007A0C77">
        <w:rPr>
          <w:sz w:val="24"/>
          <w:szCs w:val="24"/>
        </w:rPr>
        <w:t xml:space="preserve">missioners asked us to </w:t>
      </w:r>
      <w:proofErr w:type="gramStart"/>
      <w:r w:rsidR="0056724A" w:rsidRPr="007A0C77">
        <w:rPr>
          <w:sz w:val="24"/>
          <w:szCs w:val="24"/>
        </w:rPr>
        <w:t>look into</w:t>
      </w:r>
      <w:proofErr w:type="gramEnd"/>
      <w:r w:rsidR="0056724A" w:rsidRPr="007A0C77">
        <w:rPr>
          <w:sz w:val="24"/>
          <w:szCs w:val="24"/>
        </w:rPr>
        <w:t xml:space="preserve"> </w:t>
      </w:r>
      <w:r w:rsidR="00795F6E" w:rsidRPr="007A0C77">
        <w:rPr>
          <w:sz w:val="24"/>
          <w:szCs w:val="24"/>
        </w:rPr>
        <w:t xml:space="preserve">whether </w:t>
      </w:r>
      <w:r w:rsidR="0056724A" w:rsidRPr="007A0C77">
        <w:rPr>
          <w:sz w:val="24"/>
          <w:szCs w:val="24"/>
        </w:rPr>
        <w:t xml:space="preserve">Blue Water, </w:t>
      </w:r>
      <w:r w:rsidR="00795F6E" w:rsidRPr="007A0C77">
        <w:rPr>
          <w:sz w:val="24"/>
          <w:szCs w:val="24"/>
        </w:rPr>
        <w:t xml:space="preserve">the </w:t>
      </w:r>
      <w:r w:rsidR="0056724A" w:rsidRPr="007A0C77">
        <w:rPr>
          <w:sz w:val="24"/>
          <w:szCs w:val="24"/>
        </w:rPr>
        <w:t>marina concessionaire,</w:t>
      </w:r>
      <w:r w:rsidR="00795F6E" w:rsidRPr="007A0C77">
        <w:rPr>
          <w:sz w:val="24"/>
          <w:szCs w:val="24"/>
        </w:rPr>
        <w:t xml:space="preserve"> can accept c</w:t>
      </w:r>
      <w:r w:rsidR="0056724A" w:rsidRPr="007A0C77">
        <w:rPr>
          <w:sz w:val="24"/>
          <w:szCs w:val="24"/>
        </w:rPr>
        <w:t xml:space="preserve">ash because the community </w:t>
      </w:r>
      <w:r w:rsidRPr="007A0C77">
        <w:rPr>
          <w:sz w:val="24"/>
          <w:szCs w:val="24"/>
        </w:rPr>
        <w:t xml:space="preserve">told </w:t>
      </w:r>
      <w:r w:rsidR="0056724A" w:rsidRPr="007A0C77">
        <w:rPr>
          <w:sz w:val="24"/>
          <w:szCs w:val="24"/>
        </w:rPr>
        <w:t xml:space="preserve">commissioners </w:t>
      </w:r>
      <w:r w:rsidRPr="007A0C77">
        <w:rPr>
          <w:sz w:val="24"/>
          <w:szCs w:val="24"/>
        </w:rPr>
        <w:t xml:space="preserve">that </w:t>
      </w:r>
      <w:r w:rsidR="0056724A" w:rsidRPr="007A0C77">
        <w:rPr>
          <w:sz w:val="24"/>
          <w:szCs w:val="24"/>
        </w:rPr>
        <w:t>the marinas</w:t>
      </w:r>
      <w:r w:rsidR="00795F6E" w:rsidRPr="007A0C77">
        <w:rPr>
          <w:sz w:val="24"/>
          <w:szCs w:val="24"/>
        </w:rPr>
        <w:t xml:space="preserve"> </w:t>
      </w:r>
      <w:r w:rsidR="0056724A" w:rsidRPr="007A0C77">
        <w:rPr>
          <w:sz w:val="24"/>
          <w:szCs w:val="24"/>
        </w:rPr>
        <w:t>should accept cash</w:t>
      </w:r>
      <w:r w:rsidRPr="007A0C77">
        <w:rPr>
          <w:sz w:val="24"/>
          <w:szCs w:val="24"/>
        </w:rPr>
        <w:t xml:space="preserve"> so </w:t>
      </w:r>
      <w:r w:rsidR="0056724A" w:rsidRPr="007A0C77">
        <w:rPr>
          <w:sz w:val="24"/>
          <w:szCs w:val="24"/>
        </w:rPr>
        <w:t>we’re working on that now</w:t>
      </w:r>
      <w:r w:rsidRPr="007A0C77">
        <w:rPr>
          <w:sz w:val="24"/>
          <w:szCs w:val="24"/>
        </w:rPr>
        <w:t xml:space="preserve">. He </w:t>
      </w:r>
      <w:r w:rsidR="00795F6E" w:rsidRPr="007A0C77">
        <w:rPr>
          <w:sz w:val="24"/>
          <w:szCs w:val="24"/>
        </w:rPr>
        <w:t>will provide an update later.</w:t>
      </w:r>
    </w:p>
    <w:p w14:paraId="78C83928" w14:textId="24805661" w:rsidR="0056724A" w:rsidRPr="007A0C77" w:rsidRDefault="0056724A" w:rsidP="00963838">
      <w:pPr>
        <w:pStyle w:val="ListParagraph"/>
        <w:shd w:val="clear" w:color="auto" w:fill="FFFFFF"/>
        <w:tabs>
          <w:tab w:val="left" w:pos="8370"/>
          <w:tab w:val="left" w:pos="8460"/>
          <w:tab w:val="left" w:pos="9810"/>
        </w:tabs>
        <w:ind w:left="980" w:right="180" w:firstLine="0"/>
        <w:rPr>
          <w:b/>
          <w:bCs/>
          <w:sz w:val="24"/>
          <w:szCs w:val="24"/>
          <w:u w:val="single"/>
        </w:rPr>
      </w:pPr>
    </w:p>
    <w:p w14:paraId="16B430EA" w14:textId="0F0B5864" w:rsidR="00795F6E" w:rsidRPr="007A0C77" w:rsidRDefault="00795F6E" w:rsidP="00963838">
      <w:pPr>
        <w:pStyle w:val="ListParagraph"/>
        <w:shd w:val="clear" w:color="auto" w:fill="FFFFFF"/>
        <w:tabs>
          <w:tab w:val="left" w:pos="8370"/>
          <w:tab w:val="left" w:pos="8460"/>
          <w:tab w:val="left" w:pos="9810"/>
        </w:tabs>
        <w:ind w:left="980" w:right="180" w:firstLine="0"/>
        <w:rPr>
          <w:sz w:val="24"/>
          <w:szCs w:val="24"/>
        </w:rPr>
      </w:pPr>
      <w:r w:rsidRPr="007A0C77">
        <w:rPr>
          <w:b/>
          <w:bCs/>
          <w:sz w:val="24"/>
          <w:szCs w:val="24"/>
        </w:rPr>
        <w:t xml:space="preserve">Acting Chairman Fruth </w:t>
      </w:r>
      <w:r w:rsidRPr="007A0C77">
        <w:rPr>
          <w:sz w:val="24"/>
          <w:szCs w:val="24"/>
        </w:rPr>
        <w:t>asked if there was an update about the boardwalk work.</w:t>
      </w:r>
    </w:p>
    <w:p w14:paraId="6808DC06" w14:textId="4A9AE012" w:rsidR="00795F6E" w:rsidRPr="007A0C77" w:rsidRDefault="00795F6E" w:rsidP="00963838">
      <w:pPr>
        <w:pStyle w:val="ListParagraph"/>
        <w:shd w:val="clear" w:color="auto" w:fill="FFFFFF"/>
        <w:tabs>
          <w:tab w:val="left" w:pos="8370"/>
          <w:tab w:val="left" w:pos="8460"/>
          <w:tab w:val="left" w:pos="9810"/>
        </w:tabs>
        <w:ind w:left="980" w:right="180" w:firstLine="0"/>
        <w:rPr>
          <w:sz w:val="24"/>
          <w:szCs w:val="24"/>
        </w:rPr>
      </w:pPr>
      <w:r w:rsidRPr="007A0C77">
        <w:rPr>
          <w:b/>
          <w:bCs/>
          <w:sz w:val="24"/>
          <w:szCs w:val="24"/>
        </w:rPr>
        <w:t>Mr. Hanrahan</w:t>
      </w:r>
      <w:r w:rsidRPr="007A0C77">
        <w:rPr>
          <w:sz w:val="24"/>
          <w:szCs w:val="24"/>
        </w:rPr>
        <w:t xml:space="preserve"> said he hadn’t heard anything yet. </w:t>
      </w:r>
    </w:p>
    <w:p w14:paraId="3BCAB0E6" w14:textId="77777777" w:rsidR="00795F6E" w:rsidRPr="007A0C77" w:rsidRDefault="00795F6E" w:rsidP="00963838">
      <w:pPr>
        <w:pStyle w:val="ListParagraph"/>
        <w:shd w:val="clear" w:color="auto" w:fill="FFFFFF"/>
        <w:tabs>
          <w:tab w:val="left" w:pos="8370"/>
          <w:tab w:val="left" w:pos="8460"/>
          <w:tab w:val="left" w:pos="9810"/>
        </w:tabs>
        <w:ind w:left="980" w:right="180" w:firstLine="0"/>
        <w:rPr>
          <w:sz w:val="24"/>
          <w:szCs w:val="24"/>
        </w:rPr>
      </w:pPr>
    </w:p>
    <w:p w14:paraId="68B6E23B" w14:textId="474A73EA" w:rsidR="00795F6E" w:rsidRPr="005C0DDA" w:rsidRDefault="00795F6E" w:rsidP="00963838">
      <w:pPr>
        <w:pStyle w:val="ListParagraph"/>
        <w:shd w:val="clear" w:color="auto" w:fill="FFFFFF"/>
        <w:tabs>
          <w:tab w:val="left" w:pos="8370"/>
          <w:tab w:val="left" w:pos="8460"/>
          <w:tab w:val="left" w:pos="9810"/>
        </w:tabs>
        <w:ind w:left="980" w:right="180" w:firstLine="0"/>
        <w:rPr>
          <w:b/>
          <w:bCs/>
          <w:sz w:val="24"/>
          <w:szCs w:val="24"/>
        </w:rPr>
      </w:pPr>
      <w:r w:rsidRPr="005C0DDA">
        <w:rPr>
          <w:b/>
          <w:bCs/>
          <w:sz w:val="24"/>
          <w:szCs w:val="24"/>
        </w:rPr>
        <w:t>Mr. Hanrahan continued with the Region 1 report:</w:t>
      </w:r>
    </w:p>
    <w:p w14:paraId="0CFD11C1" w14:textId="1EB501A7" w:rsidR="00795F6E" w:rsidRPr="007A0C77" w:rsidRDefault="00795F6E">
      <w:pPr>
        <w:pStyle w:val="ListParagraph"/>
        <w:numPr>
          <w:ilvl w:val="0"/>
          <w:numId w:val="22"/>
        </w:numPr>
        <w:rPr>
          <w:sz w:val="24"/>
          <w:szCs w:val="24"/>
        </w:rPr>
      </w:pPr>
      <w:r w:rsidRPr="007A0C77">
        <w:rPr>
          <w:sz w:val="24"/>
          <w:szCs w:val="24"/>
        </w:rPr>
        <w:t xml:space="preserve">We’ve done a soft launch of </w:t>
      </w:r>
      <w:r w:rsidR="00AB1969" w:rsidRPr="007A0C77">
        <w:rPr>
          <w:sz w:val="24"/>
          <w:szCs w:val="24"/>
        </w:rPr>
        <w:t xml:space="preserve">the </w:t>
      </w:r>
      <w:r w:rsidRPr="007A0C77">
        <w:rPr>
          <w:sz w:val="24"/>
          <w:szCs w:val="24"/>
        </w:rPr>
        <w:t>T2</w:t>
      </w:r>
      <w:r w:rsidR="00AB1969" w:rsidRPr="007A0C77">
        <w:rPr>
          <w:sz w:val="24"/>
          <w:szCs w:val="24"/>
        </w:rPr>
        <w:t xml:space="preserve"> </w:t>
      </w:r>
      <w:r w:rsidRPr="007A0C77">
        <w:rPr>
          <w:sz w:val="24"/>
          <w:szCs w:val="24"/>
        </w:rPr>
        <w:t>beach parking</w:t>
      </w:r>
      <w:r w:rsidR="00AB1969" w:rsidRPr="007A0C77">
        <w:rPr>
          <w:sz w:val="24"/>
          <w:szCs w:val="24"/>
        </w:rPr>
        <w:t xml:space="preserve"> app</w:t>
      </w:r>
      <w:r w:rsidRPr="007A0C77">
        <w:rPr>
          <w:sz w:val="24"/>
          <w:szCs w:val="24"/>
        </w:rPr>
        <w:t xml:space="preserve"> at several locations </w:t>
      </w:r>
      <w:r w:rsidR="00AB1969" w:rsidRPr="007A0C77">
        <w:rPr>
          <w:sz w:val="24"/>
          <w:szCs w:val="24"/>
        </w:rPr>
        <w:t xml:space="preserve">with </w:t>
      </w:r>
      <w:r w:rsidRPr="007A0C77">
        <w:rPr>
          <w:sz w:val="24"/>
          <w:szCs w:val="24"/>
        </w:rPr>
        <w:t>parking areas</w:t>
      </w:r>
      <w:r w:rsidR="00AB1969" w:rsidRPr="007A0C77">
        <w:rPr>
          <w:sz w:val="24"/>
          <w:szCs w:val="24"/>
        </w:rPr>
        <w:t>. O</w:t>
      </w:r>
      <w:r w:rsidRPr="007A0C77">
        <w:rPr>
          <w:sz w:val="24"/>
          <w:szCs w:val="24"/>
        </w:rPr>
        <w:t xml:space="preserve">nce we hear back, we will be officially unveiling </w:t>
      </w:r>
      <w:r w:rsidR="00AB1969" w:rsidRPr="007A0C77">
        <w:rPr>
          <w:sz w:val="24"/>
          <w:szCs w:val="24"/>
        </w:rPr>
        <w:t>T2</w:t>
      </w:r>
      <w:r w:rsidRPr="007A0C77">
        <w:rPr>
          <w:sz w:val="24"/>
          <w:szCs w:val="24"/>
        </w:rPr>
        <w:t>.</w:t>
      </w:r>
    </w:p>
    <w:p w14:paraId="7B9DB73F" w14:textId="210D193E" w:rsidR="00795F6E" w:rsidRPr="007A0C77" w:rsidRDefault="00795F6E">
      <w:pPr>
        <w:pStyle w:val="ListParagraph"/>
        <w:numPr>
          <w:ilvl w:val="0"/>
          <w:numId w:val="22"/>
        </w:numPr>
        <w:rPr>
          <w:sz w:val="24"/>
          <w:szCs w:val="24"/>
        </w:rPr>
      </w:pPr>
      <w:r w:rsidRPr="007A0C77">
        <w:rPr>
          <w:sz w:val="24"/>
          <w:szCs w:val="24"/>
        </w:rPr>
        <w:t>We heard good things so far and are working out the kinks before season.</w:t>
      </w:r>
    </w:p>
    <w:p w14:paraId="0C5A9BAE" w14:textId="0B0A443D" w:rsidR="00795F6E" w:rsidRPr="007A0C77" w:rsidRDefault="00795F6E">
      <w:pPr>
        <w:pStyle w:val="ListParagraph"/>
        <w:numPr>
          <w:ilvl w:val="0"/>
          <w:numId w:val="22"/>
        </w:numPr>
        <w:rPr>
          <w:sz w:val="24"/>
          <w:szCs w:val="24"/>
        </w:rPr>
      </w:pPr>
      <w:r w:rsidRPr="007A0C77">
        <w:rPr>
          <w:sz w:val="24"/>
          <w:szCs w:val="24"/>
        </w:rPr>
        <w:t>We’ve dedicated some Park Rangers to those parking lots to educate the public.</w:t>
      </w:r>
    </w:p>
    <w:p w14:paraId="0B132619" w14:textId="6FEA4A78" w:rsidR="00795F6E" w:rsidRPr="007A0C77" w:rsidRDefault="00795F6E">
      <w:pPr>
        <w:pStyle w:val="ListParagraph"/>
        <w:numPr>
          <w:ilvl w:val="0"/>
          <w:numId w:val="22"/>
        </w:numPr>
        <w:rPr>
          <w:sz w:val="24"/>
          <w:szCs w:val="24"/>
        </w:rPr>
      </w:pPr>
      <w:r w:rsidRPr="007A0C77">
        <w:rPr>
          <w:sz w:val="24"/>
          <w:szCs w:val="24"/>
        </w:rPr>
        <w:t xml:space="preserve">He suggested giving </w:t>
      </w:r>
      <w:r w:rsidR="00AB1969" w:rsidRPr="007A0C77">
        <w:rPr>
          <w:sz w:val="24"/>
          <w:szCs w:val="24"/>
        </w:rPr>
        <w:t xml:space="preserve">the </w:t>
      </w:r>
      <w:r w:rsidRPr="007A0C77">
        <w:rPr>
          <w:sz w:val="24"/>
          <w:szCs w:val="24"/>
        </w:rPr>
        <w:t xml:space="preserve">public </w:t>
      </w:r>
      <w:r w:rsidR="00AB1969" w:rsidRPr="007A0C77">
        <w:rPr>
          <w:sz w:val="24"/>
          <w:szCs w:val="24"/>
        </w:rPr>
        <w:t xml:space="preserve">informational </w:t>
      </w:r>
      <w:r w:rsidRPr="007A0C77">
        <w:rPr>
          <w:sz w:val="24"/>
          <w:szCs w:val="24"/>
        </w:rPr>
        <w:t xml:space="preserve">cards to educate </w:t>
      </w:r>
      <w:proofErr w:type="gramStart"/>
      <w:r w:rsidR="00AB1969" w:rsidRPr="007A0C77">
        <w:rPr>
          <w:sz w:val="24"/>
          <w:szCs w:val="24"/>
        </w:rPr>
        <w:t>the  public</w:t>
      </w:r>
      <w:proofErr w:type="gramEnd"/>
      <w:r w:rsidR="00AB1969" w:rsidRPr="007A0C77">
        <w:rPr>
          <w:sz w:val="24"/>
          <w:szCs w:val="24"/>
        </w:rPr>
        <w:t>. T</w:t>
      </w:r>
      <w:r w:rsidR="008E4222" w:rsidRPr="007A0C77">
        <w:rPr>
          <w:sz w:val="24"/>
          <w:szCs w:val="24"/>
        </w:rPr>
        <w:t xml:space="preserve">he Rangers </w:t>
      </w:r>
      <w:r w:rsidR="00AB1969" w:rsidRPr="007A0C77">
        <w:rPr>
          <w:sz w:val="24"/>
          <w:szCs w:val="24"/>
        </w:rPr>
        <w:t>are h</w:t>
      </w:r>
      <w:r w:rsidR="008E4222" w:rsidRPr="007A0C77">
        <w:rPr>
          <w:sz w:val="24"/>
          <w:szCs w:val="24"/>
        </w:rPr>
        <w:t xml:space="preserve">elping drivers </w:t>
      </w:r>
      <w:r w:rsidR="00AB1969" w:rsidRPr="007A0C77">
        <w:rPr>
          <w:sz w:val="24"/>
          <w:szCs w:val="24"/>
        </w:rPr>
        <w:t xml:space="preserve">by </w:t>
      </w:r>
      <w:r w:rsidRPr="007A0C77">
        <w:rPr>
          <w:sz w:val="24"/>
          <w:szCs w:val="24"/>
        </w:rPr>
        <w:t xml:space="preserve">handing </w:t>
      </w:r>
      <w:r w:rsidR="008E4222" w:rsidRPr="007A0C77">
        <w:rPr>
          <w:sz w:val="24"/>
          <w:szCs w:val="24"/>
        </w:rPr>
        <w:t xml:space="preserve">out </w:t>
      </w:r>
      <w:r w:rsidR="00AB1969" w:rsidRPr="007A0C77">
        <w:rPr>
          <w:sz w:val="24"/>
          <w:szCs w:val="24"/>
        </w:rPr>
        <w:t xml:space="preserve">the </w:t>
      </w:r>
      <w:r w:rsidR="008E4222" w:rsidRPr="007A0C77">
        <w:rPr>
          <w:sz w:val="24"/>
          <w:szCs w:val="24"/>
        </w:rPr>
        <w:t xml:space="preserve">cards so </w:t>
      </w:r>
      <w:r w:rsidR="00AB1969" w:rsidRPr="007A0C77">
        <w:rPr>
          <w:sz w:val="24"/>
          <w:szCs w:val="24"/>
        </w:rPr>
        <w:t xml:space="preserve">the public </w:t>
      </w:r>
      <w:r w:rsidRPr="007A0C77">
        <w:rPr>
          <w:sz w:val="24"/>
          <w:szCs w:val="24"/>
        </w:rPr>
        <w:t xml:space="preserve">can see answers </w:t>
      </w:r>
      <w:r w:rsidR="00AB1969" w:rsidRPr="007A0C77">
        <w:rPr>
          <w:sz w:val="24"/>
          <w:szCs w:val="24"/>
        </w:rPr>
        <w:t xml:space="preserve">for any questions they may have, </w:t>
      </w:r>
      <w:r w:rsidRPr="007A0C77">
        <w:rPr>
          <w:sz w:val="24"/>
          <w:szCs w:val="24"/>
        </w:rPr>
        <w:t>keep going, park, and then scan</w:t>
      </w:r>
      <w:r w:rsidR="00AB1969" w:rsidRPr="007A0C77">
        <w:rPr>
          <w:sz w:val="24"/>
          <w:szCs w:val="24"/>
        </w:rPr>
        <w:t xml:space="preserve"> the app before going where they need to go</w:t>
      </w:r>
      <w:r w:rsidRPr="007A0C77">
        <w:rPr>
          <w:sz w:val="24"/>
          <w:szCs w:val="24"/>
        </w:rPr>
        <w:t>.</w:t>
      </w:r>
    </w:p>
    <w:p w14:paraId="071A124D" w14:textId="77777777" w:rsidR="00795F6E" w:rsidRPr="007A0C77" w:rsidRDefault="00795F6E" w:rsidP="00963838">
      <w:pPr>
        <w:pStyle w:val="ListParagraph"/>
        <w:shd w:val="clear" w:color="auto" w:fill="FFFFFF"/>
        <w:tabs>
          <w:tab w:val="left" w:pos="8370"/>
          <w:tab w:val="left" w:pos="8460"/>
          <w:tab w:val="left" w:pos="9810"/>
        </w:tabs>
        <w:ind w:left="980" w:right="180" w:firstLine="0"/>
        <w:rPr>
          <w:sz w:val="24"/>
          <w:szCs w:val="24"/>
        </w:rPr>
      </w:pPr>
    </w:p>
    <w:p w14:paraId="70F4A8F8" w14:textId="745292DA" w:rsidR="00CB4344" w:rsidRPr="007A0C77" w:rsidRDefault="00CB4344" w:rsidP="00963838">
      <w:pPr>
        <w:pStyle w:val="ListParagraph"/>
        <w:shd w:val="clear" w:color="auto" w:fill="FFFFFF"/>
        <w:tabs>
          <w:tab w:val="left" w:pos="8370"/>
          <w:tab w:val="left" w:pos="8460"/>
          <w:tab w:val="left" w:pos="9810"/>
        </w:tabs>
        <w:ind w:left="980" w:right="180" w:firstLine="0"/>
        <w:rPr>
          <w:b/>
          <w:bCs/>
          <w:sz w:val="24"/>
          <w:szCs w:val="24"/>
        </w:rPr>
      </w:pPr>
      <w:r w:rsidRPr="007A0C77">
        <w:rPr>
          <w:b/>
          <w:bCs/>
          <w:sz w:val="24"/>
          <w:szCs w:val="24"/>
        </w:rPr>
        <w:t xml:space="preserve">Region 2 </w:t>
      </w:r>
      <w:r w:rsidR="00A433CF" w:rsidRPr="007A0C77">
        <w:rPr>
          <w:b/>
          <w:bCs/>
          <w:sz w:val="24"/>
          <w:szCs w:val="24"/>
        </w:rPr>
        <w:t>[</w:t>
      </w:r>
      <w:r w:rsidR="00A225B6" w:rsidRPr="007A0C77">
        <w:rPr>
          <w:b/>
          <w:bCs/>
          <w:sz w:val="24"/>
          <w:szCs w:val="24"/>
        </w:rPr>
        <w:t>Said Gomez</w:t>
      </w:r>
      <w:r w:rsidR="00A433CF" w:rsidRPr="007A0C77">
        <w:rPr>
          <w:b/>
          <w:bCs/>
          <w:sz w:val="24"/>
          <w:szCs w:val="24"/>
        </w:rPr>
        <w:t>]</w:t>
      </w:r>
      <w:r w:rsidR="00927985" w:rsidRPr="007A0C77">
        <w:rPr>
          <w:b/>
          <w:bCs/>
          <w:sz w:val="24"/>
          <w:szCs w:val="24"/>
        </w:rPr>
        <w:t xml:space="preserve"> </w:t>
      </w:r>
    </w:p>
    <w:p w14:paraId="177E10D4" w14:textId="77777777" w:rsidR="008E4222" w:rsidRPr="007A0C77" w:rsidRDefault="008E4222">
      <w:pPr>
        <w:pStyle w:val="ListParagraph"/>
        <w:numPr>
          <w:ilvl w:val="0"/>
          <w:numId w:val="8"/>
        </w:numPr>
        <w:rPr>
          <w:sz w:val="24"/>
          <w:szCs w:val="24"/>
        </w:rPr>
      </w:pPr>
      <w:r w:rsidRPr="007A0C77">
        <w:rPr>
          <w:sz w:val="24"/>
          <w:szCs w:val="24"/>
        </w:rPr>
        <w:t xml:space="preserve">Region 2 covers Max Hasse Jr. Community Park, Golden Gate Community Park, Golden Gate Community </w:t>
      </w:r>
      <w:proofErr w:type="gramStart"/>
      <w:r w:rsidRPr="007A0C77">
        <w:rPr>
          <w:sz w:val="24"/>
          <w:szCs w:val="24"/>
        </w:rPr>
        <w:t>Center</w:t>
      </w:r>
      <w:proofErr w:type="gramEnd"/>
      <w:r w:rsidRPr="007A0C77">
        <w:rPr>
          <w:sz w:val="24"/>
          <w:szCs w:val="24"/>
        </w:rPr>
        <w:t xml:space="preserve"> and AIR therapeutic recreation.</w:t>
      </w:r>
    </w:p>
    <w:p w14:paraId="2A827A3E" w14:textId="77777777" w:rsidR="008E4222" w:rsidRPr="007A0C77" w:rsidRDefault="008E4222">
      <w:pPr>
        <w:pStyle w:val="ListParagraph"/>
        <w:numPr>
          <w:ilvl w:val="0"/>
          <w:numId w:val="8"/>
        </w:numPr>
        <w:rPr>
          <w:sz w:val="24"/>
          <w:szCs w:val="24"/>
        </w:rPr>
      </w:pPr>
      <w:r w:rsidRPr="007A0C77">
        <w:rPr>
          <w:sz w:val="24"/>
          <w:szCs w:val="24"/>
        </w:rPr>
        <w:t xml:space="preserve">Max Hasse has 120 campers at its summer camp. That’s a lot of kids. </w:t>
      </w:r>
    </w:p>
    <w:p w14:paraId="11686837" w14:textId="5F6A165F" w:rsidR="008E4222" w:rsidRPr="007A0C77" w:rsidRDefault="008E4222">
      <w:pPr>
        <w:pStyle w:val="ListParagraph"/>
        <w:numPr>
          <w:ilvl w:val="0"/>
          <w:numId w:val="8"/>
        </w:numPr>
        <w:rPr>
          <w:sz w:val="24"/>
          <w:szCs w:val="24"/>
        </w:rPr>
      </w:pPr>
      <w:r w:rsidRPr="007A0C77">
        <w:rPr>
          <w:sz w:val="24"/>
          <w:szCs w:val="24"/>
        </w:rPr>
        <w:t xml:space="preserve">The AIR program has 15, and AIR Too, the sister camp </w:t>
      </w:r>
      <w:r w:rsidR="00AB1969" w:rsidRPr="007A0C77">
        <w:rPr>
          <w:sz w:val="24"/>
          <w:szCs w:val="24"/>
        </w:rPr>
        <w:t>at</w:t>
      </w:r>
      <w:r w:rsidRPr="007A0C77">
        <w:rPr>
          <w:sz w:val="24"/>
          <w:szCs w:val="24"/>
        </w:rPr>
        <w:t xml:space="preserve"> North Collier, has 30 campers.</w:t>
      </w:r>
    </w:p>
    <w:p w14:paraId="2B841B12" w14:textId="6CCEE483" w:rsidR="008E4222" w:rsidRPr="007A0C77" w:rsidRDefault="008E4222">
      <w:pPr>
        <w:pStyle w:val="ListParagraph"/>
        <w:numPr>
          <w:ilvl w:val="0"/>
          <w:numId w:val="8"/>
        </w:numPr>
        <w:rPr>
          <w:sz w:val="24"/>
          <w:szCs w:val="24"/>
        </w:rPr>
      </w:pPr>
      <w:r w:rsidRPr="007A0C77">
        <w:rPr>
          <w:sz w:val="24"/>
          <w:szCs w:val="24"/>
        </w:rPr>
        <w:t>Golden Gate Community Park has 90 kids for the regular camp and the middle school camp there has 18 kids</w:t>
      </w:r>
      <w:r w:rsidR="00AB1969" w:rsidRPr="007A0C77">
        <w:rPr>
          <w:sz w:val="24"/>
          <w:szCs w:val="24"/>
        </w:rPr>
        <w:t xml:space="preserve"> for the no-school camp</w:t>
      </w:r>
      <w:r w:rsidRPr="007A0C77">
        <w:rPr>
          <w:sz w:val="24"/>
          <w:szCs w:val="24"/>
        </w:rPr>
        <w:t>.</w:t>
      </w:r>
    </w:p>
    <w:p w14:paraId="70829499" w14:textId="77777777" w:rsidR="00927985" w:rsidRPr="007A0C77" w:rsidRDefault="00927985" w:rsidP="004C0A0F">
      <w:pPr>
        <w:shd w:val="clear" w:color="auto" w:fill="FFFFFF"/>
        <w:tabs>
          <w:tab w:val="left" w:pos="8370"/>
          <w:tab w:val="left" w:pos="8460"/>
          <w:tab w:val="left" w:pos="9810"/>
        </w:tabs>
        <w:ind w:right="180"/>
        <w:rPr>
          <w:b/>
          <w:bCs/>
          <w:i/>
          <w:iCs/>
          <w:sz w:val="24"/>
          <w:szCs w:val="24"/>
        </w:rPr>
      </w:pPr>
    </w:p>
    <w:p w14:paraId="5DCC4F3B" w14:textId="77777777" w:rsidR="00CB4344" w:rsidRPr="007A0C77" w:rsidRDefault="00CB4344" w:rsidP="00963838">
      <w:pPr>
        <w:tabs>
          <w:tab w:val="left" w:pos="8370"/>
          <w:tab w:val="left" w:pos="8460"/>
          <w:tab w:val="left" w:pos="9810"/>
        </w:tabs>
        <w:ind w:left="990" w:right="180"/>
        <w:textAlignment w:val="baseline"/>
        <w:rPr>
          <w:b/>
          <w:bCs/>
          <w:sz w:val="24"/>
          <w:szCs w:val="24"/>
        </w:rPr>
      </w:pPr>
      <w:r w:rsidRPr="007A0C77">
        <w:rPr>
          <w:b/>
          <w:bCs/>
          <w:sz w:val="24"/>
          <w:szCs w:val="24"/>
        </w:rPr>
        <w:t>Region 3 [Randi Swinderman]</w:t>
      </w:r>
    </w:p>
    <w:p w14:paraId="4DC88D1F" w14:textId="26074C93" w:rsidR="004F6932" w:rsidRPr="007A0C77" w:rsidRDefault="004F6932">
      <w:pPr>
        <w:pStyle w:val="ListParagraph"/>
        <w:numPr>
          <w:ilvl w:val="0"/>
          <w:numId w:val="6"/>
        </w:numPr>
        <w:rPr>
          <w:sz w:val="24"/>
          <w:szCs w:val="24"/>
        </w:rPr>
      </w:pPr>
      <w:r w:rsidRPr="007A0C77">
        <w:rPr>
          <w:sz w:val="24"/>
          <w:szCs w:val="24"/>
        </w:rPr>
        <w:t>She oversees eastern Collier County, which is</w:t>
      </w:r>
      <w:r w:rsidR="00E94769" w:rsidRPr="007A0C77">
        <w:rPr>
          <w:sz w:val="24"/>
          <w:szCs w:val="24"/>
        </w:rPr>
        <w:t xml:space="preserve"> Big</w:t>
      </w:r>
      <w:r w:rsidRPr="007A0C77">
        <w:rPr>
          <w:sz w:val="24"/>
          <w:szCs w:val="24"/>
        </w:rPr>
        <w:t xml:space="preserve"> Corkscrew Island Regional Park, Immokalee South Park, Immokalee Community </w:t>
      </w:r>
      <w:proofErr w:type="gramStart"/>
      <w:r w:rsidRPr="007A0C77">
        <w:rPr>
          <w:sz w:val="24"/>
          <w:szCs w:val="24"/>
        </w:rPr>
        <w:t>Park</w:t>
      </w:r>
      <w:proofErr w:type="gramEnd"/>
      <w:r w:rsidRPr="007A0C77">
        <w:rPr>
          <w:sz w:val="24"/>
          <w:szCs w:val="24"/>
        </w:rPr>
        <w:t xml:space="preserve"> and Immokalee Sports Complex.</w:t>
      </w:r>
    </w:p>
    <w:p w14:paraId="0578F7EF" w14:textId="77777777" w:rsidR="00137B26" w:rsidRPr="007A0C77" w:rsidRDefault="00E94769">
      <w:pPr>
        <w:pStyle w:val="ListParagraph"/>
        <w:numPr>
          <w:ilvl w:val="0"/>
          <w:numId w:val="6"/>
        </w:numPr>
        <w:rPr>
          <w:sz w:val="24"/>
          <w:szCs w:val="24"/>
        </w:rPr>
      </w:pPr>
      <w:r w:rsidRPr="007A0C77">
        <w:rPr>
          <w:sz w:val="24"/>
          <w:szCs w:val="24"/>
        </w:rPr>
        <w:t>Big Corkscrew has over 200 kids daily.</w:t>
      </w:r>
    </w:p>
    <w:p w14:paraId="5CC47110" w14:textId="77777777" w:rsidR="00137B26" w:rsidRPr="007A0C77" w:rsidRDefault="00E94769">
      <w:pPr>
        <w:pStyle w:val="ListParagraph"/>
        <w:numPr>
          <w:ilvl w:val="0"/>
          <w:numId w:val="6"/>
        </w:numPr>
        <w:rPr>
          <w:sz w:val="24"/>
          <w:szCs w:val="24"/>
        </w:rPr>
      </w:pPr>
      <w:r w:rsidRPr="007A0C77">
        <w:rPr>
          <w:sz w:val="24"/>
          <w:szCs w:val="24"/>
        </w:rPr>
        <w:t xml:space="preserve">Last week, </w:t>
      </w:r>
      <w:r w:rsidR="00137B26" w:rsidRPr="007A0C77">
        <w:rPr>
          <w:sz w:val="24"/>
          <w:szCs w:val="24"/>
        </w:rPr>
        <w:t xml:space="preserve">we were </w:t>
      </w:r>
      <w:r w:rsidRPr="007A0C77">
        <w:rPr>
          <w:sz w:val="24"/>
          <w:szCs w:val="24"/>
        </w:rPr>
        <w:t>rained</w:t>
      </w:r>
      <w:r w:rsidR="00137B26" w:rsidRPr="007A0C77">
        <w:rPr>
          <w:sz w:val="24"/>
          <w:szCs w:val="24"/>
        </w:rPr>
        <w:t xml:space="preserve"> </w:t>
      </w:r>
      <w:proofErr w:type="gramStart"/>
      <w:r w:rsidR="00137B26" w:rsidRPr="007A0C77">
        <w:rPr>
          <w:sz w:val="24"/>
          <w:szCs w:val="24"/>
        </w:rPr>
        <w:t>out</w:t>
      </w:r>
      <w:proofErr w:type="gramEnd"/>
      <w:r w:rsidR="00137B26" w:rsidRPr="007A0C77">
        <w:rPr>
          <w:sz w:val="24"/>
          <w:szCs w:val="24"/>
        </w:rPr>
        <w:t xml:space="preserve"> so we were </w:t>
      </w:r>
      <w:r w:rsidRPr="007A0C77">
        <w:rPr>
          <w:sz w:val="24"/>
          <w:szCs w:val="24"/>
        </w:rPr>
        <w:t>trying to keep them all inside</w:t>
      </w:r>
      <w:r w:rsidR="00137B26" w:rsidRPr="007A0C77">
        <w:rPr>
          <w:sz w:val="24"/>
          <w:szCs w:val="24"/>
        </w:rPr>
        <w:t>, b</w:t>
      </w:r>
      <w:r w:rsidRPr="007A0C77">
        <w:rPr>
          <w:sz w:val="24"/>
          <w:szCs w:val="24"/>
        </w:rPr>
        <w:t>ut we managed and had a lot of fun. It was almost like going to the movies because you’d walk into a different room and a different movie was playing.</w:t>
      </w:r>
    </w:p>
    <w:p w14:paraId="13F97CA1" w14:textId="77777777" w:rsidR="00AB1969" w:rsidRPr="007A0C77" w:rsidRDefault="00137B26">
      <w:pPr>
        <w:pStyle w:val="ListParagraph"/>
        <w:numPr>
          <w:ilvl w:val="0"/>
          <w:numId w:val="6"/>
        </w:numPr>
        <w:rPr>
          <w:sz w:val="24"/>
          <w:szCs w:val="24"/>
        </w:rPr>
      </w:pPr>
      <w:r w:rsidRPr="007A0C77">
        <w:rPr>
          <w:sz w:val="24"/>
          <w:szCs w:val="24"/>
        </w:rPr>
        <w:t xml:space="preserve">The </w:t>
      </w:r>
      <w:r w:rsidR="00E94769" w:rsidRPr="007A0C77">
        <w:rPr>
          <w:sz w:val="24"/>
          <w:szCs w:val="24"/>
        </w:rPr>
        <w:t>pool</w:t>
      </w:r>
      <w:r w:rsidRPr="007A0C77">
        <w:rPr>
          <w:sz w:val="24"/>
          <w:szCs w:val="24"/>
        </w:rPr>
        <w:t xml:space="preserve"> is </w:t>
      </w:r>
      <w:r w:rsidR="00E94769" w:rsidRPr="007A0C77">
        <w:rPr>
          <w:sz w:val="24"/>
          <w:szCs w:val="24"/>
        </w:rPr>
        <w:t>very busy</w:t>
      </w:r>
      <w:r w:rsidRPr="007A0C77">
        <w:rPr>
          <w:sz w:val="24"/>
          <w:szCs w:val="24"/>
        </w:rPr>
        <w:t xml:space="preserve">. Sun-N-Fun’s staff has been split up among </w:t>
      </w:r>
      <w:r w:rsidR="00E94769" w:rsidRPr="007A0C77">
        <w:rPr>
          <w:sz w:val="24"/>
          <w:szCs w:val="24"/>
        </w:rPr>
        <w:t xml:space="preserve">our aquatic facilities. </w:t>
      </w:r>
      <w:r w:rsidRPr="007A0C77">
        <w:rPr>
          <w:sz w:val="24"/>
          <w:szCs w:val="24"/>
        </w:rPr>
        <w:t>Our se</w:t>
      </w:r>
      <w:r w:rsidR="00E94769" w:rsidRPr="007A0C77">
        <w:rPr>
          <w:sz w:val="24"/>
          <w:szCs w:val="24"/>
        </w:rPr>
        <w:t>nior program leader, Kelly,</w:t>
      </w:r>
      <w:r w:rsidRPr="007A0C77">
        <w:rPr>
          <w:sz w:val="24"/>
          <w:szCs w:val="24"/>
        </w:rPr>
        <w:t xml:space="preserve"> </w:t>
      </w:r>
      <w:r w:rsidR="00E94769" w:rsidRPr="007A0C77">
        <w:rPr>
          <w:sz w:val="24"/>
          <w:szCs w:val="24"/>
        </w:rPr>
        <w:t>replaced our program leader, Sue, who left for another position</w:t>
      </w:r>
      <w:r w:rsidRPr="007A0C77">
        <w:rPr>
          <w:sz w:val="24"/>
          <w:szCs w:val="24"/>
        </w:rPr>
        <w:t xml:space="preserve"> so </w:t>
      </w:r>
      <w:r w:rsidR="00E94769" w:rsidRPr="007A0C77">
        <w:rPr>
          <w:sz w:val="24"/>
          <w:szCs w:val="24"/>
        </w:rPr>
        <w:t xml:space="preserve">she’s at Big </w:t>
      </w:r>
      <w:r w:rsidRPr="007A0C77">
        <w:rPr>
          <w:sz w:val="24"/>
          <w:szCs w:val="24"/>
        </w:rPr>
        <w:t xml:space="preserve">Corkscrew running that crew. </w:t>
      </w:r>
    </w:p>
    <w:p w14:paraId="54EACE05" w14:textId="0CEDF4AD" w:rsidR="00137B26" w:rsidRPr="007A0C77" w:rsidRDefault="00E94769">
      <w:pPr>
        <w:pStyle w:val="ListParagraph"/>
        <w:numPr>
          <w:ilvl w:val="0"/>
          <w:numId w:val="6"/>
        </w:numPr>
        <w:rPr>
          <w:sz w:val="24"/>
          <w:szCs w:val="24"/>
        </w:rPr>
      </w:pPr>
      <w:r w:rsidRPr="007A0C77">
        <w:rPr>
          <w:sz w:val="24"/>
          <w:szCs w:val="24"/>
        </w:rPr>
        <w:lastRenderedPageBreak/>
        <w:t xml:space="preserve">We’ve kind of turned Big </w:t>
      </w:r>
      <w:r w:rsidR="00137B26" w:rsidRPr="007A0C77">
        <w:rPr>
          <w:sz w:val="24"/>
          <w:szCs w:val="24"/>
        </w:rPr>
        <w:t xml:space="preserve">Corkscrew </w:t>
      </w:r>
      <w:r w:rsidRPr="007A0C77">
        <w:rPr>
          <w:sz w:val="24"/>
          <w:szCs w:val="24"/>
        </w:rPr>
        <w:t>into Sun</w:t>
      </w:r>
      <w:r w:rsidR="00137B26" w:rsidRPr="007A0C77">
        <w:rPr>
          <w:sz w:val="24"/>
          <w:szCs w:val="24"/>
        </w:rPr>
        <w:t xml:space="preserve">-N-Fun </w:t>
      </w:r>
      <w:r w:rsidRPr="007A0C77">
        <w:rPr>
          <w:sz w:val="24"/>
          <w:szCs w:val="24"/>
        </w:rPr>
        <w:t>for the summer.</w:t>
      </w:r>
      <w:r w:rsidR="00137B26" w:rsidRPr="007A0C77">
        <w:rPr>
          <w:sz w:val="24"/>
          <w:szCs w:val="24"/>
        </w:rPr>
        <w:t xml:space="preserve"> </w:t>
      </w:r>
      <w:proofErr w:type="gramStart"/>
      <w:r w:rsidR="00137B26" w:rsidRPr="007A0C77">
        <w:rPr>
          <w:sz w:val="24"/>
          <w:szCs w:val="24"/>
        </w:rPr>
        <w:t>The majority of</w:t>
      </w:r>
      <w:proofErr w:type="gramEnd"/>
      <w:r w:rsidR="00137B26" w:rsidRPr="007A0C77">
        <w:rPr>
          <w:sz w:val="24"/>
          <w:szCs w:val="24"/>
        </w:rPr>
        <w:t xml:space="preserve"> the</w:t>
      </w:r>
      <w:r w:rsidR="00AB1969" w:rsidRPr="007A0C77">
        <w:rPr>
          <w:sz w:val="24"/>
          <w:szCs w:val="24"/>
        </w:rPr>
        <w:t xml:space="preserve"> Sun-N-Fun</w:t>
      </w:r>
      <w:r w:rsidR="00137B26" w:rsidRPr="007A0C77">
        <w:rPr>
          <w:sz w:val="24"/>
          <w:szCs w:val="24"/>
        </w:rPr>
        <w:t xml:space="preserve"> team is at Big Corkscrew. </w:t>
      </w:r>
      <w:r w:rsidRPr="007A0C77">
        <w:rPr>
          <w:sz w:val="24"/>
          <w:szCs w:val="24"/>
        </w:rPr>
        <w:t>Because of the volume, we’ve got two or three people on cashier</w:t>
      </w:r>
      <w:r w:rsidR="00137B26" w:rsidRPr="007A0C77">
        <w:rPr>
          <w:sz w:val="24"/>
          <w:szCs w:val="24"/>
        </w:rPr>
        <w:t xml:space="preserve"> and </w:t>
      </w:r>
      <w:r w:rsidRPr="007A0C77">
        <w:rPr>
          <w:sz w:val="24"/>
          <w:szCs w:val="24"/>
        </w:rPr>
        <w:t xml:space="preserve">people </w:t>
      </w:r>
      <w:r w:rsidR="00137B26" w:rsidRPr="007A0C77">
        <w:rPr>
          <w:sz w:val="24"/>
          <w:szCs w:val="24"/>
        </w:rPr>
        <w:t>at</w:t>
      </w:r>
      <w:r w:rsidRPr="007A0C77">
        <w:rPr>
          <w:sz w:val="24"/>
          <w:szCs w:val="24"/>
        </w:rPr>
        <w:t xml:space="preserve"> the gate to help direct people</w:t>
      </w:r>
      <w:r w:rsidR="00137B26" w:rsidRPr="007A0C77">
        <w:rPr>
          <w:sz w:val="24"/>
          <w:szCs w:val="24"/>
        </w:rPr>
        <w:t>. There’s also a very</w:t>
      </w:r>
      <w:r w:rsidRPr="007A0C77">
        <w:rPr>
          <w:sz w:val="24"/>
          <w:szCs w:val="24"/>
        </w:rPr>
        <w:t xml:space="preserve"> full art staff</w:t>
      </w:r>
      <w:r w:rsidR="00137B26" w:rsidRPr="007A0C77">
        <w:rPr>
          <w:sz w:val="24"/>
          <w:szCs w:val="24"/>
        </w:rPr>
        <w:t xml:space="preserve"> that’s</w:t>
      </w:r>
      <w:r w:rsidRPr="007A0C77">
        <w:rPr>
          <w:sz w:val="24"/>
          <w:szCs w:val="24"/>
        </w:rPr>
        <w:t xml:space="preserve"> very busy.</w:t>
      </w:r>
      <w:r w:rsidR="00AB1969" w:rsidRPr="007A0C77">
        <w:rPr>
          <w:sz w:val="24"/>
          <w:szCs w:val="24"/>
        </w:rPr>
        <w:t xml:space="preserve"> </w:t>
      </w:r>
      <w:r w:rsidRPr="007A0C77">
        <w:rPr>
          <w:sz w:val="24"/>
          <w:szCs w:val="24"/>
        </w:rPr>
        <w:t xml:space="preserve">The other two, Rich </w:t>
      </w:r>
      <w:r w:rsidR="00137B26" w:rsidRPr="007A0C77">
        <w:rPr>
          <w:sz w:val="24"/>
          <w:szCs w:val="24"/>
        </w:rPr>
        <w:t>and Bryce, ar</w:t>
      </w:r>
      <w:r w:rsidRPr="007A0C77">
        <w:rPr>
          <w:sz w:val="24"/>
          <w:szCs w:val="24"/>
        </w:rPr>
        <w:t>e at Eagle Lakes.</w:t>
      </w:r>
      <w:r w:rsidR="00137B26" w:rsidRPr="007A0C77">
        <w:rPr>
          <w:sz w:val="24"/>
          <w:szCs w:val="24"/>
        </w:rPr>
        <w:t xml:space="preserve"> </w:t>
      </w:r>
      <w:proofErr w:type="gramStart"/>
      <w:r w:rsidR="00137B26" w:rsidRPr="007A0C77">
        <w:rPr>
          <w:sz w:val="24"/>
          <w:szCs w:val="24"/>
        </w:rPr>
        <w:t>So</w:t>
      </w:r>
      <w:proofErr w:type="gramEnd"/>
      <w:r w:rsidR="00137B26" w:rsidRPr="007A0C77">
        <w:rPr>
          <w:sz w:val="24"/>
          <w:szCs w:val="24"/>
        </w:rPr>
        <w:t xml:space="preserve"> we split that very </w:t>
      </w:r>
      <w:r w:rsidRPr="007A0C77">
        <w:rPr>
          <w:sz w:val="24"/>
          <w:szCs w:val="24"/>
        </w:rPr>
        <w:t xml:space="preserve">experienced team, and since we’re expecting </w:t>
      </w:r>
      <w:r w:rsidR="00137B26" w:rsidRPr="007A0C77">
        <w:rPr>
          <w:sz w:val="24"/>
          <w:szCs w:val="24"/>
        </w:rPr>
        <w:t xml:space="preserve">and seeing </w:t>
      </w:r>
      <w:r w:rsidRPr="007A0C77">
        <w:rPr>
          <w:sz w:val="24"/>
          <w:szCs w:val="24"/>
        </w:rPr>
        <w:t>higher numbers, they know how to handle them, and it’s worked out well.</w:t>
      </w:r>
    </w:p>
    <w:p w14:paraId="5E67AE62" w14:textId="16E4F2C8" w:rsidR="00137B26" w:rsidRPr="007A0C77" w:rsidRDefault="00137B26">
      <w:pPr>
        <w:pStyle w:val="ListParagraph"/>
        <w:numPr>
          <w:ilvl w:val="0"/>
          <w:numId w:val="6"/>
        </w:numPr>
        <w:rPr>
          <w:sz w:val="24"/>
          <w:szCs w:val="24"/>
        </w:rPr>
      </w:pPr>
      <w:r w:rsidRPr="007A0C77">
        <w:rPr>
          <w:sz w:val="24"/>
          <w:szCs w:val="24"/>
        </w:rPr>
        <w:t xml:space="preserve">Once Sun-N-Fun </w:t>
      </w:r>
      <w:r w:rsidR="00E94769" w:rsidRPr="007A0C77">
        <w:rPr>
          <w:sz w:val="24"/>
          <w:szCs w:val="24"/>
        </w:rPr>
        <w:t>opens, we will reevaluate our staffing situation, but for now, it’s working out well.</w:t>
      </w:r>
    </w:p>
    <w:p w14:paraId="11B3CF20" w14:textId="4CD39E71" w:rsidR="00E94769" w:rsidRPr="007A0C77" w:rsidRDefault="00137B26">
      <w:pPr>
        <w:pStyle w:val="ListParagraph"/>
        <w:numPr>
          <w:ilvl w:val="0"/>
          <w:numId w:val="6"/>
        </w:numPr>
        <w:rPr>
          <w:sz w:val="24"/>
          <w:szCs w:val="24"/>
        </w:rPr>
      </w:pPr>
      <w:r w:rsidRPr="007A0C77">
        <w:rPr>
          <w:sz w:val="24"/>
          <w:szCs w:val="24"/>
        </w:rPr>
        <w:t xml:space="preserve">Big Corkscrew </w:t>
      </w:r>
      <w:r w:rsidR="00AB1969" w:rsidRPr="007A0C77">
        <w:rPr>
          <w:sz w:val="24"/>
          <w:szCs w:val="24"/>
        </w:rPr>
        <w:t xml:space="preserve">field </w:t>
      </w:r>
      <w:r w:rsidRPr="007A0C77">
        <w:rPr>
          <w:sz w:val="24"/>
          <w:szCs w:val="24"/>
        </w:rPr>
        <w:t xml:space="preserve">are being resod now. </w:t>
      </w:r>
      <w:r w:rsidR="00E94769" w:rsidRPr="007A0C77">
        <w:rPr>
          <w:sz w:val="24"/>
          <w:szCs w:val="24"/>
        </w:rPr>
        <w:t xml:space="preserve">They’re working on </w:t>
      </w:r>
      <w:r w:rsidRPr="007A0C77">
        <w:rPr>
          <w:sz w:val="24"/>
          <w:szCs w:val="24"/>
        </w:rPr>
        <w:t>V</w:t>
      </w:r>
      <w:r w:rsidR="00E94769" w:rsidRPr="007A0C77">
        <w:rPr>
          <w:sz w:val="24"/>
          <w:szCs w:val="24"/>
        </w:rPr>
        <w:t>ineyards, and then they’</w:t>
      </w:r>
      <w:r w:rsidRPr="007A0C77">
        <w:rPr>
          <w:sz w:val="24"/>
          <w:szCs w:val="24"/>
        </w:rPr>
        <w:t>ll finish Corkscrew. Vineyards had a lot of issues and was in worse condition that what Immokalee looked like at the end of the season, with hardly a</w:t>
      </w:r>
      <w:r w:rsidR="00E94769" w:rsidRPr="007A0C77">
        <w:rPr>
          <w:sz w:val="24"/>
          <w:szCs w:val="24"/>
        </w:rPr>
        <w:t>ny grass on th</w:t>
      </w:r>
      <w:r w:rsidRPr="007A0C77">
        <w:rPr>
          <w:sz w:val="24"/>
          <w:szCs w:val="24"/>
        </w:rPr>
        <w:t>e</w:t>
      </w:r>
      <w:r w:rsidR="00E94769" w:rsidRPr="007A0C77">
        <w:rPr>
          <w:sz w:val="24"/>
          <w:szCs w:val="24"/>
        </w:rPr>
        <w:t xml:space="preserve"> fields.</w:t>
      </w:r>
      <w:r w:rsidRPr="007A0C77">
        <w:rPr>
          <w:sz w:val="24"/>
          <w:szCs w:val="24"/>
        </w:rPr>
        <w:t xml:space="preserve"> </w:t>
      </w:r>
      <w:proofErr w:type="gramStart"/>
      <w:r w:rsidRPr="007A0C77">
        <w:rPr>
          <w:sz w:val="24"/>
          <w:szCs w:val="24"/>
        </w:rPr>
        <w:t>So</w:t>
      </w:r>
      <w:proofErr w:type="gramEnd"/>
      <w:r w:rsidRPr="007A0C77">
        <w:rPr>
          <w:sz w:val="24"/>
          <w:szCs w:val="24"/>
        </w:rPr>
        <w:t xml:space="preserve"> we’re resodding and making</w:t>
      </w:r>
      <w:r w:rsidR="00E94769" w:rsidRPr="007A0C77">
        <w:rPr>
          <w:sz w:val="24"/>
          <w:szCs w:val="24"/>
        </w:rPr>
        <w:t xml:space="preserve"> su</w:t>
      </w:r>
      <w:r w:rsidR="00AB1969" w:rsidRPr="007A0C77">
        <w:rPr>
          <w:sz w:val="24"/>
          <w:szCs w:val="24"/>
        </w:rPr>
        <w:t xml:space="preserve">re </w:t>
      </w:r>
      <w:r w:rsidR="00E94769" w:rsidRPr="007A0C77">
        <w:rPr>
          <w:sz w:val="24"/>
          <w:szCs w:val="24"/>
        </w:rPr>
        <w:t>everything is safe and ready</w:t>
      </w:r>
      <w:r w:rsidRPr="007A0C77">
        <w:rPr>
          <w:sz w:val="24"/>
          <w:szCs w:val="24"/>
        </w:rPr>
        <w:t xml:space="preserve"> </w:t>
      </w:r>
      <w:r w:rsidR="00E94769" w:rsidRPr="007A0C77">
        <w:rPr>
          <w:sz w:val="24"/>
          <w:szCs w:val="24"/>
        </w:rPr>
        <w:t>for when we reopen in the fall.</w:t>
      </w:r>
    </w:p>
    <w:p w14:paraId="76DF6E98" w14:textId="77777777" w:rsidR="00072FEF" w:rsidRPr="007A0C77" w:rsidRDefault="00072FEF" w:rsidP="00963838">
      <w:pPr>
        <w:tabs>
          <w:tab w:val="left" w:pos="8370"/>
          <w:tab w:val="left" w:pos="8460"/>
          <w:tab w:val="left" w:pos="9810"/>
        </w:tabs>
        <w:ind w:left="990" w:right="180"/>
        <w:textAlignment w:val="baseline"/>
        <w:rPr>
          <w:b/>
          <w:bCs/>
          <w:i/>
          <w:iCs/>
          <w:sz w:val="24"/>
          <w:szCs w:val="24"/>
        </w:rPr>
      </w:pPr>
    </w:p>
    <w:p w14:paraId="6A915056" w14:textId="77777777" w:rsidR="00CB4344" w:rsidRPr="007A0C77" w:rsidRDefault="00CB4344" w:rsidP="00963838">
      <w:pPr>
        <w:tabs>
          <w:tab w:val="left" w:pos="8370"/>
          <w:tab w:val="left" w:pos="8460"/>
          <w:tab w:val="left" w:pos="9810"/>
        </w:tabs>
        <w:ind w:left="990" w:right="180"/>
        <w:textAlignment w:val="baseline"/>
        <w:rPr>
          <w:b/>
          <w:bCs/>
          <w:sz w:val="24"/>
          <w:szCs w:val="24"/>
        </w:rPr>
      </w:pPr>
      <w:r w:rsidRPr="007A0C77">
        <w:rPr>
          <w:b/>
          <w:bCs/>
          <w:sz w:val="24"/>
          <w:szCs w:val="24"/>
        </w:rPr>
        <w:t>Region 4 [Randi Swinderman]</w:t>
      </w:r>
    </w:p>
    <w:p w14:paraId="376DF397" w14:textId="116FDBD4" w:rsidR="00C23599" w:rsidRPr="007A0C77" w:rsidRDefault="00C23599">
      <w:pPr>
        <w:pStyle w:val="ListParagraph"/>
        <w:numPr>
          <w:ilvl w:val="0"/>
          <w:numId w:val="9"/>
        </w:numPr>
        <w:rPr>
          <w:sz w:val="24"/>
          <w:szCs w:val="24"/>
        </w:rPr>
      </w:pPr>
      <w:r w:rsidRPr="007A0C77">
        <w:rPr>
          <w:sz w:val="24"/>
          <w:szCs w:val="24"/>
        </w:rPr>
        <w:t>Region 4 is Vineyards, Veterans and North Collier Regional Park.</w:t>
      </w:r>
    </w:p>
    <w:p w14:paraId="58372A7E" w14:textId="6C196EDF" w:rsidR="00137B26" w:rsidRPr="007A0C77" w:rsidRDefault="00137B26">
      <w:pPr>
        <w:pStyle w:val="ListParagraph"/>
        <w:numPr>
          <w:ilvl w:val="0"/>
          <w:numId w:val="9"/>
        </w:numPr>
        <w:rPr>
          <w:sz w:val="24"/>
          <w:szCs w:val="24"/>
        </w:rPr>
      </w:pPr>
      <w:r w:rsidRPr="007A0C77">
        <w:rPr>
          <w:sz w:val="24"/>
          <w:szCs w:val="24"/>
        </w:rPr>
        <w:t>We have camps at Vineyards and Veterans parks</w:t>
      </w:r>
      <w:r w:rsidR="00A37569" w:rsidRPr="007A0C77">
        <w:rPr>
          <w:sz w:val="24"/>
          <w:szCs w:val="24"/>
        </w:rPr>
        <w:t xml:space="preserve"> that each </w:t>
      </w:r>
      <w:r w:rsidRPr="007A0C77">
        <w:rPr>
          <w:sz w:val="24"/>
          <w:szCs w:val="24"/>
        </w:rPr>
        <w:t xml:space="preserve">have about 120 kids. </w:t>
      </w:r>
    </w:p>
    <w:p w14:paraId="748A50A2" w14:textId="7F518F66" w:rsidR="00137B26" w:rsidRPr="007A0C77" w:rsidRDefault="00137B26">
      <w:pPr>
        <w:pStyle w:val="ListParagraph"/>
        <w:numPr>
          <w:ilvl w:val="0"/>
          <w:numId w:val="9"/>
        </w:numPr>
        <w:rPr>
          <w:sz w:val="24"/>
          <w:szCs w:val="24"/>
        </w:rPr>
      </w:pPr>
      <w:r w:rsidRPr="007A0C77">
        <w:rPr>
          <w:sz w:val="24"/>
          <w:szCs w:val="24"/>
        </w:rPr>
        <w:t>North Collier Fire Department was at Veterans this morning and they were spraying the kids down with a water hose</w:t>
      </w:r>
      <w:r w:rsidR="00A37569" w:rsidRPr="007A0C77">
        <w:rPr>
          <w:sz w:val="24"/>
          <w:szCs w:val="24"/>
        </w:rPr>
        <w:t xml:space="preserve">. </w:t>
      </w:r>
      <w:r w:rsidRPr="007A0C77">
        <w:rPr>
          <w:sz w:val="24"/>
          <w:szCs w:val="24"/>
        </w:rPr>
        <w:t xml:space="preserve">The kids </w:t>
      </w:r>
      <w:r w:rsidR="00A37569" w:rsidRPr="007A0C77">
        <w:rPr>
          <w:sz w:val="24"/>
          <w:szCs w:val="24"/>
        </w:rPr>
        <w:t>were</w:t>
      </w:r>
      <w:r w:rsidRPr="007A0C77">
        <w:rPr>
          <w:sz w:val="24"/>
          <w:szCs w:val="24"/>
        </w:rPr>
        <w:t xml:space="preserve"> smiling and having fun.</w:t>
      </w:r>
    </w:p>
    <w:p w14:paraId="0523110F" w14:textId="1E8D3C13" w:rsidR="00FB345B" w:rsidRPr="005C0DDA" w:rsidRDefault="00A37569">
      <w:pPr>
        <w:pStyle w:val="ListParagraph"/>
        <w:numPr>
          <w:ilvl w:val="0"/>
          <w:numId w:val="9"/>
        </w:numPr>
        <w:rPr>
          <w:sz w:val="24"/>
          <w:szCs w:val="24"/>
        </w:rPr>
      </w:pPr>
      <w:r w:rsidRPr="005C0DDA">
        <w:rPr>
          <w:sz w:val="24"/>
          <w:szCs w:val="24"/>
        </w:rPr>
        <w:t>North Collier’s s</w:t>
      </w:r>
      <w:r w:rsidR="00137B26" w:rsidRPr="005C0DDA">
        <w:rPr>
          <w:sz w:val="24"/>
          <w:szCs w:val="24"/>
        </w:rPr>
        <w:t xml:space="preserve">ports camp </w:t>
      </w:r>
      <w:r w:rsidRPr="005C0DDA">
        <w:rPr>
          <w:sz w:val="24"/>
          <w:szCs w:val="24"/>
        </w:rPr>
        <w:t xml:space="preserve">has </w:t>
      </w:r>
      <w:r w:rsidR="00137B26" w:rsidRPr="005C0DDA">
        <w:rPr>
          <w:sz w:val="24"/>
          <w:szCs w:val="24"/>
        </w:rPr>
        <w:t>30 kids</w:t>
      </w:r>
      <w:r w:rsidRPr="005C0DDA">
        <w:rPr>
          <w:sz w:val="24"/>
          <w:szCs w:val="24"/>
        </w:rPr>
        <w:t>. T</w:t>
      </w:r>
      <w:r w:rsidR="00137B26" w:rsidRPr="005C0DDA">
        <w:rPr>
          <w:sz w:val="24"/>
          <w:szCs w:val="24"/>
        </w:rPr>
        <w:t xml:space="preserve">hey went to Top Golf last week. They tried to end them last week, but with the rain they got pushed to this date. </w:t>
      </w:r>
      <w:r w:rsidRPr="005C0DDA">
        <w:rPr>
          <w:sz w:val="24"/>
          <w:szCs w:val="24"/>
        </w:rPr>
        <w:t>A</w:t>
      </w:r>
      <w:r w:rsidR="00137B26" w:rsidRPr="005C0DDA">
        <w:rPr>
          <w:sz w:val="24"/>
          <w:szCs w:val="24"/>
        </w:rPr>
        <w:t xml:space="preserve">fter that, </w:t>
      </w:r>
      <w:r w:rsidRPr="005C0DDA">
        <w:rPr>
          <w:sz w:val="24"/>
          <w:szCs w:val="24"/>
        </w:rPr>
        <w:t xml:space="preserve">North Collier </w:t>
      </w:r>
      <w:r w:rsidR="00137B26" w:rsidRPr="005C0DDA">
        <w:rPr>
          <w:sz w:val="24"/>
          <w:szCs w:val="24"/>
        </w:rPr>
        <w:t>closures are in full effect.</w:t>
      </w:r>
      <w:r w:rsidR="00FB345B" w:rsidRPr="005C0DDA">
        <w:rPr>
          <w:sz w:val="24"/>
          <w:szCs w:val="24"/>
        </w:rPr>
        <w:t xml:space="preserve"> </w:t>
      </w:r>
    </w:p>
    <w:p w14:paraId="39869B2E" w14:textId="6776C782" w:rsidR="00FB345B" w:rsidRPr="007A0C77" w:rsidRDefault="00FB345B">
      <w:pPr>
        <w:pStyle w:val="ListParagraph"/>
        <w:numPr>
          <w:ilvl w:val="0"/>
          <w:numId w:val="9"/>
        </w:numPr>
        <w:rPr>
          <w:sz w:val="24"/>
          <w:szCs w:val="24"/>
        </w:rPr>
      </w:pPr>
      <w:r w:rsidRPr="007A0C77">
        <w:rPr>
          <w:sz w:val="24"/>
          <w:szCs w:val="24"/>
        </w:rPr>
        <w:t>W</w:t>
      </w:r>
      <w:r w:rsidR="00137B26" w:rsidRPr="007A0C77">
        <w:rPr>
          <w:sz w:val="24"/>
          <w:szCs w:val="24"/>
        </w:rPr>
        <w:t>e</w:t>
      </w:r>
      <w:r w:rsidR="00A37569" w:rsidRPr="007A0C77">
        <w:rPr>
          <w:sz w:val="24"/>
          <w:szCs w:val="24"/>
        </w:rPr>
        <w:t xml:space="preserve">’re </w:t>
      </w:r>
      <w:r w:rsidR="00137B26" w:rsidRPr="007A0C77">
        <w:rPr>
          <w:sz w:val="24"/>
          <w:szCs w:val="24"/>
        </w:rPr>
        <w:t>trying to rest th</w:t>
      </w:r>
      <w:r w:rsidR="00A37569" w:rsidRPr="007A0C77">
        <w:rPr>
          <w:sz w:val="24"/>
          <w:szCs w:val="24"/>
        </w:rPr>
        <w:t>e</w:t>
      </w:r>
      <w:r w:rsidR="00137B26" w:rsidRPr="007A0C77">
        <w:rPr>
          <w:sz w:val="24"/>
          <w:szCs w:val="24"/>
        </w:rPr>
        <w:t xml:space="preserve"> fields more th</w:t>
      </w:r>
      <w:r w:rsidRPr="007A0C77">
        <w:rPr>
          <w:sz w:val="24"/>
          <w:szCs w:val="24"/>
        </w:rPr>
        <w:t xml:space="preserve">an </w:t>
      </w:r>
      <w:r w:rsidR="00137B26" w:rsidRPr="007A0C77">
        <w:rPr>
          <w:sz w:val="24"/>
          <w:szCs w:val="24"/>
        </w:rPr>
        <w:t>in the past. They</w:t>
      </w:r>
      <w:r w:rsidRPr="007A0C77">
        <w:rPr>
          <w:sz w:val="24"/>
          <w:szCs w:val="24"/>
        </w:rPr>
        <w:t xml:space="preserve">’re </w:t>
      </w:r>
      <w:r w:rsidR="00137B26" w:rsidRPr="007A0C77">
        <w:rPr>
          <w:sz w:val="24"/>
          <w:szCs w:val="24"/>
        </w:rPr>
        <w:t>in bad shape</w:t>
      </w:r>
      <w:r w:rsidRPr="007A0C77">
        <w:rPr>
          <w:sz w:val="24"/>
          <w:szCs w:val="24"/>
        </w:rPr>
        <w:t xml:space="preserve"> </w:t>
      </w:r>
      <w:r w:rsidR="00137B26" w:rsidRPr="007A0C77">
        <w:rPr>
          <w:sz w:val="24"/>
          <w:szCs w:val="24"/>
        </w:rPr>
        <w:t>due to the heavy use of studded</w:t>
      </w:r>
      <w:r w:rsidRPr="007A0C77">
        <w:rPr>
          <w:sz w:val="24"/>
          <w:szCs w:val="24"/>
        </w:rPr>
        <w:t xml:space="preserve"> shoes</w:t>
      </w:r>
      <w:r w:rsidR="00137B26" w:rsidRPr="007A0C77">
        <w:rPr>
          <w:sz w:val="24"/>
          <w:szCs w:val="24"/>
        </w:rPr>
        <w:t>.</w:t>
      </w:r>
      <w:r w:rsidRPr="007A0C77">
        <w:rPr>
          <w:sz w:val="24"/>
          <w:szCs w:val="24"/>
        </w:rPr>
        <w:t xml:space="preserve"> T</w:t>
      </w:r>
      <w:r w:rsidR="00137B26" w:rsidRPr="007A0C77">
        <w:rPr>
          <w:sz w:val="24"/>
          <w:szCs w:val="24"/>
        </w:rPr>
        <w:t>hose fields are shutting down.</w:t>
      </w:r>
    </w:p>
    <w:p w14:paraId="3C45C062" w14:textId="436076C6" w:rsidR="00FB345B" w:rsidRPr="007A0C77" w:rsidRDefault="00FB345B">
      <w:pPr>
        <w:pStyle w:val="ListParagraph"/>
        <w:numPr>
          <w:ilvl w:val="0"/>
          <w:numId w:val="9"/>
        </w:numPr>
        <w:rPr>
          <w:sz w:val="24"/>
          <w:szCs w:val="24"/>
        </w:rPr>
      </w:pPr>
      <w:r w:rsidRPr="007A0C77">
        <w:rPr>
          <w:sz w:val="24"/>
          <w:szCs w:val="24"/>
        </w:rPr>
        <w:t xml:space="preserve">AIR Too is exciting for those families with kids in that program because they </w:t>
      </w:r>
      <w:r w:rsidR="00137B26" w:rsidRPr="007A0C77">
        <w:rPr>
          <w:sz w:val="24"/>
          <w:szCs w:val="24"/>
        </w:rPr>
        <w:t>need that one</w:t>
      </w:r>
      <w:r w:rsidRPr="007A0C77">
        <w:rPr>
          <w:sz w:val="24"/>
          <w:szCs w:val="24"/>
        </w:rPr>
        <w:t>-</w:t>
      </w:r>
      <w:r w:rsidR="00137B26" w:rsidRPr="007A0C77">
        <w:rPr>
          <w:sz w:val="24"/>
          <w:szCs w:val="24"/>
        </w:rPr>
        <w:t>to</w:t>
      </w:r>
      <w:r w:rsidRPr="007A0C77">
        <w:rPr>
          <w:sz w:val="24"/>
          <w:szCs w:val="24"/>
        </w:rPr>
        <w:t>-</w:t>
      </w:r>
      <w:r w:rsidR="00137B26" w:rsidRPr="007A0C77">
        <w:rPr>
          <w:sz w:val="24"/>
          <w:szCs w:val="24"/>
        </w:rPr>
        <w:t>four ratio</w:t>
      </w:r>
      <w:r w:rsidRPr="007A0C77">
        <w:rPr>
          <w:sz w:val="24"/>
          <w:szCs w:val="24"/>
        </w:rPr>
        <w:t xml:space="preserve">, rather than the </w:t>
      </w:r>
      <w:r w:rsidR="00137B26" w:rsidRPr="007A0C77">
        <w:rPr>
          <w:sz w:val="24"/>
          <w:szCs w:val="24"/>
        </w:rPr>
        <w:t>one</w:t>
      </w:r>
      <w:r w:rsidR="00A37569" w:rsidRPr="007A0C77">
        <w:rPr>
          <w:sz w:val="24"/>
          <w:szCs w:val="24"/>
        </w:rPr>
        <w:t>-</w:t>
      </w:r>
      <w:r w:rsidR="00137B26" w:rsidRPr="007A0C77">
        <w:rPr>
          <w:sz w:val="24"/>
          <w:szCs w:val="24"/>
        </w:rPr>
        <w:t>to</w:t>
      </w:r>
      <w:r w:rsidR="00A37569" w:rsidRPr="007A0C77">
        <w:rPr>
          <w:sz w:val="24"/>
          <w:szCs w:val="24"/>
        </w:rPr>
        <w:t>-</w:t>
      </w:r>
      <w:r w:rsidR="00137B26" w:rsidRPr="007A0C77">
        <w:rPr>
          <w:sz w:val="24"/>
          <w:szCs w:val="24"/>
        </w:rPr>
        <w:t>10 ratio</w:t>
      </w:r>
      <w:r w:rsidR="00A37569" w:rsidRPr="007A0C77">
        <w:rPr>
          <w:sz w:val="24"/>
          <w:szCs w:val="24"/>
        </w:rPr>
        <w:t>. W</w:t>
      </w:r>
      <w:r w:rsidR="00137B26" w:rsidRPr="007A0C77">
        <w:rPr>
          <w:sz w:val="24"/>
          <w:szCs w:val="24"/>
        </w:rPr>
        <w:t>e’ve gotten a lot of positive feedback, especially because</w:t>
      </w:r>
      <w:r w:rsidRPr="007A0C77">
        <w:rPr>
          <w:sz w:val="24"/>
          <w:szCs w:val="24"/>
        </w:rPr>
        <w:t xml:space="preserve"> </w:t>
      </w:r>
      <w:r w:rsidR="00137B26" w:rsidRPr="007A0C77">
        <w:rPr>
          <w:sz w:val="24"/>
          <w:szCs w:val="24"/>
        </w:rPr>
        <w:t xml:space="preserve">AIR is mostly focused </w:t>
      </w:r>
      <w:r w:rsidRPr="007A0C77">
        <w:rPr>
          <w:sz w:val="24"/>
          <w:szCs w:val="24"/>
        </w:rPr>
        <w:t xml:space="preserve">on </w:t>
      </w:r>
      <w:r w:rsidR="00137B26" w:rsidRPr="007A0C77">
        <w:rPr>
          <w:sz w:val="24"/>
          <w:szCs w:val="24"/>
        </w:rPr>
        <w:t>Golden Gate, and now we’ve brought it to North Naples</w:t>
      </w:r>
      <w:r w:rsidRPr="007A0C77">
        <w:rPr>
          <w:sz w:val="24"/>
          <w:szCs w:val="24"/>
        </w:rPr>
        <w:t xml:space="preserve"> </w:t>
      </w:r>
      <w:r w:rsidR="00A37569" w:rsidRPr="007A0C77">
        <w:rPr>
          <w:sz w:val="24"/>
          <w:szCs w:val="24"/>
        </w:rPr>
        <w:t>and w</w:t>
      </w:r>
      <w:r w:rsidRPr="007A0C77">
        <w:rPr>
          <w:sz w:val="24"/>
          <w:szCs w:val="24"/>
        </w:rPr>
        <w:t xml:space="preserve">e’re </w:t>
      </w:r>
      <w:r w:rsidR="00137B26" w:rsidRPr="007A0C77">
        <w:rPr>
          <w:sz w:val="24"/>
          <w:szCs w:val="24"/>
        </w:rPr>
        <w:t xml:space="preserve">spreading out areas </w:t>
      </w:r>
      <w:r w:rsidR="00A37569" w:rsidRPr="007A0C77">
        <w:rPr>
          <w:sz w:val="24"/>
          <w:szCs w:val="24"/>
        </w:rPr>
        <w:t>where</w:t>
      </w:r>
      <w:r w:rsidR="00137B26" w:rsidRPr="007A0C77">
        <w:rPr>
          <w:sz w:val="24"/>
          <w:szCs w:val="24"/>
        </w:rPr>
        <w:t xml:space="preserve"> we’re offering adaptive programming. </w:t>
      </w:r>
    </w:p>
    <w:p w14:paraId="44826274" w14:textId="2CCFBA5A" w:rsidR="00137B26" w:rsidRPr="007A0C77" w:rsidRDefault="00137B26">
      <w:pPr>
        <w:pStyle w:val="ListParagraph"/>
        <w:numPr>
          <w:ilvl w:val="0"/>
          <w:numId w:val="9"/>
        </w:numPr>
        <w:rPr>
          <w:sz w:val="24"/>
          <w:szCs w:val="24"/>
        </w:rPr>
      </w:pPr>
      <w:r w:rsidRPr="007A0C77">
        <w:rPr>
          <w:sz w:val="24"/>
          <w:szCs w:val="24"/>
        </w:rPr>
        <w:t xml:space="preserve">Monica, </w:t>
      </w:r>
      <w:r w:rsidR="00FB345B" w:rsidRPr="007A0C77">
        <w:rPr>
          <w:sz w:val="24"/>
          <w:szCs w:val="24"/>
        </w:rPr>
        <w:t xml:space="preserve">the AIR </w:t>
      </w:r>
      <w:r w:rsidRPr="007A0C77">
        <w:rPr>
          <w:sz w:val="24"/>
          <w:szCs w:val="24"/>
        </w:rPr>
        <w:t>supervisor</w:t>
      </w:r>
      <w:r w:rsidR="00FB345B" w:rsidRPr="007A0C77">
        <w:rPr>
          <w:sz w:val="24"/>
          <w:szCs w:val="24"/>
        </w:rPr>
        <w:t>, is worki</w:t>
      </w:r>
      <w:r w:rsidRPr="007A0C77">
        <w:rPr>
          <w:sz w:val="24"/>
          <w:szCs w:val="24"/>
        </w:rPr>
        <w:t>ng</w:t>
      </w:r>
      <w:r w:rsidR="00A37569" w:rsidRPr="007A0C77">
        <w:rPr>
          <w:sz w:val="24"/>
          <w:szCs w:val="24"/>
        </w:rPr>
        <w:t xml:space="preserve"> </w:t>
      </w:r>
      <w:r w:rsidRPr="007A0C77">
        <w:rPr>
          <w:sz w:val="24"/>
          <w:szCs w:val="24"/>
        </w:rPr>
        <w:t>hard to do a nice job making that camp what it was supposed to be.</w:t>
      </w:r>
    </w:p>
    <w:p w14:paraId="67C8B137" w14:textId="77777777" w:rsidR="0089759E" w:rsidRPr="007A0C77" w:rsidRDefault="0089759E" w:rsidP="0036782B">
      <w:pPr>
        <w:rPr>
          <w:sz w:val="24"/>
          <w:szCs w:val="24"/>
        </w:rPr>
      </w:pPr>
    </w:p>
    <w:p w14:paraId="139A6F01" w14:textId="6195AB98" w:rsidR="00CB4344" w:rsidRPr="007A0C77" w:rsidRDefault="00CB4344" w:rsidP="00963838">
      <w:pPr>
        <w:pStyle w:val="Heading1"/>
        <w:tabs>
          <w:tab w:val="left" w:pos="979"/>
          <w:tab w:val="left" w:pos="980"/>
          <w:tab w:val="left" w:pos="8370"/>
          <w:tab w:val="left" w:pos="8460"/>
          <w:tab w:val="left" w:pos="9810"/>
          <w:tab w:val="left" w:pos="10080"/>
        </w:tabs>
        <w:ind w:left="990" w:right="180" w:firstLine="0"/>
      </w:pPr>
      <w:r w:rsidRPr="007A0C77">
        <w:t xml:space="preserve">Region 5 </w:t>
      </w:r>
      <w:r w:rsidR="00072FEF" w:rsidRPr="007A0C77">
        <w:t>[</w:t>
      </w:r>
      <w:r w:rsidR="008E4222" w:rsidRPr="007A0C77">
        <w:t>Said Gomez</w:t>
      </w:r>
      <w:r w:rsidRPr="007A0C77">
        <w:t>]</w:t>
      </w:r>
    </w:p>
    <w:p w14:paraId="70C6009F" w14:textId="61791BDA" w:rsidR="002C6FE3" w:rsidRPr="007A0C77" w:rsidRDefault="002C6FE3">
      <w:pPr>
        <w:pStyle w:val="ListParagraph"/>
        <w:numPr>
          <w:ilvl w:val="0"/>
          <w:numId w:val="7"/>
        </w:numPr>
        <w:rPr>
          <w:sz w:val="24"/>
          <w:szCs w:val="24"/>
        </w:rPr>
      </w:pPr>
      <w:r w:rsidRPr="007A0C77">
        <w:rPr>
          <w:sz w:val="24"/>
          <w:szCs w:val="24"/>
        </w:rPr>
        <w:t>Region 5 covers Donna Fiala Eagle Lakes Park, East Naples Community Park and Southern Regional.</w:t>
      </w:r>
    </w:p>
    <w:p w14:paraId="2B535B50" w14:textId="3B1C126B" w:rsidR="008E4222" w:rsidRPr="007A0C77" w:rsidRDefault="008E4222">
      <w:pPr>
        <w:pStyle w:val="ListParagraph"/>
        <w:numPr>
          <w:ilvl w:val="0"/>
          <w:numId w:val="7"/>
        </w:numPr>
        <w:rPr>
          <w:sz w:val="24"/>
          <w:szCs w:val="24"/>
        </w:rPr>
      </w:pPr>
      <w:r w:rsidRPr="007A0C77">
        <w:rPr>
          <w:sz w:val="24"/>
          <w:szCs w:val="24"/>
        </w:rPr>
        <w:t>East Naples has 50 campers</w:t>
      </w:r>
      <w:r w:rsidR="00A37569" w:rsidRPr="007A0C77">
        <w:rPr>
          <w:sz w:val="24"/>
          <w:szCs w:val="24"/>
        </w:rPr>
        <w:t>. The pickleball program also</w:t>
      </w:r>
      <w:r w:rsidRPr="007A0C77">
        <w:rPr>
          <w:sz w:val="24"/>
          <w:szCs w:val="24"/>
        </w:rPr>
        <w:t xml:space="preserve"> has 50 campers</w:t>
      </w:r>
      <w:r w:rsidR="00A37569" w:rsidRPr="007A0C77">
        <w:rPr>
          <w:sz w:val="24"/>
          <w:szCs w:val="24"/>
        </w:rPr>
        <w:t>.</w:t>
      </w:r>
    </w:p>
    <w:p w14:paraId="3A05F80C" w14:textId="3EFB697D" w:rsidR="008E4222" w:rsidRPr="007A0C77" w:rsidRDefault="008E4222">
      <w:pPr>
        <w:pStyle w:val="ListParagraph"/>
        <w:numPr>
          <w:ilvl w:val="0"/>
          <w:numId w:val="7"/>
        </w:numPr>
        <w:rPr>
          <w:sz w:val="24"/>
          <w:szCs w:val="24"/>
        </w:rPr>
      </w:pPr>
      <w:r w:rsidRPr="007A0C77">
        <w:rPr>
          <w:sz w:val="24"/>
          <w:szCs w:val="24"/>
        </w:rPr>
        <w:t>Eagle Lakes Community Park has 40 campers. They’re very busy</w:t>
      </w:r>
      <w:r w:rsidR="00E94769" w:rsidRPr="007A0C77">
        <w:rPr>
          <w:sz w:val="24"/>
          <w:szCs w:val="24"/>
        </w:rPr>
        <w:t xml:space="preserve"> and </w:t>
      </w:r>
      <w:r w:rsidRPr="007A0C77">
        <w:rPr>
          <w:sz w:val="24"/>
          <w:szCs w:val="24"/>
        </w:rPr>
        <w:t>that’s where a lot of</w:t>
      </w:r>
      <w:r w:rsidR="00E94769" w:rsidRPr="007A0C77">
        <w:rPr>
          <w:sz w:val="24"/>
          <w:szCs w:val="24"/>
        </w:rPr>
        <w:t xml:space="preserve"> people are going now wh</w:t>
      </w:r>
      <w:r w:rsidRPr="007A0C77">
        <w:rPr>
          <w:sz w:val="24"/>
          <w:szCs w:val="24"/>
        </w:rPr>
        <w:t xml:space="preserve">en some </w:t>
      </w:r>
      <w:r w:rsidR="00E94769" w:rsidRPr="007A0C77">
        <w:rPr>
          <w:sz w:val="24"/>
          <w:szCs w:val="24"/>
        </w:rPr>
        <w:t>pools w</w:t>
      </w:r>
      <w:r w:rsidRPr="007A0C77">
        <w:rPr>
          <w:sz w:val="24"/>
          <w:szCs w:val="24"/>
        </w:rPr>
        <w:t>ill be closed.</w:t>
      </w:r>
      <w:r w:rsidR="00E94769" w:rsidRPr="007A0C77">
        <w:rPr>
          <w:sz w:val="24"/>
          <w:szCs w:val="24"/>
        </w:rPr>
        <w:t xml:space="preserve"> T</w:t>
      </w:r>
      <w:r w:rsidRPr="007A0C77">
        <w:rPr>
          <w:sz w:val="24"/>
          <w:szCs w:val="24"/>
        </w:rPr>
        <w:t>he numbers are tremendous.</w:t>
      </w:r>
      <w:r w:rsidR="00E94769" w:rsidRPr="007A0C77">
        <w:rPr>
          <w:sz w:val="24"/>
          <w:szCs w:val="24"/>
        </w:rPr>
        <w:t xml:space="preserve"> W</w:t>
      </w:r>
      <w:r w:rsidRPr="007A0C77">
        <w:rPr>
          <w:sz w:val="24"/>
          <w:szCs w:val="24"/>
        </w:rPr>
        <w:t xml:space="preserve">e’re seeing over </w:t>
      </w:r>
      <w:r w:rsidR="00E94769" w:rsidRPr="007A0C77">
        <w:rPr>
          <w:sz w:val="24"/>
          <w:szCs w:val="24"/>
        </w:rPr>
        <w:t xml:space="preserve">1,000 </w:t>
      </w:r>
      <w:r w:rsidRPr="007A0C77">
        <w:rPr>
          <w:sz w:val="24"/>
          <w:szCs w:val="24"/>
        </w:rPr>
        <w:t>people there a week</w:t>
      </w:r>
      <w:r w:rsidR="00E94769" w:rsidRPr="007A0C77">
        <w:rPr>
          <w:sz w:val="24"/>
          <w:szCs w:val="24"/>
        </w:rPr>
        <w:t xml:space="preserve"> and there were nearly 2,000 people there last week</w:t>
      </w:r>
      <w:r w:rsidRPr="007A0C77">
        <w:rPr>
          <w:sz w:val="24"/>
          <w:szCs w:val="24"/>
        </w:rPr>
        <w:t>.</w:t>
      </w:r>
    </w:p>
    <w:p w14:paraId="1BB2B21D" w14:textId="77FB23CE" w:rsidR="008E4222" w:rsidRPr="007A0C77" w:rsidRDefault="00E94769">
      <w:pPr>
        <w:pStyle w:val="ListParagraph"/>
        <w:numPr>
          <w:ilvl w:val="0"/>
          <w:numId w:val="7"/>
        </w:numPr>
        <w:rPr>
          <w:sz w:val="24"/>
          <w:szCs w:val="24"/>
        </w:rPr>
      </w:pPr>
      <w:r w:rsidRPr="007A0C77">
        <w:rPr>
          <w:sz w:val="24"/>
          <w:szCs w:val="24"/>
        </w:rPr>
        <w:t xml:space="preserve">Big Corkscrew’s team gives him </w:t>
      </w:r>
      <w:r w:rsidR="008E4222" w:rsidRPr="007A0C77">
        <w:rPr>
          <w:sz w:val="24"/>
          <w:szCs w:val="24"/>
        </w:rPr>
        <w:t xml:space="preserve">numbers every Monday for the previous week. </w:t>
      </w:r>
      <w:r w:rsidRPr="007A0C77">
        <w:rPr>
          <w:sz w:val="24"/>
          <w:szCs w:val="24"/>
        </w:rPr>
        <w:t xml:space="preserve">They had </w:t>
      </w:r>
      <w:r w:rsidR="008E4222" w:rsidRPr="007A0C77">
        <w:rPr>
          <w:sz w:val="24"/>
          <w:szCs w:val="24"/>
        </w:rPr>
        <w:t xml:space="preserve">over 2,500 </w:t>
      </w:r>
      <w:r w:rsidRPr="007A0C77">
        <w:rPr>
          <w:sz w:val="24"/>
          <w:szCs w:val="24"/>
        </w:rPr>
        <w:t xml:space="preserve">people there </w:t>
      </w:r>
      <w:r w:rsidR="008E4222" w:rsidRPr="007A0C77">
        <w:rPr>
          <w:sz w:val="24"/>
          <w:szCs w:val="24"/>
        </w:rPr>
        <w:t>last week. Eagle Lakes</w:t>
      </w:r>
      <w:r w:rsidR="00A37569" w:rsidRPr="007A0C77">
        <w:rPr>
          <w:sz w:val="24"/>
          <w:szCs w:val="24"/>
        </w:rPr>
        <w:t xml:space="preserve"> </w:t>
      </w:r>
      <w:r w:rsidR="008E4222" w:rsidRPr="007A0C77">
        <w:rPr>
          <w:sz w:val="24"/>
          <w:szCs w:val="24"/>
        </w:rPr>
        <w:t>was close to 2,000</w:t>
      </w:r>
      <w:r w:rsidR="00A37569" w:rsidRPr="007A0C77">
        <w:rPr>
          <w:sz w:val="24"/>
          <w:szCs w:val="24"/>
        </w:rPr>
        <w:t>.</w:t>
      </w:r>
    </w:p>
    <w:p w14:paraId="29E689FE" w14:textId="27B657E4" w:rsidR="00E94769" w:rsidRPr="007A0C77" w:rsidRDefault="00E94769">
      <w:pPr>
        <w:pStyle w:val="ListParagraph"/>
        <w:numPr>
          <w:ilvl w:val="0"/>
          <w:numId w:val="7"/>
        </w:numPr>
        <w:rPr>
          <w:sz w:val="24"/>
          <w:szCs w:val="24"/>
        </w:rPr>
      </w:pPr>
      <w:r w:rsidRPr="007A0C77">
        <w:rPr>
          <w:sz w:val="24"/>
          <w:szCs w:val="24"/>
        </w:rPr>
        <w:t>Not counting the week</w:t>
      </w:r>
      <w:r w:rsidR="008E4222" w:rsidRPr="007A0C77">
        <w:rPr>
          <w:sz w:val="24"/>
          <w:szCs w:val="24"/>
        </w:rPr>
        <w:t xml:space="preserve"> with all the rain, </w:t>
      </w:r>
      <w:r w:rsidRPr="007A0C77">
        <w:rPr>
          <w:sz w:val="24"/>
          <w:szCs w:val="24"/>
        </w:rPr>
        <w:t>w</w:t>
      </w:r>
      <w:r w:rsidR="008E4222" w:rsidRPr="007A0C77">
        <w:rPr>
          <w:sz w:val="24"/>
          <w:szCs w:val="24"/>
        </w:rPr>
        <w:t>e’re seeing about 2,000 at each location</w:t>
      </w:r>
      <w:r w:rsidRPr="007A0C77">
        <w:rPr>
          <w:sz w:val="24"/>
          <w:szCs w:val="24"/>
        </w:rPr>
        <w:t>,</w:t>
      </w:r>
      <w:r w:rsidR="008E4222" w:rsidRPr="007A0C77">
        <w:rPr>
          <w:sz w:val="24"/>
          <w:szCs w:val="24"/>
        </w:rPr>
        <w:t xml:space="preserve"> where historically </w:t>
      </w:r>
      <w:r w:rsidRPr="007A0C77">
        <w:rPr>
          <w:sz w:val="24"/>
          <w:szCs w:val="24"/>
        </w:rPr>
        <w:t xml:space="preserve">we saw </w:t>
      </w:r>
      <w:r w:rsidR="008E4222" w:rsidRPr="007A0C77">
        <w:rPr>
          <w:sz w:val="24"/>
          <w:szCs w:val="24"/>
        </w:rPr>
        <w:t>800</w:t>
      </w:r>
      <w:r w:rsidRPr="007A0C77">
        <w:rPr>
          <w:sz w:val="24"/>
          <w:szCs w:val="24"/>
        </w:rPr>
        <w:t>-</w:t>
      </w:r>
      <w:r w:rsidR="008E4222" w:rsidRPr="007A0C77">
        <w:rPr>
          <w:sz w:val="24"/>
          <w:szCs w:val="24"/>
        </w:rPr>
        <w:t>1,000 week</w:t>
      </w:r>
      <w:r w:rsidR="00A37569" w:rsidRPr="007A0C77">
        <w:rPr>
          <w:sz w:val="24"/>
          <w:szCs w:val="24"/>
        </w:rPr>
        <w:t>ly</w:t>
      </w:r>
      <w:r w:rsidR="008E4222" w:rsidRPr="007A0C77">
        <w:rPr>
          <w:sz w:val="24"/>
          <w:szCs w:val="24"/>
        </w:rPr>
        <w:t xml:space="preserve">. </w:t>
      </w:r>
    </w:p>
    <w:p w14:paraId="72B0BA1D" w14:textId="6F563838" w:rsidR="008E4222" w:rsidRPr="007A0C77" w:rsidRDefault="00E94769">
      <w:pPr>
        <w:pStyle w:val="ListParagraph"/>
        <w:numPr>
          <w:ilvl w:val="0"/>
          <w:numId w:val="7"/>
        </w:numPr>
        <w:rPr>
          <w:sz w:val="24"/>
          <w:szCs w:val="24"/>
        </w:rPr>
      </w:pPr>
      <w:r w:rsidRPr="007A0C77">
        <w:rPr>
          <w:sz w:val="24"/>
          <w:szCs w:val="24"/>
        </w:rPr>
        <w:t>Kudos for staff for getting the messaging out on where to go if a park is closed. We have</w:t>
      </w:r>
      <w:r w:rsidR="008E4222" w:rsidRPr="007A0C77">
        <w:rPr>
          <w:sz w:val="24"/>
          <w:szCs w:val="24"/>
        </w:rPr>
        <w:t xml:space="preserve"> four other amazing parks </w:t>
      </w:r>
      <w:r w:rsidRPr="007A0C77">
        <w:rPr>
          <w:sz w:val="24"/>
          <w:szCs w:val="24"/>
        </w:rPr>
        <w:t>the</w:t>
      </w:r>
      <w:r w:rsidR="00A37569" w:rsidRPr="007A0C77">
        <w:rPr>
          <w:sz w:val="24"/>
          <w:szCs w:val="24"/>
        </w:rPr>
        <w:t xml:space="preserve"> public</w:t>
      </w:r>
      <w:r w:rsidRPr="007A0C77">
        <w:rPr>
          <w:sz w:val="24"/>
          <w:szCs w:val="24"/>
        </w:rPr>
        <w:t xml:space="preserve"> can visit an</w:t>
      </w:r>
      <w:r w:rsidR="008E4222" w:rsidRPr="007A0C77">
        <w:rPr>
          <w:sz w:val="24"/>
          <w:szCs w:val="24"/>
        </w:rPr>
        <w:t>d they’re visiting them.</w:t>
      </w:r>
    </w:p>
    <w:p w14:paraId="0469956A" w14:textId="304C060B" w:rsidR="00E94769" w:rsidRPr="007A0C77" w:rsidRDefault="008E4222">
      <w:pPr>
        <w:pStyle w:val="ListParagraph"/>
        <w:numPr>
          <w:ilvl w:val="0"/>
          <w:numId w:val="7"/>
        </w:numPr>
        <w:rPr>
          <w:sz w:val="24"/>
          <w:szCs w:val="24"/>
        </w:rPr>
      </w:pPr>
      <w:r w:rsidRPr="007A0C77">
        <w:rPr>
          <w:sz w:val="24"/>
          <w:szCs w:val="24"/>
        </w:rPr>
        <w:lastRenderedPageBreak/>
        <w:t>Southern Regional Park</w:t>
      </w:r>
      <w:r w:rsidR="00E94769" w:rsidRPr="007A0C77">
        <w:rPr>
          <w:sz w:val="24"/>
          <w:szCs w:val="24"/>
        </w:rPr>
        <w:t xml:space="preserve"> is </w:t>
      </w:r>
      <w:r w:rsidRPr="007A0C77">
        <w:rPr>
          <w:sz w:val="24"/>
          <w:szCs w:val="24"/>
        </w:rPr>
        <w:t>seeing 12 kids week</w:t>
      </w:r>
      <w:r w:rsidR="00A37569" w:rsidRPr="007A0C77">
        <w:rPr>
          <w:sz w:val="24"/>
          <w:szCs w:val="24"/>
        </w:rPr>
        <w:t>ly</w:t>
      </w:r>
      <w:r w:rsidRPr="007A0C77">
        <w:rPr>
          <w:sz w:val="24"/>
          <w:szCs w:val="24"/>
        </w:rPr>
        <w:t xml:space="preserve"> for the next four weeks for summer. </w:t>
      </w:r>
      <w:r w:rsidR="00E94769" w:rsidRPr="007A0C77">
        <w:rPr>
          <w:sz w:val="24"/>
          <w:szCs w:val="24"/>
        </w:rPr>
        <w:t>T</w:t>
      </w:r>
      <w:r w:rsidRPr="007A0C77">
        <w:rPr>
          <w:sz w:val="24"/>
          <w:szCs w:val="24"/>
        </w:rPr>
        <w:t>hey’re doing a great job</w:t>
      </w:r>
      <w:r w:rsidR="00E94769" w:rsidRPr="007A0C77">
        <w:rPr>
          <w:sz w:val="24"/>
          <w:szCs w:val="24"/>
        </w:rPr>
        <w:t xml:space="preserve"> with a staff of two</w:t>
      </w:r>
      <w:r w:rsidR="00A37569" w:rsidRPr="007A0C77">
        <w:rPr>
          <w:sz w:val="24"/>
          <w:szCs w:val="24"/>
        </w:rPr>
        <w:t>. T</w:t>
      </w:r>
      <w:r w:rsidR="00E94769" w:rsidRPr="007A0C77">
        <w:rPr>
          <w:sz w:val="24"/>
          <w:szCs w:val="24"/>
        </w:rPr>
        <w:t xml:space="preserve">hey lost another employee so he’s proud of them for handling that. </w:t>
      </w:r>
    </w:p>
    <w:p w14:paraId="1F1385AF" w14:textId="77777777" w:rsidR="00665AF3" w:rsidRPr="007A0C77" w:rsidRDefault="00665AF3" w:rsidP="00963838">
      <w:pPr>
        <w:pStyle w:val="ListParagraph"/>
        <w:tabs>
          <w:tab w:val="left" w:pos="8370"/>
          <w:tab w:val="left" w:pos="8460"/>
        </w:tabs>
        <w:ind w:right="180"/>
        <w:rPr>
          <w:sz w:val="24"/>
          <w:szCs w:val="24"/>
        </w:rPr>
      </w:pPr>
    </w:p>
    <w:p w14:paraId="435F568E" w14:textId="76F7C88E" w:rsidR="00CB4344" w:rsidRPr="007A0C77" w:rsidRDefault="00CB4344">
      <w:pPr>
        <w:pStyle w:val="Heading1"/>
        <w:numPr>
          <w:ilvl w:val="0"/>
          <w:numId w:val="12"/>
        </w:numPr>
        <w:tabs>
          <w:tab w:val="left" w:pos="979"/>
          <w:tab w:val="left" w:pos="980"/>
          <w:tab w:val="left" w:pos="8370"/>
          <w:tab w:val="left" w:pos="8460"/>
          <w:tab w:val="left" w:pos="9810"/>
        </w:tabs>
        <w:ind w:right="180" w:hanging="687"/>
      </w:pPr>
      <w:r w:rsidRPr="007A0C77">
        <w:t>Director’s Report [James Hanrahan]</w:t>
      </w:r>
    </w:p>
    <w:p w14:paraId="51D232B7" w14:textId="77777777" w:rsidR="00B93D1C" w:rsidRPr="007A0C77" w:rsidRDefault="006A6AAF" w:rsidP="005D4AB2">
      <w:pPr>
        <w:pStyle w:val="ListParagraph"/>
        <w:shd w:val="clear" w:color="auto" w:fill="FFFFFF"/>
        <w:tabs>
          <w:tab w:val="left" w:pos="8370"/>
          <w:tab w:val="left" w:pos="8460"/>
          <w:tab w:val="left" w:pos="9810"/>
        </w:tabs>
        <w:ind w:left="980" w:right="180" w:firstLine="10"/>
        <w:rPr>
          <w:b/>
          <w:bCs/>
          <w:i/>
          <w:iCs/>
          <w:sz w:val="24"/>
          <w:szCs w:val="24"/>
        </w:rPr>
      </w:pPr>
      <w:r w:rsidRPr="007A0C77">
        <w:rPr>
          <w:b/>
          <w:bCs/>
          <w:i/>
          <w:iCs/>
          <w:sz w:val="24"/>
          <w:szCs w:val="24"/>
        </w:rPr>
        <w:t xml:space="preserve">Mr. Hanrahan </w:t>
      </w:r>
      <w:r w:rsidR="00B93D1C" w:rsidRPr="007A0C77">
        <w:rPr>
          <w:b/>
          <w:bCs/>
          <w:i/>
          <w:iCs/>
          <w:sz w:val="24"/>
          <w:szCs w:val="24"/>
        </w:rPr>
        <w:t>reported:</w:t>
      </w:r>
    </w:p>
    <w:p w14:paraId="1884494B" w14:textId="77777777" w:rsidR="00A37569" w:rsidRPr="007A0C77" w:rsidRDefault="00FB345B">
      <w:pPr>
        <w:pStyle w:val="ListParagraph"/>
        <w:numPr>
          <w:ilvl w:val="0"/>
          <w:numId w:val="10"/>
        </w:numPr>
        <w:rPr>
          <w:sz w:val="24"/>
          <w:szCs w:val="24"/>
        </w:rPr>
      </w:pPr>
      <w:r w:rsidRPr="007A0C77">
        <w:rPr>
          <w:sz w:val="24"/>
          <w:szCs w:val="24"/>
        </w:rPr>
        <w:t>The East of 951 advisory board met last night. They focus on the area that includes Big Corkscrew, Immokalee and as far down as Paradise Coast Sports Complex.</w:t>
      </w:r>
    </w:p>
    <w:p w14:paraId="03F93D7A" w14:textId="352BE585" w:rsidR="00FB345B" w:rsidRPr="007A0C77" w:rsidRDefault="00FB345B">
      <w:pPr>
        <w:pStyle w:val="ListParagraph"/>
        <w:numPr>
          <w:ilvl w:val="0"/>
          <w:numId w:val="10"/>
        </w:numPr>
        <w:rPr>
          <w:sz w:val="24"/>
          <w:szCs w:val="24"/>
        </w:rPr>
      </w:pPr>
      <w:r w:rsidRPr="007A0C77">
        <w:rPr>
          <w:sz w:val="24"/>
          <w:szCs w:val="24"/>
        </w:rPr>
        <w:t>They were happy to hear that since Big Corkscrew opened, they have 280 summer campers, the largest summer camp we have.</w:t>
      </w:r>
    </w:p>
    <w:p w14:paraId="7E9AC551" w14:textId="77777777" w:rsidR="00FB345B" w:rsidRPr="007A0C77" w:rsidRDefault="00FB345B">
      <w:pPr>
        <w:pStyle w:val="ListParagraph"/>
        <w:numPr>
          <w:ilvl w:val="0"/>
          <w:numId w:val="10"/>
        </w:numPr>
        <w:rPr>
          <w:sz w:val="24"/>
          <w:szCs w:val="24"/>
        </w:rPr>
      </w:pPr>
      <w:r w:rsidRPr="007A0C77">
        <w:rPr>
          <w:sz w:val="24"/>
          <w:szCs w:val="24"/>
        </w:rPr>
        <w:t>VPK, the first year being open, scored 6.1 out of a possible 7 on their assessment.</w:t>
      </w:r>
    </w:p>
    <w:p w14:paraId="6C9E0194" w14:textId="6B2DEC6F" w:rsidR="00FB345B" w:rsidRPr="007A0C77" w:rsidRDefault="00FB345B">
      <w:pPr>
        <w:pStyle w:val="ListParagraph"/>
        <w:numPr>
          <w:ilvl w:val="0"/>
          <w:numId w:val="10"/>
        </w:numPr>
        <w:rPr>
          <w:sz w:val="24"/>
          <w:szCs w:val="24"/>
        </w:rPr>
      </w:pPr>
      <w:r w:rsidRPr="007A0C77">
        <w:rPr>
          <w:sz w:val="24"/>
          <w:szCs w:val="24"/>
        </w:rPr>
        <w:t xml:space="preserve">They were happy to hear all </w:t>
      </w:r>
      <w:r w:rsidR="00A37569" w:rsidRPr="007A0C77">
        <w:rPr>
          <w:sz w:val="24"/>
          <w:szCs w:val="24"/>
        </w:rPr>
        <w:t xml:space="preserve">Paradise Coast Sports Complex </w:t>
      </w:r>
      <w:r w:rsidRPr="007A0C77">
        <w:rPr>
          <w:sz w:val="24"/>
          <w:szCs w:val="24"/>
        </w:rPr>
        <w:t xml:space="preserve">fields are being used. </w:t>
      </w:r>
    </w:p>
    <w:p w14:paraId="4BC3B09A" w14:textId="5BD45396" w:rsidR="00FB345B" w:rsidRPr="007A0C77" w:rsidRDefault="00FB345B">
      <w:pPr>
        <w:pStyle w:val="ListParagraph"/>
        <w:numPr>
          <w:ilvl w:val="0"/>
          <w:numId w:val="10"/>
        </w:numPr>
        <w:rPr>
          <w:sz w:val="24"/>
          <w:szCs w:val="24"/>
        </w:rPr>
      </w:pPr>
      <w:r w:rsidRPr="007A0C77">
        <w:rPr>
          <w:sz w:val="24"/>
          <w:szCs w:val="24"/>
        </w:rPr>
        <w:t>The advisory board also knew about the purchase of the Williams property and the upgrades that we’ll be doing at Immokalee Sports Complex and were happy about that.</w:t>
      </w:r>
    </w:p>
    <w:p w14:paraId="273030A3" w14:textId="02AF4852" w:rsidR="00FB345B" w:rsidRPr="007A0C77" w:rsidRDefault="00FB345B">
      <w:pPr>
        <w:pStyle w:val="ListParagraph"/>
        <w:numPr>
          <w:ilvl w:val="0"/>
          <w:numId w:val="10"/>
        </w:numPr>
        <w:rPr>
          <w:sz w:val="24"/>
          <w:szCs w:val="24"/>
        </w:rPr>
      </w:pPr>
      <w:r w:rsidRPr="007A0C77">
        <w:rPr>
          <w:sz w:val="24"/>
          <w:szCs w:val="24"/>
        </w:rPr>
        <w:t xml:space="preserve">It was his first time presenting to that group and they took it easy on him because they know he’s the interim director. Mike Bosi also was there and assisted. </w:t>
      </w:r>
    </w:p>
    <w:p w14:paraId="6FDC2967" w14:textId="1BCBE50E" w:rsidR="00746404" w:rsidRPr="007A0C77" w:rsidRDefault="00FB345B">
      <w:pPr>
        <w:pStyle w:val="ListParagraph"/>
        <w:numPr>
          <w:ilvl w:val="0"/>
          <w:numId w:val="10"/>
        </w:numPr>
        <w:rPr>
          <w:sz w:val="24"/>
          <w:szCs w:val="24"/>
        </w:rPr>
      </w:pPr>
      <w:r w:rsidRPr="007A0C77">
        <w:rPr>
          <w:sz w:val="24"/>
          <w:szCs w:val="24"/>
        </w:rPr>
        <w:t>We’re going to keep Rick Garby’s position open for now</w:t>
      </w:r>
      <w:r w:rsidR="00746404" w:rsidRPr="007A0C77">
        <w:rPr>
          <w:sz w:val="24"/>
          <w:szCs w:val="24"/>
        </w:rPr>
        <w:t xml:space="preserve">. He’s looking at </w:t>
      </w:r>
      <w:r w:rsidRPr="007A0C77">
        <w:rPr>
          <w:sz w:val="24"/>
          <w:szCs w:val="24"/>
        </w:rPr>
        <w:t>the applications very closely</w:t>
      </w:r>
      <w:r w:rsidR="00746404" w:rsidRPr="007A0C77">
        <w:rPr>
          <w:sz w:val="24"/>
          <w:szCs w:val="24"/>
        </w:rPr>
        <w:t xml:space="preserve"> because t</w:t>
      </w:r>
      <w:r w:rsidRPr="007A0C77">
        <w:rPr>
          <w:sz w:val="24"/>
          <w:szCs w:val="24"/>
        </w:rPr>
        <w:t xml:space="preserve">hat </w:t>
      </w:r>
      <w:r w:rsidR="00746404" w:rsidRPr="007A0C77">
        <w:rPr>
          <w:sz w:val="24"/>
          <w:szCs w:val="24"/>
        </w:rPr>
        <w:t xml:space="preserve">job </w:t>
      </w:r>
      <w:r w:rsidRPr="007A0C77">
        <w:rPr>
          <w:sz w:val="24"/>
          <w:szCs w:val="24"/>
        </w:rPr>
        <w:t xml:space="preserve">is a unique position. The </w:t>
      </w:r>
      <w:r w:rsidR="00746404" w:rsidRPr="007A0C77">
        <w:rPr>
          <w:sz w:val="24"/>
          <w:szCs w:val="24"/>
        </w:rPr>
        <w:t>C</w:t>
      </w:r>
      <w:r w:rsidRPr="007A0C77">
        <w:rPr>
          <w:sz w:val="24"/>
          <w:szCs w:val="24"/>
        </w:rPr>
        <w:t xml:space="preserve">ounty </w:t>
      </w:r>
      <w:r w:rsidR="00746404" w:rsidRPr="007A0C77">
        <w:rPr>
          <w:sz w:val="24"/>
          <w:szCs w:val="24"/>
        </w:rPr>
        <w:t>M</w:t>
      </w:r>
      <w:r w:rsidRPr="007A0C77">
        <w:rPr>
          <w:sz w:val="24"/>
          <w:szCs w:val="24"/>
        </w:rPr>
        <w:t xml:space="preserve">anager’s </w:t>
      </w:r>
      <w:r w:rsidR="00746404" w:rsidRPr="007A0C77">
        <w:rPr>
          <w:sz w:val="24"/>
          <w:szCs w:val="24"/>
        </w:rPr>
        <w:t>O</w:t>
      </w:r>
      <w:r w:rsidRPr="007A0C77">
        <w:rPr>
          <w:sz w:val="24"/>
          <w:szCs w:val="24"/>
        </w:rPr>
        <w:t xml:space="preserve">ffice, including </w:t>
      </w:r>
      <w:r w:rsidR="00746404" w:rsidRPr="007A0C77">
        <w:rPr>
          <w:sz w:val="24"/>
          <w:szCs w:val="24"/>
        </w:rPr>
        <w:t xml:space="preserve">Dan Rodriguez, gave him </w:t>
      </w:r>
      <w:r w:rsidRPr="007A0C77">
        <w:rPr>
          <w:sz w:val="24"/>
          <w:szCs w:val="24"/>
        </w:rPr>
        <w:t>great feedback on what we should be looking at and looking for.</w:t>
      </w:r>
    </w:p>
    <w:p w14:paraId="4B73E392" w14:textId="446FFCE7" w:rsidR="00746404" w:rsidRPr="007A0C77" w:rsidRDefault="00746404">
      <w:pPr>
        <w:pStyle w:val="ListParagraph"/>
        <w:numPr>
          <w:ilvl w:val="0"/>
          <w:numId w:val="10"/>
        </w:numPr>
        <w:rPr>
          <w:sz w:val="24"/>
          <w:szCs w:val="24"/>
        </w:rPr>
      </w:pPr>
      <w:r w:rsidRPr="007A0C77">
        <w:rPr>
          <w:sz w:val="24"/>
          <w:szCs w:val="24"/>
        </w:rPr>
        <w:t xml:space="preserve">Olema’s </w:t>
      </w:r>
      <w:r w:rsidR="00FB345B" w:rsidRPr="007A0C77">
        <w:rPr>
          <w:sz w:val="24"/>
          <w:szCs w:val="24"/>
        </w:rPr>
        <w:t>director position</w:t>
      </w:r>
      <w:r w:rsidRPr="007A0C77">
        <w:rPr>
          <w:sz w:val="24"/>
          <w:szCs w:val="24"/>
        </w:rPr>
        <w:t xml:space="preserve"> ha</w:t>
      </w:r>
      <w:r w:rsidR="00FB345B" w:rsidRPr="007A0C77">
        <w:rPr>
          <w:sz w:val="24"/>
          <w:szCs w:val="24"/>
        </w:rPr>
        <w:t xml:space="preserve">s had an amazing </w:t>
      </w:r>
      <w:r w:rsidRPr="007A0C77">
        <w:rPr>
          <w:sz w:val="24"/>
          <w:szCs w:val="24"/>
        </w:rPr>
        <w:t xml:space="preserve">number </w:t>
      </w:r>
      <w:r w:rsidR="00FB345B" w:rsidRPr="007A0C77">
        <w:rPr>
          <w:sz w:val="24"/>
          <w:szCs w:val="24"/>
        </w:rPr>
        <w:t xml:space="preserve">of applicants. </w:t>
      </w:r>
      <w:r w:rsidRPr="007A0C77">
        <w:rPr>
          <w:sz w:val="24"/>
          <w:szCs w:val="24"/>
        </w:rPr>
        <w:t xml:space="preserve">He’s on the selection committee as a </w:t>
      </w:r>
      <w:r w:rsidR="00FB345B" w:rsidRPr="007A0C77">
        <w:rPr>
          <w:sz w:val="24"/>
          <w:szCs w:val="24"/>
        </w:rPr>
        <w:t>non-voting member</w:t>
      </w:r>
      <w:r w:rsidRPr="007A0C77">
        <w:rPr>
          <w:sz w:val="24"/>
          <w:szCs w:val="24"/>
        </w:rPr>
        <w:t xml:space="preserve"> to represent parks staff so he can see what </w:t>
      </w:r>
      <w:r w:rsidR="00A37569" w:rsidRPr="007A0C77">
        <w:rPr>
          <w:sz w:val="24"/>
          <w:szCs w:val="24"/>
        </w:rPr>
        <w:t>candidates</w:t>
      </w:r>
      <w:r w:rsidRPr="007A0C77">
        <w:rPr>
          <w:sz w:val="24"/>
          <w:szCs w:val="24"/>
        </w:rPr>
        <w:t xml:space="preserve"> br</w:t>
      </w:r>
      <w:r w:rsidR="00FB345B" w:rsidRPr="007A0C77">
        <w:rPr>
          <w:sz w:val="24"/>
          <w:szCs w:val="24"/>
        </w:rPr>
        <w:t>ing to the table</w:t>
      </w:r>
      <w:r w:rsidRPr="007A0C77">
        <w:rPr>
          <w:sz w:val="24"/>
          <w:szCs w:val="24"/>
        </w:rPr>
        <w:t xml:space="preserve"> and the applicant’s </w:t>
      </w:r>
      <w:r w:rsidR="00FB345B" w:rsidRPr="007A0C77">
        <w:rPr>
          <w:sz w:val="24"/>
          <w:szCs w:val="24"/>
        </w:rPr>
        <w:t xml:space="preserve">chemistry with the </w:t>
      </w:r>
      <w:r w:rsidRPr="007A0C77">
        <w:rPr>
          <w:sz w:val="24"/>
          <w:szCs w:val="24"/>
        </w:rPr>
        <w:t xml:space="preserve">parks </w:t>
      </w:r>
      <w:r w:rsidR="00FB345B" w:rsidRPr="007A0C77">
        <w:rPr>
          <w:sz w:val="24"/>
          <w:szCs w:val="24"/>
        </w:rPr>
        <w:t xml:space="preserve">team. </w:t>
      </w:r>
      <w:r w:rsidR="00A37569" w:rsidRPr="007A0C77">
        <w:rPr>
          <w:sz w:val="24"/>
          <w:szCs w:val="24"/>
        </w:rPr>
        <w:t>He w</w:t>
      </w:r>
      <w:r w:rsidRPr="007A0C77">
        <w:rPr>
          <w:sz w:val="24"/>
          <w:szCs w:val="24"/>
        </w:rPr>
        <w:t xml:space="preserve">ill be able to </w:t>
      </w:r>
      <w:r w:rsidR="00FB345B" w:rsidRPr="007A0C77">
        <w:rPr>
          <w:sz w:val="24"/>
          <w:szCs w:val="24"/>
        </w:rPr>
        <w:t xml:space="preserve">represent </w:t>
      </w:r>
      <w:r w:rsidR="00A37569" w:rsidRPr="007A0C77">
        <w:rPr>
          <w:sz w:val="24"/>
          <w:szCs w:val="24"/>
        </w:rPr>
        <w:t xml:space="preserve">the parks </w:t>
      </w:r>
      <w:r w:rsidR="00FB345B" w:rsidRPr="007A0C77">
        <w:rPr>
          <w:sz w:val="24"/>
          <w:szCs w:val="24"/>
        </w:rPr>
        <w:t>team</w:t>
      </w:r>
      <w:r w:rsidRPr="007A0C77">
        <w:rPr>
          <w:sz w:val="24"/>
          <w:szCs w:val="24"/>
        </w:rPr>
        <w:t xml:space="preserve"> and help select the </w:t>
      </w:r>
      <w:r w:rsidR="00FB345B" w:rsidRPr="007A0C77">
        <w:rPr>
          <w:sz w:val="24"/>
          <w:szCs w:val="24"/>
        </w:rPr>
        <w:t>new</w:t>
      </w:r>
      <w:r w:rsidR="00A37569" w:rsidRPr="007A0C77">
        <w:rPr>
          <w:sz w:val="24"/>
          <w:szCs w:val="24"/>
        </w:rPr>
        <w:t xml:space="preserve"> </w:t>
      </w:r>
      <w:r w:rsidR="00FB345B" w:rsidRPr="007A0C77">
        <w:rPr>
          <w:sz w:val="24"/>
          <w:szCs w:val="24"/>
        </w:rPr>
        <w:t xml:space="preserve">Parks </w:t>
      </w:r>
      <w:r w:rsidRPr="007A0C77">
        <w:rPr>
          <w:sz w:val="24"/>
          <w:szCs w:val="24"/>
        </w:rPr>
        <w:t xml:space="preserve">&amp; </w:t>
      </w:r>
      <w:r w:rsidR="00FB345B" w:rsidRPr="007A0C77">
        <w:rPr>
          <w:sz w:val="24"/>
          <w:szCs w:val="24"/>
        </w:rPr>
        <w:t>Recreation</w:t>
      </w:r>
      <w:r w:rsidR="00A37569" w:rsidRPr="007A0C77">
        <w:rPr>
          <w:sz w:val="24"/>
          <w:szCs w:val="24"/>
        </w:rPr>
        <w:t xml:space="preserve"> director</w:t>
      </w:r>
      <w:r w:rsidR="00FB345B" w:rsidRPr="007A0C77">
        <w:rPr>
          <w:sz w:val="24"/>
          <w:szCs w:val="24"/>
        </w:rPr>
        <w:t>.</w:t>
      </w:r>
    </w:p>
    <w:p w14:paraId="2A231E35" w14:textId="1B8E13F9" w:rsidR="00746404" w:rsidRPr="007A0C77" w:rsidRDefault="00746404">
      <w:pPr>
        <w:pStyle w:val="ListParagraph"/>
        <w:numPr>
          <w:ilvl w:val="0"/>
          <w:numId w:val="10"/>
        </w:numPr>
        <w:rPr>
          <w:sz w:val="24"/>
          <w:szCs w:val="24"/>
        </w:rPr>
      </w:pPr>
      <w:r w:rsidRPr="007A0C77">
        <w:rPr>
          <w:sz w:val="24"/>
          <w:szCs w:val="24"/>
        </w:rPr>
        <w:t xml:space="preserve">He will </w:t>
      </w:r>
      <w:r w:rsidR="00A433CF" w:rsidRPr="007A0C77">
        <w:rPr>
          <w:sz w:val="24"/>
          <w:szCs w:val="24"/>
        </w:rPr>
        <w:t xml:space="preserve">ensure that </w:t>
      </w:r>
      <w:r w:rsidRPr="007A0C77">
        <w:rPr>
          <w:sz w:val="24"/>
          <w:szCs w:val="24"/>
        </w:rPr>
        <w:t xml:space="preserve">the PARAB is kept up to date on that. </w:t>
      </w:r>
      <w:r w:rsidR="00A433CF" w:rsidRPr="007A0C77">
        <w:rPr>
          <w:sz w:val="24"/>
          <w:szCs w:val="24"/>
        </w:rPr>
        <w:t>Our</w:t>
      </w:r>
      <w:r w:rsidR="00FB345B" w:rsidRPr="007A0C77">
        <w:rPr>
          <w:sz w:val="24"/>
          <w:szCs w:val="24"/>
        </w:rPr>
        <w:t xml:space="preserve"> homework is to </w:t>
      </w:r>
      <w:r w:rsidR="00A433CF" w:rsidRPr="007A0C77">
        <w:rPr>
          <w:sz w:val="24"/>
          <w:szCs w:val="24"/>
        </w:rPr>
        <w:t xml:space="preserve">rank the </w:t>
      </w:r>
      <w:r w:rsidR="00FB345B" w:rsidRPr="007A0C77">
        <w:rPr>
          <w:sz w:val="24"/>
          <w:szCs w:val="24"/>
        </w:rPr>
        <w:t>applications</w:t>
      </w:r>
      <w:r w:rsidRPr="007A0C77">
        <w:rPr>
          <w:sz w:val="24"/>
          <w:szCs w:val="24"/>
        </w:rPr>
        <w:t>. Over 30 applicants were referred from HR out of those who applied.</w:t>
      </w:r>
    </w:p>
    <w:p w14:paraId="0A3F8757" w14:textId="39D58DE9" w:rsidR="00FB345B" w:rsidRPr="007A0C77" w:rsidRDefault="00746404">
      <w:pPr>
        <w:pStyle w:val="ListParagraph"/>
        <w:numPr>
          <w:ilvl w:val="0"/>
          <w:numId w:val="10"/>
        </w:numPr>
        <w:rPr>
          <w:sz w:val="24"/>
          <w:szCs w:val="24"/>
        </w:rPr>
      </w:pPr>
      <w:r w:rsidRPr="007A0C77">
        <w:rPr>
          <w:sz w:val="24"/>
          <w:szCs w:val="24"/>
        </w:rPr>
        <w:t xml:space="preserve">In comparison, only nine applicants were referred by HR for Rick Garby’s </w:t>
      </w:r>
      <w:r w:rsidR="00FB345B" w:rsidRPr="007A0C77">
        <w:rPr>
          <w:sz w:val="24"/>
          <w:szCs w:val="24"/>
        </w:rPr>
        <w:t>superintendent of maintenance</w:t>
      </w:r>
      <w:r w:rsidRPr="007A0C77">
        <w:rPr>
          <w:sz w:val="24"/>
          <w:szCs w:val="24"/>
        </w:rPr>
        <w:t xml:space="preserve"> position</w:t>
      </w:r>
      <w:r w:rsidR="00FB345B" w:rsidRPr="007A0C77">
        <w:rPr>
          <w:sz w:val="24"/>
          <w:szCs w:val="24"/>
        </w:rPr>
        <w:t>.</w:t>
      </w:r>
    </w:p>
    <w:p w14:paraId="681C3D3A" w14:textId="77777777" w:rsidR="00746404" w:rsidRPr="007A0C77" w:rsidRDefault="00746404">
      <w:pPr>
        <w:pStyle w:val="ListParagraph"/>
        <w:numPr>
          <w:ilvl w:val="0"/>
          <w:numId w:val="10"/>
        </w:numPr>
        <w:rPr>
          <w:sz w:val="24"/>
          <w:szCs w:val="24"/>
        </w:rPr>
      </w:pPr>
      <w:r w:rsidRPr="007A0C77">
        <w:rPr>
          <w:sz w:val="24"/>
          <w:szCs w:val="24"/>
        </w:rPr>
        <w:t xml:space="preserve">He’s </w:t>
      </w:r>
      <w:r w:rsidR="00FB345B" w:rsidRPr="007A0C77">
        <w:rPr>
          <w:sz w:val="24"/>
          <w:szCs w:val="24"/>
        </w:rPr>
        <w:t>overseeing the maintenance team</w:t>
      </w:r>
      <w:r w:rsidRPr="007A0C77">
        <w:rPr>
          <w:sz w:val="24"/>
          <w:szCs w:val="24"/>
        </w:rPr>
        <w:t xml:space="preserve">, the recreation team and being the </w:t>
      </w:r>
      <w:r w:rsidR="00FB345B" w:rsidRPr="007A0C77">
        <w:rPr>
          <w:sz w:val="24"/>
          <w:szCs w:val="24"/>
        </w:rPr>
        <w:t>voice and spokesperson for the community</w:t>
      </w:r>
      <w:r w:rsidRPr="007A0C77">
        <w:rPr>
          <w:sz w:val="24"/>
          <w:szCs w:val="24"/>
        </w:rPr>
        <w:t xml:space="preserve"> so he’ll be excited when those positions are </w:t>
      </w:r>
      <w:proofErr w:type="gramStart"/>
      <w:r w:rsidRPr="007A0C77">
        <w:rPr>
          <w:sz w:val="24"/>
          <w:szCs w:val="24"/>
        </w:rPr>
        <w:t>filled</w:t>
      </w:r>
      <w:proofErr w:type="gramEnd"/>
      <w:r w:rsidRPr="007A0C77">
        <w:rPr>
          <w:sz w:val="24"/>
          <w:szCs w:val="24"/>
        </w:rPr>
        <w:t xml:space="preserve"> and he can return to his regular job. </w:t>
      </w:r>
    </w:p>
    <w:p w14:paraId="168EC370" w14:textId="32F90F49" w:rsidR="00746404" w:rsidRPr="007A0C77" w:rsidRDefault="00746404">
      <w:pPr>
        <w:pStyle w:val="ListParagraph"/>
        <w:numPr>
          <w:ilvl w:val="0"/>
          <w:numId w:val="10"/>
        </w:numPr>
        <w:rPr>
          <w:sz w:val="24"/>
          <w:szCs w:val="24"/>
        </w:rPr>
      </w:pPr>
      <w:r w:rsidRPr="007A0C77">
        <w:rPr>
          <w:sz w:val="24"/>
          <w:szCs w:val="24"/>
        </w:rPr>
        <w:t xml:space="preserve">His team has been </w:t>
      </w:r>
      <w:r w:rsidR="00FB345B" w:rsidRPr="007A0C77">
        <w:rPr>
          <w:sz w:val="24"/>
          <w:szCs w:val="24"/>
        </w:rPr>
        <w:t>amazing. The regional manager</w:t>
      </w:r>
      <w:r w:rsidRPr="007A0C77">
        <w:rPr>
          <w:sz w:val="24"/>
          <w:szCs w:val="24"/>
        </w:rPr>
        <w:t>s</w:t>
      </w:r>
      <w:r w:rsidR="00FB345B" w:rsidRPr="007A0C77">
        <w:rPr>
          <w:sz w:val="24"/>
          <w:szCs w:val="24"/>
        </w:rPr>
        <w:t xml:space="preserve"> have stepped up and </w:t>
      </w:r>
      <w:r w:rsidRPr="007A0C77">
        <w:rPr>
          <w:sz w:val="24"/>
          <w:szCs w:val="24"/>
        </w:rPr>
        <w:t xml:space="preserve">he </w:t>
      </w:r>
      <w:r w:rsidR="00FB345B" w:rsidRPr="007A0C77">
        <w:rPr>
          <w:sz w:val="24"/>
          <w:szCs w:val="24"/>
        </w:rPr>
        <w:t xml:space="preserve">can’t thank them enough for </w:t>
      </w:r>
      <w:r w:rsidR="00A433CF" w:rsidRPr="007A0C77">
        <w:rPr>
          <w:sz w:val="24"/>
          <w:szCs w:val="24"/>
        </w:rPr>
        <w:t xml:space="preserve">their </w:t>
      </w:r>
      <w:r w:rsidR="00FB345B" w:rsidRPr="007A0C77">
        <w:rPr>
          <w:sz w:val="24"/>
          <w:szCs w:val="24"/>
        </w:rPr>
        <w:t>work.</w:t>
      </w:r>
      <w:r w:rsidRPr="007A0C77">
        <w:rPr>
          <w:sz w:val="24"/>
          <w:szCs w:val="24"/>
        </w:rPr>
        <w:t xml:space="preserve"> Randi and </w:t>
      </w:r>
      <w:proofErr w:type="gramStart"/>
      <w:r w:rsidRPr="007A0C77">
        <w:rPr>
          <w:sz w:val="24"/>
          <w:szCs w:val="24"/>
        </w:rPr>
        <w:t>Said</w:t>
      </w:r>
      <w:proofErr w:type="gramEnd"/>
      <w:r w:rsidRPr="007A0C77">
        <w:rPr>
          <w:sz w:val="24"/>
          <w:szCs w:val="24"/>
        </w:rPr>
        <w:t xml:space="preserve"> </w:t>
      </w:r>
      <w:r w:rsidR="00FB345B" w:rsidRPr="007A0C77">
        <w:rPr>
          <w:sz w:val="24"/>
          <w:szCs w:val="24"/>
        </w:rPr>
        <w:t xml:space="preserve">have stepped it up in ways </w:t>
      </w:r>
      <w:r w:rsidRPr="007A0C77">
        <w:rPr>
          <w:sz w:val="24"/>
          <w:szCs w:val="24"/>
        </w:rPr>
        <w:t xml:space="preserve">he couldn’t </w:t>
      </w:r>
      <w:r w:rsidR="00FB345B" w:rsidRPr="007A0C77">
        <w:rPr>
          <w:sz w:val="24"/>
          <w:szCs w:val="24"/>
        </w:rPr>
        <w:t>imagine</w:t>
      </w:r>
      <w:r w:rsidR="00A433CF" w:rsidRPr="007A0C77">
        <w:rPr>
          <w:sz w:val="24"/>
          <w:szCs w:val="24"/>
        </w:rPr>
        <w:t xml:space="preserve"> and </w:t>
      </w:r>
      <w:r w:rsidRPr="007A0C77">
        <w:rPr>
          <w:sz w:val="24"/>
          <w:szCs w:val="24"/>
        </w:rPr>
        <w:t>Said and Mike Ossorio are doing a great job.</w:t>
      </w:r>
    </w:p>
    <w:p w14:paraId="176BB4AF" w14:textId="2F911F7F" w:rsidR="00746404" w:rsidRPr="007A0C77" w:rsidRDefault="00746404">
      <w:pPr>
        <w:pStyle w:val="ListParagraph"/>
        <w:numPr>
          <w:ilvl w:val="0"/>
          <w:numId w:val="10"/>
        </w:numPr>
        <w:rPr>
          <w:sz w:val="24"/>
          <w:szCs w:val="24"/>
        </w:rPr>
      </w:pPr>
      <w:r w:rsidRPr="007A0C77">
        <w:rPr>
          <w:sz w:val="24"/>
          <w:szCs w:val="24"/>
        </w:rPr>
        <w:t xml:space="preserve">His objective now is to work with the Facilities Division to make sure </w:t>
      </w:r>
      <w:r w:rsidR="00FB345B" w:rsidRPr="007A0C77">
        <w:rPr>
          <w:sz w:val="24"/>
          <w:szCs w:val="24"/>
        </w:rPr>
        <w:t xml:space="preserve">our </w:t>
      </w:r>
      <w:r w:rsidRPr="007A0C77">
        <w:rPr>
          <w:sz w:val="24"/>
          <w:szCs w:val="24"/>
        </w:rPr>
        <w:t>facil</w:t>
      </w:r>
      <w:r w:rsidR="00FB345B" w:rsidRPr="007A0C77">
        <w:rPr>
          <w:sz w:val="24"/>
          <w:szCs w:val="24"/>
        </w:rPr>
        <w:t>ities are where they need to be</w:t>
      </w:r>
      <w:r w:rsidRPr="007A0C77">
        <w:rPr>
          <w:sz w:val="24"/>
          <w:szCs w:val="24"/>
        </w:rPr>
        <w:t xml:space="preserve"> and to assist </w:t>
      </w:r>
      <w:r w:rsidR="00A433CF" w:rsidRPr="007A0C77">
        <w:rPr>
          <w:sz w:val="24"/>
          <w:szCs w:val="24"/>
        </w:rPr>
        <w:t xml:space="preserve">with </w:t>
      </w:r>
      <w:r w:rsidRPr="007A0C77">
        <w:rPr>
          <w:sz w:val="24"/>
          <w:szCs w:val="24"/>
        </w:rPr>
        <w:t>hi</w:t>
      </w:r>
      <w:r w:rsidR="00FB345B" w:rsidRPr="007A0C77">
        <w:rPr>
          <w:sz w:val="24"/>
          <w:szCs w:val="24"/>
        </w:rPr>
        <w:t xml:space="preserve">ring the right </w:t>
      </w:r>
      <w:r w:rsidRPr="007A0C77">
        <w:rPr>
          <w:sz w:val="24"/>
          <w:szCs w:val="24"/>
        </w:rPr>
        <w:t xml:space="preserve">people for the open </w:t>
      </w:r>
      <w:r w:rsidR="00FB345B" w:rsidRPr="007A0C77">
        <w:rPr>
          <w:sz w:val="24"/>
          <w:szCs w:val="24"/>
        </w:rPr>
        <w:t>positions.</w:t>
      </w:r>
    </w:p>
    <w:p w14:paraId="73FA7D28" w14:textId="4B8364B6" w:rsidR="00FB345B" w:rsidRPr="007A0C77" w:rsidRDefault="00746404">
      <w:pPr>
        <w:pStyle w:val="ListParagraph"/>
        <w:numPr>
          <w:ilvl w:val="0"/>
          <w:numId w:val="10"/>
        </w:numPr>
        <w:rPr>
          <w:sz w:val="24"/>
          <w:szCs w:val="24"/>
        </w:rPr>
      </w:pPr>
      <w:r w:rsidRPr="007A0C77">
        <w:rPr>
          <w:sz w:val="24"/>
          <w:szCs w:val="24"/>
        </w:rPr>
        <w:t xml:space="preserve">He will provide the PARAB with </w:t>
      </w:r>
      <w:r w:rsidR="00A433CF" w:rsidRPr="007A0C77">
        <w:rPr>
          <w:sz w:val="24"/>
          <w:szCs w:val="24"/>
        </w:rPr>
        <w:t xml:space="preserve">a </w:t>
      </w:r>
      <w:r w:rsidRPr="007A0C77">
        <w:rPr>
          <w:sz w:val="24"/>
          <w:szCs w:val="24"/>
        </w:rPr>
        <w:t>p</w:t>
      </w:r>
      <w:r w:rsidR="00FB345B" w:rsidRPr="007A0C77">
        <w:rPr>
          <w:sz w:val="24"/>
          <w:szCs w:val="24"/>
        </w:rPr>
        <w:t>ickleball contract</w:t>
      </w:r>
      <w:r w:rsidRPr="007A0C77">
        <w:rPr>
          <w:sz w:val="24"/>
          <w:szCs w:val="24"/>
        </w:rPr>
        <w:t xml:space="preserve"> report in July. </w:t>
      </w:r>
    </w:p>
    <w:p w14:paraId="556989B5" w14:textId="26D0379E" w:rsidR="00746404" w:rsidRPr="007A0C77" w:rsidRDefault="00FB345B">
      <w:pPr>
        <w:pStyle w:val="ListParagraph"/>
        <w:numPr>
          <w:ilvl w:val="0"/>
          <w:numId w:val="10"/>
        </w:numPr>
        <w:rPr>
          <w:sz w:val="24"/>
          <w:szCs w:val="24"/>
        </w:rPr>
      </w:pPr>
      <w:r w:rsidRPr="007A0C77">
        <w:rPr>
          <w:sz w:val="24"/>
          <w:szCs w:val="24"/>
        </w:rPr>
        <w:t>Spirit Promotions</w:t>
      </w:r>
      <w:r w:rsidR="00746404" w:rsidRPr="007A0C77">
        <w:rPr>
          <w:sz w:val="24"/>
          <w:szCs w:val="24"/>
        </w:rPr>
        <w:t xml:space="preserve">, which handles </w:t>
      </w:r>
      <w:r w:rsidRPr="007A0C77">
        <w:rPr>
          <w:sz w:val="24"/>
          <w:szCs w:val="24"/>
        </w:rPr>
        <w:t>the U</w:t>
      </w:r>
      <w:r w:rsidR="00746404" w:rsidRPr="007A0C77">
        <w:rPr>
          <w:sz w:val="24"/>
          <w:szCs w:val="24"/>
        </w:rPr>
        <w:t>.</w:t>
      </w:r>
      <w:r w:rsidRPr="007A0C77">
        <w:rPr>
          <w:sz w:val="24"/>
          <w:szCs w:val="24"/>
        </w:rPr>
        <w:t>S</w:t>
      </w:r>
      <w:r w:rsidR="00746404" w:rsidRPr="007A0C77">
        <w:rPr>
          <w:sz w:val="24"/>
          <w:szCs w:val="24"/>
        </w:rPr>
        <w:t>.</w:t>
      </w:r>
      <w:r w:rsidRPr="007A0C77">
        <w:rPr>
          <w:sz w:val="24"/>
          <w:szCs w:val="24"/>
        </w:rPr>
        <w:t xml:space="preserve"> Open</w:t>
      </w:r>
      <w:r w:rsidR="00746404" w:rsidRPr="007A0C77">
        <w:rPr>
          <w:sz w:val="24"/>
          <w:szCs w:val="24"/>
        </w:rPr>
        <w:t xml:space="preserve"> Pickleball Championships</w:t>
      </w:r>
      <w:r w:rsidR="00A433CF" w:rsidRPr="007A0C77">
        <w:rPr>
          <w:sz w:val="24"/>
          <w:szCs w:val="24"/>
        </w:rPr>
        <w:t>,</w:t>
      </w:r>
      <w:r w:rsidR="00746404" w:rsidRPr="007A0C77">
        <w:rPr>
          <w:sz w:val="24"/>
          <w:szCs w:val="24"/>
        </w:rPr>
        <w:t xml:space="preserve"> has two </w:t>
      </w:r>
      <w:r w:rsidRPr="007A0C77">
        <w:rPr>
          <w:sz w:val="24"/>
          <w:szCs w:val="24"/>
        </w:rPr>
        <w:t xml:space="preserve">new owners, Mike </w:t>
      </w:r>
      <w:proofErr w:type="gramStart"/>
      <w:r w:rsidRPr="007A0C77">
        <w:rPr>
          <w:sz w:val="24"/>
          <w:szCs w:val="24"/>
        </w:rPr>
        <w:t>Dee</w:t>
      </w:r>
      <w:proofErr w:type="gramEnd"/>
      <w:r w:rsidRPr="007A0C77">
        <w:rPr>
          <w:sz w:val="24"/>
          <w:szCs w:val="24"/>
        </w:rPr>
        <w:t xml:space="preserve"> and Bob Bowman. They come from the professional sports world and will be introducing themselves to </w:t>
      </w:r>
      <w:r w:rsidR="00A433CF" w:rsidRPr="007A0C77">
        <w:rPr>
          <w:sz w:val="24"/>
          <w:szCs w:val="24"/>
        </w:rPr>
        <w:t xml:space="preserve">the PARAB </w:t>
      </w:r>
      <w:r w:rsidR="00A433CF" w:rsidRPr="007A0C77">
        <w:rPr>
          <w:sz w:val="24"/>
          <w:szCs w:val="24"/>
        </w:rPr>
        <w:lastRenderedPageBreak/>
        <w:t>w</w:t>
      </w:r>
      <w:r w:rsidR="00746404" w:rsidRPr="007A0C77">
        <w:rPr>
          <w:sz w:val="24"/>
          <w:szCs w:val="24"/>
        </w:rPr>
        <w:t xml:space="preserve">ith a presentation </w:t>
      </w:r>
      <w:r w:rsidRPr="007A0C77">
        <w:rPr>
          <w:sz w:val="24"/>
          <w:szCs w:val="24"/>
        </w:rPr>
        <w:t>next month</w:t>
      </w:r>
      <w:r w:rsidR="00746404" w:rsidRPr="007A0C77">
        <w:rPr>
          <w:sz w:val="24"/>
          <w:szCs w:val="24"/>
        </w:rPr>
        <w:t xml:space="preserve"> so you can s</w:t>
      </w:r>
      <w:r w:rsidRPr="007A0C77">
        <w:rPr>
          <w:sz w:val="24"/>
          <w:szCs w:val="24"/>
        </w:rPr>
        <w:t xml:space="preserve">tart </w:t>
      </w:r>
      <w:r w:rsidR="00746404" w:rsidRPr="007A0C77">
        <w:rPr>
          <w:sz w:val="24"/>
          <w:szCs w:val="24"/>
        </w:rPr>
        <w:t>a</w:t>
      </w:r>
      <w:r w:rsidRPr="007A0C77">
        <w:rPr>
          <w:sz w:val="24"/>
          <w:szCs w:val="24"/>
        </w:rPr>
        <w:t xml:space="preserve"> relationship.</w:t>
      </w:r>
      <w:r w:rsidR="00746404" w:rsidRPr="007A0C77">
        <w:rPr>
          <w:sz w:val="24"/>
          <w:szCs w:val="24"/>
        </w:rPr>
        <w:t xml:space="preserve"> They’re s</w:t>
      </w:r>
      <w:r w:rsidRPr="007A0C77">
        <w:rPr>
          <w:sz w:val="24"/>
          <w:szCs w:val="24"/>
        </w:rPr>
        <w:t>eparate from the concessionaire</w:t>
      </w:r>
      <w:r w:rsidR="00746404" w:rsidRPr="007A0C77">
        <w:rPr>
          <w:sz w:val="24"/>
          <w:szCs w:val="24"/>
        </w:rPr>
        <w:t>.</w:t>
      </w:r>
    </w:p>
    <w:p w14:paraId="7C601433" w14:textId="11AE3A5B" w:rsidR="00FB345B" w:rsidRPr="007A0C77" w:rsidRDefault="00746404">
      <w:pPr>
        <w:pStyle w:val="ListParagraph"/>
        <w:numPr>
          <w:ilvl w:val="0"/>
          <w:numId w:val="10"/>
        </w:numPr>
        <w:rPr>
          <w:sz w:val="24"/>
          <w:szCs w:val="24"/>
        </w:rPr>
      </w:pPr>
      <w:r w:rsidRPr="007A0C77">
        <w:rPr>
          <w:sz w:val="24"/>
          <w:szCs w:val="24"/>
        </w:rPr>
        <w:t>We’ve had Terri Graham and Chris Evon since 2016</w:t>
      </w:r>
      <w:r w:rsidR="00F65E8E" w:rsidRPr="007A0C77">
        <w:rPr>
          <w:sz w:val="24"/>
          <w:szCs w:val="24"/>
        </w:rPr>
        <w:t xml:space="preserve"> and they will be handing that over to them. He’s been working closely with Mike and Bob. Mike Dee’s background </w:t>
      </w:r>
      <w:r w:rsidR="00A433CF" w:rsidRPr="007A0C77">
        <w:rPr>
          <w:sz w:val="24"/>
          <w:szCs w:val="24"/>
        </w:rPr>
        <w:t>comes f</w:t>
      </w:r>
      <w:r w:rsidR="00F65E8E" w:rsidRPr="007A0C77">
        <w:rPr>
          <w:sz w:val="24"/>
          <w:szCs w:val="24"/>
        </w:rPr>
        <w:t xml:space="preserve">rom working in the front office for </w:t>
      </w:r>
      <w:r w:rsidR="00FB345B" w:rsidRPr="007A0C77">
        <w:rPr>
          <w:sz w:val="24"/>
          <w:szCs w:val="24"/>
        </w:rPr>
        <w:t>the Red Sox</w:t>
      </w:r>
      <w:r w:rsidR="00F65E8E" w:rsidRPr="007A0C77">
        <w:rPr>
          <w:sz w:val="24"/>
          <w:szCs w:val="24"/>
        </w:rPr>
        <w:t xml:space="preserve">, </w:t>
      </w:r>
      <w:r w:rsidR="00FB345B" w:rsidRPr="007A0C77">
        <w:rPr>
          <w:sz w:val="24"/>
          <w:szCs w:val="24"/>
        </w:rPr>
        <w:t xml:space="preserve">the </w:t>
      </w:r>
      <w:proofErr w:type="gramStart"/>
      <w:r w:rsidR="00FB345B" w:rsidRPr="007A0C77">
        <w:rPr>
          <w:sz w:val="24"/>
          <w:szCs w:val="24"/>
        </w:rPr>
        <w:t>Dolphins</w:t>
      </w:r>
      <w:proofErr w:type="gramEnd"/>
      <w:r w:rsidR="00F65E8E" w:rsidRPr="007A0C77">
        <w:rPr>
          <w:sz w:val="24"/>
          <w:szCs w:val="24"/>
        </w:rPr>
        <w:t xml:space="preserve"> and the Padres, so they have a </w:t>
      </w:r>
      <w:r w:rsidR="00FB345B" w:rsidRPr="007A0C77">
        <w:rPr>
          <w:sz w:val="24"/>
          <w:szCs w:val="24"/>
        </w:rPr>
        <w:t>wealth of knowledge</w:t>
      </w:r>
      <w:r w:rsidR="00F65E8E" w:rsidRPr="007A0C77">
        <w:rPr>
          <w:sz w:val="24"/>
          <w:szCs w:val="24"/>
        </w:rPr>
        <w:t xml:space="preserve"> in sports and </w:t>
      </w:r>
      <w:r w:rsidR="00FB345B" w:rsidRPr="007A0C77">
        <w:rPr>
          <w:sz w:val="24"/>
          <w:szCs w:val="24"/>
        </w:rPr>
        <w:t xml:space="preserve">understand the trajectory of where </w:t>
      </w:r>
      <w:r w:rsidR="00F65E8E" w:rsidRPr="007A0C77">
        <w:rPr>
          <w:sz w:val="24"/>
          <w:szCs w:val="24"/>
        </w:rPr>
        <w:t xml:space="preserve">pickleball </w:t>
      </w:r>
      <w:r w:rsidR="00FB345B" w:rsidRPr="007A0C77">
        <w:rPr>
          <w:sz w:val="24"/>
          <w:szCs w:val="24"/>
        </w:rPr>
        <w:t>is headed.</w:t>
      </w:r>
    </w:p>
    <w:p w14:paraId="73ADA013" w14:textId="77777777" w:rsidR="00F65E8E" w:rsidRPr="007A0C77" w:rsidRDefault="00F65E8E" w:rsidP="00F65E8E">
      <w:pPr>
        <w:ind w:left="1350"/>
        <w:rPr>
          <w:sz w:val="24"/>
          <w:szCs w:val="24"/>
        </w:rPr>
      </w:pPr>
    </w:p>
    <w:p w14:paraId="78E5AC8F" w14:textId="73937697" w:rsidR="00F65E8E" w:rsidRPr="007A0C77" w:rsidRDefault="00F65E8E" w:rsidP="00F65E8E">
      <w:pPr>
        <w:ind w:left="1350"/>
        <w:rPr>
          <w:sz w:val="24"/>
          <w:szCs w:val="24"/>
        </w:rPr>
      </w:pPr>
      <w:r w:rsidRPr="007A0C77">
        <w:rPr>
          <w:b/>
          <w:bCs/>
          <w:sz w:val="24"/>
          <w:szCs w:val="24"/>
        </w:rPr>
        <w:t>Ms. Laemel</w:t>
      </w:r>
      <w:r w:rsidRPr="007A0C77">
        <w:rPr>
          <w:sz w:val="24"/>
          <w:szCs w:val="24"/>
        </w:rPr>
        <w:t xml:space="preserve"> said he mentioned the Williams property. Did she miss that update?</w:t>
      </w:r>
    </w:p>
    <w:p w14:paraId="22DA47E5" w14:textId="1DFEAEEE" w:rsidR="00F65E8E" w:rsidRPr="007A0C77" w:rsidRDefault="00F65E8E" w:rsidP="00C7383E">
      <w:pPr>
        <w:ind w:left="1350"/>
        <w:rPr>
          <w:sz w:val="24"/>
          <w:szCs w:val="24"/>
        </w:rPr>
      </w:pPr>
      <w:r w:rsidRPr="007A0C77">
        <w:rPr>
          <w:b/>
          <w:bCs/>
          <w:sz w:val="24"/>
          <w:szCs w:val="24"/>
        </w:rPr>
        <w:t>Mr. Hanrahan</w:t>
      </w:r>
      <w:r w:rsidRPr="007A0C77">
        <w:rPr>
          <w:sz w:val="24"/>
          <w:szCs w:val="24"/>
        </w:rPr>
        <w:t xml:space="preserve"> said </w:t>
      </w:r>
      <w:r w:rsidR="00A433CF" w:rsidRPr="007A0C77">
        <w:rPr>
          <w:sz w:val="24"/>
          <w:szCs w:val="24"/>
        </w:rPr>
        <w:t xml:space="preserve">that on May 28 </w:t>
      </w:r>
      <w:r w:rsidRPr="007A0C77">
        <w:rPr>
          <w:sz w:val="24"/>
          <w:szCs w:val="24"/>
        </w:rPr>
        <w:t xml:space="preserve">the BCC approved the purchase of </w:t>
      </w:r>
      <w:r w:rsidR="00FB345B" w:rsidRPr="007A0C77">
        <w:rPr>
          <w:sz w:val="24"/>
          <w:szCs w:val="24"/>
        </w:rPr>
        <w:t>over 2,200 acres</w:t>
      </w:r>
      <w:r w:rsidRPr="007A0C77">
        <w:rPr>
          <w:sz w:val="24"/>
          <w:szCs w:val="24"/>
        </w:rPr>
        <w:t xml:space="preserve"> for about $</w:t>
      </w:r>
      <w:r w:rsidR="00FB345B" w:rsidRPr="007A0C77">
        <w:rPr>
          <w:sz w:val="24"/>
          <w:szCs w:val="24"/>
        </w:rPr>
        <w:t>20 million</w:t>
      </w:r>
      <w:r w:rsidR="00A433CF" w:rsidRPr="007A0C77">
        <w:rPr>
          <w:sz w:val="24"/>
          <w:szCs w:val="24"/>
        </w:rPr>
        <w:t>,</w:t>
      </w:r>
      <w:r w:rsidRPr="007A0C77">
        <w:rPr>
          <w:sz w:val="24"/>
          <w:szCs w:val="24"/>
        </w:rPr>
        <w:t xml:space="preserve"> and Parks &amp; Rec will get part of that land. It’s in Immokalee on Lake Trafford, outside Lake Trafford Road. </w:t>
      </w:r>
    </w:p>
    <w:p w14:paraId="7E33C596" w14:textId="77777777" w:rsidR="00F65E8E" w:rsidRPr="007A0C77" w:rsidRDefault="00F65E8E" w:rsidP="00C7383E">
      <w:pPr>
        <w:ind w:left="1350"/>
        <w:rPr>
          <w:sz w:val="24"/>
          <w:szCs w:val="24"/>
        </w:rPr>
      </w:pPr>
    </w:p>
    <w:p w14:paraId="7A8046DE" w14:textId="77777777" w:rsidR="00F65E8E" w:rsidRPr="007A0C77" w:rsidRDefault="00F65E8E" w:rsidP="00C7383E">
      <w:pPr>
        <w:ind w:left="1350"/>
        <w:rPr>
          <w:b/>
          <w:bCs/>
          <w:i/>
          <w:iCs/>
          <w:sz w:val="24"/>
          <w:szCs w:val="24"/>
        </w:rPr>
      </w:pPr>
      <w:r w:rsidRPr="007A0C77">
        <w:rPr>
          <w:b/>
          <w:bCs/>
          <w:i/>
          <w:iCs/>
          <w:sz w:val="24"/>
          <w:szCs w:val="24"/>
        </w:rPr>
        <w:t>Mr. Finn told the PARAB:</w:t>
      </w:r>
    </w:p>
    <w:p w14:paraId="0B13B145" w14:textId="1BCC2042" w:rsidR="00F65E8E" w:rsidRPr="007A0C77" w:rsidRDefault="00F65E8E">
      <w:pPr>
        <w:pStyle w:val="ListParagraph"/>
        <w:numPr>
          <w:ilvl w:val="0"/>
          <w:numId w:val="23"/>
        </w:numPr>
        <w:rPr>
          <w:sz w:val="24"/>
          <w:szCs w:val="24"/>
        </w:rPr>
      </w:pPr>
      <w:r w:rsidRPr="007A0C77">
        <w:rPr>
          <w:sz w:val="24"/>
          <w:szCs w:val="24"/>
        </w:rPr>
        <w:t>I</w:t>
      </w:r>
      <w:r w:rsidR="00FB345B" w:rsidRPr="007A0C77">
        <w:rPr>
          <w:sz w:val="24"/>
          <w:szCs w:val="24"/>
        </w:rPr>
        <w:t>t’s a big parcel</w:t>
      </w:r>
      <w:r w:rsidRPr="007A0C77">
        <w:rPr>
          <w:sz w:val="24"/>
          <w:szCs w:val="24"/>
        </w:rPr>
        <w:t xml:space="preserve">. It was mostly </w:t>
      </w:r>
      <w:r w:rsidR="00FB345B" w:rsidRPr="007A0C77">
        <w:rPr>
          <w:sz w:val="24"/>
          <w:szCs w:val="24"/>
        </w:rPr>
        <w:t>acquired for conservation purposes</w:t>
      </w:r>
      <w:r w:rsidRPr="007A0C77">
        <w:rPr>
          <w:sz w:val="24"/>
          <w:szCs w:val="24"/>
        </w:rPr>
        <w:t>. I</w:t>
      </w:r>
      <w:r w:rsidR="00FB345B" w:rsidRPr="007A0C77">
        <w:rPr>
          <w:sz w:val="24"/>
          <w:szCs w:val="24"/>
        </w:rPr>
        <w:t>t’s an important sluice area</w:t>
      </w:r>
      <w:r w:rsidRPr="007A0C77">
        <w:rPr>
          <w:sz w:val="24"/>
          <w:szCs w:val="24"/>
        </w:rPr>
        <w:t xml:space="preserve"> and </w:t>
      </w:r>
      <w:r w:rsidR="00FB345B" w:rsidRPr="007A0C77">
        <w:rPr>
          <w:sz w:val="24"/>
          <w:szCs w:val="24"/>
        </w:rPr>
        <w:t xml:space="preserve">watershed </w:t>
      </w:r>
      <w:r w:rsidR="00A433CF" w:rsidRPr="007A0C77">
        <w:rPr>
          <w:sz w:val="24"/>
          <w:szCs w:val="24"/>
        </w:rPr>
        <w:t>area</w:t>
      </w:r>
      <w:r w:rsidR="00FB345B" w:rsidRPr="007A0C77">
        <w:rPr>
          <w:sz w:val="24"/>
          <w:szCs w:val="24"/>
        </w:rPr>
        <w:t>.</w:t>
      </w:r>
    </w:p>
    <w:p w14:paraId="15041302" w14:textId="73D60B99" w:rsidR="00F65E8E" w:rsidRPr="007A0C77" w:rsidRDefault="00FB345B">
      <w:pPr>
        <w:pStyle w:val="ListParagraph"/>
        <w:numPr>
          <w:ilvl w:val="0"/>
          <w:numId w:val="23"/>
        </w:numPr>
        <w:rPr>
          <w:sz w:val="24"/>
          <w:szCs w:val="24"/>
        </w:rPr>
      </w:pPr>
      <w:r w:rsidRPr="007A0C77">
        <w:rPr>
          <w:sz w:val="24"/>
          <w:szCs w:val="24"/>
        </w:rPr>
        <w:t>1,200</w:t>
      </w:r>
      <w:r w:rsidR="00F65E8E" w:rsidRPr="007A0C77">
        <w:rPr>
          <w:sz w:val="24"/>
          <w:szCs w:val="24"/>
        </w:rPr>
        <w:t>-</w:t>
      </w:r>
      <w:r w:rsidRPr="007A0C77">
        <w:rPr>
          <w:sz w:val="24"/>
          <w:szCs w:val="24"/>
        </w:rPr>
        <w:t xml:space="preserve">1,400 </w:t>
      </w:r>
      <w:r w:rsidR="00A433CF" w:rsidRPr="007A0C77">
        <w:rPr>
          <w:sz w:val="24"/>
          <w:szCs w:val="24"/>
        </w:rPr>
        <w:t xml:space="preserve">acres will </w:t>
      </w:r>
      <w:r w:rsidRPr="007A0C77">
        <w:rPr>
          <w:sz w:val="24"/>
          <w:szCs w:val="24"/>
        </w:rPr>
        <w:t xml:space="preserve">be for </w:t>
      </w:r>
      <w:r w:rsidR="00F65E8E" w:rsidRPr="007A0C77">
        <w:rPr>
          <w:sz w:val="24"/>
          <w:szCs w:val="24"/>
        </w:rPr>
        <w:t>C</w:t>
      </w:r>
      <w:r w:rsidRPr="007A0C77">
        <w:rPr>
          <w:sz w:val="24"/>
          <w:szCs w:val="24"/>
        </w:rPr>
        <w:t xml:space="preserve">onservation </w:t>
      </w:r>
      <w:r w:rsidR="00F65E8E" w:rsidRPr="007A0C77">
        <w:rPr>
          <w:sz w:val="24"/>
          <w:szCs w:val="24"/>
        </w:rPr>
        <w:t>Collier.</w:t>
      </w:r>
    </w:p>
    <w:p w14:paraId="77D91549" w14:textId="1E0FDC95" w:rsidR="00F65E8E" w:rsidRPr="007A0C77" w:rsidRDefault="00FB345B">
      <w:pPr>
        <w:pStyle w:val="ListParagraph"/>
        <w:numPr>
          <w:ilvl w:val="0"/>
          <w:numId w:val="23"/>
        </w:numPr>
        <w:rPr>
          <w:sz w:val="24"/>
          <w:szCs w:val="24"/>
        </w:rPr>
      </w:pPr>
      <w:r w:rsidRPr="007A0C77">
        <w:rPr>
          <w:sz w:val="24"/>
          <w:szCs w:val="24"/>
        </w:rPr>
        <w:t xml:space="preserve">168 entitled acres will be used for </w:t>
      </w:r>
      <w:r w:rsidR="00F65E8E" w:rsidRPr="007A0C77">
        <w:rPr>
          <w:sz w:val="24"/>
          <w:szCs w:val="24"/>
        </w:rPr>
        <w:t xml:space="preserve">affordable </w:t>
      </w:r>
      <w:r w:rsidRPr="007A0C77">
        <w:rPr>
          <w:sz w:val="24"/>
          <w:szCs w:val="24"/>
        </w:rPr>
        <w:t>housing.</w:t>
      </w:r>
    </w:p>
    <w:p w14:paraId="135D7B22" w14:textId="618E0F40" w:rsidR="00F65E8E" w:rsidRPr="007A0C77" w:rsidRDefault="00F65E8E">
      <w:pPr>
        <w:pStyle w:val="ListParagraph"/>
        <w:numPr>
          <w:ilvl w:val="0"/>
          <w:numId w:val="23"/>
        </w:numPr>
        <w:rPr>
          <w:sz w:val="24"/>
          <w:szCs w:val="24"/>
        </w:rPr>
      </w:pPr>
      <w:r w:rsidRPr="007A0C77">
        <w:rPr>
          <w:sz w:val="24"/>
          <w:szCs w:val="24"/>
        </w:rPr>
        <w:t xml:space="preserve">There could be as many as </w:t>
      </w:r>
      <w:r w:rsidR="00FB345B" w:rsidRPr="007A0C77">
        <w:rPr>
          <w:sz w:val="24"/>
          <w:szCs w:val="24"/>
        </w:rPr>
        <w:t xml:space="preserve">254 </w:t>
      </w:r>
      <w:r w:rsidRPr="007A0C77">
        <w:rPr>
          <w:sz w:val="24"/>
          <w:szCs w:val="24"/>
        </w:rPr>
        <w:t xml:space="preserve">acres for </w:t>
      </w:r>
      <w:r w:rsidR="00FB345B" w:rsidRPr="007A0C77">
        <w:rPr>
          <w:sz w:val="24"/>
          <w:szCs w:val="24"/>
        </w:rPr>
        <w:t xml:space="preserve">parks. </w:t>
      </w:r>
    </w:p>
    <w:p w14:paraId="2BA49379" w14:textId="5EEF3F3A" w:rsidR="00FB345B" w:rsidRPr="007A0C77" w:rsidRDefault="00F65E8E">
      <w:pPr>
        <w:pStyle w:val="ListParagraph"/>
        <w:numPr>
          <w:ilvl w:val="0"/>
          <w:numId w:val="23"/>
        </w:numPr>
        <w:rPr>
          <w:sz w:val="24"/>
          <w:szCs w:val="24"/>
        </w:rPr>
      </w:pPr>
      <w:r w:rsidRPr="007A0C77">
        <w:rPr>
          <w:sz w:val="24"/>
          <w:szCs w:val="24"/>
        </w:rPr>
        <w:t xml:space="preserve">That’s </w:t>
      </w:r>
      <w:r w:rsidR="00FB345B" w:rsidRPr="007A0C77">
        <w:rPr>
          <w:sz w:val="24"/>
          <w:szCs w:val="24"/>
        </w:rPr>
        <w:t>conceptual.</w:t>
      </w:r>
      <w:r w:rsidRPr="007A0C77">
        <w:rPr>
          <w:sz w:val="24"/>
          <w:szCs w:val="24"/>
        </w:rPr>
        <w:t xml:space="preserve"> We </w:t>
      </w:r>
      <w:r w:rsidR="00FB345B" w:rsidRPr="007A0C77">
        <w:rPr>
          <w:sz w:val="24"/>
          <w:szCs w:val="24"/>
        </w:rPr>
        <w:t xml:space="preserve">need to properly program </w:t>
      </w:r>
      <w:r w:rsidR="00A433CF" w:rsidRPr="007A0C77">
        <w:rPr>
          <w:sz w:val="24"/>
          <w:szCs w:val="24"/>
        </w:rPr>
        <w:t xml:space="preserve">and zone </w:t>
      </w:r>
      <w:r w:rsidR="00FB345B" w:rsidRPr="007A0C77">
        <w:rPr>
          <w:sz w:val="24"/>
          <w:szCs w:val="24"/>
        </w:rPr>
        <w:t>it</w:t>
      </w:r>
      <w:r w:rsidR="00A433CF" w:rsidRPr="007A0C77">
        <w:rPr>
          <w:sz w:val="24"/>
          <w:szCs w:val="24"/>
        </w:rPr>
        <w:t xml:space="preserve">, </w:t>
      </w:r>
      <w:r w:rsidR="00FB345B" w:rsidRPr="007A0C77">
        <w:rPr>
          <w:sz w:val="24"/>
          <w:szCs w:val="24"/>
        </w:rPr>
        <w:t>get the right permits, including water</w:t>
      </w:r>
      <w:r w:rsidR="00A433CF" w:rsidRPr="007A0C77">
        <w:rPr>
          <w:sz w:val="24"/>
          <w:szCs w:val="24"/>
        </w:rPr>
        <w:t>-</w:t>
      </w:r>
      <w:r w:rsidR="00FB345B" w:rsidRPr="007A0C77">
        <w:rPr>
          <w:sz w:val="24"/>
          <w:szCs w:val="24"/>
        </w:rPr>
        <w:t>use permits,</w:t>
      </w:r>
      <w:r w:rsidRPr="007A0C77">
        <w:rPr>
          <w:sz w:val="24"/>
          <w:szCs w:val="24"/>
        </w:rPr>
        <w:t xml:space="preserve"> and FDEP permits</w:t>
      </w:r>
      <w:r w:rsidR="00A433CF" w:rsidRPr="007A0C77">
        <w:rPr>
          <w:sz w:val="24"/>
          <w:szCs w:val="24"/>
        </w:rPr>
        <w:t>. T</w:t>
      </w:r>
      <w:r w:rsidRPr="007A0C77">
        <w:rPr>
          <w:sz w:val="24"/>
          <w:szCs w:val="24"/>
        </w:rPr>
        <w:t xml:space="preserve">hose take time. </w:t>
      </w:r>
    </w:p>
    <w:p w14:paraId="2A6351D9" w14:textId="77777777" w:rsidR="00A433CF" w:rsidRPr="007A0C77" w:rsidRDefault="00F65E8E">
      <w:pPr>
        <w:pStyle w:val="ListParagraph"/>
        <w:numPr>
          <w:ilvl w:val="0"/>
          <w:numId w:val="23"/>
        </w:numPr>
        <w:rPr>
          <w:sz w:val="24"/>
          <w:szCs w:val="24"/>
        </w:rPr>
      </w:pPr>
      <w:r w:rsidRPr="007A0C77">
        <w:rPr>
          <w:sz w:val="24"/>
          <w:szCs w:val="24"/>
        </w:rPr>
        <w:t>The purchase shows the BCC’s c</w:t>
      </w:r>
      <w:r w:rsidR="00FB345B" w:rsidRPr="007A0C77">
        <w:rPr>
          <w:sz w:val="24"/>
          <w:szCs w:val="24"/>
        </w:rPr>
        <w:t>ommitment to important legacy acquisitions that will be a benefit to the program</w:t>
      </w:r>
      <w:r w:rsidR="00A433CF" w:rsidRPr="007A0C77">
        <w:rPr>
          <w:sz w:val="24"/>
          <w:szCs w:val="24"/>
        </w:rPr>
        <w:t>. M</w:t>
      </w:r>
      <w:r w:rsidR="00FB345B" w:rsidRPr="007A0C77">
        <w:rPr>
          <w:sz w:val="24"/>
          <w:szCs w:val="24"/>
        </w:rPr>
        <w:t>ore importantly, it</w:t>
      </w:r>
      <w:r w:rsidR="00A433CF" w:rsidRPr="007A0C77">
        <w:rPr>
          <w:sz w:val="24"/>
          <w:szCs w:val="24"/>
        </w:rPr>
        <w:t xml:space="preserve"> will b</w:t>
      </w:r>
      <w:r w:rsidR="00FB345B" w:rsidRPr="007A0C77">
        <w:rPr>
          <w:sz w:val="24"/>
          <w:szCs w:val="24"/>
        </w:rPr>
        <w:t>enefit the environment, including important conservation purposes.</w:t>
      </w:r>
    </w:p>
    <w:p w14:paraId="5E3FD785" w14:textId="0711AB91" w:rsidR="00F65E8E" w:rsidRPr="007A0C77" w:rsidRDefault="00A433CF">
      <w:pPr>
        <w:pStyle w:val="ListParagraph"/>
        <w:numPr>
          <w:ilvl w:val="0"/>
          <w:numId w:val="23"/>
        </w:numPr>
        <w:rPr>
          <w:sz w:val="24"/>
          <w:szCs w:val="24"/>
        </w:rPr>
      </w:pPr>
      <w:r w:rsidRPr="007A0C77">
        <w:rPr>
          <w:sz w:val="24"/>
          <w:szCs w:val="24"/>
        </w:rPr>
        <w:t xml:space="preserve">The parks were registered </w:t>
      </w:r>
      <w:r w:rsidR="00FB345B" w:rsidRPr="007A0C77">
        <w:rPr>
          <w:sz w:val="24"/>
          <w:szCs w:val="24"/>
        </w:rPr>
        <w:t>as part of our conceptual plan</w:t>
      </w:r>
      <w:r w:rsidR="00F65E8E" w:rsidRPr="007A0C77">
        <w:rPr>
          <w:sz w:val="24"/>
          <w:szCs w:val="24"/>
        </w:rPr>
        <w:t>.</w:t>
      </w:r>
    </w:p>
    <w:p w14:paraId="0B8558A0" w14:textId="7D060BA8" w:rsidR="00FB345B" w:rsidRPr="007A0C77" w:rsidRDefault="00FB345B">
      <w:pPr>
        <w:pStyle w:val="ListParagraph"/>
        <w:numPr>
          <w:ilvl w:val="0"/>
          <w:numId w:val="23"/>
        </w:numPr>
        <w:rPr>
          <w:sz w:val="24"/>
          <w:szCs w:val="24"/>
        </w:rPr>
      </w:pPr>
      <w:r w:rsidRPr="007A0C77">
        <w:rPr>
          <w:sz w:val="24"/>
          <w:szCs w:val="24"/>
        </w:rPr>
        <w:t xml:space="preserve">There will be input from the </w:t>
      </w:r>
      <w:proofErr w:type="gramStart"/>
      <w:r w:rsidRPr="007A0C77">
        <w:rPr>
          <w:sz w:val="24"/>
          <w:szCs w:val="24"/>
        </w:rPr>
        <w:t>community</w:t>
      </w:r>
      <w:proofErr w:type="gramEnd"/>
      <w:r w:rsidR="00F65E8E" w:rsidRPr="007A0C77">
        <w:rPr>
          <w:sz w:val="24"/>
          <w:szCs w:val="24"/>
        </w:rPr>
        <w:t xml:space="preserve"> and we’ll work out a plan for the </w:t>
      </w:r>
      <w:r w:rsidRPr="007A0C77">
        <w:rPr>
          <w:sz w:val="24"/>
          <w:szCs w:val="24"/>
        </w:rPr>
        <w:t>good of the entire community.</w:t>
      </w:r>
    </w:p>
    <w:p w14:paraId="5299314B" w14:textId="77777777" w:rsidR="001407C8" w:rsidRPr="007A0C77" w:rsidRDefault="001407C8" w:rsidP="001407C8">
      <w:pPr>
        <w:rPr>
          <w:sz w:val="24"/>
          <w:szCs w:val="24"/>
        </w:rPr>
      </w:pPr>
    </w:p>
    <w:p w14:paraId="081B4E40" w14:textId="36A3C0BB" w:rsidR="00C7383E" w:rsidRPr="007A0C77" w:rsidRDefault="00C7383E" w:rsidP="00E22EBA">
      <w:pPr>
        <w:ind w:left="1350"/>
        <w:rPr>
          <w:b/>
          <w:bCs/>
          <w:i/>
          <w:iCs/>
          <w:sz w:val="24"/>
          <w:szCs w:val="24"/>
        </w:rPr>
      </w:pPr>
      <w:r w:rsidRPr="007A0C77">
        <w:rPr>
          <w:b/>
          <w:bCs/>
          <w:i/>
          <w:iCs/>
          <w:sz w:val="24"/>
          <w:szCs w:val="24"/>
        </w:rPr>
        <w:t xml:space="preserve">Mr. Hanrahan introduced the Parks &amp; Rec intern, Tyler </w:t>
      </w:r>
      <w:r w:rsidR="00B2250E">
        <w:rPr>
          <w:b/>
          <w:bCs/>
          <w:i/>
          <w:iCs/>
          <w:sz w:val="24"/>
          <w:szCs w:val="24"/>
        </w:rPr>
        <w:t>Marsico</w:t>
      </w:r>
      <w:r w:rsidRPr="007A0C77">
        <w:rPr>
          <w:b/>
          <w:bCs/>
          <w:i/>
          <w:iCs/>
          <w:sz w:val="24"/>
          <w:szCs w:val="24"/>
        </w:rPr>
        <w:t>:</w:t>
      </w:r>
    </w:p>
    <w:p w14:paraId="43BCF5B3" w14:textId="4AFE6732" w:rsidR="00C7383E" w:rsidRPr="007A0C77" w:rsidRDefault="00C7383E">
      <w:pPr>
        <w:pStyle w:val="ListParagraph"/>
        <w:numPr>
          <w:ilvl w:val="0"/>
          <w:numId w:val="24"/>
        </w:numPr>
        <w:rPr>
          <w:sz w:val="24"/>
          <w:szCs w:val="24"/>
        </w:rPr>
      </w:pPr>
      <w:r w:rsidRPr="007A0C77">
        <w:rPr>
          <w:sz w:val="24"/>
          <w:szCs w:val="24"/>
        </w:rPr>
        <w:t xml:space="preserve">When he met Tyler during his interview, he </w:t>
      </w:r>
      <w:r w:rsidR="00A433CF" w:rsidRPr="007A0C77">
        <w:rPr>
          <w:sz w:val="24"/>
          <w:szCs w:val="24"/>
        </w:rPr>
        <w:t xml:space="preserve">(Mr. Hanrahan) </w:t>
      </w:r>
      <w:r w:rsidRPr="007A0C77">
        <w:rPr>
          <w:sz w:val="24"/>
          <w:szCs w:val="24"/>
        </w:rPr>
        <w:t xml:space="preserve">told him he also had a finance degree and did an internship with Shelby County government in his </w:t>
      </w:r>
      <w:proofErr w:type="gramStart"/>
      <w:r w:rsidRPr="007A0C77">
        <w:rPr>
          <w:sz w:val="24"/>
          <w:szCs w:val="24"/>
        </w:rPr>
        <w:t>home town</w:t>
      </w:r>
      <w:proofErr w:type="gramEnd"/>
      <w:r w:rsidRPr="007A0C77">
        <w:rPr>
          <w:sz w:val="24"/>
          <w:szCs w:val="24"/>
        </w:rPr>
        <w:t xml:space="preserve">, Memphis, TN. He did </w:t>
      </w:r>
      <w:proofErr w:type="gramStart"/>
      <w:r w:rsidRPr="007A0C77">
        <w:rPr>
          <w:sz w:val="24"/>
          <w:szCs w:val="24"/>
        </w:rPr>
        <w:t>auditing</w:t>
      </w:r>
      <w:proofErr w:type="gramEnd"/>
      <w:r w:rsidRPr="007A0C77">
        <w:rPr>
          <w:sz w:val="24"/>
          <w:szCs w:val="24"/>
        </w:rPr>
        <w:t xml:space="preserve"> and they basically put him in a closet with all of the financials for the entire Memphis City government, including Shelby County and their third-party agency.</w:t>
      </w:r>
    </w:p>
    <w:p w14:paraId="22BFE351" w14:textId="144D892F" w:rsidR="00C7383E" w:rsidRPr="007A0C77" w:rsidRDefault="00C7383E">
      <w:pPr>
        <w:pStyle w:val="ListParagraph"/>
        <w:numPr>
          <w:ilvl w:val="0"/>
          <w:numId w:val="24"/>
        </w:numPr>
        <w:rPr>
          <w:sz w:val="24"/>
          <w:szCs w:val="24"/>
        </w:rPr>
      </w:pPr>
      <w:r w:rsidRPr="007A0C77">
        <w:rPr>
          <w:sz w:val="24"/>
          <w:szCs w:val="24"/>
        </w:rPr>
        <w:t xml:space="preserve">He hated it and that’s why he never went into finance and went straight into athletics. He promised Tyler he wouldn’t do that to him and would expose him to everything parks </w:t>
      </w:r>
      <w:proofErr w:type="gramStart"/>
      <w:r w:rsidRPr="007A0C77">
        <w:rPr>
          <w:sz w:val="24"/>
          <w:szCs w:val="24"/>
        </w:rPr>
        <w:t>does</w:t>
      </w:r>
      <w:proofErr w:type="gramEnd"/>
      <w:r w:rsidR="00A433CF" w:rsidRPr="007A0C77">
        <w:rPr>
          <w:sz w:val="24"/>
          <w:szCs w:val="24"/>
        </w:rPr>
        <w:t>. W</w:t>
      </w:r>
      <w:r w:rsidRPr="007A0C77">
        <w:rPr>
          <w:sz w:val="24"/>
          <w:szCs w:val="24"/>
        </w:rPr>
        <w:t>e’re halfway through that now.</w:t>
      </w:r>
    </w:p>
    <w:p w14:paraId="4F52803E" w14:textId="13F8C7B3" w:rsidR="00E22EBA" w:rsidRPr="007A0C77" w:rsidRDefault="00A433CF">
      <w:pPr>
        <w:pStyle w:val="ListParagraph"/>
        <w:numPr>
          <w:ilvl w:val="0"/>
          <w:numId w:val="24"/>
        </w:numPr>
        <w:rPr>
          <w:sz w:val="24"/>
          <w:szCs w:val="24"/>
        </w:rPr>
      </w:pPr>
      <w:r w:rsidRPr="007A0C77">
        <w:rPr>
          <w:sz w:val="24"/>
          <w:szCs w:val="24"/>
        </w:rPr>
        <w:t>Tyler is</w:t>
      </w:r>
      <w:r w:rsidR="00E22EBA" w:rsidRPr="007A0C77">
        <w:rPr>
          <w:sz w:val="24"/>
          <w:szCs w:val="24"/>
        </w:rPr>
        <w:t xml:space="preserve"> putting together a PowerPoint presentation and we might have him present that to you in July and put him on the spot.</w:t>
      </w:r>
    </w:p>
    <w:p w14:paraId="7661243F" w14:textId="77777777" w:rsidR="00C7383E" w:rsidRPr="007A0C77" w:rsidRDefault="00C7383E" w:rsidP="00E22EBA">
      <w:pPr>
        <w:ind w:left="1350"/>
        <w:rPr>
          <w:sz w:val="24"/>
          <w:szCs w:val="24"/>
        </w:rPr>
      </w:pPr>
    </w:p>
    <w:p w14:paraId="6DC54C3A" w14:textId="77777777" w:rsidR="00C7383E" w:rsidRPr="007A0C77" w:rsidRDefault="00C7383E" w:rsidP="00E22EBA">
      <w:pPr>
        <w:ind w:left="1350"/>
        <w:rPr>
          <w:b/>
          <w:bCs/>
          <w:i/>
          <w:iCs/>
          <w:sz w:val="24"/>
          <w:szCs w:val="24"/>
        </w:rPr>
      </w:pPr>
      <w:r w:rsidRPr="007A0C77">
        <w:rPr>
          <w:b/>
          <w:bCs/>
          <w:i/>
          <w:iCs/>
          <w:sz w:val="24"/>
          <w:szCs w:val="24"/>
        </w:rPr>
        <w:t>Tyler told the PARAB:</w:t>
      </w:r>
    </w:p>
    <w:p w14:paraId="3B1977EA" w14:textId="61A3F3C6" w:rsidR="00C7383E" w:rsidRPr="007A0C77" w:rsidRDefault="00C7383E">
      <w:pPr>
        <w:pStyle w:val="ListParagraph"/>
        <w:numPr>
          <w:ilvl w:val="0"/>
          <w:numId w:val="25"/>
        </w:numPr>
        <w:rPr>
          <w:sz w:val="24"/>
          <w:szCs w:val="24"/>
        </w:rPr>
      </w:pPr>
      <w:r w:rsidRPr="007A0C77">
        <w:rPr>
          <w:sz w:val="24"/>
          <w:szCs w:val="24"/>
        </w:rPr>
        <w:t xml:space="preserve">He’s </w:t>
      </w:r>
      <w:r w:rsidR="00E22EBA" w:rsidRPr="007A0C77">
        <w:rPr>
          <w:sz w:val="24"/>
          <w:szCs w:val="24"/>
        </w:rPr>
        <w:t xml:space="preserve">at USF </w:t>
      </w:r>
      <w:r w:rsidRPr="007A0C77">
        <w:rPr>
          <w:sz w:val="24"/>
          <w:szCs w:val="24"/>
        </w:rPr>
        <w:t xml:space="preserve">in Tampa and is studying economics, which </w:t>
      </w:r>
      <w:r w:rsidR="00E22EBA" w:rsidRPr="007A0C77">
        <w:rPr>
          <w:sz w:val="24"/>
          <w:szCs w:val="24"/>
        </w:rPr>
        <w:t>may</w:t>
      </w:r>
      <w:r w:rsidRPr="007A0C77">
        <w:rPr>
          <w:sz w:val="24"/>
          <w:szCs w:val="24"/>
        </w:rPr>
        <w:t xml:space="preserve"> change.</w:t>
      </w:r>
    </w:p>
    <w:p w14:paraId="39BEE927" w14:textId="5EDBF9CC" w:rsidR="00C7383E" w:rsidRPr="007A0C77" w:rsidRDefault="00C7383E">
      <w:pPr>
        <w:pStyle w:val="ListParagraph"/>
        <w:numPr>
          <w:ilvl w:val="0"/>
          <w:numId w:val="25"/>
        </w:numPr>
        <w:rPr>
          <w:sz w:val="24"/>
          <w:szCs w:val="24"/>
        </w:rPr>
      </w:pPr>
      <w:r w:rsidRPr="007A0C77">
        <w:rPr>
          <w:sz w:val="24"/>
          <w:szCs w:val="24"/>
        </w:rPr>
        <w:t xml:space="preserve">For his first week here, he shadowed North Collier </w:t>
      </w:r>
      <w:r w:rsidR="00A433CF" w:rsidRPr="007A0C77">
        <w:rPr>
          <w:sz w:val="24"/>
          <w:szCs w:val="24"/>
        </w:rPr>
        <w:t xml:space="preserve">staff </w:t>
      </w:r>
      <w:r w:rsidRPr="007A0C77">
        <w:rPr>
          <w:sz w:val="24"/>
          <w:szCs w:val="24"/>
        </w:rPr>
        <w:t>to get an idea of what their jobs were like. He likes front-desk work.</w:t>
      </w:r>
    </w:p>
    <w:p w14:paraId="03090131" w14:textId="78EA801E" w:rsidR="00C7383E" w:rsidRPr="007A0C77" w:rsidRDefault="00C7383E">
      <w:pPr>
        <w:pStyle w:val="ListParagraph"/>
        <w:numPr>
          <w:ilvl w:val="0"/>
          <w:numId w:val="25"/>
        </w:numPr>
        <w:rPr>
          <w:sz w:val="24"/>
          <w:szCs w:val="24"/>
        </w:rPr>
      </w:pPr>
      <w:r w:rsidRPr="007A0C77">
        <w:rPr>
          <w:sz w:val="24"/>
          <w:szCs w:val="24"/>
        </w:rPr>
        <w:t>He spent time with Park Rangers and with the sea turtle people, which was cool. We got to look at nests on the beach and report the</w:t>
      </w:r>
      <w:r w:rsidR="00A433CF" w:rsidRPr="007A0C77">
        <w:rPr>
          <w:sz w:val="24"/>
          <w:szCs w:val="24"/>
        </w:rPr>
        <w:t xml:space="preserve"> numbers</w:t>
      </w:r>
      <w:r w:rsidRPr="007A0C77">
        <w:rPr>
          <w:sz w:val="24"/>
          <w:szCs w:val="24"/>
        </w:rPr>
        <w:t>.</w:t>
      </w:r>
    </w:p>
    <w:p w14:paraId="41BC09C4" w14:textId="47CCE82E" w:rsidR="00C7383E" w:rsidRPr="007A0C77" w:rsidRDefault="00C7383E">
      <w:pPr>
        <w:pStyle w:val="ListParagraph"/>
        <w:numPr>
          <w:ilvl w:val="0"/>
          <w:numId w:val="25"/>
        </w:numPr>
        <w:rPr>
          <w:sz w:val="24"/>
          <w:szCs w:val="24"/>
        </w:rPr>
      </w:pPr>
      <w:r w:rsidRPr="007A0C77">
        <w:rPr>
          <w:sz w:val="24"/>
          <w:szCs w:val="24"/>
        </w:rPr>
        <w:t>He</w:t>
      </w:r>
      <w:r w:rsidR="00A433CF" w:rsidRPr="007A0C77">
        <w:rPr>
          <w:sz w:val="24"/>
          <w:szCs w:val="24"/>
        </w:rPr>
        <w:t xml:space="preserve"> </w:t>
      </w:r>
      <w:r w:rsidRPr="007A0C77">
        <w:rPr>
          <w:sz w:val="24"/>
          <w:szCs w:val="24"/>
        </w:rPr>
        <w:t>worked with project management and saw everything they’re building at different sites.</w:t>
      </w:r>
      <w:r w:rsidR="00E22EBA" w:rsidRPr="007A0C77">
        <w:rPr>
          <w:sz w:val="24"/>
          <w:szCs w:val="24"/>
        </w:rPr>
        <w:t xml:space="preserve"> He also watched them inspect the work.</w:t>
      </w:r>
    </w:p>
    <w:p w14:paraId="0BDC4C58" w14:textId="6C2EFC26" w:rsidR="00C7383E" w:rsidRPr="007A0C77" w:rsidRDefault="00C7383E">
      <w:pPr>
        <w:pStyle w:val="ListParagraph"/>
        <w:numPr>
          <w:ilvl w:val="0"/>
          <w:numId w:val="25"/>
        </w:numPr>
        <w:rPr>
          <w:sz w:val="24"/>
          <w:szCs w:val="24"/>
        </w:rPr>
      </w:pPr>
      <w:r w:rsidRPr="007A0C77">
        <w:rPr>
          <w:sz w:val="24"/>
          <w:szCs w:val="24"/>
        </w:rPr>
        <w:lastRenderedPageBreak/>
        <w:t>This week, he’ll be working with Miguel in the office and taking field trips to summer camps.</w:t>
      </w:r>
    </w:p>
    <w:p w14:paraId="1D912572" w14:textId="4D09D46B" w:rsidR="00E22EBA" w:rsidRPr="007A0C77" w:rsidRDefault="00E22EBA">
      <w:pPr>
        <w:pStyle w:val="ListParagraph"/>
        <w:numPr>
          <w:ilvl w:val="0"/>
          <w:numId w:val="25"/>
        </w:numPr>
        <w:rPr>
          <w:sz w:val="24"/>
          <w:szCs w:val="24"/>
        </w:rPr>
      </w:pPr>
      <w:r w:rsidRPr="007A0C77">
        <w:rPr>
          <w:sz w:val="24"/>
          <w:szCs w:val="24"/>
        </w:rPr>
        <w:t xml:space="preserve">It’s been fun so far. It’s </w:t>
      </w:r>
      <w:proofErr w:type="gramStart"/>
      <w:r w:rsidRPr="007A0C77">
        <w:rPr>
          <w:sz w:val="24"/>
          <w:szCs w:val="24"/>
        </w:rPr>
        <w:t>definitely been</w:t>
      </w:r>
      <w:proofErr w:type="gramEnd"/>
      <w:r w:rsidRPr="007A0C77">
        <w:rPr>
          <w:sz w:val="24"/>
          <w:szCs w:val="24"/>
        </w:rPr>
        <w:t xml:space="preserve"> a good experience.</w:t>
      </w:r>
    </w:p>
    <w:p w14:paraId="57D576DB" w14:textId="77777777" w:rsidR="00C7383E" w:rsidRPr="007A0C77" w:rsidRDefault="00C7383E" w:rsidP="00E22EBA">
      <w:pPr>
        <w:ind w:left="1350"/>
        <w:rPr>
          <w:sz w:val="24"/>
          <w:szCs w:val="24"/>
        </w:rPr>
      </w:pPr>
    </w:p>
    <w:p w14:paraId="562D0E66" w14:textId="68374CBD" w:rsidR="00E22EBA" w:rsidRPr="007A0C77" w:rsidRDefault="00E22EBA" w:rsidP="00E22EBA">
      <w:pPr>
        <w:ind w:left="1350"/>
        <w:rPr>
          <w:sz w:val="24"/>
          <w:szCs w:val="24"/>
        </w:rPr>
      </w:pPr>
      <w:r w:rsidRPr="007A0C77">
        <w:rPr>
          <w:b/>
          <w:bCs/>
          <w:sz w:val="24"/>
          <w:szCs w:val="24"/>
        </w:rPr>
        <w:t>Acting Chairman Fruth</w:t>
      </w:r>
      <w:r w:rsidRPr="007A0C77">
        <w:rPr>
          <w:sz w:val="24"/>
          <w:szCs w:val="24"/>
        </w:rPr>
        <w:t xml:space="preserve"> asked if he’s from Naples.</w:t>
      </w:r>
    </w:p>
    <w:p w14:paraId="72E6C85B" w14:textId="7A1BB332" w:rsidR="00E22EBA" w:rsidRPr="007A0C77" w:rsidRDefault="00E22EBA" w:rsidP="00E22EBA">
      <w:pPr>
        <w:ind w:left="1350"/>
        <w:rPr>
          <w:sz w:val="24"/>
          <w:szCs w:val="24"/>
        </w:rPr>
      </w:pPr>
      <w:r w:rsidRPr="007A0C77">
        <w:rPr>
          <w:b/>
          <w:bCs/>
          <w:sz w:val="24"/>
          <w:szCs w:val="24"/>
        </w:rPr>
        <w:t xml:space="preserve">Tyler </w:t>
      </w:r>
      <w:r w:rsidRPr="007A0C77">
        <w:rPr>
          <w:sz w:val="24"/>
          <w:szCs w:val="24"/>
        </w:rPr>
        <w:t>said he is.</w:t>
      </w:r>
    </w:p>
    <w:p w14:paraId="59D43397" w14:textId="77777777" w:rsidR="00E22EBA" w:rsidRPr="007A0C77" w:rsidRDefault="00E22EBA" w:rsidP="00E22EBA">
      <w:pPr>
        <w:ind w:left="1350"/>
        <w:rPr>
          <w:sz w:val="24"/>
          <w:szCs w:val="24"/>
        </w:rPr>
      </w:pPr>
    </w:p>
    <w:p w14:paraId="7AB46C76" w14:textId="15DFB2FC" w:rsidR="00E22EBA" w:rsidRPr="007A0C77" w:rsidRDefault="00E22EBA" w:rsidP="00E22EBA">
      <w:pPr>
        <w:ind w:left="1350"/>
        <w:rPr>
          <w:sz w:val="24"/>
          <w:szCs w:val="24"/>
        </w:rPr>
      </w:pPr>
      <w:r w:rsidRPr="007A0C77">
        <w:rPr>
          <w:b/>
          <w:bCs/>
          <w:sz w:val="24"/>
          <w:szCs w:val="24"/>
        </w:rPr>
        <w:t>Mr. Hanrahan</w:t>
      </w:r>
      <w:r w:rsidRPr="007A0C77">
        <w:rPr>
          <w:sz w:val="24"/>
          <w:szCs w:val="24"/>
        </w:rPr>
        <w:t xml:space="preserve"> said he was willing to wake up at 5 a.m. to see the sea turtles. We didn’t want to stick him in an office and not let him get exposure. </w:t>
      </w:r>
    </w:p>
    <w:p w14:paraId="1AAC79C5" w14:textId="5045B601" w:rsidR="00E22EBA" w:rsidRPr="007A0C77" w:rsidRDefault="00E22EBA" w:rsidP="00E22EBA">
      <w:pPr>
        <w:ind w:left="1350"/>
        <w:rPr>
          <w:sz w:val="24"/>
          <w:szCs w:val="24"/>
        </w:rPr>
      </w:pPr>
    </w:p>
    <w:p w14:paraId="24EA626F" w14:textId="04316FF7" w:rsidR="00E22EBA" w:rsidRPr="007A0C77" w:rsidRDefault="00E22EBA" w:rsidP="00E22EBA">
      <w:pPr>
        <w:ind w:left="1350"/>
        <w:rPr>
          <w:sz w:val="24"/>
          <w:szCs w:val="24"/>
        </w:rPr>
      </w:pPr>
      <w:r w:rsidRPr="007A0C77">
        <w:rPr>
          <w:b/>
          <w:bCs/>
          <w:sz w:val="24"/>
          <w:szCs w:val="24"/>
        </w:rPr>
        <w:t>Mr. Kelly</w:t>
      </w:r>
      <w:r w:rsidRPr="007A0C77">
        <w:rPr>
          <w:sz w:val="24"/>
          <w:szCs w:val="24"/>
        </w:rPr>
        <w:t xml:space="preserve"> asked about Friends of Barefoot Beach and whether their problems were resolved.</w:t>
      </w:r>
    </w:p>
    <w:p w14:paraId="2E2490AD" w14:textId="575A4F8D" w:rsidR="00C7383E" w:rsidRPr="007A0C77" w:rsidRDefault="00E22EBA" w:rsidP="00E22EBA">
      <w:pPr>
        <w:ind w:left="1350"/>
        <w:rPr>
          <w:sz w:val="24"/>
          <w:szCs w:val="24"/>
        </w:rPr>
      </w:pPr>
      <w:r w:rsidRPr="007A0C77">
        <w:rPr>
          <w:b/>
          <w:bCs/>
          <w:sz w:val="24"/>
          <w:szCs w:val="24"/>
        </w:rPr>
        <w:t>Mr. Hanrahan</w:t>
      </w:r>
      <w:r w:rsidRPr="007A0C77">
        <w:rPr>
          <w:sz w:val="24"/>
          <w:szCs w:val="24"/>
        </w:rPr>
        <w:t xml:space="preserve"> said we’re working through it now. They need to separate that from the FEMA project. There were a lot of hand tools. He tasked the management team to look at all the equipment to determine what the Friends donated </w:t>
      </w:r>
      <w:proofErr w:type="gramStart"/>
      <w:r w:rsidRPr="007A0C77">
        <w:rPr>
          <w:sz w:val="24"/>
          <w:szCs w:val="24"/>
        </w:rPr>
        <w:t>and also</w:t>
      </w:r>
      <w:proofErr w:type="gramEnd"/>
      <w:r w:rsidRPr="007A0C77">
        <w:rPr>
          <w:sz w:val="24"/>
          <w:szCs w:val="24"/>
        </w:rPr>
        <w:t xml:space="preserve"> met with Tony Barone from the Facilities management team. They’re hoping to start on the project </w:t>
      </w:r>
      <w:r w:rsidR="008D4BE2" w:rsidRPr="007A0C77">
        <w:rPr>
          <w:sz w:val="24"/>
          <w:szCs w:val="24"/>
        </w:rPr>
        <w:t xml:space="preserve">in six to eight months. </w:t>
      </w:r>
    </w:p>
    <w:p w14:paraId="14E3F42E" w14:textId="77777777" w:rsidR="00C7383E" w:rsidRPr="007A0C77" w:rsidRDefault="00C7383E" w:rsidP="00E22EBA">
      <w:pPr>
        <w:ind w:left="1350"/>
        <w:rPr>
          <w:sz w:val="24"/>
          <w:szCs w:val="24"/>
        </w:rPr>
      </w:pPr>
    </w:p>
    <w:p w14:paraId="4C10142E" w14:textId="214549A2" w:rsidR="008D4BE2" w:rsidRPr="007A0C77" w:rsidRDefault="008D4BE2" w:rsidP="00E22EBA">
      <w:pPr>
        <w:ind w:left="1350"/>
        <w:rPr>
          <w:sz w:val="24"/>
          <w:szCs w:val="24"/>
        </w:rPr>
      </w:pPr>
      <w:r w:rsidRPr="007A0C77">
        <w:rPr>
          <w:b/>
          <w:bCs/>
          <w:sz w:val="24"/>
          <w:szCs w:val="24"/>
        </w:rPr>
        <w:t>Ms. Heuser</w:t>
      </w:r>
      <w:r w:rsidRPr="007A0C77">
        <w:rPr>
          <w:sz w:val="24"/>
          <w:szCs w:val="24"/>
        </w:rPr>
        <w:t xml:space="preserve"> asked if there was an update on a new Parks &amp; Rec logo design.</w:t>
      </w:r>
    </w:p>
    <w:p w14:paraId="31EF8B30" w14:textId="7E263415" w:rsidR="008D4BE2" w:rsidRPr="007A0C77" w:rsidRDefault="008D4BE2" w:rsidP="00E22EBA">
      <w:pPr>
        <w:ind w:left="1350"/>
        <w:rPr>
          <w:sz w:val="24"/>
          <w:szCs w:val="24"/>
        </w:rPr>
      </w:pPr>
      <w:r w:rsidRPr="007A0C77">
        <w:rPr>
          <w:b/>
          <w:bCs/>
          <w:sz w:val="24"/>
          <w:szCs w:val="24"/>
        </w:rPr>
        <w:t>Mr. Hanrahan</w:t>
      </w:r>
      <w:r w:rsidRPr="007A0C77">
        <w:rPr>
          <w:sz w:val="24"/>
          <w:szCs w:val="24"/>
        </w:rPr>
        <w:t xml:space="preserve"> said they have a new county logo and there was a presentation on that to the PARAB last month</w:t>
      </w:r>
      <w:r w:rsidR="00A433CF" w:rsidRPr="007A0C77">
        <w:rPr>
          <w:sz w:val="24"/>
          <w:szCs w:val="24"/>
        </w:rPr>
        <w:t xml:space="preserve"> that’s in the minutes</w:t>
      </w:r>
      <w:r w:rsidRPr="007A0C77">
        <w:rPr>
          <w:sz w:val="24"/>
          <w:szCs w:val="24"/>
        </w:rPr>
        <w:t xml:space="preserve">. We’re going to get an outside opinion about your concern. It’s not a dead deal but it could cost $250,000. The Ops team is working on it. </w:t>
      </w:r>
    </w:p>
    <w:p w14:paraId="00D416A1" w14:textId="77777777" w:rsidR="00C7383E" w:rsidRPr="007A0C77" w:rsidRDefault="00C7383E" w:rsidP="001407C8">
      <w:pPr>
        <w:rPr>
          <w:sz w:val="24"/>
          <w:szCs w:val="24"/>
        </w:rPr>
      </w:pPr>
    </w:p>
    <w:p w14:paraId="31BD6793" w14:textId="29CD0876" w:rsidR="00DF6D48" w:rsidRPr="007A0C77" w:rsidRDefault="00CB4344" w:rsidP="002C2190">
      <w:pPr>
        <w:pStyle w:val="Heading1"/>
        <w:tabs>
          <w:tab w:val="left" w:pos="979"/>
          <w:tab w:val="left" w:pos="8370"/>
          <w:tab w:val="left" w:pos="8460"/>
          <w:tab w:val="left" w:pos="9810"/>
        </w:tabs>
        <w:ind w:left="990" w:right="180" w:hanging="450"/>
        <w:jc w:val="both"/>
      </w:pPr>
      <w:r w:rsidRPr="007A0C77">
        <w:t>IX</w:t>
      </w:r>
      <w:r w:rsidR="00DF6D48" w:rsidRPr="007A0C77">
        <w:t xml:space="preserve">.   </w:t>
      </w:r>
      <w:r w:rsidR="00456EF6" w:rsidRPr="007A0C77">
        <w:t>Ad</w:t>
      </w:r>
      <w:r w:rsidR="00DF6D48" w:rsidRPr="007A0C77">
        <w:t xml:space="preserve">journment </w:t>
      </w:r>
    </w:p>
    <w:p w14:paraId="5F75BD5E" w14:textId="77777777" w:rsidR="00DF6D48" w:rsidRPr="007A0C77" w:rsidRDefault="00DF6D48" w:rsidP="00963838">
      <w:pPr>
        <w:pStyle w:val="Heading1"/>
        <w:tabs>
          <w:tab w:val="left" w:pos="810"/>
          <w:tab w:val="left" w:pos="8370"/>
          <w:tab w:val="left" w:pos="8460"/>
          <w:tab w:val="left" w:pos="9810"/>
        </w:tabs>
        <w:ind w:left="810" w:right="180" w:firstLine="180"/>
      </w:pPr>
      <w:r w:rsidRPr="007A0C77">
        <w:t>Next Meeting Date:</w:t>
      </w:r>
    </w:p>
    <w:p w14:paraId="62689E25" w14:textId="34034452" w:rsidR="00DF6D48" w:rsidRPr="007A0C77" w:rsidRDefault="00A225B6" w:rsidP="00963838">
      <w:pPr>
        <w:pStyle w:val="Heading1"/>
        <w:tabs>
          <w:tab w:val="left" w:pos="810"/>
          <w:tab w:val="left" w:pos="8370"/>
          <w:tab w:val="left" w:pos="8460"/>
          <w:tab w:val="left" w:pos="9810"/>
        </w:tabs>
        <w:ind w:left="810" w:right="180" w:firstLine="180"/>
        <w:rPr>
          <w:b w:val="0"/>
          <w:bCs w:val="0"/>
        </w:rPr>
      </w:pPr>
      <w:r w:rsidRPr="007A0C77">
        <w:rPr>
          <w:b w:val="0"/>
          <w:bCs w:val="0"/>
        </w:rPr>
        <w:t>July</w:t>
      </w:r>
      <w:r w:rsidR="001407C8" w:rsidRPr="007A0C77">
        <w:rPr>
          <w:b w:val="0"/>
          <w:bCs w:val="0"/>
        </w:rPr>
        <w:t xml:space="preserve"> 1</w:t>
      </w:r>
      <w:r w:rsidRPr="007A0C77">
        <w:rPr>
          <w:b w:val="0"/>
          <w:bCs w:val="0"/>
        </w:rPr>
        <w:t>7</w:t>
      </w:r>
      <w:r w:rsidR="00403426" w:rsidRPr="007A0C77">
        <w:rPr>
          <w:b w:val="0"/>
          <w:bCs w:val="0"/>
        </w:rPr>
        <w:t>, 2024</w:t>
      </w:r>
      <w:r w:rsidR="00DF6D48" w:rsidRPr="007A0C77">
        <w:rPr>
          <w:b w:val="0"/>
          <w:bCs w:val="0"/>
        </w:rPr>
        <w:t xml:space="preserve">, </w:t>
      </w:r>
      <w:r w:rsidRPr="007A0C77">
        <w:rPr>
          <w:b w:val="0"/>
          <w:bCs w:val="0"/>
        </w:rPr>
        <w:t>2</w:t>
      </w:r>
      <w:r w:rsidR="00DF6D48" w:rsidRPr="007A0C77">
        <w:rPr>
          <w:b w:val="0"/>
          <w:bCs w:val="0"/>
        </w:rPr>
        <w:t xml:space="preserve"> p.m. – </w:t>
      </w:r>
      <w:r w:rsidRPr="007A0C77">
        <w:rPr>
          <w:b w:val="0"/>
          <w:bCs w:val="0"/>
        </w:rPr>
        <w:t>North Collier Regional Park</w:t>
      </w:r>
    </w:p>
    <w:p w14:paraId="6287D41F" w14:textId="77777777" w:rsidR="00DF6D48" w:rsidRPr="007A0C77" w:rsidRDefault="00DF6D48" w:rsidP="00963838">
      <w:pPr>
        <w:pStyle w:val="BodyText"/>
        <w:tabs>
          <w:tab w:val="left" w:pos="8370"/>
          <w:tab w:val="left" w:pos="8460"/>
          <w:tab w:val="left" w:pos="9810"/>
        </w:tabs>
        <w:ind w:right="180"/>
        <w:rPr>
          <w:b/>
        </w:rPr>
      </w:pPr>
    </w:p>
    <w:p w14:paraId="77DA04BF" w14:textId="77777777" w:rsidR="00421447" w:rsidRPr="007A0C77" w:rsidRDefault="00421447" w:rsidP="00963838">
      <w:pPr>
        <w:pStyle w:val="BodyText"/>
        <w:tabs>
          <w:tab w:val="left" w:pos="8370"/>
          <w:tab w:val="left" w:pos="8460"/>
          <w:tab w:val="left" w:pos="9810"/>
        </w:tabs>
        <w:ind w:left="990" w:right="180"/>
        <w:rPr>
          <w:b/>
        </w:rPr>
      </w:pPr>
    </w:p>
    <w:p w14:paraId="0FE18B92" w14:textId="24E58DC3" w:rsidR="00DF6D48" w:rsidRPr="007A0C77" w:rsidRDefault="00DF6D48" w:rsidP="00963838">
      <w:pPr>
        <w:pStyle w:val="BodyText"/>
        <w:tabs>
          <w:tab w:val="left" w:pos="8370"/>
          <w:tab w:val="left" w:pos="8460"/>
          <w:tab w:val="left" w:pos="9810"/>
        </w:tabs>
        <w:ind w:left="990" w:right="180"/>
        <w:rPr>
          <w:b/>
        </w:rPr>
      </w:pPr>
      <w:r w:rsidRPr="007A0C77">
        <w:rPr>
          <w:b/>
        </w:rPr>
        <w:t xml:space="preserve">There being no further business for the good of the </w:t>
      </w:r>
      <w:r w:rsidR="000C717D" w:rsidRPr="007A0C77">
        <w:rPr>
          <w:b/>
        </w:rPr>
        <w:t>c</w:t>
      </w:r>
      <w:r w:rsidRPr="007A0C77">
        <w:rPr>
          <w:b/>
        </w:rPr>
        <w:t>ounty, the meeting was adjourned by order of the chairman at</w:t>
      </w:r>
      <w:r w:rsidR="00D1496F" w:rsidRPr="007A0C77">
        <w:rPr>
          <w:b/>
        </w:rPr>
        <w:t xml:space="preserve"> </w:t>
      </w:r>
      <w:r w:rsidR="00A225B6" w:rsidRPr="007A0C77">
        <w:rPr>
          <w:b/>
        </w:rPr>
        <w:t xml:space="preserve">6:57 </w:t>
      </w:r>
      <w:r w:rsidRPr="007A0C77">
        <w:rPr>
          <w:b/>
        </w:rPr>
        <w:t>p.m.</w:t>
      </w:r>
    </w:p>
    <w:p w14:paraId="5AB41F81" w14:textId="77777777" w:rsidR="00DF6D48" w:rsidRPr="007A0C77" w:rsidRDefault="00DF6D48" w:rsidP="00963838">
      <w:pPr>
        <w:pStyle w:val="BodyText"/>
        <w:tabs>
          <w:tab w:val="left" w:pos="8370"/>
          <w:tab w:val="left" w:pos="8460"/>
          <w:tab w:val="left" w:pos="9810"/>
        </w:tabs>
        <w:ind w:right="180"/>
        <w:rPr>
          <w:b/>
        </w:rPr>
      </w:pPr>
    </w:p>
    <w:p w14:paraId="1F2A0162" w14:textId="77777777" w:rsidR="001407C8" w:rsidRPr="007A0C77" w:rsidRDefault="001407C8" w:rsidP="001407C8">
      <w:pPr>
        <w:ind w:left="3600" w:hanging="540"/>
        <w:rPr>
          <w:b/>
          <w:sz w:val="24"/>
          <w:szCs w:val="24"/>
        </w:rPr>
      </w:pPr>
      <w:r w:rsidRPr="007A0C77">
        <w:rPr>
          <w:b/>
          <w:sz w:val="24"/>
          <w:szCs w:val="24"/>
        </w:rPr>
        <w:t>COLLIER COUNTY</w:t>
      </w:r>
    </w:p>
    <w:p w14:paraId="2983C061" w14:textId="75AE0B4D" w:rsidR="001407C8" w:rsidRPr="007A0C77" w:rsidRDefault="001407C8" w:rsidP="001407C8">
      <w:pPr>
        <w:ind w:left="3600" w:hanging="540"/>
        <w:rPr>
          <w:b/>
          <w:sz w:val="24"/>
          <w:szCs w:val="24"/>
        </w:rPr>
      </w:pPr>
      <w:r w:rsidRPr="007A0C77">
        <w:rPr>
          <w:b/>
          <w:sz w:val="24"/>
          <w:szCs w:val="24"/>
        </w:rPr>
        <w:t>PARKS &amp; RECREATION ADVISORY BOARD</w:t>
      </w:r>
    </w:p>
    <w:p w14:paraId="1F1AC824" w14:textId="77777777" w:rsidR="001407C8" w:rsidRPr="007A0C77" w:rsidRDefault="001407C8" w:rsidP="001407C8">
      <w:pPr>
        <w:ind w:left="3060" w:right="630"/>
        <w:rPr>
          <w:b/>
          <w:sz w:val="24"/>
          <w:szCs w:val="24"/>
        </w:rPr>
      </w:pPr>
    </w:p>
    <w:p w14:paraId="617CDCCD" w14:textId="77777777" w:rsidR="001407C8" w:rsidRPr="007A0C77" w:rsidRDefault="001407C8" w:rsidP="001407C8">
      <w:pPr>
        <w:ind w:left="3060" w:right="630"/>
        <w:rPr>
          <w:b/>
          <w:sz w:val="24"/>
          <w:szCs w:val="24"/>
        </w:rPr>
      </w:pPr>
    </w:p>
    <w:p w14:paraId="0E2F8881" w14:textId="77777777" w:rsidR="001407C8" w:rsidRPr="007A0C77" w:rsidRDefault="001407C8" w:rsidP="001407C8">
      <w:pPr>
        <w:ind w:left="3060" w:right="630"/>
        <w:rPr>
          <w:b/>
          <w:sz w:val="24"/>
          <w:szCs w:val="24"/>
        </w:rPr>
      </w:pPr>
      <w:r w:rsidRPr="007A0C77">
        <w:rPr>
          <w:b/>
          <w:sz w:val="24"/>
          <w:szCs w:val="24"/>
        </w:rPr>
        <w:t>__________________________________</w:t>
      </w:r>
    </w:p>
    <w:p w14:paraId="50948325" w14:textId="35668C88" w:rsidR="001407C8" w:rsidRPr="007A0C77" w:rsidRDefault="00A225B6" w:rsidP="001407C8">
      <w:pPr>
        <w:tabs>
          <w:tab w:val="left" w:pos="4320"/>
        </w:tabs>
        <w:ind w:left="3600" w:right="630" w:hanging="540"/>
        <w:rPr>
          <w:b/>
          <w:sz w:val="24"/>
          <w:szCs w:val="24"/>
        </w:rPr>
      </w:pPr>
      <w:r w:rsidRPr="007A0C77">
        <w:rPr>
          <w:b/>
          <w:sz w:val="24"/>
          <w:szCs w:val="24"/>
        </w:rPr>
        <w:t>Josh Fruth</w:t>
      </w:r>
      <w:r w:rsidR="001407C8" w:rsidRPr="007A0C77">
        <w:rPr>
          <w:b/>
          <w:sz w:val="24"/>
          <w:szCs w:val="24"/>
        </w:rPr>
        <w:t xml:space="preserve">, </w:t>
      </w:r>
      <w:r w:rsidRPr="007A0C77">
        <w:rPr>
          <w:b/>
          <w:sz w:val="24"/>
          <w:szCs w:val="24"/>
        </w:rPr>
        <w:t xml:space="preserve">Acting </w:t>
      </w:r>
      <w:r w:rsidR="001407C8" w:rsidRPr="007A0C77">
        <w:rPr>
          <w:b/>
          <w:sz w:val="24"/>
          <w:szCs w:val="24"/>
        </w:rPr>
        <w:t>Chairman</w:t>
      </w:r>
    </w:p>
    <w:p w14:paraId="4B2AAEB8" w14:textId="4CAD9A77" w:rsidR="00A433CF" w:rsidRPr="007A0C77" w:rsidRDefault="00302222" w:rsidP="007A0C77">
      <w:pPr>
        <w:pStyle w:val="BodyText"/>
        <w:tabs>
          <w:tab w:val="left" w:pos="7191"/>
          <w:tab w:val="left" w:pos="8370"/>
          <w:tab w:val="left" w:pos="8460"/>
          <w:tab w:val="left" w:pos="9569"/>
          <w:tab w:val="left" w:pos="9630"/>
        </w:tabs>
        <w:spacing w:before="230"/>
        <w:ind w:left="900" w:right="180"/>
      </w:pPr>
      <w:r w:rsidRPr="007A0C77">
        <w:t>These</w:t>
      </w:r>
      <w:r w:rsidRPr="007A0C77">
        <w:rPr>
          <w:spacing w:val="-2"/>
        </w:rPr>
        <w:t xml:space="preserve"> </w:t>
      </w:r>
      <w:r w:rsidRPr="007A0C77">
        <w:t>minutes</w:t>
      </w:r>
      <w:r w:rsidRPr="007A0C77">
        <w:rPr>
          <w:spacing w:val="-1"/>
        </w:rPr>
        <w:t xml:space="preserve"> </w:t>
      </w:r>
      <w:r w:rsidRPr="007A0C77">
        <w:t>were</w:t>
      </w:r>
      <w:r w:rsidRPr="007A0C77">
        <w:rPr>
          <w:spacing w:val="-2"/>
        </w:rPr>
        <w:t xml:space="preserve"> </w:t>
      </w:r>
      <w:r w:rsidRPr="007A0C77">
        <w:t>approved</w:t>
      </w:r>
      <w:r w:rsidRPr="007A0C77">
        <w:rPr>
          <w:spacing w:val="-1"/>
        </w:rPr>
        <w:t xml:space="preserve"> </w:t>
      </w:r>
      <w:r w:rsidRPr="007A0C77">
        <w:t>by</w:t>
      </w:r>
      <w:r w:rsidRPr="007A0C77">
        <w:rPr>
          <w:spacing w:val="-1"/>
        </w:rPr>
        <w:t xml:space="preserve"> </w:t>
      </w:r>
      <w:r w:rsidRPr="007A0C77">
        <w:t>the</w:t>
      </w:r>
      <w:r w:rsidRPr="007A0C77">
        <w:rPr>
          <w:spacing w:val="-2"/>
        </w:rPr>
        <w:t xml:space="preserve"> </w:t>
      </w:r>
      <w:r w:rsidR="0080418D" w:rsidRPr="007A0C77">
        <w:rPr>
          <w:spacing w:val="-2"/>
        </w:rPr>
        <w:t>b</w:t>
      </w:r>
      <w:r w:rsidRPr="007A0C77">
        <w:t>oard</w:t>
      </w:r>
      <w:r w:rsidRPr="007A0C77">
        <w:rPr>
          <w:spacing w:val="-1"/>
        </w:rPr>
        <w:t xml:space="preserve"> </w:t>
      </w:r>
      <w:r w:rsidRPr="007A0C77">
        <w:t xml:space="preserve">on </w:t>
      </w:r>
      <w:r w:rsidRPr="007A0C77">
        <w:rPr>
          <w:u w:val="single"/>
        </w:rPr>
        <w:tab/>
      </w:r>
      <w:r w:rsidRPr="007A0C77">
        <w:t>,</w:t>
      </w:r>
      <w:r w:rsidRPr="007A0C77">
        <w:rPr>
          <w:spacing w:val="-1"/>
        </w:rPr>
        <w:t xml:space="preserve"> (check one) </w:t>
      </w:r>
      <w:r w:rsidRPr="007A0C77">
        <w:t>as</w:t>
      </w:r>
      <w:r w:rsidRPr="007A0C77">
        <w:rPr>
          <w:spacing w:val="-1"/>
        </w:rPr>
        <w:t xml:space="preserve"> </w:t>
      </w:r>
      <w:r w:rsidRPr="007A0C77">
        <w:t>presented, __ or</w:t>
      </w:r>
      <w:r w:rsidRPr="007A0C77">
        <w:rPr>
          <w:spacing w:val="-1"/>
        </w:rPr>
        <w:t xml:space="preserve"> </w:t>
      </w:r>
      <w:r w:rsidRPr="007A0C77">
        <w:t>as</w:t>
      </w:r>
      <w:r w:rsidRPr="007A0C77">
        <w:rPr>
          <w:spacing w:val="1"/>
        </w:rPr>
        <w:t xml:space="preserve"> </w:t>
      </w:r>
      <w:r w:rsidRPr="007A0C77">
        <w:t>amended ___.</w:t>
      </w:r>
    </w:p>
    <w:sectPr w:rsidR="00A433CF" w:rsidRPr="007A0C77" w:rsidSect="00035D3F">
      <w:pgSz w:w="12240" w:h="15840"/>
      <w:pgMar w:top="720" w:right="2070" w:bottom="720" w:left="720" w:header="72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D3B6" w14:textId="77777777" w:rsidR="000D0499" w:rsidRDefault="000D0499">
      <w:r>
        <w:separator/>
      </w:r>
    </w:p>
  </w:endnote>
  <w:endnote w:type="continuationSeparator" w:id="0">
    <w:p w14:paraId="3BEFC34B" w14:textId="77777777" w:rsidR="000D0499" w:rsidRDefault="000D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C52D" w14:textId="77777777" w:rsidR="00E66898" w:rsidRDefault="00E6689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0ECA981" w14:textId="732C0925" w:rsidR="00D45234" w:rsidRDefault="00D452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5F34" w14:textId="77777777" w:rsidR="000D0499" w:rsidRDefault="000D0499">
      <w:r>
        <w:separator/>
      </w:r>
    </w:p>
  </w:footnote>
  <w:footnote w:type="continuationSeparator" w:id="0">
    <w:p w14:paraId="6FD7C564" w14:textId="77777777" w:rsidR="000D0499" w:rsidRDefault="000D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F759" w14:textId="483E6181" w:rsidR="00D45234" w:rsidRDefault="001F0B9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EEC94C2" wp14:editId="41048F04">
              <wp:simplePos x="0" y="0"/>
              <wp:positionH relativeFrom="page">
                <wp:posOffset>5438775</wp:posOffset>
              </wp:positionH>
              <wp:positionV relativeFrom="topMargin">
                <wp:posOffset>219075</wp:posOffset>
              </wp:positionV>
              <wp:extent cx="1201824" cy="208280"/>
              <wp:effectExtent l="0" t="0" r="17780" b="1270"/>
              <wp:wrapNone/>
              <wp:docPr id="10906954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824" cy="208280"/>
                      </a:xfrm>
                      <a:prstGeom prst="rect">
                        <a:avLst/>
                      </a:prstGeom>
                      <a:noFill/>
                      <a:ln>
                        <a:noFill/>
                      </a:ln>
                    </wps:spPr>
                    <wps:txbx>
                      <w:txbxContent>
                        <w:p w14:paraId="7E0F184F" w14:textId="6106DE41" w:rsidR="00D45234" w:rsidRDefault="00750565">
                          <w:pPr>
                            <w:pStyle w:val="BodyText"/>
                            <w:spacing w:before="10"/>
                            <w:ind w:left="20"/>
                          </w:pPr>
                          <w:r>
                            <w:t>June 19</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C94C2" id="_x0000_t202" coordsize="21600,21600" o:spt="202" path="m,l,21600r21600,l21600,xe">
              <v:stroke joinstyle="miter"/>
              <v:path gradientshapeok="t" o:connecttype="rect"/>
            </v:shapetype>
            <v:shape id="Text Box 1" o:spid="_x0000_s1026" type="#_x0000_t202" style="position:absolute;margin-left:428.25pt;margin-top:17.25pt;width:94.65pt;height:1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" filled="f" stroked="f">
              <v:textbox inset="0,0,0,0">
                <w:txbxContent>
                  <w:p w14:paraId="7E0F184F" w14:textId="6106DE41" w:rsidR="00D45234" w:rsidRDefault="00750565">
                    <w:pPr>
                      <w:pStyle w:val="BodyText"/>
                      <w:spacing w:before="10"/>
                      <w:ind w:left="20"/>
                    </w:pPr>
                    <w:r>
                      <w:t>June 19</w:t>
                    </w:r>
                    <w:r w:rsidR="001644DF">
                      <w:t>, 2024</w:t>
                    </w:r>
                  </w:p>
                  <w:p w14:paraId="50BE87A5" w14:textId="77777777" w:rsidR="00456EF6" w:rsidRDefault="00456EF6">
                    <w:pPr>
                      <w:pStyle w:val="BodyText"/>
                      <w:spacing w:before="10"/>
                      <w:ind w:left="20"/>
                    </w:pPr>
                  </w:p>
                  <w:p w14:paraId="5741A9A9" w14:textId="1C75BBF0" w:rsidR="00456EF6" w:rsidRDefault="001644DF">
                    <w:pPr>
                      <w:pStyle w:val="BodyText"/>
                      <w:spacing w:before="10"/>
                      <w:ind w:left="20"/>
                    </w:pPr>
                    <w:r>
                      <w:t>Apti</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3" w15:restartNumberingAfterBreak="0">
    <w:nsid w:val="02843B39"/>
    <w:multiLevelType w:val="hybridMultilevel"/>
    <w:tmpl w:val="68BC6D7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EB23BE"/>
    <w:multiLevelType w:val="hybridMultilevel"/>
    <w:tmpl w:val="CAB87F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0F0C5FEF"/>
    <w:multiLevelType w:val="hybridMultilevel"/>
    <w:tmpl w:val="83CE0DEA"/>
    <w:lvl w:ilvl="0" w:tplc="4D4CC498">
      <w:start w:val="1"/>
      <w:numFmt w:val="lowerLetter"/>
      <w:lvlText w:val="%1."/>
      <w:lvlJc w:val="left"/>
      <w:pPr>
        <w:ind w:left="99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 w15:restartNumberingAfterBreak="0">
    <w:nsid w:val="164D37A9"/>
    <w:multiLevelType w:val="hybridMultilevel"/>
    <w:tmpl w:val="22E64B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1F13409E"/>
    <w:multiLevelType w:val="hybridMultilevel"/>
    <w:tmpl w:val="7E2824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4981A5D"/>
    <w:multiLevelType w:val="hybridMultilevel"/>
    <w:tmpl w:val="1DE677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2FAC0ADB"/>
    <w:multiLevelType w:val="hybridMultilevel"/>
    <w:tmpl w:val="A7C25DD8"/>
    <w:lvl w:ilvl="0" w:tplc="6618151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1780824"/>
    <w:multiLevelType w:val="hybridMultilevel"/>
    <w:tmpl w:val="75C6A7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1875526"/>
    <w:multiLevelType w:val="hybridMultilevel"/>
    <w:tmpl w:val="952428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35E4B3C"/>
    <w:multiLevelType w:val="hybridMultilevel"/>
    <w:tmpl w:val="E4A412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7E17D1D"/>
    <w:multiLevelType w:val="hybridMultilevel"/>
    <w:tmpl w:val="457C34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3235F22"/>
    <w:multiLevelType w:val="hybridMultilevel"/>
    <w:tmpl w:val="D736AE2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54237EEB"/>
    <w:multiLevelType w:val="hybridMultilevel"/>
    <w:tmpl w:val="B46C20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15:restartNumberingAfterBreak="0">
    <w:nsid w:val="55E03F87"/>
    <w:multiLevelType w:val="hybridMultilevel"/>
    <w:tmpl w:val="A8A0AD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CC24046"/>
    <w:multiLevelType w:val="hybridMultilevel"/>
    <w:tmpl w:val="DA625D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E4A12AA"/>
    <w:multiLevelType w:val="hybridMultilevel"/>
    <w:tmpl w:val="89AE704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A86536A"/>
    <w:multiLevelType w:val="hybridMultilevel"/>
    <w:tmpl w:val="B7249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1580DC1"/>
    <w:multiLevelType w:val="hybridMultilevel"/>
    <w:tmpl w:val="C83648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7458218C"/>
    <w:multiLevelType w:val="hybridMultilevel"/>
    <w:tmpl w:val="5F26BD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5714CE4"/>
    <w:multiLevelType w:val="hybridMultilevel"/>
    <w:tmpl w:val="C206F29C"/>
    <w:lvl w:ilvl="0" w:tplc="D20EE3BA">
      <w:start w:val="1"/>
      <w:numFmt w:val="upperRoman"/>
      <w:lvlText w:val="%1."/>
      <w:lvlJc w:val="left"/>
      <w:pPr>
        <w:ind w:left="980" w:hanging="514"/>
        <w:jc w:val="right"/>
      </w:pPr>
      <w:rPr>
        <w:rFonts w:ascii="Times New Roman" w:eastAsia="Times New Roman" w:hAnsi="Times New Roman" w:cs="Times New Roman" w:hint="default"/>
        <w:b/>
        <w:bCs/>
        <w:i w:val="0"/>
        <w:iCs w:val="0"/>
        <w:w w:val="100"/>
        <w:sz w:val="22"/>
        <w:szCs w:val="22"/>
        <w:lang w:val="en-US" w:eastAsia="en-US" w:bidi="ar-SA"/>
      </w:rPr>
    </w:lvl>
    <w:lvl w:ilvl="1" w:tplc="DC682A9C">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FCC0FFB8">
      <w:numFmt w:val="bullet"/>
      <w:lvlText w:val="•"/>
      <w:lvlJc w:val="left"/>
      <w:pPr>
        <w:ind w:left="2060" w:hanging="360"/>
      </w:pPr>
      <w:rPr>
        <w:rFonts w:hint="default"/>
        <w:lang w:val="en-US" w:eastAsia="en-US" w:bidi="ar-SA"/>
      </w:rPr>
    </w:lvl>
    <w:lvl w:ilvl="3" w:tplc="C89A7510">
      <w:numFmt w:val="bullet"/>
      <w:lvlText w:val="•"/>
      <w:lvlJc w:val="left"/>
      <w:pPr>
        <w:ind w:left="3200" w:hanging="360"/>
      </w:pPr>
      <w:rPr>
        <w:rFonts w:hint="default"/>
        <w:lang w:val="en-US" w:eastAsia="en-US" w:bidi="ar-SA"/>
      </w:rPr>
    </w:lvl>
    <w:lvl w:ilvl="4" w:tplc="855A42DA">
      <w:numFmt w:val="bullet"/>
      <w:lvlText w:val="•"/>
      <w:lvlJc w:val="left"/>
      <w:pPr>
        <w:ind w:left="4340" w:hanging="360"/>
      </w:pPr>
      <w:rPr>
        <w:rFonts w:hint="default"/>
        <w:lang w:val="en-US" w:eastAsia="en-US" w:bidi="ar-SA"/>
      </w:rPr>
    </w:lvl>
    <w:lvl w:ilvl="5" w:tplc="386E1DFA">
      <w:numFmt w:val="bullet"/>
      <w:lvlText w:val="•"/>
      <w:lvlJc w:val="left"/>
      <w:pPr>
        <w:ind w:left="5480" w:hanging="360"/>
      </w:pPr>
      <w:rPr>
        <w:rFonts w:hint="default"/>
        <w:lang w:val="en-US" w:eastAsia="en-US" w:bidi="ar-SA"/>
      </w:rPr>
    </w:lvl>
    <w:lvl w:ilvl="6" w:tplc="586A7268">
      <w:numFmt w:val="bullet"/>
      <w:lvlText w:val="•"/>
      <w:lvlJc w:val="left"/>
      <w:pPr>
        <w:ind w:left="6620" w:hanging="360"/>
      </w:pPr>
      <w:rPr>
        <w:rFonts w:hint="default"/>
        <w:lang w:val="en-US" w:eastAsia="en-US" w:bidi="ar-SA"/>
      </w:rPr>
    </w:lvl>
    <w:lvl w:ilvl="7" w:tplc="70D646A6">
      <w:numFmt w:val="bullet"/>
      <w:lvlText w:val="•"/>
      <w:lvlJc w:val="left"/>
      <w:pPr>
        <w:ind w:left="7760" w:hanging="360"/>
      </w:pPr>
      <w:rPr>
        <w:rFonts w:hint="default"/>
        <w:lang w:val="en-US" w:eastAsia="en-US" w:bidi="ar-SA"/>
      </w:rPr>
    </w:lvl>
    <w:lvl w:ilvl="8" w:tplc="C5F27FE8">
      <w:numFmt w:val="bullet"/>
      <w:lvlText w:val="•"/>
      <w:lvlJc w:val="left"/>
      <w:pPr>
        <w:ind w:left="8900" w:hanging="360"/>
      </w:pPr>
      <w:rPr>
        <w:rFonts w:hint="default"/>
        <w:lang w:val="en-US" w:eastAsia="en-US" w:bidi="ar-SA"/>
      </w:rPr>
    </w:lvl>
  </w:abstractNum>
  <w:abstractNum w:abstractNumId="23" w15:restartNumberingAfterBreak="0">
    <w:nsid w:val="7D4645E4"/>
    <w:multiLevelType w:val="hybridMultilevel"/>
    <w:tmpl w:val="D864FA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FEB21F6"/>
    <w:multiLevelType w:val="hybridMultilevel"/>
    <w:tmpl w:val="22D0EB16"/>
    <w:lvl w:ilvl="0" w:tplc="B5E47940">
      <w:start w:val="6"/>
      <w:numFmt w:val="upperRoman"/>
      <w:lvlText w:val="%1."/>
      <w:lvlJc w:val="left"/>
      <w:pPr>
        <w:ind w:left="1186" w:hanging="72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num w:numId="1" w16cid:durableId="538470196">
    <w:abstractNumId w:val="22"/>
  </w:num>
  <w:num w:numId="2" w16cid:durableId="282662551">
    <w:abstractNumId w:val="0"/>
  </w:num>
  <w:num w:numId="3" w16cid:durableId="1783960957">
    <w:abstractNumId w:val="2"/>
  </w:num>
  <w:num w:numId="4" w16cid:durableId="1603612724">
    <w:abstractNumId w:val="1"/>
  </w:num>
  <w:num w:numId="5" w16cid:durableId="601256828">
    <w:abstractNumId w:val="5"/>
  </w:num>
  <w:num w:numId="6" w16cid:durableId="1056010814">
    <w:abstractNumId w:val="3"/>
  </w:num>
  <w:num w:numId="7" w16cid:durableId="1120879640">
    <w:abstractNumId w:val="23"/>
  </w:num>
  <w:num w:numId="8" w16cid:durableId="2091347692">
    <w:abstractNumId w:val="7"/>
  </w:num>
  <w:num w:numId="9" w16cid:durableId="1482960997">
    <w:abstractNumId w:val="17"/>
  </w:num>
  <w:num w:numId="10" w16cid:durableId="1832720966">
    <w:abstractNumId w:val="10"/>
  </w:num>
  <w:num w:numId="11" w16cid:durableId="588654787">
    <w:abstractNumId w:val="4"/>
  </w:num>
  <w:num w:numId="12" w16cid:durableId="152256004">
    <w:abstractNumId w:val="24"/>
  </w:num>
  <w:num w:numId="13" w16cid:durableId="1813253812">
    <w:abstractNumId w:val="9"/>
  </w:num>
  <w:num w:numId="14" w16cid:durableId="1383822499">
    <w:abstractNumId w:val="19"/>
  </w:num>
  <w:num w:numId="15" w16cid:durableId="714237319">
    <w:abstractNumId w:val="11"/>
  </w:num>
  <w:num w:numId="16" w16cid:durableId="1526137344">
    <w:abstractNumId w:val="18"/>
  </w:num>
  <w:num w:numId="17" w16cid:durableId="113797530">
    <w:abstractNumId w:val="21"/>
  </w:num>
  <w:num w:numId="18" w16cid:durableId="679432419">
    <w:abstractNumId w:val="16"/>
  </w:num>
  <w:num w:numId="19" w16cid:durableId="315647641">
    <w:abstractNumId w:val="14"/>
  </w:num>
  <w:num w:numId="20" w16cid:durableId="1272397560">
    <w:abstractNumId w:val="20"/>
  </w:num>
  <w:num w:numId="21" w16cid:durableId="1479148464">
    <w:abstractNumId w:val="13"/>
  </w:num>
  <w:num w:numId="22" w16cid:durableId="6181674">
    <w:abstractNumId w:val="12"/>
  </w:num>
  <w:num w:numId="23" w16cid:durableId="607855735">
    <w:abstractNumId w:val="6"/>
  </w:num>
  <w:num w:numId="24" w16cid:durableId="288246959">
    <w:abstractNumId w:val="8"/>
  </w:num>
  <w:num w:numId="25" w16cid:durableId="133676822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34"/>
    <w:rsid w:val="000008D5"/>
    <w:rsid w:val="000013B8"/>
    <w:rsid w:val="00001994"/>
    <w:rsid w:val="000029FD"/>
    <w:rsid w:val="00007C1B"/>
    <w:rsid w:val="000101E1"/>
    <w:rsid w:val="0001414C"/>
    <w:rsid w:val="000150AD"/>
    <w:rsid w:val="00015334"/>
    <w:rsid w:val="00016025"/>
    <w:rsid w:val="000200AD"/>
    <w:rsid w:val="000201DC"/>
    <w:rsid w:val="000203AC"/>
    <w:rsid w:val="00023045"/>
    <w:rsid w:val="000239D6"/>
    <w:rsid w:val="00023B70"/>
    <w:rsid w:val="00024AF9"/>
    <w:rsid w:val="00024BC1"/>
    <w:rsid w:val="00032EA1"/>
    <w:rsid w:val="00034176"/>
    <w:rsid w:val="00035D3F"/>
    <w:rsid w:val="00035EA2"/>
    <w:rsid w:val="00037595"/>
    <w:rsid w:val="000405D7"/>
    <w:rsid w:val="00040623"/>
    <w:rsid w:val="00042F71"/>
    <w:rsid w:val="00042FE0"/>
    <w:rsid w:val="00043C60"/>
    <w:rsid w:val="00044DC9"/>
    <w:rsid w:val="000457B4"/>
    <w:rsid w:val="00045F1D"/>
    <w:rsid w:val="00046A90"/>
    <w:rsid w:val="0004700E"/>
    <w:rsid w:val="0005391C"/>
    <w:rsid w:val="00056B17"/>
    <w:rsid w:val="00060D64"/>
    <w:rsid w:val="00062D48"/>
    <w:rsid w:val="00063C0E"/>
    <w:rsid w:val="000646B3"/>
    <w:rsid w:val="000648DB"/>
    <w:rsid w:val="00064DDD"/>
    <w:rsid w:val="00065B18"/>
    <w:rsid w:val="00072444"/>
    <w:rsid w:val="00072FEF"/>
    <w:rsid w:val="00073BBE"/>
    <w:rsid w:val="00076CFD"/>
    <w:rsid w:val="00076D0E"/>
    <w:rsid w:val="00081D0D"/>
    <w:rsid w:val="000870E8"/>
    <w:rsid w:val="000900C5"/>
    <w:rsid w:val="00092AE4"/>
    <w:rsid w:val="00093610"/>
    <w:rsid w:val="000948DB"/>
    <w:rsid w:val="000955FF"/>
    <w:rsid w:val="0009574A"/>
    <w:rsid w:val="00095E44"/>
    <w:rsid w:val="000A06DC"/>
    <w:rsid w:val="000A39F8"/>
    <w:rsid w:val="000A4F09"/>
    <w:rsid w:val="000A6578"/>
    <w:rsid w:val="000A7070"/>
    <w:rsid w:val="000B0257"/>
    <w:rsid w:val="000B3243"/>
    <w:rsid w:val="000B345A"/>
    <w:rsid w:val="000B3CB3"/>
    <w:rsid w:val="000B4496"/>
    <w:rsid w:val="000B5C0D"/>
    <w:rsid w:val="000B666F"/>
    <w:rsid w:val="000C0D27"/>
    <w:rsid w:val="000C2E9A"/>
    <w:rsid w:val="000C3346"/>
    <w:rsid w:val="000C3DD0"/>
    <w:rsid w:val="000C4976"/>
    <w:rsid w:val="000C6320"/>
    <w:rsid w:val="000C69B6"/>
    <w:rsid w:val="000C717D"/>
    <w:rsid w:val="000C7808"/>
    <w:rsid w:val="000D0499"/>
    <w:rsid w:val="000D21F9"/>
    <w:rsid w:val="000D23EB"/>
    <w:rsid w:val="000D2C65"/>
    <w:rsid w:val="000D323B"/>
    <w:rsid w:val="000D3584"/>
    <w:rsid w:val="000E1031"/>
    <w:rsid w:val="000E3646"/>
    <w:rsid w:val="000E56CB"/>
    <w:rsid w:val="000F2674"/>
    <w:rsid w:val="000F70A7"/>
    <w:rsid w:val="000F7C05"/>
    <w:rsid w:val="001003A0"/>
    <w:rsid w:val="00100434"/>
    <w:rsid w:val="001012CB"/>
    <w:rsid w:val="0010225A"/>
    <w:rsid w:val="00104D43"/>
    <w:rsid w:val="00105C64"/>
    <w:rsid w:val="0010632A"/>
    <w:rsid w:val="0010735C"/>
    <w:rsid w:val="00114CB8"/>
    <w:rsid w:val="00116199"/>
    <w:rsid w:val="00116AED"/>
    <w:rsid w:val="00117BB0"/>
    <w:rsid w:val="001202AE"/>
    <w:rsid w:val="0012091D"/>
    <w:rsid w:val="0012394D"/>
    <w:rsid w:val="00124319"/>
    <w:rsid w:val="00124C07"/>
    <w:rsid w:val="0012589D"/>
    <w:rsid w:val="00125E3F"/>
    <w:rsid w:val="00126234"/>
    <w:rsid w:val="00126CE3"/>
    <w:rsid w:val="00126E01"/>
    <w:rsid w:val="00127310"/>
    <w:rsid w:val="00127823"/>
    <w:rsid w:val="00131A5F"/>
    <w:rsid w:val="001326F4"/>
    <w:rsid w:val="00132776"/>
    <w:rsid w:val="00132A17"/>
    <w:rsid w:val="00132C02"/>
    <w:rsid w:val="00134E6F"/>
    <w:rsid w:val="00135029"/>
    <w:rsid w:val="00135A48"/>
    <w:rsid w:val="001363F2"/>
    <w:rsid w:val="00136887"/>
    <w:rsid w:val="0013700A"/>
    <w:rsid w:val="00137B26"/>
    <w:rsid w:val="001406D8"/>
    <w:rsid w:val="001407C8"/>
    <w:rsid w:val="001420DD"/>
    <w:rsid w:val="001424D7"/>
    <w:rsid w:val="0014395E"/>
    <w:rsid w:val="00143978"/>
    <w:rsid w:val="00145C3F"/>
    <w:rsid w:val="00147799"/>
    <w:rsid w:val="00150748"/>
    <w:rsid w:val="00152B01"/>
    <w:rsid w:val="00153CF5"/>
    <w:rsid w:val="00154B07"/>
    <w:rsid w:val="001559C1"/>
    <w:rsid w:val="001573D2"/>
    <w:rsid w:val="00160FF8"/>
    <w:rsid w:val="00161B6E"/>
    <w:rsid w:val="00164002"/>
    <w:rsid w:val="001644DF"/>
    <w:rsid w:val="0016473D"/>
    <w:rsid w:val="00164C88"/>
    <w:rsid w:val="00165154"/>
    <w:rsid w:val="001652EB"/>
    <w:rsid w:val="00166217"/>
    <w:rsid w:val="00170089"/>
    <w:rsid w:val="001727D3"/>
    <w:rsid w:val="00173474"/>
    <w:rsid w:val="001742B9"/>
    <w:rsid w:val="0017551C"/>
    <w:rsid w:val="001763AB"/>
    <w:rsid w:val="00176D7D"/>
    <w:rsid w:val="0018371D"/>
    <w:rsid w:val="00184399"/>
    <w:rsid w:val="00184B62"/>
    <w:rsid w:val="001857FE"/>
    <w:rsid w:val="001900CE"/>
    <w:rsid w:val="00193CCD"/>
    <w:rsid w:val="001967AB"/>
    <w:rsid w:val="00196BF8"/>
    <w:rsid w:val="00197BEE"/>
    <w:rsid w:val="001A03FD"/>
    <w:rsid w:val="001A0620"/>
    <w:rsid w:val="001A1686"/>
    <w:rsid w:val="001A2602"/>
    <w:rsid w:val="001A3A1D"/>
    <w:rsid w:val="001A3AE5"/>
    <w:rsid w:val="001A40B5"/>
    <w:rsid w:val="001A4BF5"/>
    <w:rsid w:val="001A64FE"/>
    <w:rsid w:val="001A6914"/>
    <w:rsid w:val="001A7E7F"/>
    <w:rsid w:val="001B0225"/>
    <w:rsid w:val="001B04C8"/>
    <w:rsid w:val="001B08BB"/>
    <w:rsid w:val="001B2ACF"/>
    <w:rsid w:val="001B3394"/>
    <w:rsid w:val="001B40F4"/>
    <w:rsid w:val="001B49D1"/>
    <w:rsid w:val="001B4AEC"/>
    <w:rsid w:val="001B7E89"/>
    <w:rsid w:val="001C053C"/>
    <w:rsid w:val="001C17D8"/>
    <w:rsid w:val="001C41F9"/>
    <w:rsid w:val="001C560F"/>
    <w:rsid w:val="001C6536"/>
    <w:rsid w:val="001D1ED9"/>
    <w:rsid w:val="001D2CEB"/>
    <w:rsid w:val="001D4445"/>
    <w:rsid w:val="001D62B7"/>
    <w:rsid w:val="001D68DA"/>
    <w:rsid w:val="001E0266"/>
    <w:rsid w:val="001E0E05"/>
    <w:rsid w:val="001E2657"/>
    <w:rsid w:val="001E37CF"/>
    <w:rsid w:val="001E64B9"/>
    <w:rsid w:val="001E71E3"/>
    <w:rsid w:val="001E736F"/>
    <w:rsid w:val="001E74FB"/>
    <w:rsid w:val="001F0B93"/>
    <w:rsid w:val="001F1555"/>
    <w:rsid w:val="001F2027"/>
    <w:rsid w:val="001F2539"/>
    <w:rsid w:val="001F2B18"/>
    <w:rsid w:val="001F357A"/>
    <w:rsid w:val="001F54F1"/>
    <w:rsid w:val="001F67D9"/>
    <w:rsid w:val="001F6D0F"/>
    <w:rsid w:val="0020079D"/>
    <w:rsid w:val="00201A92"/>
    <w:rsid w:val="002025AF"/>
    <w:rsid w:val="0020446A"/>
    <w:rsid w:val="00204EDD"/>
    <w:rsid w:val="00205653"/>
    <w:rsid w:val="0020643D"/>
    <w:rsid w:val="00211C54"/>
    <w:rsid w:val="002134DA"/>
    <w:rsid w:val="00214517"/>
    <w:rsid w:val="00216C97"/>
    <w:rsid w:val="00217523"/>
    <w:rsid w:val="00221AA5"/>
    <w:rsid w:val="00221B29"/>
    <w:rsid w:val="00222BDB"/>
    <w:rsid w:val="002238C4"/>
    <w:rsid w:val="00223CC7"/>
    <w:rsid w:val="00225037"/>
    <w:rsid w:val="00226F32"/>
    <w:rsid w:val="00226F7B"/>
    <w:rsid w:val="00230F3E"/>
    <w:rsid w:val="002354BC"/>
    <w:rsid w:val="00236099"/>
    <w:rsid w:val="002369A2"/>
    <w:rsid w:val="00237BBA"/>
    <w:rsid w:val="00240987"/>
    <w:rsid w:val="00241CAA"/>
    <w:rsid w:val="002439FC"/>
    <w:rsid w:val="0024534C"/>
    <w:rsid w:val="002460F4"/>
    <w:rsid w:val="002474D3"/>
    <w:rsid w:val="00250547"/>
    <w:rsid w:val="00250B6B"/>
    <w:rsid w:val="002549D8"/>
    <w:rsid w:val="00255568"/>
    <w:rsid w:val="00255DC1"/>
    <w:rsid w:val="002564CF"/>
    <w:rsid w:val="00256C1B"/>
    <w:rsid w:val="00256F8C"/>
    <w:rsid w:val="002579DA"/>
    <w:rsid w:val="002604A2"/>
    <w:rsid w:val="002634C4"/>
    <w:rsid w:val="0026504D"/>
    <w:rsid w:val="00265D4A"/>
    <w:rsid w:val="00267A75"/>
    <w:rsid w:val="002725D9"/>
    <w:rsid w:val="0027269A"/>
    <w:rsid w:val="00275A0F"/>
    <w:rsid w:val="00275F0E"/>
    <w:rsid w:val="00275F37"/>
    <w:rsid w:val="00275F53"/>
    <w:rsid w:val="00276C19"/>
    <w:rsid w:val="002802F7"/>
    <w:rsid w:val="0028096F"/>
    <w:rsid w:val="00280C8C"/>
    <w:rsid w:val="00283DC5"/>
    <w:rsid w:val="002845D1"/>
    <w:rsid w:val="002873B5"/>
    <w:rsid w:val="00287839"/>
    <w:rsid w:val="002878A7"/>
    <w:rsid w:val="0029189E"/>
    <w:rsid w:val="002940C2"/>
    <w:rsid w:val="0029428B"/>
    <w:rsid w:val="00294E9E"/>
    <w:rsid w:val="0029561D"/>
    <w:rsid w:val="00296C12"/>
    <w:rsid w:val="0029762A"/>
    <w:rsid w:val="002978F8"/>
    <w:rsid w:val="002A0509"/>
    <w:rsid w:val="002A21F8"/>
    <w:rsid w:val="002A5C59"/>
    <w:rsid w:val="002B0207"/>
    <w:rsid w:val="002B025B"/>
    <w:rsid w:val="002B06E7"/>
    <w:rsid w:val="002B0A72"/>
    <w:rsid w:val="002B561B"/>
    <w:rsid w:val="002B59ED"/>
    <w:rsid w:val="002B7515"/>
    <w:rsid w:val="002C0723"/>
    <w:rsid w:val="002C0B7D"/>
    <w:rsid w:val="002C0E29"/>
    <w:rsid w:val="002C1F74"/>
    <w:rsid w:val="002C2190"/>
    <w:rsid w:val="002C2E1F"/>
    <w:rsid w:val="002C339D"/>
    <w:rsid w:val="002C6FE3"/>
    <w:rsid w:val="002D2562"/>
    <w:rsid w:val="002D4984"/>
    <w:rsid w:val="002D51EA"/>
    <w:rsid w:val="002D5868"/>
    <w:rsid w:val="002D60BA"/>
    <w:rsid w:val="002E109A"/>
    <w:rsid w:val="002E15E6"/>
    <w:rsid w:val="002E1A7F"/>
    <w:rsid w:val="002E2AA9"/>
    <w:rsid w:val="002E3922"/>
    <w:rsid w:val="002E51BF"/>
    <w:rsid w:val="002E5FA4"/>
    <w:rsid w:val="002E6E64"/>
    <w:rsid w:val="002E7453"/>
    <w:rsid w:val="002E7B2C"/>
    <w:rsid w:val="002F2FB3"/>
    <w:rsid w:val="002F3714"/>
    <w:rsid w:val="002F477C"/>
    <w:rsid w:val="002F5795"/>
    <w:rsid w:val="002F5933"/>
    <w:rsid w:val="002F6011"/>
    <w:rsid w:val="002F6135"/>
    <w:rsid w:val="002F6B40"/>
    <w:rsid w:val="0030132E"/>
    <w:rsid w:val="00301BB0"/>
    <w:rsid w:val="00302222"/>
    <w:rsid w:val="0030318E"/>
    <w:rsid w:val="00304BAE"/>
    <w:rsid w:val="003054E6"/>
    <w:rsid w:val="00306157"/>
    <w:rsid w:val="00313BBB"/>
    <w:rsid w:val="00314065"/>
    <w:rsid w:val="00315070"/>
    <w:rsid w:val="0031528D"/>
    <w:rsid w:val="0031558E"/>
    <w:rsid w:val="0031645E"/>
    <w:rsid w:val="0031666E"/>
    <w:rsid w:val="003169EE"/>
    <w:rsid w:val="00317F94"/>
    <w:rsid w:val="00320537"/>
    <w:rsid w:val="00321D24"/>
    <w:rsid w:val="00323DD2"/>
    <w:rsid w:val="00325FE8"/>
    <w:rsid w:val="00327BD6"/>
    <w:rsid w:val="00327C32"/>
    <w:rsid w:val="00330343"/>
    <w:rsid w:val="00330446"/>
    <w:rsid w:val="00337D0F"/>
    <w:rsid w:val="00340887"/>
    <w:rsid w:val="00342F1A"/>
    <w:rsid w:val="00343E8E"/>
    <w:rsid w:val="00344E79"/>
    <w:rsid w:val="00345FE6"/>
    <w:rsid w:val="003464FE"/>
    <w:rsid w:val="00351066"/>
    <w:rsid w:val="00352715"/>
    <w:rsid w:val="00354496"/>
    <w:rsid w:val="003547DE"/>
    <w:rsid w:val="00355283"/>
    <w:rsid w:val="00356191"/>
    <w:rsid w:val="003604DF"/>
    <w:rsid w:val="0036085A"/>
    <w:rsid w:val="0036178D"/>
    <w:rsid w:val="00361855"/>
    <w:rsid w:val="00362F18"/>
    <w:rsid w:val="003634D2"/>
    <w:rsid w:val="0036473A"/>
    <w:rsid w:val="0036501E"/>
    <w:rsid w:val="003663EE"/>
    <w:rsid w:val="00366C40"/>
    <w:rsid w:val="0036782B"/>
    <w:rsid w:val="00367B05"/>
    <w:rsid w:val="00367E83"/>
    <w:rsid w:val="003700C9"/>
    <w:rsid w:val="00371550"/>
    <w:rsid w:val="003723D9"/>
    <w:rsid w:val="0037342F"/>
    <w:rsid w:val="003745AF"/>
    <w:rsid w:val="003756D2"/>
    <w:rsid w:val="0038082A"/>
    <w:rsid w:val="00380CD2"/>
    <w:rsid w:val="00380E83"/>
    <w:rsid w:val="00381900"/>
    <w:rsid w:val="00381DBE"/>
    <w:rsid w:val="00381FEE"/>
    <w:rsid w:val="00382A98"/>
    <w:rsid w:val="0038327D"/>
    <w:rsid w:val="00383CB8"/>
    <w:rsid w:val="003849A7"/>
    <w:rsid w:val="00386659"/>
    <w:rsid w:val="00387715"/>
    <w:rsid w:val="003877D3"/>
    <w:rsid w:val="003902C4"/>
    <w:rsid w:val="003908C5"/>
    <w:rsid w:val="003920F1"/>
    <w:rsid w:val="003924B6"/>
    <w:rsid w:val="00394E9A"/>
    <w:rsid w:val="0039593A"/>
    <w:rsid w:val="00397832"/>
    <w:rsid w:val="003A0F2D"/>
    <w:rsid w:val="003A4DEB"/>
    <w:rsid w:val="003A4F6C"/>
    <w:rsid w:val="003A5627"/>
    <w:rsid w:val="003A62DB"/>
    <w:rsid w:val="003A7A34"/>
    <w:rsid w:val="003B22A2"/>
    <w:rsid w:val="003B346B"/>
    <w:rsid w:val="003B44AE"/>
    <w:rsid w:val="003B4C11"/>
    <w:rsid w:val="003B7144"/>
    <w:rsid w:val="003B7243"/>
    <w:rsid w:val="003B757E"/>
    <w:rsid w:val="003C17C7"/>
    <w:rsid w:val="003C1D19"/>
    <w:rsid w:val="003C235C"/>
    <w:rsid w:val="003C2713"/>
    <w:rsid w:val="003C2F58"/>
    <w:rsid w:val="003C3E78"/>
    <w:rsid w:val="003C3F7C"/>
    <w:rsid w:val="003C60E0"/>
    <w:rsid w:val="003C65B0"/>
    <w:rsid w:val="003C7A54"/>
    <w:rsid w:val="003D33DA"/>
    <w:rsid w:val="003D39AC"/>
    <w:rsid w:val="003D53DB"/>
    <w:rsid w:val="003D6754"/>
    <w:rsid w:val="003D77F0"/>
    <w:rsid w:val="003E0EA7"/>
    <w:rsid w:val="003E4E27"/>
    <w:rsid w:val="003E54BF"/>
    <w:rsid w:val="003E7775"/>
    <w:rsid w:val="003F0202"/>
    <w:rsid w:val="003F04B8"/>
    <w:rsid w:val="003F0C3E"/>
    <w:rsid w:val="003F1716"/>
    <w:rsid w:val="003F1AF8"/>
    <w:rsid w:val="003F1BAF"/>
    <w:rsid w:val="003F1CF1"/>
    <w:rsid w:val="003F219B"/>
    <w:rsid w:val="003F25D0"/>
    <w:rsid w:val="003F4FFE"/>
    <w:rsid w:val="00400013"/>
    <w:rsid w:val="00400D39"/>
    <w:rsid w:val="00400E3D"/>
    <w:rsid w:val="004018CA"/>
    <w:rsid w:val="00401F2B"/>
    <w:rsid w:val="004027FC"/>
    <w:rsid w:val="00402EE0"/>
    <w:rsid w:val="0040326E"/>
    <w:rsid w:val="00403426"/>
    <w:rsid w:val="00403B33"/>
    <w:rsid w:val="00403C5F"/>
    <w:rsid w:val="00404109"/>
    <w:rsid w:val="004062F6"/>
    <w:rsid w:val="00406E53"/>
    <w:rsid w:val="00406F96"/>
    <w:rsid w:val="004071BE"/>
    <w:rsid w:val="004072D5"/>
    <w:rsid w:val="00407DDA"/>
    <w:rsid w:val="00411CC7"/>
    <w:rsid w:val="00413AF2"/>
    <w:rsid w:val="00414B2B"/>
    <w:rsid w:val="00415110"/>
    <w:rsid w:val="0041513F"/>
    <w:rsid w:val="00415FAB"/>
    <w:rsid w:val="00416FD7"/>
    <w:rsid w:val="00421447"/>
    <w:rsid w:val="00422C73"/>
    <w:rsid w:val="00422DBC"/>
    <w:rsid w:val="00423B7E"/>
    <w:rsid w:val="00427493"/>
    <w:rsid w:val="00432059"/>
    <w:rsid w:val="00432475"/>
    <w:rsid w:val="00437563"/>
    <w:rsid w:val="00437599"/>
    <w:rsid w:val="004437E7"/>
    <w:rsid w:val="004445BD"/>
    <w:rsid w:val="00445FA2"/>
    <w:rsid w:val="00450614"/>
    <w:rsid w:val="00452AA5"/>
    <w:rsid w:val="00452E66"/>
    <w:rsid w:val="00453420"/>
    <w:rsid w:val="00456EF6"/>
    <w:rsid w:val="00463571"/>
    <w:rsid w:val="0046555C"/>
    <w:rsid w:val="00466234"/>
    <w:rsid w:val="00466E62"/>
    <w:rsid w:val="00467914"/>
    <w:rsid w:val="004702C9"/>
    <w:rsid w:val="00471C51"/>
    <w:rsid w:val="00472392"/>
    <w:rsid w:val="00473443"/>
    <w:rsid w:val="00476CC6"/>
    <w:rsid w:val="004803FD"/>
    <w:rsid w:val="004816FD"/>
    <w:rsid w:val="00483227"/>
    <w:rsid w:val="00484D5C"/>
    <w:rsid w:val="00485576"/>
    <w:rsid w:val="00486D8F"/>
    <w:rsid w:val="00487ECB"/>
    <w:rsid w:val="0049289A"/>
    <w:rsid w:val="00493738"/>
    <w:rsid w:val="00495E56"/>
    <w:rsid w:val="00495EAE"/>
    <w:rsid w:val="004A03CF"/>
    <w:rsid w:val="004A1DC6"/>
    <w:rsid w:val="004A2662"/>
    <w:rsid w:val="004A2877"/>
    <w:rsid w:val="004A4004"/>
    <w:rsid w:val="004A465F"/>
    <w:rsid w:val="004A72A3"/>
    <w:rsid w:val="004A7C5C"/>
    <w:rsid w:val="004A7E90"/>
    <w:rsid w:val="004B0F34"/>
    <w:rsid w:val="004B141B"/>
    <w:rsid w:val="004B4119"/>
    <w:rsid w:val="004B57E8"/>
    <w:rsid w:val="004B65A1"/>
    <w:rsid w:val="004B7921"/>
    <w:rsid w:val="004C0A0F"/>
    <w:rsid w:val="004C21B6"/>
    <w:rsid w:val="004C2984"/>
    <w:rsid w:val="004C2B9F"/>
    <w:rsid w:val="004C52E5"/>
    <w:rsid w:val="004C686E"/>
    <w:rsid w:val="004C73C2"/>
    <w:rsid w:val="004D11A4"/>
    <w:rsid w:val="004D1654"/>
    <w:rsid w:val="004D2FBF"/>
    <w:rsid w:val="004D3F84"/>
    <w:rsid w:val="004D61A7"/>
    <w:rsid w:val="004D61D8"/>
    <w:rsid w:val="004D635D"/>
    <w:rsid w:val="004E0CD9"/>
    <w:rsid w:val="004E11F9"/>
    <w:rsid w:val="004E59FD"/>
    <w:rsid w:val="004E5C1F"/>
    <w:rsid w:val="004E5DBF"/>
    <w:rsid w:val="004E6EA7"/>
    <w:rsid w:val="004E74D5"/>
    <w:rsid w:val="004F030D"/>
    <w:rsid w:val="004F0BD1"/>
    <w:rsid w:val="004F2834"/>
    <w:rsid w:val="004F6532"/>
    <w:rsid w:val="004F6932"/>
    <w:rsid w:val="00501188"/>
    <w:rsid w:val="0050145E"/>
    <w:rsid w:val="00501DD8"/>
    <w:rsid w:val="005050B5"/>
    <w:rsid w:val="00506B07"/>
    <w:rsid w:val="00510308"/>
    <w:rsid w:val="005106BF"/>
    <w:rsid w:val="005136F2"/>
    <w:rsid w:val="00515967"/>
    <w:rsid w:val="0051630E"/>
    <w:rsid w:val="005166E2"/>
    <w:rsid w:val="00516A1F"/>
    <w:rsid w:val="00516BAA"/>
    <w:rsid w:val="00521C3F"/>
    <w:rsid w:val="00522960"/>
    <w:rsid w:val="00522B0F"/>
    <w:rsid w:val="0052433E"/>
    <w:rsid w:val="005269E8"/>
    <w:rsid w:val="005300B1"/>
    <w:rsid w:val="00530639"/>
    <w:rsid w:val="00532505"/>
    <w:rsid w:val="00534890"/>
    <w:rsid w:val="00534E9C"/>
    <w:rsid w:val="00536F70"/>
    <w:rsid w:val="00536F9C"/>
    <w:rsid w:val="005376EE"/>
    <w:rsid w:val="00540532"/>
    <w:rsid w:val="0054199D"/>
    <w:rsid w:val="005427E9"/>
    <w:rsid w:val="00542B10"/>
    <w:rsid w:val="00543B7A"/>
    <w:rsid w:val="00543EEF"/>
    <w:rsid w:val="005452B1"/>
    <w:rsid w:val="0054626D"/>
    <w:rsid w:val="00550235"/>
    <w:rsid w:val="00550D5C"/>
    <w:rsid w:val="00551FA3"/>
    <w:rsid w:val="0056158F"/>
    <w:rsid w:val="00562FAB"/>
    <w:rsid w:val="0056466F"/>
    <w:rsid w:val="005659C9"/>
    <w:rsid w:val="00565A60"/>
    <w:rsid w:val="00566CD2"/>
    <w:rsid w:val="00566F10"/>
    <w:rsid w:val="00567246"/>
    <w:rsid w:val="0056724A"/>
    <w:rsid w:val="005736EE"/>
    <w:rsid w:val="00574703"/>
    <w:rsid w:val="00576130"/>
    <w:rsid w:val="005809C1"/>
    <w:rsid w:val="00581D49"/>
    <w:rsid w:val="0058479B"/>
    <w:rsid w:val="00590285"/>
    <w:rsid w:val="0059247B"/>
    <w:rsid w:val="005932FE"/>
    <w:rsid w:val="00593E93"/>
    <w:rsid w:val="00594420"/>
    <w:rsid w:val="00594CA3"/>
    <w:rsid w:val="005953BE"/>
    <w:rsid w:val="005971E4"/>
    <w:rsid w:val="00597521"/>
    <w:rsid w:val="005A00AF"/>
    <w:rsid w:val="005A00B8"/>
    <w:rsid w:val="005A0765"/>
    <w:rsid w:val="005A1C07"/>
    <w:rsid w:val="005A3ABD"/>
    <w:rsid w:val="005A6028"/>
    <w:rsid w:val="005A7F2C"/>
    <w:rsid w:val="005B2D62"/>
    <w:rsid w:val="005B46AB"/>
    <w:rsid w:val="005C0DDA"/>
    <w:rsid w:val="005C2C9B"/>
    <w:rsid w:val="005C4A2E"/>
    <w:rsid w:val="005C6B1A"/>
    <w:rsid w:val="005C6DD0"/>
    <w:rsid w:val="005C7161"/>
    <w:rsid w:val="005C732A"/>
    <w:rsid w:val="005D0028"/>
    <w:rsid w:val="005D07B3"/>
    <w:rsid w:val="005D1C8C"/>
    <w:rsid w:val="005D22DE"/>
    <w:rsid w:val="005D23E3"/>
    <w:rsid w:val="005D3357"/>
    <w:rsid w:val="005D381B"/>
    <w:rsid w:val="005D4AB2"/>
    <w:rsid w:val="005D69EB"/>
    <w:rsid w:val="005E0AB8"/>
    <w:rsid w:val="005E2CBB"/>
    <w:rsid w:val="005E4980"/>
    <w:rsid w:val="005E580E"/>
    <w:rsid w:val="005E66C7"/>
    <w:rsid w:val="005E773A"/>
    <w:rsid w:val="005E7F41"/>
    <w:rsid w:val="005F095C"/>
    <w:rsid w:val="005F0964"/>
    <w:rsid w:val="005F4AE2"/>
    <w:rsid w:val="005F5911"/>
    <w:rsid w:val="005F638C"/>
    <w:rsid w:val="005F72D2"/>
    <w:rsid w:val="005F7A95"/>
    <w:rsid w:val="0060037D"/>
    <w:rsid w:val="00601071"/>
    <w:rsid w:val="00601874"/>
    <w:rsid w:val="006018A9"/>
    <w:rsid w:val="00602637"/>
    <w:rsid w:val="00602E64"/>
    <w:rsid w:val="006033FE"/>
    <w:rsid w:val="0060356F"/>
    <w:rsid w:val="00603CF3"/>
    <w:rsid w:val="006052E1"/>
    <w:rsid w:val="00606E0F"/>
    <w:rsid w:val="00611596"/>
    <w:rsid w:val="00611A13"/>
    <w:rsid w:val="00612D6D"/>
    <w:rsid w:val="006133CD"/>
    <w:rsid w:val="0061518A"/>
    <w:rsid w:val="00615B23"/>
    <w:rsid w:val="00617FA6"/>
    <w:rsid w:val="0062277C"/>
    <w:rsid w:val="006229EE"/>
    <w:rsid w:val="00622E05"/>
    <w:rsid w:val="0062706B"/>
    <w:rsid w:val="0062715D"/>
    <w:rsid w:val="0062762D"/>
    <w:rsid w:val="006324FD"/>
    <w:rsid w:val="0063318E"/>
    <w:rsid w:val="006347D0"/>
    <w:rsid w:val="00635E6E"/>
    <w:rsid w:val="00636FF0"/>
    <w:rsid w:val="0064185A"/>
    <w:rsid w:val="00641FA3"/>
    <w:rsid w:val="00643B8C"/>
    <w:rsid w:val="0064554F"/>
    <w:rsid w:val="00651E45"/>
    <w:rsid w:val="00652E5B"/>
    <w:rsid w:val="00653A4A"/>
    <w:rsid w:val="00653B75"/>
    <w:rsid w:val="0065410C"/>
    <w:rsid w:val="0065469F"/>
    <w:rsid w:val="006546FD"/>
    <w:rsid w:val="00656486"/>
    <w:rsid w:val="00661FF1"/>
    <w:rsid w:val="00662F15"/>
    <w:rsid w:val="0066324A"/>
    <w:rsid w:val="006634A1"/>
    <w:rsid w:val="006635C8"/>
    <w:rsid w:val="006638C2"/>
    <w:rsid w:val="00665AF3"/>
    <w:rsid w:val="00666606"/>
    <w:rsid w:val="00670373"/>
    <w:rsid w:val="00670BF4"/>
    <w:rsid w:val="00670CAC"/>
    <w:rsid w:val="006711EC"/>
    <w:rsid w:val="00672A7C"/>
    <w:rsid w:val="006740BB"/>
    <w:rsid w:val="00675BB9"/>
    <w:rsid w:val="00676688"/>
    <w:rsid w:val="006819B2"/>
    <w:rsid w:val="00682552"/>
    <w:rsid w:val="006831DA"/>
    <w:rsid w:val="00685929"/>
    <w:rsid w:val="00686534"/>
    <w:rsid w:val="0068706B"/>
    <w:rsid w:val="00687755"/>
    <w:rsid w:val="006900E9"/>
    <w:rsid w:val="00691AD2"/>
    <w:rsid w:val="00692FC1"/>
    <w:rsid w:val="00695BDE"/>
    <w:rsid w:val="00697658"/>
    <w:rsid w:val="00697B89"/>
    <w:rsid w:val="006A08D8"/>
    <w:rsid w:val="006A13F4"/>
    <w:rsid w:val="006A3961"/>
    <w:rsid w:val="006A56DE"/>
    <w:rsid w:val="006A5E23"/>
    <w:rsid w:val="006A6AAF"/>
    <w:rsid w:val="006A78EF"/>
    <w:rsid w:val="006A7D4A"/>
    <w:rsid w:val="006B06AB"/>
    <w:rsid w:val="006B06EA"/>
    <w:rsid w:val="006B3629"/>
    <w:rsid w:val="006B36A7"/>
    <w:rsid w:val="006B3FFD"/>
    <w:rsid w:val="006B464B"/>
    <w:rsid w:val="006B4B60"/>
    <w:rsid w:val="006B689B"/>
    <w:rsid w:val="006B6937"/>
    <w:rsid w:val="006B77BB"/>
    <w:rsid w:val="006B784D"/>
    <w:rsid w:val="006C0F3D"/>
    <w:rsid w:val="006C1795"/>
    <w:rsid w:val="006C1BAE"/>
    <w:rsid w:val="006C29FF"/>
    <w:rsid w:val="006C6332"/>
    <w:rsid w:val="006C7750"/>
    <w:rsid w:val="006C7D6F"/>
    <w:rsid w:val="006D0FCF"/>
    <w:rsid w:val="006D1A35"/>
    <w:rsid w:val="006D2049"/>
    <w:rsid w:val="006D42F9"/>
    <w:rsid w:val="006D4E06"/>
    <w:rsid w:val="006D5351"/>
    <w:rsid w:val="006D67BB"/>
    <w:rsid w:val="006D68CB"/>
    <w:rsid w:val="006D6CA3"/>
    <w:rsid w:val="006D7219"/>
    <w:rsid w:val="006E01D7"/>
    <w:rsid w:val="006E0CC8"/>
    <w:rsid w:val="006E12A5"/>
    <w:rsid w:val="006E1492"/>
    <w:rsid w:val="006E1570"/>
    <w:rsid w:val="006E2EC5"/>
    <w:rsid w:val="006E5B00"/>
    <w:rsid w:val="006E6214"/>
    <w:rsid w:val="006E6842"/>
    <w:rsid w:val="006E6C91"/>
    <w:rsid w:val="006F0E1C"/>
    <w:rsid w:val="006F28A0"/>
    <w:rsid w:val="006F2B6E"/>
    <w:rsid w:val="006F4EBC"/>
    <w:rsid w:val="006F50F4"/>
    <w:rsid w:val="006F7116"/>
    <w:rsid w:val="006F71AD"/>
    <w:rsid w:val="00700D8E"/>
    <w:rsid w:val="007010C3"/>
    <w:rsid w:val="007020D4"/>
    <w:rsid w:val="00704042"/>
    <w:rsid w:val="00704428"/>
    <w:rsid w:val="00704575"/>
    <w:rsid w:val="007061F1"/>
    <w:rsid w:val="00707584"/>
    <w:rsid w:val="0071009A"/>
    <w:rsid w:val="0071048B"/>
    <w:rsid w:val="0071089A"/>
    <w:rsid w:val="00711CEF"/>
    <w:rsid w:val="0071331B"/>
    <w:rsid w:val="00713F68"/>
    <w:rsid w:val="00717202"/>
    <w:rsid w:val="00717704"/>
    <w:rsid w:val="007179BB"/>
    <w:rsid w:val="00721106"/>
    <w:rsid w:val="00721A8B"/>
    <w:rsid w:val="00723257"/>
    <w:rsid w:val="00723862"/>
    <w:rsid w:val="00723EE1"/>
    <w:rsid w:val="00726D41"/>
    <w:rsid w:val="00731301"/>
    <w:rsid w:val="0073139A"/>
    <w:rsid w:val="007334CF"/>
    <w:rsid w:val="00733A7C"/>
    <w:rsid w:val="00734056"/>
    <w:rsid w:val="00736502"/>
    <w:rsid w:val="00736EE9"/>
    <w:rsid w:val="00740481"/>
    <w:rsid w:val="00740CEB"/>
    <w:rsid w:val="0074109E"/>
    <w:rsid w:val="00741257"/>
    <w:rsid w:val="00741902"/>
    <w:rsid w:val="00744D42"/>
    <w:rsid w:val="0074546F"/>
    <w:rsid w:val="00746404"/>
    <w:rsid w:val="007466C5"/>
    <w:rsid w:val="00747494"/>
    <w:rsid w:val="007502D1"/>
    <w:rsid w:val="00750565"/>
    <w:rsid w:val="007507B1"/>
    <w:rsid w:val="00750A79"/>
    <w:rsid w:val="00750E8B"/>
    <w:rsid w:val="007526EC"/>
    <w:rsid w:val="00753053"/>
    <w:rsid w:val="0075380D"/>
    <w:rsid w:val="00754C82"/>
    <w:rsid w:val="00756502"/>
    <w:rsid w:val="00757E9D"/>
    <w:rsid w:val="00757FD3"/>
    <w:rsid w:val="0076104A"/>
    <w:rsid w:val="00761CB8"/>
    <w:rsid w:val="007628DF"/>
    <w:rsid w:val="00763527"/>
    <w:rsid w:val="007637B9"/>
    <w:rsid w:val="0076484C"/>
    <w:rsid w:val="007674D5"/>
    <w:rsid w:val="00767E50"/>
    <w:rsid w:val="0077223D"/>
    <w:rsid w:val="00773ADE"/>
    <w:rsid w:val="00773AFF"/>
    <w:rsid w:val="00773BA2"/>
    <w:rsid w:val="0077404B"/>
    <w:rsid w:val="00776975"/>
    <w:rsid w:val="00777B2C"/>
    <w:rsid w:val="007807C9"/>
    <w:rsid w:val="007807F3"/>
    <w:rsid w:val="007809E2"/>
    <w:rsid w:val="00780F02"/>
    <w:rsid w:val="00785ABB"/>
    <w:rsid w:val="00786712"/>
    <w:rsid w:val="00786AC2"/>
    <w:rsid w:val="0078733E"/>
    <w:rsid w:val="00787E7A"/>
    <w:rsid w:val="007927BF"/>
    <w:rsid w:val="00793C2A"/>
    <w:rsid w:val="007947E4"/>
    <w:rsid w:val="00795F6E"/>
    <w:rsid w:val="00796C79"/>
    <w:rsid w:val="00797C21"/>
    <w:rsid w:val="007A0C77"/>
    <w:rsid w:val="007A25B7"/>
    <w:rsid w:val="007A2647"/>
    <w:rsid w:val="007A315B"/>
    <w:rsid w:val="007A365C"/>
    <w:rsid w:val="007A73E6"/>
    <w:rsid w:val="007B050F"/>
    <w:rsid w:val="007B2A9C"/>
    <w:rsid w:val="007B3E0D"/>
    <w:rsid w:val="007B401F"/>
    <w:rsid w:val="007B4C07"/>
    <w:rsid w:val="007B6802"/>
    <w:rsid w:val="007C0CE4"/>
    <w:rsid w:val="007C15D8"/>
    <w:rsid w:val="007C3D91"/>
    <w:rsid w:val="007C4C6E"/>
    <w:rsid w:val="007C5229"/>
    <w:rsid w:val="007C5539"/>
    <w:rsid w:val="007C60E8"/>
    <w:rsid w:val="007C643D"/>
    <w:rsid w:val="007C75F2"/>
    <w:rsid w:val="007D1BCC"/>
    <w:rsid w:val="007D202D"/>
    <w:rsid w:val="007D2C80"/>
    <w:rsid w:val="007D31C3"/>
    <w:rsid w:val="007D645F"/>
    <w:rsid w:val="007D7018"/>
    <w:rsid w:val="007E0A3B"/>
    <w:rsid w:val="007E11BE"/>
    <w:rsid w:val="007E202A"/>
    <w:rsid w:val="007E2293"/>
    <w:rsid w:val="007E2949"/>
    <w:rsid w:val="007E3855"/>
    <w:rsid w:val="007E6090"/>
    <w:rsid w:val="007F18BE"/>
    <w:rsid w:val="007F1967"/>
    <w:rsid w:val="007F1EF0"/>
    <w:rsid w:val="007F798C"/>
    <w:rsid w:val="00801B25"/>
    <w:rsid w:val="00802806"/>
    <w:rsid w:val="00802E85"/>
    <w:rsid w:val="0080360A"/>
    <w:rsid w:val="00803FA4"/>
    <w:rsid w:val="0080418D"/>
    <w:rsid w:val="00804953"/>
    <w:rsid w:val="008071B8"/>
    <w:rsid w:val="0081234B"/>
    <w:rsid w:val="008124EA"/>
    <w:rsid w:val="0081311B"/>
    <w:rsid w:val="00813F7F"/>
    <w:rsid w:val="00814C5E"/>
    <w:rsid w:val="0081573F"/>
    <w:rsid w:val="00815DEF"/>
    <w:rsid w:val="0081620A"/>
    <w:rsid w:val="00816296"/>
    <w:rsid w:val="008162C6"/>
    <w:rsid w:val="00816487"/>
    <w:rsid w:val="00821CB7"/>
    <w:rsid w:val="008248FD"/>
    <w:rsid w:val="00825A6C"/>
    <w:rsid w:val="00826777"/>
    <w:rsid w:val="00830330"/>
    <w:rsid w:val="00831DB2"/>
    <w:rsid w:val="0083227A"/>
    <w:rsid w:val="008329B3"/>
    <w:rsid w:val="008329E0"/>
    <w:rsid w:val="00834D7D"/>
    <w:rsid w:val="00835677"/>
    <w:rsid w:val="00836A84"/>
    <w:rsid w:val="008415F0"/>
    <w:rsid w:val="00842DBF"/>
    <w:rsid w:val="008447D3"/>
    <w:rsid w:val="008537C1"/>
    <w:rsid w:val="00853B57"/>
    <w:rsid w:val="00853CE3"/>
    <w:rsid w:val="00854181"/>
    <w:rsid w:val="00854377"/>
    <w:rsid w:val="00855728"/>
    <w:rsid w:val="00857DE8"/>
    <w:rsid w:val="008607AA"/>
    <w:rsid w:val="00861D7E"/>
    <w:rsid w:val="00861EB3"/>
    <w:rsid w:val="00864B8A"/>
    <w:rsid w:val="00865929"/>
    <w:rsid w:val="00865F2D"/>
    <w:rsid w:val="00866E70"/>
    <w:rsid w:val="008701A7"/>
    <w:rsid w:val="00871032"/>
    <w:rsid w:val="0087325A"/>
    <w:rsid w:val="00873270"/>
    <w:rsid w:val="0087521F"/>
    <w:rsid w:val="00875529"/>
    <w:rsid w:val="008759DE"/>
    <w:rsid w:val="008777C0"/>
    <w:rsid w:val="00882334"/>
    <w:rsid w:val="00882A6D"/>
    <w:rsid w:val="008857CF"/>
    <w:rsid w:val="00886053"/>
    <w:rsid w:val="00887B50"/>
    <w:rsid w:val="008904AB"/>
    <w:rsid w:val="0089074E"/>
    <w:rsid w:val="008912A8"/>
    <w:rsid w:val="00891339"/>
    <w:rsid w:val="0089133A"/>
    <w:rsid w:val="00891846"/>
    <w:rsid w:val="0089241D"/>
    <w:rsid w:val="0089247D"/>
    <w:rsid w:val="0089358D"/>
    <w:rsid w:val="008944EA"/>
    <w:rsid w:val="00894698"/>
    <w:rsid w:val="008948A5"/>
    <w:rsid w:val="0089580B"/>
    <w:rsid w:val="00895A23"/>
    <w:rsid w:val="0089759E"/>
    <w:rsid w:val="008976C0"/>
    <w:rsid w:val="008A0483"/>
    <w:rsid w:val="008A0E96"/>
    <w:rsid w:val="008A2141"/>
    <w:rsid w:val="008A462A"/>
    <w:rsid w:val="008A69C5"/>
    <w:rsid w:val="008A6EAC"/>
    <w:rsid w:val="008A70A8"/>
    <w:rsid w:val="008B12F3"/>
    <w:rsid w:val="008B38F8"/>
    <w:rsid w:val="008B45E5"/>
    <w:rsid w:val="008B57CC"/>
    <w:rsid w:val="008B63B3"/>
    <w:rsid w:val="008B74DC"/>
    <w:rsid w:val="008C15AA"/>
    <w:rsid w:val="008C385D"/>
    <w:rsid w:val="008C4876"/>
    <w:rsid w:val="008C5521"/>
    <w:rsid w:val="008C5C24"/>
    <w:rsid w:val="008C7971"/>
    <w:rsid w:val="008D00F1"/>
    <w:rsid w:val="008D0904"/>
    <w:rsid w:val="008D2F54"/>
    <w:rsid w:val="008D370F"/>
    <w:rsid w:val="008D4495"/>
    <w:rsid w:val="008D4649"/>
    <w:rsid w:val="008D4BE2"/>
    <w:rsid w:val="008D4DA9"/>
    <w:rsid w:val="008D5E7F"/>
    <w:rsid w:val="008D71C4"/>
    <w:rsid w:val="008E2CF3"/>
    <w:rsid w:val="008E30DF"/>
    <w:rsid w:val="008E3555"/>
    <w:rsid w:val="008E4222"/>
    <w:rsid w:val="008E4D8D"/>
    <w:rsid w:val="008E6AAE"/>
    <w:rsid w:val="008E755A"/>
    <w:rsid w:val="008E78B9"/>
    <w:rsid w:val="008F01A3"/>
    <w:rsid w:val="008F03DF"/>
    <w:rsid w:val="008F1C89"/>
    <w:rsid w:val="008F5CC6"/>
    <w:rsid w:val="008F7B32"/>
    <w:rsid w:val="0090024C"/>
    <w:rsid w:val="009025C5"/>
    <w:rsid w:val="0090269E"/>
    <w:rsid w:val="00906811"/>
    <w:rsid w:val="0091025B"/>
    <w:rsid w:val="009107B8"/>
    <w:rsid w:val="00910CC2"/>
    <w:rsid w:val="00911DD9"/>
    <w:rsid w:val="00912086"/>
    <w:rsid w:val="009134BF"/>
    <w:rsid w:val="00914C8C"/>
    <w:rsid w:val="00917DA2"/>
    <w:rsid w:val="00920C90"/>
    <w:rsid w:val="0092165B"/>
    <w:rsid w:val="00921834"/>
    <w:rsid w:val="0092259E"/>
    <w:rsid w:val="00922C4A"/>
    <w:rsid w:val="00925FAF"/>
    <w:rsid w:val="00926099"/>
    <w:rsid w:val="00926FC8"/>
    <w:rsid w:val="00927985"/>
    <w:rsid w:val="00927A0A"/>
    <w:rsid w:val="00931832"/>
    <w:rsid w:val="00933069"/>
    <w:rsid w:val="009332F8"/>
    <w:rsid w:val="00933D66"/>
    <w:rsid w:val="0093663A"/>
    <w:rsid w:val="00940021"/>
    <w:rsid w:val="00942B1C"/>
    <w:rsid w:val="00943348"/>
    <w:rsid w:val="00946CD6"/>
    <w:rsid w:val="00951315"/>
    <w:rsid w:val="0095187F"/>
    <w:rsid w:val="00951C21"/>
    <w:rsid w:val="009532B1"/>
    <w:rsid w:val="009538FE"/>
    <w:rsid w:val="00956C93"/>
    <w:rsid w:val="009578E1"/>
    <w:rsid w:val="00960B16"/>
    <w:rsid w:val="009616A1"/>
    <w:rsid w:val="00962CF0"/>
    <w:rsid w:val="0096335F"/>
    <w:rsid w:val="009635ED"/>
    <w:rsid w:val="00963837"/>
    <w:rsid w:val="00963838"/>
    <w:rsid w:val="00963892"/>
    <w:rsid w:val="00964C07"/>
    <w:rsid w:val="009656C8"/>
    <w:rsid w:val="0096649A"/>
    <w:rsid w:val="00966807"/>
    <w:rsid w:val="00970429"/>
    <w:rsid w:val="00970F58"/>
    <w:rsid w:val="00972FB4"/>
    <w:rsid w:val="00973504"/>
    <w:rsid w:val="00975A0B"/>
    <w:rsid w:val="00977EFE"/>
    <w:rsid w:val="00981F38"/>
    <w:rsid w:val="00982068"/>
    <w:rsid w:val="00983296"/>
    <w:rsid w:val="00983BDC"/>
    <w:rsid w:val="00986D78"/>
    <w:rsid w:val="00986EBD"/>
    <w:rsid w:val="009877C5"/>
    <w:rsid w:val="00987E7D"/>
    <w:rsid w:val="00993CDD"/>
    <w:rsid w:val="00994928"/>
    <w:rsid w:val="00995114"/>
    <w:rsid w:val="00997A5F"/>
    <w:rsid w:val="00997A82"/>
    <w:rsid w:val="009A20F6"/>
    <w:rsid w:val="009A4950"/>
    <w:rsid w:val="009B1280"/>
    <w:rsid w:val="009B15DF"/>
    <w:rsid w:val="009B48CB"/>
    <w:rsid w:val="009B5F48"/>
    <w:rsid w:val="009B6A59"/>
    <w:rsid w:val="009C0F9D"/>
    <w:rsid w:val="009C1650"/>
    <w:rsid w:val="009C1C20"/>
    <w:rsid w:val="009C3B68"/>
    <w:rsid w:val="009C3B97"/>
    <w:rsid w:val="009C3D06"/>
    <w:rsid w:val="009C40D7"/>
    <w:rsid w:val="009C4A0E"/>
    <w:rsid w:val="009C6268"/>
    <w:rsid w:val="009D12A8"/>
    <w:rsid w:val="009D1CDD"/>
    <w:rsid w:val="009D23AA"/>
    <w:rsid w:val="009D2C54"/>
    <w:rsid w:val="009D2EA2"/>
    <w:rsid w:val="009D3230"/>
    <w:rsid w:val="009D4C6B"/>
    <w:rsid w:val="009D5A32"/>
    <w:rsid w:val="009D74B0"/>
    <w:rsid w:val="009D7F69"/>
    <w:rsid w:val="009E0400"/>
    <w:rsid w:val="009E1A5C"/>
    <w:rsid w:val="009E1CF0"/>
    <w:rsid w:val="009E3131"/>
    <w:rsid w:val="009E323B"/>
    <w:rsid w:val="009E6A0E"/>
    <w:rsid w:val="009E71B1"/>
    <w:rsid w:val="009E71C5"/>
    <w:rsid w:val="009E7631"/>
    <w:rsid w:val="009F0A16"/>
    <w:rsid w:val="009F16F4"/>
    <w:rsid w:val="009F2C9C"/>
    <w:rsid w:val="009F323C"/>
    <w:rsid w:val="009F5925"/>
    <w:rsid w:val="00A010D5"/>
    <w:rsid w:val="00A070A9"/>
    <w:rsid w:val="00A074B0"/>
    <w:rsid w:val="00A07B67"/>
    <w:rsid w:val="00A11FD4"/>
    <w:rsid w:val="00A1496B"/>
    <w:rsid w:val="00A1673F"/>
    <w:rsid w:val="00A16C5F"/>
    <w:rsid w:val="00A173B6"/>
    <w:rsid w:val="00A200C0"/>
    <w:rsid w:val="00A207C6"/>
    <w:rsid w:val="00A225B6"/>
    <w:rsid w:val="00A2288A"/>
    <w:rsid w:val="00A23B64"/>
    <w:rsid w:val="00A264A2"/>
    <w:rsid w:val="00A276CC"/>
    <w:rsid w:val="00A27C4B"/>
    <w:rsid w:val="00A27F8B"/>
    <w:rsid w:val="00A3040D"/>
    <w:rsid w:val="00A30C91"/>
    <w:rsid w:val="00A32B2C"/>
    <w:rsid w:val="00A32BA2"/>
    <w:rsid w:val="00A3365F"/>
    <w:rsid w:val="00A34679"/>
    <w:rsid w:val="00A37569"/>
    <w:rsid w:val="00A433CF"/>
    <w:rsid w:val="00A44BEF"/>
    <w:rsid w:val="00A44DB8"/>
    <w:rsid w:val="00A54032"/>
    <w:rsid w:val="00A5490D"/>
    <w:rsid w:val="00A55BA6"/>
    <w:rsid w:val="00A56A77"/>
    <w:rsid w:val="00A5786A"/>
    <w:rsid w:val="00A6018A"/>
    <w:rsid w:val="00A6100C"/>
    <w:rsid w:val="00A61E3A"/>
    <w:rsid w:val="00A622FC"/>
    <w:rsid w:val="00A627E9"/>
    <w:rsid w:val="00A669E9"/>
    <w:rsid w:val="00A67D96"/>
    <w:rsid w:val="00A70474"/>
    <w:rsid w:val="00A71B77"/>
    <w:rsid w:val="00A743E4"/>
    <w:rsid w:val="00A80F50"/>
    <w:rsid w:val="00A84202"/>
    <w:rsid w:val="00A854F4"/>
    <w:rsid w:val="00A87DB2"/>
    <w:rsid w:val="00A9029A"/>
    <w:rsid w:val="00A9392C"/>
    <w:rsid w:val="00A93B19"/>
    <w:rsid w:val="00A93B32"/>
    <w:rsid w:val="00A93BF1"/>
    <w:rsid w:val="00A944BC"/>
    <w:rsid w:val="00A9522B"/>
    <w:rsid w:val="00A95923"/>
    <w:rsid w:val="00A978B6"/>
    <w:rsid w:val="00AA104B"/>
    <w:rsid w:val="00AA1F97"/>
    <w:rsid w:val="00AA2407"/>
    <w:rsid w:val="00AA2D4C"/>
    <w:rsid w:val="00AA48D1"/>
    <w:rsid w:val="00AA6CCF"/>
    <w:rsid w:val="00AA7423"/>
    <w:rsid w:val="00AA78EF"/>
    <w:rsid w:val="00AA7B07"/>
    <w:rsid w:val="00AB0873"/>
    <w:rsid w:val="00AB1969"/>
    <w:rsid w:val="00AB25C0"/>
    <w:rsid w:val="00AB6335"/>
    <w:rsid w:val="00AB6629"/>
    <w:rsid w:val="00AC11FF"/>
    <w:rsid w:val="00AC2D3E"/>
    <w:rsid w:val="00AC460B"/>
    <w:rsid w:val="00AC51C1"/>
    <w:rsid w:val="00AC568F"/>
    <w:rsid w:val="00AC7213"/>
    <w:rsid w:val="00AC7BF4"/>
    <w:rsid w:val="00AD091D"/>
    <w:rsid w:val="00AD1DD5"/>
    <w:rsid w:val="00AD252E"/>
    <w:rsid w:val="00AD4D2F"/>
    <w:rsid w:val="00AD59AC"/>
    <w:rsid w:val="00AE12C4"/>
    <w:rsid w:val="00AE29C7"/>
    <w:rsid w:val="00AE3720"/>
    <w:rsid w:val="00AE393F"/>
    <w:rsid w:val="00AE3EE3"/>
    <w:rsid w:val="00AE60C3"/>
    <w:rsid w:val="00AE72A5"/>
    <w:rsid w:val="00AF045D"/>
    <w:rsid w:val="00AF04E0"/>
    <w:rsid w:val="00AF0A01"/>
    <w:rsid w:val="00AF1245"/>
    <w:rsid w:val="00AF3091"/>
    <w:rsid w:val="00AF3C86"/>
    <w:rsid w:val="00AF40A9"/>
    <w:rsid w:val="00AF4982"/>
    <w:rsid w:val="00AF49D0"/>
    <w:rsid w:val="00AF4FAD"/>
    <w:rsid w:val="00AF6D34"/>
    <w:rsid w:val="00AF76D9"/>
    <w:rsid w:val="00AF7D69"/>
    <w:rsid w:val="00B009E5"/>
    <w:rsid w:val="00B00ADB"/>
    <w:rsid w:val="00B00BBA"/>
    <w:rsid w:val="00B01AC2"/>
    <w:rsid w:val="00B0296A"/>
    <w:rsid w:val="00B033A4"/>
    <w:rsid w:val="00B038B8"/>
    <w:rsid w:val="00B053A6"/>
    <w:rsid w:val="00B10E65"/>
    <w:rsid w:val="00B13320"/>
    <w:rsid w:val="00B1381D"/>
    <w:rsid w:val="00B14771"/>
    <w:rsid w:val="00B1578D"/>
    <w:rsid w:val="00B15859"/>
    <w:rsid w:val="00B15951"/>
    <w:rsid w:val="00B16FAC"/>
    <w:rsid w:val="00B20A16"/>
    <w:rsid w:val="00B214B2"/>
    <w:rsid w:val="00B2250E"/>
    <w:rsid w:val="00B24A19"/>
    <w:rsid w:val="00B27604"/>
    <w:rsid w:val="00B27F85"/>
    <w:rsid w:val="00B341A0"/>
    <w:rsid w:val="00B3521D"/>
    <w:rsid w:val="00B3682C"/>
    <w:rsid w:val="00B37654"/>
    <w:rsid w:val="00B41136"/>
    <w:rsid w:val="00B41C14"/>
    <w:rsid w:val="00B42A1F"/>
    <w:rsid w:val="00B46721"/>
    <w:rsid w:val="00B46CB8"/>
    <w:rsid w:val="00B502FD"/>
    <w:rsid w:val="00B506F5"/>
    <w:rsid w:val="00B5126C"/>
    <w:rsid w:val="00B5364C"/>
    <w:rsid w:val="00B55E4A"/>
    <w:rsid w:val="00B56477"/>
    <w:rsid w:val="00B5652C"/>
    <w:rsid w:val="00B57B6C"/>
    <w:rsid w:val="00B60283"/>
    <w:rsid w:val="00B615F8"/>
    <w:rsid w:val="00B65775"/>
    <w:rsid w:val="00B71F93"/>
    <w:rsid w:val="00B75157"/>
    <w:rsid w:val="00B7574C"/>
    <w:rsid w:val="00B77DBC"/>
    <w:rsid w:val="00B8175E"/>
    <w:rsid w:val="00B83485"/>
    <w:rsid w:val="00B83842"/>
    <w:rsid w:val="00B84C28"/>
    <w:rsid w:val="00B859C5"/>
    <w:rsid w:val="00B865AE"/>
    <w:rsid w:val="00B86EAA"/>
    <w:rsid w:val="00B874CE"/>
    <w:rsid w:val="00B87C5A"/>
    <w:rsid w:val="00B93C2B"/>
    <w:rsid w:val="00B93D1C"/>
    <w:rsid w:val="00B96C41"/>
    <w:rsid w:val="00BA02EE"/>
    <w:rsid w:val="00BA0F88"/>
    <w:rsid w:val="00BA0FF2"/>
    <w:rsid w:val="00BA1D80"/>
    <w:rsid w:val="00BA3EB3"/>
    <w:rsid w:val="00BA467C"/>
    <w:rsid w:val="00BA5DFA"/>
    <w:rsid w:val="00BB0264"/>
    <w:rsid w:val="00BB2567"/>
    <w:rsid w:val="00BB29E5"/>
    <w:rsid w:val="00BB325B"/>
    <w:rsid w:val="00BB44FD"/>
    <w:rsid w:val="00BB48C7"/>
    <w:rsid w:val="00BB68B5"/>
    <w:rsid w:val="00BB6B43"/>
    <w:rsid w:val="00BB6EBA"/>
    <w:rsid w:val="00BB7B2B"/>
    <w:rsid w:val="00BC5FBB"/>
    <w:rsid w:val="00BC6522"/>
    <w:rsid w:val="00BC659A"/>
    <w:rsid w:val="00BD07DF"/>
    <w:rsid w:val="00BD0E7F"/>
    <w:rsid w:val="00BD3BB7"/>
    <w:rsid w:val="00BD403E"/>
    <w:rsid w:val="00BD4D4C"/>
    <w:rsid w:val="00BD6FA2"/>
    <w:rsid w:val="00BD7C92"/>
    <w:rsid w:val="00BE0A67"/>
    <w:rsid w:val="00BE20AF"/>
    <w:rsid w:val="00BE4028"/>
    <w:rsid w:val="00BE5418"/>
    <w:rsid w:val="00BF0C08"/>
    <w:rsid w:val="00BF116D"/>
    <w:rsid w:val="00BF1CAE"/>
    <w:rsid w:val="00BF273F"/>
    <w:rsid w:val="00BF3D34"/>
    <w:rsid w:val="00BF3F67"/>
    <w:rsid w:val="00BF45CA"/>
    <w:rsid w:val="00BF4BB6"/>
    <w:rsid w:val="00BF4C32"/>
    <w:rsid w:val="00BF6A6F"/>
    <w:rsid w:val="00C000E4"/>
    <w:rsid w:val="00C01E3B"/>
    <w:rsid w:val="00C02CC3"/>
    <w:rsid w:val="00C042BB"/>
    <w:rsid w:val="00C0441A"/>
    <w:rsid w:val="00C044BA"/>
    <w:rsid w:val="00C04834"/>
    <w:rsid w:val="00C053F9"/>
    <w:rsid w:val="00C05C5B"/>
    <w:rsid w:val="00C06935"/>
    <w:rsid w:val="00C070E2"/>
    <w:rsid w:val="00C07E20"/>
    <w:rsid w:val="00C1009D"/>
    <w:rsid w:val="00C14CF1"/>
    <w:rsid w:val="00C1575F"/>
    <w:rsid w:val="00C16849"/>
    <w:rsid w:val="00C174E7"/>
    <w:rsid w:val="00C17716"/>
    <w:rsid w:val="00C17E7A"/>
    <w:rsid w:val="00C17F96"/>
    <w:rsid w:val="00C203C0"/>
    <w:rsid w:val="00C214B5"/>
    <w:rsid w:val="00C2162C"/>
    <w:rsid w:val="00C22806"/>
    <w:rsid w:val="00C23599"/>
    <w:rsid w:val="00C2502B"/>
    <w:rsid w:val="00C26C86"/>
    <w:rsid w:val="00C27975"/>
    <w:rsid w:val="00C30B78"/>
    <w:rsid w:val="00C312E5"/>
    <w:rsid w:val="00C31CCE"/>
    <w:rsid w:val="00C32160"/>
    <w:rsid w:val="00C343EE"/>
    <w:rsid w:val="00C37568"/>
    <w:rsid w:val="00C42C54"/>
    <w:rsid w:val="00C43944"/>
    <w:rsid w:val="00C447B4"/>
    <w:rsid w:val="00C44947"/>
    <w:rsid w:val="00C45200"/>
    <w:rsid w:val="00C46B96"/>
    <w:rsid w:val="00C46EEB"/>
    <w:rsid w:val="00C47EC0"/>
    <w:rsid w:val="00C505A1"/>
    <w:rsid w:val="00C507FA"/>
    <w:rsid w:val="00C51BAF"/>
    <w:rsid w:val="00C51DAF"/>
    <w:rsid w:val="00C52453"/>
    <w:rsid w:val="00C5423B"/>
    <w:rsid w:val="00C55924"/>
    <w:rsid w:val="00C561E8"/>
    <w:rsid w:val="00C56B63"/>
    <w:rsid w:val="00C57788"/>
    <w:rsid w:val="00C60801"/>
    <w:rsid w:val="00C60A0C"/>
    <w:rsid w:val="00C60E5B"/>
    <w:rsid w:val="00C61202"/>
    <w:rsid w:val="00C61712"/>
    <w:rsid w:val="00C61AF2"/>
    <w:rsid w:val="00C63364"/>
    <w:rsid w:val="00C640DB"/>
    <w:rsid w:val="00C66B0A"/>
    <w:rsid w:val="00C67BC8"/>
    <w:rsid w:val="00C70CC4"/>
    <w:rsid w:val="00C714FB"/>
    <w:rsid w:val="00C7383E"/>
    <w:rsid w:val="00C73E81"/>
    <w:rsid w:val="00C74513"/>
    <w:rsid w:val="00C75331"/>
    <w:rsid w:val="00C762A3"/>
    <w:rsid w:val="00C769FB"/>
    <w:rsid w:val="00C76AFF"/>
    <w:rsid w:val="00C77B2A"/>
    <w:rsid w:val="00C77F3A"/>
    <w:rsid w:val="00C80138"/>
    <w:rsid w:val="00C8226A"/>
    <w:rsid w:val="00C82D4F"/>
    <w:rsid w:val="00C8542C"/>
    <w:rsid w:val="00C863B8"/>
    <w:rsid w:val="00C86E73"/>
    <w:rsid w:val="00C872B7"/>
    <w:rsid w:val="00C902F6"/>
    <w:rsid w:val="00C90C38"/>
    <w:rsid w:val="00C90E80"/>
    <w:rsid w:val="00C9244A"/>
    <w:rsid w:val="00C93440"/>
    <w:rsid w:val="00C956FC"/>
    <w:rsid w:val="00C96485"/>
    <w:rsid w:val="00C97E0A"/>
    <w:rsid w:val="00CA1825"/>
    <w:rsid w:val="00CA1A54"/>
    <w:rsid w:val="00CA7CC7"/>
    <w:rsid w:val="00CA7E25"/>
    <w:rsid w:val="00CB17A0"/>
    <w:rsid w:val="00CB2770"/>
    <w:rsid w:val="00CB3053"/>
    <w:rsid w:val="00CB4344"/>
    <w:rsid w:val="00CB55FF"/>
    <w:rsid w:val="00CB6BEE"/>
    <w:rsid w:val="00CB6C96"/>
    <w:rsid w:val="00CB7A63"/>
    <w:rsid w:val="00CC070B"/>
    <w:rsid w:val="00CC160F"/>
    <w:rsid w:val="00CC1A78"/>
    <w:rsid w:val="00CD06B4"/>
    <w:rsid w:val="00CD12CF"/>
    <w:rsid w:val="00CD154E"/>
    <w:rsid w:val="00CD3196"/>
    <w:rsid w:val="00CD3D34"/>
    <w:rsid w:val="00CD5187"/>
    <w:rsid w:val="00CD5E92"/>
    <w:rsid w:val="00CD7552"/>
    <w:rsid w:val="00CD79AD"/>
    <w:rsid w:val="00CE02EC"/>
    <w:rsid w:val="00CE13A4"/>
    <w:rsid w:val="00CE3414"/>
    <w:rsid w:val="00CE3874"/>
    <w:rsid w:val="00CE44FD"/>
    <w:rsid w:val="00CE4C4B"/>
    <w:rsid w:val="00CF1257"/>
    <w:rsid w:val="00CF1783"/>
    <w:rsid w:val="00CF181C"/>
    <w:rsid w:val="00CF3A61"/>
    <w:rsid w:val="00CF426B"/>
    <w:rsid w:val="00CF44F1"/>
    <w:rsid w:val="00CF4B8A"/>
    <w:rsid w:val="00CF4D18"/>
    <w:rsid w:val="00CF507D"/>
    <w:rsid w:val="00CF5C0D"/>
    <w:rsid w:val="00CF62A8"/>
    <w:rsid w:val="00D02DF5"/>
    <w:rsid w:val="00D02E2E"/>
    <w:rsid w:val="00D041EE"/>
    <w:rsid w:val="00D04CF1"/>
    <w:rsid w:val="00D05BEF"/>
    <w:rsid w:val="00D06A3B"/>
    <w:rsid w:val="00D07A45"/>
    <w:rsid w:val="00D10D81"/>
    <w:rsid w:val="00D119D7"/>
    <w:rsid w:val="00D1365E"/>
    <w:rsid w:val="00D143F9"/>
    <w:rsid w:val="00D1496F"/>
    <w:rsid w:val="00D14A85"/>
    <w:rsid w:val="00D15F23"/>
    <w:rsid w:val="00D16B54"/>
    <w:rsid w:val="00D17551"/>
    <w:rsid w:val="00D204D9"/>
    <w:rsid w:val="00D20B40"/>
    <w:rsid w:val="00D22406"/>
    <w:rsid w:val="00D2283B"/>
    <w:rsid w:val="00D22AA9"/>
    <w:rsid w:val="00D22B05"/>
    <w:rsid w:val="00D22B6E"/>
    <w:rsid w:val="00D239C8"/>
    <w:rsid w:val="00D2401D"/>
    <w:rsid w:val="00D25928"/>
    <w:rsid w:val="00D25D86"/>
    <w:rsid w:val="00D265FC"/>
    <w:rsid w:val="00D26B9E"/>
    <w:rsid w:val="00D27210"/>
    <w:rsid w:val="00D303F0"/>
    <w:rsid w:val="00D31E65"/>
    <w:rsid w:val="00D31FF7"/>
    <w:rsid w:val="00D33F36"/>
    <w:rsid w:val="00D40101"/>
    <w:rsid w:val="00D430CE"/>
    <w:rsid w:val="00D45234"/>
    <w:rsid w:val="00D46770"/>
    <w:rsid w:val="00D46E18"/>
    <w:rsid w:val="00D47D0C"/>
    <w:rsid w:val="00D506CB"/>
    <w:rsid w:val="00D5309F"/>
    <w:rsid w:val="00D53DBE"/>
    <w:rsid w:val="00D543F6"/>
    <w:rsid w:val="00D54665"/>
    <w:rsid w:val="00D5475D"/>
    <w:rsid w:val="00D54D26"/>
    <w:rsid w:val="00D550C7"/>
    <w:rsid w:val="00D564F3"/>
    <w:rsid w:val="00D57842"/>
    <w:rsid w:val="00D57A0B"/>
    <w:rsid w:val="00D57FD6"/>
    <w:rsid w:val="00D60D94"/>
    <w:rsid w:val="00D627F0"/>
    <w:rsid w:val="00D62A60"/>
    <w:rsid w:val="00D62FF9"/>
    <w:rsid w:val="00D63C6F"/>
    <w:rsid w:val="00D63FB0"/>
    <w:rsid w:val="00D66D39"/>
    <w:rsid w:val="00D70FE8"/>
    <w:rsid w:val="00D723BF"/>
    <w:rsid w:val="00D72520"/>
    <w:rsid w:val="00D739BF"/>
    <w:rsid w:val="00D73EFD"/>
    <w:rsid w:val="00D74548"/>
    <w:rsid w:val="00D7771B"/>
    <w:rsid w:val="00D8323D"/>
    <w:rsid w:val="00D85170"/>
    <w:rsid w:val="00D852F4"/>
    <w:rsid w:val="00D867D4"/>
    <w:rsid w:val="00D86F57"/>
    <w:rsid w:val="00D871CF"/>
    <w:rsid w:val="00D912F3"/>
    <w:rsid w:val="00D938CD"/>
    <w:rsid w:val="00D96804"/>
    <w:rsid w:val="00D972E0"/>
    <w:rsid w:val="00DA1221"/>
    <w:rsid w:val="00DA12F0"/>
    <w:rsid w:val="00DA22E9"/>
    <w:rsid w:val="00DA32EA"/>
    <w:rsid w:val="00DA4C96"/>
    <w:rsid w:val="00DA6A89"/>
    <w:rsid w:val="00DA6AEF"/>
    <w:rsid w:val="00DA7160"/>
    <w:rsid w:val="00DA74AA"/>
    <w:rsid w:val="00DA7EBB"/>
    <w:rsid w:val="00DA7EC4"/>
    <w:rsid w:val="00DB0424"/>
    <w:rsid w:val="00DB19F1"/>
    <w:rsid w:val="00DB4E60"/>
    <w:rsid w:val="00DB6700"/>
    <w:rsid w:val="00DB74FD"/>
    <w:rsid w:val="00DB78AB"/>
    <w:rsid w:val="00DB7A14"/>
    <w:rsid w:val="00DC1736"/>
    <w:rsid w:val="00DC1B05"/>
    <w:rsid w:val="00DC2CC2"/>
    <w:rsid w:val="00DC4DC1"/>
    <w:rsid w:val="00DC73B9"/>
    <w:rsid w:val="00DD01A1"/>
    <w:rsid w:val="00DD77FE"/>
    <w:rsid w:val="00DE06F7"/>
    <w:rsid w:val="00DE13DF"/>
    <w:rsid w:val="00DE2951"/>
    <w:rsid w:val="00DE483C"/>
    <w:rsid w:val="00DE561E"/>
    <w:rsid w:val="00DE5AD4"/>
    <w:rsid w:val="00DE5D59"/>
    <w:rsid w:val="00DE6D15"/>
    <w:rsid w:val="00DF14CC"/>
    <w:rsid w:val="00DF2054"/>
    <w:rsid w:val="00DF2CA9"/>
    <w:rsid w:val="00DF4D1D"/>
    <w:rsid w:val="00DF62CD"/>
    <w:rsid w:val="00DF6D48"/>
    <w:rsid w:val="00DF70F4"/>
    <w:rsid w:val="00DF72FB"/>
    <w:rsid w:val="00E0043E"/>
    <w:rsid w:val="00E02BD9"/>
    <w:rsid w:val="00E03205"/>
    <w:rsid w:val="00E03551"/>
    <w:rsid w:val="00E07077"/>
    <w:rsid w:val="00E07172"/>
    <w:rsid w:val="00E104F6"/>
    <w:rsid w:val="00E129E0"/>
    <w:rsid w:val="00E12C13"/>
    <w:rsid w:val="00E1488A"/>
    <w:rsid w:val="00E14EDA"/>
    <w:rsid w:val="00E1572C"/>
    <w:rsid w:val="00E15A51"/>
    <w:rsid w:val="00E15CB8"/>
    <w:rsid w:val="00E1640E"/>
    <w:rsid w:val="00E20D51"/>
    <w:rsid w:val="00E210E7"/>
    <w:rsid w:val="00E21B1C"/>
    <w:rsid w:val="00E22498"/>
    <w:rsid w:val="00E22EBA"/>
    <w:rsid w:val="00E22F5D"/>
    <w:rsid w:val="00E23745"/>
    <w:rsid w:val="00E2491E"/>
    <w:rsid w:val="00E26612"/>
    <w:rsid w:val="00E2695E"/>
    <w:rsid w:val="00E31776"/>
    <w:rsid w:val="00E3382E"/>
    <w:rsid w:val="00E3557D"/>
    <w:rsid w:val="00E35D3C"/>
    <w:rsid w:val="00E365B0"/>
    <w:rsid w:val="00E36B0B"/>
    <w:rsid w:val="00E36B6E"/>
    <w:rsid w:val="00E36C79"/>
    <w:rsid w:val="00E43960"/>
    <w:rsid w:val="00E43C3C"/>
    <w:rsid w:val="00E440E0"/>
    <w:rsid w:val="00E50696"/>
    <w:rsid w:val="00E5295C"/>
    <w:rsid w:val="00E56339"/>
    <w:rsid w:val="00E6231B"/>
    <w:rsid w:val="00E63860"/>
    <w:rsid w:val="00E64185"/>
    <w:rsid w:val="00E66898"/>
    <w:rsid w:val="00E70CEB"/>
    <w:rsid w:val="00E7427E"/>
    <w:rsid w:val="00E75145"/>
    <w:rsid w:val="00E751F2"/>
    <w:rsid w:val="00E756D3"/>
    <w:rsid w:val="00E77149"/>
    <w:rsid w:val="00E81FCA"/>
    <w:rsid w:val="00E82699"/>
    <w:rsid w:val="00E856D4"/>
    <w:rsid w:val="00E9383C"/>
    <w:rsid w:val="00E94492"/>
    <w:rsid w:val="00E94769"/>
    <w:rsid w:val="00E951AB"/>
    <w:rsid w:val="00E96824"/>
    <w:rsid w:val="00E9796F"/>
    <w:rsid w:val="00EA1593"/>
    <w:rsid w:val="00EA24A6"/>
    <w:rsid w:val="00EA5827"/>
    <w:rsid w:val="00EA73C9"/>
    <w:rsid w:val="00EA7701"/>
    <w:rsid w:val="00EB5787"/>
    <w:rsid w:val="00EB6C08"/>
    <w:rsid w:val="00EB6ECE"/>
    <w:rsid w:val="00EB7C79"/>
    <w:rsid w:val="00EC0EDB"/>
    <w:rsid w:val="00EC18B4"/>
    <w:rsid w:val="00EC3332"/>
    <w:rsid w:val="00EC461E"/>
    <w:rsid w:val="00EC79EC"/>
    <w:rsid w:val="00EC7F14"/>
    <w:rsid w:val="00ED0B41"/>
    <w:rsid w:val="00ED30A1"/>
    <w:rsid w:val="00ED489B"/>
    <w:rsid w:val="00ED52F4"/>
    <w:rsid w:val="00ED6826"/>
    <w:rsid w:val="00EE0E2C"/>
    <w:rsid w:val="00EE117E"/>
    <w:rsid w:val="00EE1516"/>
    <w:rsid w:val="00EE285C"/>
    <w:rsid w:val="00EF059E"/>
    <w:rsid w:val="00EF1BB2"/>
    <w:rsid w:val="00EF5F12"/>
    <w:rsid w:val="00EF64DD"/>
    <w:rsid w:val="00EF653B"/>
    <w:rsid w:val="00EF7F6F"/>
    <w:rsid w:val="00F00C8A"/>
    <w:rsid w:val="00F03219"/>
    <w:rsid w:val="00F0381B"/>
    <w:rsid w:val="00F055C4"/>
    <w:rsid w:val="00F07A95"/>
    <w:rsid w:val="00F17112"/>
    <w:rsid w:val="00F2025D"/>
    <w:rsid w:val="00F20FE0"/>
    <w:rsid w:val="00F23F5B"/>
    <w:rsid w:val="00F24EF4"/>
    <w:rsid w:val="00F25A0F"/>
    <w:rsid w:val="00F25FE9"/>
    <w:rsid w:val="00F26C5D"/>
    <w:rsid w:val="00F3086C"/>
    <w:rsid w:val="00F308F1"/>
    <w:rsid w:val="00F3096E"/>
    <w:rsid w:val="00F30A65"/>
    <w:rsid w:val="00F33068"/>
    <w:rsid w:val="00F33EA1"/>
    <w:rsid w:val="00F34B78"/>
    <w:rsid w:val="00F36568"/>
    <w:rsid w:val="00F373AB"/>
    <w:rsid w:val="00F41354"/>
    <w:rsid w:val="00F44C56"/>
    <w:rsid w:val="00F47D11"/>
    <w:rsid w:val="00F50F99"/>
    <w:rsid w:val="00F521D6"/>
    <w:rsid w:val="00F5365A"/>
    <w:rsid w:val="00F538FD"/>
    <w:rsid w:val="00F53A8E"/>
    <w:rsid w:val="00F55944"/>
    <w:rsid w:val="00F55A91"/>
    <w:rsid w:val="00F55CE5"/>
    <w:rsid w:val="00F57D52"/>
    <w:rsid w:val="00F61D09"/>
    <w:rsid w:val="00F63CC0"/>
    <w:rsid w:val="00F65DBF"/>
    <w:rsid w:val="00F65E8E"/>
    <w:rsid w:val="00F70ADE"/>
    <w:rsid w:val="00F7242F"/>
    <w:rsid w:val="00F73D6B"/>
    <w:rsid w:val="00F748E1"/>
    <w:rsid w:val="00F76980"/>
    <w:rsid w:val="00F77CDC"/>
    <w:rsid w:val="00F82AAE"/>
    <w:rsid w:val="00F83299"/>
    <w:rsid w:val="00F84EEF"/>
    <w:rsid w:val="00F86489"/>
    <w:rsid w:val="00F876BF"/>
    <w:rsid w:val="00F94EA2"/>
    <w:rsid w:val="00F957C7"/>
    <w:rsid w:val="00F96C11"/>
    <w:rsid w:val="00F97556"/>
    <w:rsid w:val="00F97595"/>
    <w:rsid w:val="00F97658"/>
    <w:rsid w:val="00F97695"/>
    <w:rsid w:val="00FA4469"/>
    <w:rsid w:val="00FA70C9"/>
    <w:rsid w:val="00FB0854"/>
    <w:rsid w:val="00FB08A2"/>
    <w:rsid w:val="00FB2872"/>
    <w:rsid w:val="00FB3075"/>
    <w:rsid w:val="00FB345B"/>
    <w:rsid w:val="00FC00C8"/>
    <w:rsid w:val="00FC1A3B"/>
    <w:rsid w:val="00FC22A1"/>
    <w:rsid w:val="00FC3C82"/>
    <w:rsid w:val="00FD3101"/>
    <w:rsid w:val="00FD4DAB"/>
    <w:rsid w:val="00FD6C1E"/>
    <w:rsid w:val="00FD7559"/>
    <w:rsid w:val="00FE00B9"/>
    <w:rsid w:val="00FE05A3"/>
    <w:rsid w:val="00FE0B99"/>
    <w:rsid w:val="00FE1B80"/>
    <w:rsid w:val="00FE229A"/>
    <w:rsid w:val="00FE3699"/>
    <w:rsid w:val="00FE3F2A"/>
    <w:rsid w:val="00FE4895"/>
    <w:rsid w:val="00FE5EAE"/>
    <w:rsid w:val="00FE62B7"/>
    <w:rsid w:val="00FE78EB"/>
    <w:rsid w:val="00FF09D6"/>
    <w:rsid w:val="00FF1765"/>
    <w:rsid w:val="00FF1BA1"/>
    <w:rsid w:val="00FF1BF4"/>
    <w:rsid w:val="00FF1C98"/>
    <w:rsid w:val="00FF4B6B"/>
    <w:rsid w:val="00FF5F1C"/>
    <w:rsid w:val="00FF659C"/>
    <w:rsid w:val="00FF685A"/>
    <w:rsid w:val="00FF6D26"/>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11743"/>
  <w15:docId w15:val="{C08E4F97-8795-418A-81A1-2D1844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1181" w:right="682"/>
      <w:jc w:val="center"/>
    </w:pPr>
    <w:rPr>
      <w:sz w:val="32"/>
      <w:szCs w:val="32"/>
    </w:rPr>
  </w:style>
  <w:style w:type="paragraph" w:styleId="ListParagraph">
    <w:name w:val="List Paragraph"/>
    <w:basedOn w:val="Normal"/>
    <w:uiPriority w:val="34"/>
    <w:qFormat/>
    <w:pPr>
      <w:ind w:left="20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2CBB"/>
    <w:pPr>
      <w:tabs>
        <w:tab w:val="center" w:pos="4680"/>
        <w:tab w:val="right" w:pos="9360"/>
      </w:tabs>
    </w:pPr>
  </w:style>
  <w:style w:type="character" w:customStyle="1" w:styleId="HeaderChar">
    <w:name w:val="Header Char"/>
    <w:basedOn w:val="DefaultParagraphFont"/>
    <w:link w:val="Header"/>
    <w:uiPriority w:val="99"/>
    <w:rsid w:val="005E2CBB"/>
    <w:rPr>
      <w:rFonts w:ascii="Times New Roman" w:eastAsia="Times New Roman" w:hAnsi="Times New Roman" w:cs="Times New Roman"/>
    </w:rPr>
  </w:style>
  <w:style w:type="paragraph" w:styleId="Footer">
    <w:name w:val="footer"/>
    <w:basedOn w:val="Normal"/>
    <w:link w:val="FooterChar"/>
    <w:uiPriority w:val="99"/>
    <w:unhideWhenUsed/>
    <w:rsid w:val="005E2CBB"/>
    <w:pPr>
      <w:tabs>
        <w:tab w:val="center" w:pos="4680"/>
        <w:tab w:val="right" w:pos="9360"/>
      </w:tabs>
    </w:pPr>
  </w:style>
  <w:style w:type="character" w:customStyle="1" w:styleId="FooterChar">
    <w:name w:val="Footer Char"/>
    <w:basedOn w:val="DefaultParagraphFont"/>
    <w:link w:val="Footer"/>
    <w:uiPriority w:val="99"/>
    <w:rsid w:val="005E2CBB"/>
    <w:rPr>
      <w:rFonts w:ascii="Times New Roman" w:eastAsia="Times New Roman" w:hAnsi="Times New Roman" w:cs="Times New Roman"/>
    </w:rPr>
  </w:style>
  <w:style w:type="paragraph" w:customStyle="1" w:styleId="Default">
    <w:name w:val="Default"/>
    <w:rsid w:val="00F876BF"/>
    <w:pPr>
      <w:widowControl/>
      <w:adjustRightInd w:val="0"/>
    </w:pPr>
    <w:rPr>
      <w:rFonts w:ascii="Calibri" w:hAnsi="Calibri" w:cs="Calibri"/>
      <w:color w:val="000000"/>
      <w:sz w:val="24"/>
      <w:szCs w:val="24"/>
    </w:rPr>
  </w:style>
  <w:style w:type="paragraph" w:customStyle="1" w:styleId="paragraph">
    <w:name w:val="paragraph"/>
    <w:basedOn w:val="Normal"/>
    <w:rsid w:val="0062762D"/>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B20A16"/>
    <w:rPr>
      <w:color w:val="0000FF" w:themeColor="hyperlink"/>
      <w:u w:val="single"/>
    </w:rPr>
  </w:style>
  <w:style w:type="character" w:styleId="UnresolvedMention">
    <w:name w:val="Unresolved Mention"/>
    <w:basedOn w:val="DefaultParagraphFont"/>
    <w:uiPriority w:val="99"/>
    <w:semiHidden/>
    <w:unhideWhenUsed/>
    <w:rsid w:val="00B20A16"/>
    <w:rPr>
      <w:color w:val="605E5C"/>
      <w:shd w:val="clear" w:color="auto" w:fill="E1DFDD"/>
    </w:rPr>
  </w:style>
  <w:style w:type="character" w:styleId="FollowedHyperlink">
    <w:name w:val="FollowedHyperlink"/>
    <w:basedOn w:val="DefaultParagraphFont"/>
    <w:uiPriority w:val="99"/>
    <w:semiHidden/>
    <w:unhideWhenUsed/>
    <w:rsid w:val="00AA7B07"/>
    <w:rPr>
      <w:color w:val="800080" w:themeColor="followedHyperlink"/>
      <w:u w:val="single"/>
    </w:rPr>
  </w:style>
  <w:style w:type="character" w:styleId="Strong">
    <w:name w:val="Strong"/>
    <w:qFormat/>
    <w:rsid w:val="00B13320"/>
    <w:rPr>
      <w:b/>
      <w:bCs/>
    </w:rPr>
  </w:style>
  <w:style w:type="character" w:customStyle="1" w:styleId="textrun">
    <w:name w:val="textrun"/>
    <w:basedOn w:val="DefaultParagraphFont"/>
    <w:rsid w:val="007E2949"/>
  </w:style>
  <w:style w:type="character" w:customStyle="1" w:styleId="normaltextrun">
    <w:name w:val="normaltextrun"/>
    <w:basedOn w:val="DefaultParagraphFont"/>
    <w:rsid w:val="0081311B"/>
  </w:style>
  <w:style w:type="character" w:customStyle="1" w:styleId="eop">
    <w:name w:val="eop"/>
    <w:basedOn w:val="DefaultParagraphFont"/>
    <w:rsid w:val="00411CC7"/>
  </w:style>
  <w:style w:type="character" w:customStyle="1" w:styleId="visually-hidden">
    <w:name w:val="visually-hidden"/>
    <w:basedOn w:val="DefaultParagraphFont"/>
    <w:rsid w:val="002E7453"/>
  </w:style>
  <w:style w:type="character" w:customStyle="1" w:styleId="Heading1Char">
    <w:name w:val="Heading 1 Char"/>
    <w:basedOn w:val="DefaultParagraphFont"/>
    <w:link w:val="Heading1"/>
    <w:uiPriority w:val="9"/>
    <w:rsid w:val="00400D39"/>
    <w:rPr>
      <w:rFonts w:ascii="Times New Roman" w:eastAsia="Times New Roman" w:hAnsi="Times New Roman" w:cs="Times New Roman"/>
      <w:b/>
      <w:bCs/>
      <w:sz w:val="24"/>
      <w:szCs w:val="24"/>
    </w:rPr>
  </w:style>
  <w:style w:type="paragraph" w:styleId="ListNumber2">
    <w:name w:val="List Number 2"/>
    <w:basedOn w:val="Normal"/>
    <w:uiPriority w:val="99"/>
    <w:unhideWhenUsed/>
    <w:rsid w:val="0031558E"/>
    <w:pPr>
      <w:widowControl/>
      <w:numPr>
        <w:numId w:val="2"/>
      </w:numPr>
      <w:autoSpaceDE/>
      <w:autoSpaceDN/>
      <w:spacing w:after="200" w:line="276" w:lineRule="auto"/>
      <w:contextualSpacing/>
    </w:pPr>
    <w:rPr>
      <w:rFonts w:asciiTheme="minorHAnsi" w:eastAsiaTheme="minorEastAsia" w:hAnsiTheme="minorHAnsi" w:cstheme="minorBidi"/>
    </w:rPr>
  </w:style>
  <w:style w:type="paragraph" w:styleId="ListNumber">
    <w:name w:val="List Number"/>
    <w:basedOn w:val="Normal"/>
    <w:uiPriority w:val="99"/>
    <w:unhideWhenUsed/>
    <w:rsid w:val="00124319"/>
    <w:pPr>
      <w:widowControl/>
      <w:numPr>
        <w:numId w:val="3"/>
      </w:numPr>
      <w:autoSpaceDE/>
      <w:autoSpaceDN/>
      <w:spacing w:after="200" w:line="276" w:lineRule="auto"/>
      <w:contextualSpacing/>
    </w:pPr>
    <w:rPr>
      <w:rFonts w:asciiTheme="minorHAnsi" w:eastAsiaTheme="minorEastAsia" w:hAnsiTheme="minorHAnsi" w:cstheme="minorBidi"/>
    </w:rPr>
  </w:style>
  <w:style w:type="paragraph" w:styleId="ListBullet2">
    <w:name w:val="List Bullet 2"/>
    <w:basedOn w:val="Normal"/>
    <w:uiPriority w:val="99"/>
    <w:unhideWhenUsed/>
    <w:rsid w:val="00A2288A"/>
    <w:pPr>
      <w:widowControl/>
      <w:numPr>
        <w:numId w:val="4"/>
      </w:numPr>
      <w:autoSpaceDE/>
      <w:autoSpaceDN/>
      <w:spacing w:after="200" w:line="276" w:lineRule="auto"/>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162">
      <w:bodyDiv w:val="1"/>
      <w:marLeft w:val="0"/>
      <w:marRight w:val="0"/>
      <w:marTop w:val="0"/>
      <w:marBottom w:val="0"/>
      <w:divBdr>
        <w:top w:val="none" w:sz="0" w:space="0" w:color="auto"/>
        <w:left w:val="none" w:sz="0" w:space="0" w:color="auto"/>
        <w:bottom w:val="none" w:sz="0" w:space="0" w:color="auto"/>
        <w:right w:val="none" w:sz="0" w:space="0" w:color="auto"/>
      </w:divBdr>
    </w:div>
    <w:div w:id="706756005">
      <w:bodyDiv w:val="1"/>
      <w:marLeft w:val="0"/>
      <w:marRight w:val="0"/>
      <w:marTop w:val="0"/>
      <w:marBottom w:val="0"/>
      <w:divBdr>
        <w:top w:val="none" w:sz="0" w:space="0" w:color="auto"/>
        <w:left w:val="none" w:sz="0" w:space="0" w:color="auto"/>
        <w:bottom w:val="none" w:sz="0" w:space="0" w:color="auto"/>
        <w:right w:val="none" w:sz="0" w:space="0" w:color="auto"/>
      </w:divBdr>
      <w:divsChild>
        <w:div w:id="1361249194">
          <w:marLeft w:val="-30"/>
          <w:marRight w:val="0"/>
          <w:marTop w:val="0"/>
          <w:marBottom w:val="0"/>
          <w:divBdr>
            <w:top w:val="none" w:sz="0" w:space="0" w:color="auto"/>
            <w:left w:val="none" w:sz="0" w:space="0" w:color="auto"/>
            <w:bottom w:val="none" w:sz="0" w:space="0" w:color="auto"/>
            <w:right w:val="none" w:sz="0" w:space="0" w:color="auto"/>
          </w:divBdr>
          <w:divsChild>
            <w:div w:id="574508727">
              <w:marLeft w:val="0"/>
              <w:marRight w:val="0"/>
              <w:marTop w:val="0"/>
              <w:marBottom w:val="0"/>
              <w:divBdr>
                <w:top w:val="none" w:sz="0" w:space="0" w:color="auto"/>
                <w:left w:val="none" w:sz="0" w:space="0" w:color="auto"/>
                <w:bottom w:val="none" w:sz="0" w:space="0" w:color="auto"/>
                <w:right w:val="none" w:sz="0" w:space="0" w:color="auto"/>
              </w:divBdr>
              <w:divsChild>
                <w:div w:id="337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19">
      <w:bodyDiv w:val="1"/>
      <w:marLeft w:val="0"/>
      <w:marRight w:val="0"/>
      <w:marTop w:val="0"/>
      <w:marBottom w:val="0"/>
      <w:divBdr>
        <w:top w:val="none" w:sz="0" w:space="0" w:color="auto"/>
        <w:left w:val="none" w:sz="0" w:space="0" w:color="auto"/>
        <w:bottom w:val="none" w:sz="0" w:space="0" w:color="auto"/>
        <w:right w:val="none" w:sz="0" w:space="0" w:color="auto"/>
      </w:divBdr>
    </w:div>
    <w:div w:id="1511410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4329-0CEF-4582-BFAB-4A453A29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MINUTES OF THE MEETING OF THE PARKS AND RECREATION ATV PARK SITE AD HOC COMMITTEE</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PARKS AND RECREATION ATV PARK SITE AD HOC COMMITTEE</dc:title>
  <dc:subject/>
  <dc:creator>dave</dc:creator>
  <cp:keywords/>
  <dc:description/>
  <cp:lastModifiedBy>Miguel RojasJr</cp:lastModifiedBy>
  <cp:revision>4</cp:revision>
  <dcterms:created xsi:type="dcterms:W3CDTF">2024-07-09T13:58:00Z</dcterms:created>
  <dcterms:modified xsi:type="dcterms:W3CDTF">2024-07-10T18:09:00Z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2022-02-03T00:00:00Z</vt:filetime>
  </property>
</Properties>
</file>