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63BE" w14:textId="77777777" w:rsidR="008D4495" w:rsidRPr="005D4AB2" w:rsidRDefault="008D4495" w:rsidP="00665AF3">
      <w:pPr>
        <w:pStyle w:val="Title"/>
        <w:tabs>
          <w:tab w:val="left" w:pos="9810"/>
        </w:tabs>
        <w:ind w:right="0"/>
        <w:rPr>
          <w:sz w:val="28"/>
          <w:szCs w:val="28"/>
        </w:rPr>
      </w:pPr>
    </w:p>
    <w:p w14:paraId="244CDD14" w14:textId="137E80FF" w:rsidR="00815DEF" w:rsidRPr="005D4AB2" w:rsidRDefault="00943348" w:rsidP="00CD5187">
      <w:pPr>
        <w:pStyle w:val="Title"/>
        <w:tabs>
          <w:tab w:val="left" w:pos="9810"/>
        </w:tabs>
        <w:ind w:right="1550"/>
        <w:rPr>
          <w:sz w:val="28"/>
          <w:szCs w:val="28"/>
        </w:rPr>
      </w:pPr>
      <w:r w:rsidRPr="005D4AB2">
        <w:rPr>
          <w:sz w:val="28"/>
          <w:szCs w:val="28"/>
        </w:rPr>
        <w:t>MINUTES</w:t>
      </w:r>
      <w:r w:rsidRPr="005D4AB2">
        <w:rPr>
          <w:spacing w:val="-5"/>
          <w:sz w:val="28"/>
          <w:szCs w:val="28"/>
        </w:rPr>
        <w:t xml:space="preserve"> </w:t>
      </w:r>
      <w:r w:rsidRPr="005D4AB2">
        <w:rPr>
          <w:sz w:val="28"/>
          <w:szCs w:val="28"/>
        </w:rPr>
        <w:t>OF</w:t>
      </w:r>
      <w:r w:rsidRPr="005D4AB2">
        <w:rPr>
          <w:spacing w:val="-2"/>
          <w:sz w:val="28"/>
          <w:szCs w:val="28"/>
        </w:rPr>
        <w:t xml:space="preserve"> </w:t>
      </w:r>
      <w:r w:rsidRPr="005D4AB2">
        <w:rPr>
          <w:sz w:val="28"/>
          <w:szCs w:val="28"/>
        </w:rPr>
        <w:t>THE</w:t>
      </w:r>
      <w:r w:rsidRPr="005D4AB2">
        <w:rPr>
          <w:spacing w:val="-5"/>
          <w:sz w:val="28"/>
          <w:szCs w:val="28"/>
        </w:rPr>
        <w:t xml:space="preserve"> </w:t>
      </w:r>
      <w:r w:rsidRPr="005D4AB2">
        <w:rPr>
          <w:sz w:val="28"/>
          <w:szCs w:val="28"/>
        </w:rPr>
        <w:t>MEETING</w:t>
      </w:r>
      <w:r w:rsidRPr="005D4AB2">
        <w:rPr>
          <w:spacing w:val="-5"/>
          <w:sz w:val="28"/>
          <w:szCs w:val="28"/>
        </w:rPr>
        <w:t xml:space="preserve"> </w:t>
      </w:r>
      <w:r w:rsidRPr="005D4AB2">
        <w:rPr>
          <w:sz w:val="28"/>
          <w:szCs w:val="28"/>
        </w:rPr>
        <w:t>OF</w:t>
      </w:r>
      <w:r w:rsidRPr="005D4AB2">
        <w:rPr>
          <w:spacing w:val="1"/>
          <w:sz w:val="28"/>
          <w:szCs w:val="28"/>
        </w:rPr>
        <w:t xml:space="preserve"> </w:t>
      </w:r>
      <w:r w:rsidRPr="005D4AB2">
        <w:rPr>
          <w:sz w:val="28"/>
          <w:szCs w:val="28"/>
        </w:rPr>
        <w:t>THE</w:t>
      </w:r>
    </w:p>
    <w:p w14:paraId="7F9566C8" w14:textId="6D2FCE45" w:rsidR="00D45234" w:rsidRPr="005D4AB2" w:rsidRDefault="00943348" w:rsidP="00CD5187">
      <w:pPr>
        <w:pStyle w:val="Title"/>
        <w:tabs>
          <w:tab w:val="left" w:pos="9810"/>
        </w:tabs>
        <w:ind w:right="1550"/>
        <w:rPr>
          <w:sz w:val="28"/>
          <w:szCs w:val="28"/>
        </w:rPr>
      </w:pPr>
      <w:r w:rsidRPr="005D4AB2">
        <w:rPr>
          <w:sz w:val="28"/>
          <w:szCs w:val="28"/>
        </w:rPr>
        <w:t>PARKS</w:t>
      </w:r>
      <w:r w:rsidRPr="005D4AB2">
        <w:rPr>
          <w:spacing w:val="-3"/>
          <w:sz w:val="28"/>
          <w:szCs w:val="28"/>
        </w:rPr>
        <w:t xml:space="preserve"> </w:t>
      </w:r>
      <w:r w:rsidR="00815DEF" w:rsidRPr="005D4AB2">
        <w:rPr>
          <w:sz w:val="28"/>
          <w:szCs w:val="28"/>
        </w:rPr>
        <w:t>&amp;</w:t>
      </w:r>
      <w:r w:rsidRPr="005D4AB2">
        <w:rPr>
          <w:spacing w:val="-4"/>
          <w:sz w:val="28"/>
          <w:szCs w:val="28"/>
        </w:rPr>
        <w:t xml:space="preserve"> </w:t>
      </w:r>
      <w:r w:rsidRPr="005D4AB2">
        <w:rPr>
          <w:sz w:val="28"/>
          <w:szCs w:val="28"/>
        </w:rPr>
        <w:t>RECREATION</w:t>
      </w:r>
      <w:r w:rsidR="003169EE" w:rsidRPr="005D4AB2">
        <w:rPr>
          <w:sz w:val="28"/>
          <w:szCs w:val="28"/>
        </w:rPr>
        <w:t xml:space="preserve"> </w:t>
      </w:r>
      <w:r w:rsidRPr="005D4AB2">
        <w:rPr>
          <w:spacing w:val="-77"/>
          <w:sz w:val="28"/>
          <w:szCs w:val="28"/>
        </w:rPr>
        <w:t xml:space="preserve"> </w:t>
      </w:r>
      <w:r w:rsidRPr="005D4AB2">
        <w:rPr>
          <w:sz w:val="28"/>
          <w:szCs w:val="28"/>
        </w:rPr>
        <w:t>ADVISORY BOARD</w:t>
      </w:r>
    </w:p>
    <w:p w14:paraId="2195152C" w14:textId="77777777" w:rsidR="00D45234" w:rsidRPr="005D4AB2" w:rsidRDefault="00D45234" w:rsidP="00CD5187">
      <w:pPr>
        <w:pStyle w:val="BodyText"/>
        <w:tabs>
          <w:tab w:val="left" w:pos="9810"/>
        </w:tabs>
        <w:spacing w:before="1"/>
        <w:ind w:right="1550"/>
        <w:jc w:val="center"/>
        <w:rPr>
          <w:sz w:val="28"/>
          <w:szCs w:val="28"/>
        </w:rPr>
      </w:pPr>
    </w:p>
    <w:p w14:paraId="05571A7E" w14:textId="77777777" w:rsidR="00740CEB" w:rsidRPr="005D4AB2" w:rsidRDefault="00943348" w:rsidP="00CD5187">
      <w:pPr>
        <w:tabs>
          <w:tab w:val="left" w:pos="9810"/>
        </w:tabs>
        <w:spacing w:before="1"/>
        <w:ind w:left="1181" w:right="1550"/>
        <w:jc w:val="center"/>
        <w:rPr>
          <w:sz w:val="28"/>
          <w:szCs w:val="28"/>
        </w:rPr>
      </w:pPr>
      <w:r w:rsidRPr="005D4AB2">
        <w:rPr>
          <w:sz w:val="28"/>
          <w:szCs w:val="28"/>
        </w:rPr>
        <w:t>Naples,</w:t>
      </w:r>
      <w:r w:rsidRPr="005D4AB2">
        <w:rPr>
          <w:spacing w:val="-2"/>
          <w:sz w:val="28"/>
          <w:szCs w:val="28"/>
        </w:rPr>
        <w:t xml:space="preserve"> </w:t>
      </w:r>
      <w:r w:rsidRPr="005D4AB2">
        <w:rPr>
          <w:sz w:val="28"/>
          <w:szCs w:val="28"/>
        </w:rPr>
        <w:t>Florida</w:t>
      </w:r>
    </w:p>
    <w:p w14:paraId="6F59FF0A" w14:textId="5CBBCB0D" w:rsidR="00D45234" w:rsidRPr="005D4AB2" w:rsidRDefault="006D0FCF" w:rsidP="00CD5187">
      <w:pPr>
        <w:tabs>
          <w:tab w:val="left" w:pos="9810"/>
        </w:tabs>
        <w:spacing w:before="1"/>
        <w:ind w:left="1181" w:right="1550"/>
        <w:jc w:val="center"/>
        <w:rPr>
          <w:sz w:val="28"/>
          <w:szCs w:val="28"/>
        </w:rPr>
      </w:pPr>
      <w:r w:rsidRPr="005D4AB2">
        <w:rPr>
          <w:sz w:val="28"/>
          <w:szCs w:val="28"/>
        </w:rPr>
        <w:t>May 15,</w:t>
      </w:r>
      <w:r w:rsidR="005E2CBB" w:rsidRPr="005D4AB2">
        <w:rPr>
          <w:sz w:val="28"/>
          <w:szCs w:val="28"/>
        </w:rPr>
        <w:t xml:space="preserve"> 202</w:t>
      </w:r>
      <w:r w:rsidR="0077404B" w:rsidRPr="005D4AB2">
        <w:rPr>
          <w:sz w:val="28"/>
          <w:szCs w:val="28"/>
        </w:rPr>
        <w:t>4</w:t>
      </w:r>
    </w:p>
    <w:p w14:paraId="6A9A1C77" w14:textId="77777777" w:rsidR="00D45234" w:rsidRPr="005D4AB2" w:rsidRDefault="00D45234" w:rsidP="00CD5187">
      <w:pPr>
        <w:pStyle w:val="BodyText"/>
        <w:tabs>
          <w:tab w:val="left" w:pos="9810"/>
        </w:tabs>
        <w:ind w:right="1550"/>
        <w:jc w:val="center"/>
        <w:rPr>
          <w:sz w:val="28"/>
          <w:szCs w:val="28"/>
        </w:rPr>
      </w:pPr>
    </w:p>
    <w:p w14:paraId="3542E88F" w14:textId="77777777" w:rsidR="00D45234" w:rsidRPr="005D4AB2" w:rsidRDefault="00D45234" w:rsidP="006A6AAF">
      <w:pPr>
        <w:pStyle w:val="BodyText"/>
        <w:tabs>
          <w:tab w:val="left" w:pos="9810"/>
        </w:tabs>
        <w:spacing w:before="10"/>
        <w:ind w:right="1550"/>
        <w:jc w:val="center"/>
        <w:rPr>
          <w:sz w:val="28"/>
          <w:szCs w:val="28"/>
        </w:rPr>
      </w:pPr>
    </w:p>
    <w:p w14:paraId="58FF4C53" w14:textId="1A8A92DF" w:rsidR="00D45234" w:rsidRPr="005D4AB2" w:rsidRDefault="00943348" w:rsidP="006A6AAF">
      <w:pPr>
        <w:tabs>
          <w:tab w:val="left" w:pos="9810"/>
        </w:tabs>
        <w:spacing w:line="360" w:lineRule="auto"/>
        <w:ind w:left="619" w:right="1550"/>
        <w:rPr>
          <w:sz w:val="28"/>
          <w:szCs w:val="28"/>
        </w:rPr>
      </w:pPr>
      <w:r w:rsidRPr="005D4AB2">
        <w:rPr>
          <w:sz w:val="28"/>
          <w:szCs w:val="28"/>
        </w:rPr>
        <w:t xml:space="preserve">LET IT BE REMEMBERED, the Collier County Parks </w:t>
      </w:r>
      <w:r w:rsidR="009F0A16" w:rsidRPr="005D4AB2">
        <w:rPr>
          <w:sz w:val="28"/>
          <w:szCs w:val="28"/>
        </w:rPr>
        <w:t xml:space="preserve">&amp; </w:t>
      </w:r>
      <w:r w:rsidRPr="005D4AB2">
        <w:rPr>
          <w:sz w:val="28"/>
          <w:szCs w:val="28"/>
        </w:rPr>
        <w:t>Recreation Advisory Board</w:t>
      </w:r>
      <w:r w:rsidR="003D77F0" w:rsidRPr="005D4AB2">
        <w:rPr>
          <w:sz w:val="28"/>
          <w:szCs w:val="28"/>
        </w:rPr>
        <w:t>,</w:t>
      </w:r>
      <w:r w:rsidRPr="005D4AB2">
        <w:rPr>
          <w:sz w:val="28"/>
          <w:szCs w:val="28"/>
        </w:rPr>
        <w:t xml:space="preserve"> in</w:t>
      </w:r>
      <w:r w:rsidR="006D2049" w:rsidRPr="005D4AB2">
        <w:rPr>
          <w:sz w:val="28"/>
          <w:szCs w:val="28"/>
        </w:rPr>
        <w:t xml:space="preserve"> </w:t>
      </w:r>
      <w:r w:rsidRPr="005D4AB2">
        <w:rPr>
          <w:spacing w:val="-67"/>
          <w:sz w:val="28"/>
          <w:szCs w:val="28"/>
        </w:rPr>
        <w:t xml:space="preserve"> </w:t>
      </w:r>
      <w:r w:rsidRPr="005D4AB2">
        <w:rPr>
          <w:sz w:val="28"/>
          <w:szCs w:val="28"/>
        </w:rPr>
        <w:t>and</w:t>
      </w:r>
      <w:r w:rsidRPr="005D4AB2">
        <w:rPr>
          <w:spacing w:val="-1"/>
          <w:sz w:val="28"/>
          <w:szCs w:val="28"/>
        </w:rPr>
        <w:t xml:space="preserve"> </w:t>
      </w:r>
      <w:r w:rsidRPr="005D4AB2">
        <w:rPr>
          <w:sz w:val="28"/>
          <w:szCs w:val="28"/>
        </w:rPr>
        <w:t>for</w:t>
      </w:r>
      <w:r w:rsidRPr="005D4AB2">
        <w:rPr>
          <w:spacing w:val="-4"/>
          <w:sz w:val="28"/>
          <w:szCs w:val="28"/>
        </w:rPr>
        <w:t xml:space="preserve"> </w:t>
      </w:r>
      <w:r w:rsidRPr="005D4AB2">
        <w:rPr>
          <w:sz w:val="28"/>
          <w:szCs w:val="28"/>
        </w:rPr>
        <w:t>the</w:t>
      </w:r>
      <w:r w:rsidRPr="005D4AB2">
        <w:rPr>
          <w:spacing w:val="-1"/>
          <w:sz w:val="28"/>
          <w:szCs w:val="28"/>
        </w:rPr>
        <w:t xml:space="preserve"> </w:t>
      </w:r>
      <w:r w:rsidRPr="005D4AB2">
        <w:rPr>
          <w:sz w:val="28"/>
          <w:szCs w:val="28"/>
        </w:rPr>
        <w:t>County</w:t>
      </w:r>
      <w:r w:rsidRPr="005D4AB2">
        <w:rPr>
          <w:spacing w:val="-1"/>
          <w:sz w:val="28"/>
          <w:szCs w:val="28"/>
        </w:rPr>
        <w:t xml:space="preserve"> </w:t>
      </w:r>
      <w:r w:rsidRPr="005D4AB2">
        <w:rPr>
          <w:sz w:val="28"/>
          <w:szCs w:val="28"/>
        </w:rPr>
        <w:t>of</w:t>
      </w:r>
      <w:r w:rsidRPr="005D4AB2">
        <w:rPr>
          <w:spacing w:val="-4"/>
          <w:sz w:val="28"/>
          <w:szCs w:val="28"/>
        </w:rPr>
        <w:t xml:space="preserve"> </w:t>
      </w:r>
      <w:r w:rsidRPr="005D4AB2">
        <w:rPr>
          <w:sz w:val="28"/>
          <w:szCs w:val="28"/>
        </w:rPr>
        <w:t>Collier,</w:t>
      </w:r>
      <w:r w:rsidRPr="005D4AB2">
        <w:rPr>
          <w:spacing w:val="-1"/>
          <w:sz w:val="28"/>
          <w:szCs w:val="28"/>
        </w:rPr>
        <w:t xml:space="preserve"> </w:t>
      </w:r>
      <w:r w:rsidRPr="005D4AB2">
        <w:rPr>
          <w:sz w:val="28"/>
          <w:szCs w:val="28"/>
        </w:rPr>
        <w:t>having</w:t>
      </w:r>
      <w:r w:rsidRPr="005D4AB2">
        <w:rPr>
          <w:spacing w:val="-1"/>
          <w:sz w:val="28"/>
          <w:szCs w:val="28"/>
        </w:rPr>
        <w:t xml:space="preserve"> </w:t>
      </w:r>
      <w:r w:rsidRPr="005D4AB2">
        <w:rPr>
          <w:sz w:val="28"/>
          <w:szCs w:val="28"/>
        </w:rPr>
        <w:t>conducted</w:t>
      </w:r>
      <w:r w:rsidRPr="005D4AB2">
        <w:rPr>
          <w:spacing w:val="-3"/>
          <w:sz w:val="28"/>
          <w:szCs w:val="28"/>
        </w:rPr>
        <w:t xml:space="preserve"> </w:t>
      </w:r>
      <w:r w:rsidRPr="005D4AB2">
        <w:rPr>
          <w:sz w:val="28"/>
          <w:szCs w:val="28"/>
        </w:rPr>
        <w:t>business herein,</w:t>
      </w:r>
      <w:r w:rsidRPr="005D4AB2">
        <w:rPr>
          <w:spacing w:val="-2"/>
          <w:sz w:val="28"/>
          <w:szCs w:val="28"/>
        </w:rPr>
        <w:t xml:space="preserve"> </w:t>
      </w:r>
      <w:r w:rsidRPr="005D4AB2">
        <w:rPr>
          <w:sz w:val="28"/>
          <w:szCs w:val="28"/>
        </w:rPr>
        <w:t>met</w:t>
      </w:r>
      <w:r w:rsidRPr="005D4AB2">
        <w:rPr>
          <w:spacing w:val="-1"/>
          <w:sz w:val="28"/>
          <w:szCs w:val="28"/>
        </w:rPr>
        <w:t xml:space="preserve"> </w:t>
      </w:r>
      <w:r w:rsidRPr="005D4AB2">
        <w:rPr>
          <w:sz w:val="28"/>
          <w:szCs w:val="28"/>
        </w:rPr>
        <w:t>on</w:t>
      </w:r>
      <w:r w:rsidRPr="005D4AB2">
        <w:rPr>
          <w:spacing w:val="-1"/>
          <w:sz w:val="28"/>
          <w:szCs w:val="28"/>
        </w:rPr>
        <w:t xml:space="preserve"> </w:t>
      </w:r>
      <w:r w:rsidRPr="005D4AB2">
        <w:rPr>
          <w:sz w:val="28"/>
          <w:szCs w:val="28"/>
        </w:rPr>
        <w:t>this</w:t>
      </w:r>
      <w:r w:rsidRPr="005D4AB2">
        <w:rPr>
          <w:spacing w:val="-2"/>
          <w:sz w:val="28"/>
          <w:szCs w:val="28"/>
        </w:rPr>
        <w:t xml:space="preserve"> </w:t>
      </w:r>
      <w:r w:rsidRPr="005D4AB2">
        <w:rPr>
          <w:sz w:val="28"/>
          <w:szCs w:val="28"/>
        </w:rPr>
        <w:t>date</w:t>
      </w:r>
      <w:r w:rsidRPr="005D4AB2">
        <w:rPr>
          <w:spacing w:val="-2"/>
          <w:sz w:val="28"/>
          <w:szCs w:val="28"/>
        </w:rPr>
        <w:t xml:space="preserve"> </w:t>
      </w:r>
      <w:r w:rsidRPr="005D4AB2">
        <w:rPr>
          <w:sz w:val="28"/>
          <w:szCs w:val="28"/>
        </w:rPr>
        <w:t>at</w:t>
      </w:r>
      <w:r w:rsidR="00204EDD" w:rsidRPr="005D4AB2">
        <w:rPr>
          <w:sz w:val="28"/>
          <w:szCs w:val="28"/>
        </w:rPr>
        <w:t xml:space="preserve"> </w:t>
      </w:r>
      <w:r w:rsidR="00E23745" w:rsidRPr="005D4AB2">
        <w:rPr>
          <w:sz w:val="28"/>
          <w:szCs w:val="28"/>
        </w:rPr>
        <w:t>2</w:t>
      </w:r>
      <w:r w:rsidRPr="005D4AB2">
        <w:rPr>
          <w:sz w:val="28"/>
          <w:szCs w:val="28"/>
        </w:rPr>
        <w:t xml:space="preserve"> </w:t>
      </w:r>
      <w:r w:rsidR="00AB6629" w:rsidRPr="005D4AB2">
        <w:rPr>
          <w:sz w:val="28"/>
          <w:szCs w:val="28"/>
        </w:rPr>
        <w:t xml:space="preserve">p.m. </w:t>
      </w:r>
      <w:r w:rsidRPr="005D4AB2">
        <w:rPr>
          <w:sz w:val="28"/>
          <w:szCs w:val="28"/>
        </w:rPr>
        <w:t xml:space="preserve">in REGULAR SESSION at </w:t>
      </w:r>
      <w:r w:rsidR="006D0FCF" w:rsidRPr="005D4AB2">
        <w:rPr>
          <w:sz w:val="28"/>
          <w:szCs w:val="28"/>
        </w:rPr>
        <w:t>North Collier Regional Park, 15000 Livingston Road, Naples</w:t>
      </w:r>
      <w:r w:rsidR="006F0E1C" w:rsidRPr="005D4AB2">
        <w:rPr>
          <w:sz w:val="28"/>
          <w:szCs w:val="28"/>
        </w:rPr>
        <w:t xml:space="preserve">, </w:t>
      </w:r>
      <w:r w:rsidRPr="005D4AB2">
        <w:rPr>
          <w:sz w:val="28"/>
          <w:szCs w:val="28"/>
        </w:rPr>
        <w:t>with the</w:t>
      </w:r>
      <w:r w:rsidRPr="005D4AB2">
        <w:rPr>
          <w:spacing w:val="-2"/>
          <w:sz w:val="28"/>
          <w:szCs w:val="28"/>
        </w:rPr>
        <w:t xml:space="preserve"> </w:t>
      </w:r>
      <w:r w:rsidRPr="005D4AB2">
        <w:rPr>
          <w:sz w:val="28"/>
          <w:szCs w:val="28"/>
        </w:rPr>
        <w:t>following</w:t>
      </w:r>
      <w:r w:rsidRPr="005D4AB2">
        <w:rPr>
          <w:spacing w:val="-1"/>
          <w:sz w:val="28"/>
          <w:szCs w:val="28"/>
        </w:rPr>
        <w:t xml:space="preserve"> </w:t>
      </w:r>
      <w:r w:rsidRPr="005D4AB2">
        <w:rPr>
          <w:sz w:val="28"/>
          <w:szCs w:val="28"/>
        </w:rPr>
        <w:t>members</w:t>
      </w:r>
      <w:r w:rsidRPr="005D4AB2">
        <w:rPr>
          <w:spacing w:val="-2"/>
          <w:sz w:val="28"/>
          <w:szCs w:val="28"/>
        </w:rPr>
        <w:t xml:space="preserve"> </w:t>
      </w:r>
      <w:r w:rsidRPr="005D4AB2">
        <w:rPr>
          <w:sz w:val="28"/>
          <w:szCs w:val="28"/>
        </w:rPr>
        <w:t>present:</w:t>
      </w:r>
    </w:p>
    <w:p w14:paraId="551FF773" w14:textId="77777777" w:rsidR="00D45234" w:rsidRPr="005D4AB2" w:rsidRDefault="00D45234" w:rsidP="006A6AAF">
      <w:pPr>
        <w:pStyle w:val="BodyText"/>
        <w:tabs>
          <w:tab w:val="left" w:pos="9810"/>
        </w:tabs>
        <w:spacing w:before="6"/>
        <w:ind w:right="1550"/>
        <w:rPr>
          <w:sz w:val="28"/>
          <w:szCs w:val="28"/>
        </w:rPr>
      </w:pPr>
    </w:p>
    <w:p w14:paraId="4664D4D0" w14:textId="36938022" w:rsidR="00D45234" w:rsidRPr="005D4AB2" w:rsidRDefault="00943348" w:rsidP="00E23745">
      <w:pPr>
        <w:tabs>
          <w:tab w:val="left" w:pos="9810"/>
        </w:tabs>
        <w:spacing w:before="1" w:line="322" w:lineRule="exact"/>
        <w:ind w:left="3870" w:right="1550" w:firstLine="360"/>
        <w:rPr>
          <w:sz w:val="28"/>
          <w:szCs w:val="28"/>
        </w:rPr>
      </w:pPr>
      <w:r w:rsidRPr="005D4AB2">
        <w:rPr>
          <w:sz w:val="28"/>
          <w:szCs w:val="28"/>
        </w:rPr>
        <w:t>CHAIRMAN:</w:t>
      </w:r>
      <w:r w:rsidRPr="005D4AB2">
        <w:rPr>
          <w:spacing w:val="65"/>
          <w:sz w:val="28"/>
          <w:szCs w:val="28"/>
        </w:rPr>
        <w:t xml:space="preserve"> </w:t>
      </w:r>
      <w:r w:rsidRPr="005D4AB2">
        <w:rPr>
          <w:sz w:val="28"/>
          <w:szCs w:val="28"/>
        </w:rPr>
        <w:t>Edward “</w:t>
      </w:r>
      <w:r w:rsidR="00DF6D48" w:rsidRPr="005D4AB2">
        <w:rPr>
          <w:sz w:val="28"/>
          <w:szCs w:val="28"/>
        </w:rPr>
        <w:t>Ski</w:t>
      </w:r>
      <w:r w:rsidRPr="005D4AB2">
        <w:rPr>
          <w:sz w:val="28"/>
          <w:szCs w:val="28"/>
        </w:rPr>
        <w:t>”</w:t>
      </w:r>
      <w:r w:rsidRPr="005D4AB2">
        <w:rPr>
          <w:spacing w:val="-4"/>
          <w:sz w:val="28"/>
          <w:szCs w:val="28"/>
        </w:rPr>
        <w:t xml:space="preserve"> </w:t>
      </w:r>
      <w:r w:rsidR="00FE3F2A" w:rsidRPr="005D4AB2">
        <w:rPr>
          <w:sz w:val="28"/>
          <w:szCs w:val="28"/>
        </w:rPr>
        <w:t>Olesky</w:t>
      </w:r>
      <w:r w:rsidR="00E26612" w:rsidRPr="005D4AB2">
        <w:rPr>
          <w:sz w:val="28"/>
          <w:szCs w:val="28"/>
        </w:rPr>
        <w:t xml:space="preserve"> </w:t>
      </w:r>
    </w:p>
    <w:p w14:paraId="3EED4B41" w14:textId="04C37D7A" w:rsidR="003700C9" w:rsidRPr="005D4AB2" w:rsidRDefault="003700C9" w:rsidP="00E23745">
      <w:pPr>
        <w:tabs>
          <w:tab w:val="left" w:pos="9810"/>
        </w:tabs>
        <w:ind w:left="3690" w:right="1550" w:firstLine="450"/>
        <w:rPr>
          <w:sz w:val="28"/>
          <w:szCs w:val="28"/>
        </w:rPr>
      </w:pPr>
      <w:r w:rsidRPr="005D4AB2">
        <w:rPr>
          <w:sz w:val="28"/>
          <w:szCs w:val="28"/>
        </w:rPr>
        <w:t xml:space="preserve">VICE CHAIR: </w:t>
      </w:r>
      <w:r w:rsidR="000D2C65" w:rsidRPr="005D4AB2">
        <w:rPr>
          <w:sz w:val="28"/>
          <w:szCs w:val="28"/>
        </w:rPr>
        <w:t xml:space="preserve"> </w:t>
      </w:r>
      <w:r w:rsidRPr="005D4AB2">
        <w:rPr>
          <w:sz w:val="28"/>
          <w:szCs w:val="28"/>
        </w:rPr>
        <w:t xml:space="preserve">Joshua </w:t>
      </w:r>
      <w:r w:rsidR="00FE3F2A" w:rsidRPr="005D4AB2">
        <w:rPr>
          <w:sz w:val="28"/>
          <w:szCs w:val="28"/>
        </w:rPr>
        <w:t>Fruth</w:t>
      </w:r>
      <w:r w:rsidR="000D2C65" w:rsidRPr="005D4AB2">
        <w:rPr>
          <w:sz w:val="28"/>
          <w:szCs w:val="28"/>
        </w:rPr>
        <w:t xml:space="preserve"> </w:t>
      </w:r>
    </w:p>
    <w:p w14:paraId="66285364" w14:textId="76A4C019" w:rsidR="00275F53" w:rsidRPr="005D4AB2" w:rsidRDefault="00275F53" w:rsidP="006A6AAF">
      <w:pPr>
        <w:tabs>
          <w:tab w:val="left" w:pos="9810"/>
        </w:tabs>
        <w:ind w:left="5941" w:right="1550" w:hanging="3"/>
        <w:rPr>
          <w:sz w:val="28"/>
          <w:szCs w:val="28"/>
        </w:rPr>
      </w:pPr>
      <w:r w:rsidRPr="005D4AB2">
        <w:rPr>
          <w:sz w:val="28"/>
          <w:szCs w:val="28"/>
        </w:rPr>
        <w:t>Jessica Bergel</w:t>
      </w:r>
    </w:p>
    <w:p w14:paraId="3A8DF972" w14:textId="047A8455" w:rsidR="00275F53" w:rsidRPr="005D4AB2" w:rsidRDefault="00275F53" w:rsidP="006A6AAF">
      <w:pPr>
        <w:tabs>
          <w:tab w:val="left" w:pos="9810"/>
        </w:tabs>
        <w:ind w:left="5941" w:right="1550" w:hanging="3"/>
        <w:rPr>
          <w:sz w:val="28"/>
          <w:szCs w:val="28"/>
        </w:rPr>
      </w:pPr>
      <w:r w:rsidRPr="005D4AB2">
        <w:rPr>
          <w:sz w:val="28"/>
          <w:szCs w:val="28"/>
        </w:rPr>
        <w:t>Lee</w:t>
      </w:r>
      <w:r w:rsidRPr="005D4AB2">
        <w:rPr>
          <w:spacing w:val="-1"/>
          <w:sz w:val="28"/>
          <w:szCs w:val="28"/>
        </w:rPr>
        <w:t xml:space="preserve"> </w:t>
      </w:r>
      <w:r w:rsidRPr="005D4AB2">
        <w:rPr>
          <w:sz w:val="28"/>
          <w:szCs w:val="28"/>
        </w:rPr>
        <w:t xml:space="preserve">Dixon </w:t>
      </w:r>
    </w:p>
    <w:p w14:paraId="21D36478" w14:textId="479BAECE" w:rsidR="003A7A34" w:rsidRPr="005D4AB2" w:rsidRDefault="00943348" w:rsidP="006A6AAF">
      <w:pPr>
        <w:tabs>
          <w:tab w:val="left" w:pos="9810"/>
        </w:tabs>
        <w:ind w:left="5941" w:right="1550" w:hanging="3"/>
        <w:rPr>
          <w:sz w:val="28"/>
          <w:szCs w:val="28"/>
        </w:rPr>
      </w:pPr>
      <w:r w:rsidRPr="005D4AB2">
        <w:rPr>
          <w:sz w:val="28"/>
          <w:szCs w:val="28"/>
        </w:rPr>
        <w:t xml:space="preserve">Rebecca </w:t>
      </w:r>
      <w:r w:rsidR="00653A4A" w:rsidRPr="005D4AB2">
        <w:rPr>
          <w:sz w:val="28"/>
          <w:szCs w:val="28"/>
        </w:rPr>
        <w:t>Gibson-</w:t>
      </w:r>
      <w:r w:rsidR="00FE3F2A" w:rsidRPr="005D4AB2">
        <w:rPr>
          <w:sz w:val="28"/>
          <w:szCs w:val="28"/>
        </w:rPr>
        <w:t>Laemel</w:t>
      </w:r>
    </w:p>
    <w:p w14:paraId="3FD0518C" w14:textId="38AA6E1C" w:rsidR="00421447" w:rsidRPr="005D4AB2" w:rsidRDefault="003A7A34" w:rsidP="006A6AAF">
      <w:pPr>
        <w:tabs>
          <w:tab w:val="left" w:pos="9810"/>
        </w:tabs>
        <w:ind w:left="5941" w:right="1550" w:hanging="3"/>
        <w:rPr>
          <w:sz w:val="28"/>
          <w:szCs w:val="28"/>
        </w:rPr>
      </w:pPr>
      <w:r w:rsidRPr="005D4AB2">
        <w:rPr>
          <w:sz w:val="28"/>
          <w:szCs w:val="28"/>
        </w:rPr>
        <w:t>K</w:t>
      </w:r>
      <w:r w:rsidR="00943348" w:rsidRPr="005D4AB2">
        <w:rPr>
          <w:sz w:val="28"/>
          <w:szCs w:val="28"/>
        </w:rPr>
        <w:t>ristina</w:t>
      </w:r>
      <w:r w:rsidR="0074546F" w:rsidRPr="005D4AB2">
        <w:rPr>
          <w:sz w:val="28"/>
          <w:szCs w:val="28"/>
        </w:rPr>
        <w:t xml:space="preserve"> </w:t>
      </w:r>
      <w:r w:rsidR="00FE3F2A" w:rsidRPr="005D4AB2">
        <w:rPr>
          <w:sz w:val="28"/>
          <w:szCs w:val="28"/>
        </w:rPr>
        <w:t>Heuser</w:t>
      </w:r>
      <w:r w:rsidR="00204EDD" w:rsidRPr="005D4AB2">
        <w:rPr>
          <w:sz w:val="28"/>
          <w:szCs w:val="28"/>
        </w:rPr>
        <w:t xml:space="preserve"> </w:t>
      </w:r>
      <w:r w:rsidR="006819B2">
        <w:rPr>
          <w:sz w:val="28"/>
          <w:szCs w:val="28"/>
        </w:rPr>
        <w:t>(excused)</w:t>
      </w:r>
    </w:p>
    <w:p w14:paraId="644A28CE" w14:textId="2AF64883" w:rsidR="00D45234" w:rsidRPr="005D4AB2" w:rsidRDefault="00275F53" w:rsidP="006A6AAF">
      <w:pPr>
        <w:tabs>
          <w:tab w:val="left" w:pos="9810"/>
        </w:tabs>
        <w:ind w:left="5941" w:right="1550" w:hanging="3"/>
        <w:rPr>
          <w:sz w:val="28"/>
          <w:szCs w:val="28"/>
        </w:rPr>
      </w:pPr>
      <w:r w:rsidRPr="005D4AB2">
        <w:rPr>
          <w:sz w:val="28"/>
          <w:szCs w:val="28"/>
        </w:rPr>
        <w:t>Eric Kelly</w:t>
      </w:r>
    </w:p>
    <w:p w14:paraId="28718E3E" w14:textId="5C2A3CF1" w:rsidR="008D71C4" w:rsidRPr="005D4AB2" w:rsidRDefault="008D71C4" w:rsidP="006A6AAF">
      <w:pPr>
        <w:tabs>
          <w:tab w:val="left" w:pos="9810"/>
        </w:tabs>
        <w:ind w:left="5941" w:right="1550" w:hanging="3"/>
        <w:rPr>
          <w:sz w:val="28"/>
          <w:szCs w:val="28"/>
        </w:rPr>
      </w:pPr>
      <w:r w:rsidRPr="005D4AB2">
        <w:rPr>
          <w:sz w:val="28"/>
          <w:szCs w:val="28"/>
        </w:rPr>
        <w:t xml:space="preserve">Donna </w:t>
      </w:r>
      <w:r w:rsidR="0074546F" w:rsidRPr="005D4AB2">
        <w:rPr>
          <w:sz w:val="28"/>
          <w:szCs w:val="28"/>
        </w:rPr>
        <w:t>Fiala</w:t>
      </w:r>
      <w:r w:rsidRPr="005D4AB2">
        <w:rPr>
          <w:sz w:val="28"/>
          <w:szCs w:val="28"/>
        </w:rPr>
        <w:t xml:space="preserve"> </w:t>
      </w:r>
      <w:r w:rsidR="00204EDD" w:rsidRPr="005D4AB2">
        <w:rPr>
          <w:sz w:val="28"/>
          <w:szCs w:val="28"/>
        </w:rPr>
        <w:t>(</w:t>
      </w:r>
      <w:r w:rsidR="000B5C0D" w:rsidRPr="005D4AB2">
        <w:rPr>
          <w:sz w:val="28"/>
          <w:szCs w:val="28"/>
        </w:rPr>
        <w:t>excused</w:t>
      </w:r>
      <w:r w:rsidR="003D39AC" w:rsidRPr="005D4AB2">
        <w:rPr>
          <w:sz w:val="28"/>
          <w:szCs w:val="28"/>
        </w:rPr>
        <w:t>/</w:t>
      </w:r>
      <w:r w:rsidR="000029FD" w:rsidRPr="005D4AB2">
        <w:rPr>
          <w:sz w:val="28"/>
          <w:szCs w:val="28"/>
        </w:rPr>
        <w:t>alternate</w:t>
      </w:r>
      <w:r w:rsidR="00204EDD" w:rsidRPr="005D4AB2">
        <w:rPr>
          <w:sz w:val="28"/>
          <w:szCs w:val="28"/>
        </w:rPr>
        <w:t>)</w:t>
      </w:r>
    </w:p>
    <w:p w14:paraId="264D35F7" w14:textId="77777777" w:rsidR="00925FAF" w:rsidRPr="005D4AB2" w:rsidRDefault="00925FAF" w:rsidP="006A6AAF">
      <w:pPr>
        <w:tabs>
          <w:tab w:val="left" w:pos="9810"/>
        </w:tabs>
        <w:ind w:left="2938" w:right="1550" w:hanging="2242"/>
        <w:rPr>
          <w:sz w:val="28"/>
          <w:szCs w:val="28"/>
        </w:rPr>
      </w:pPr>
    </w:p>
    <w:p w14:paraId="4616AF5F" w14:textId="77777777" w:rsidR="00283DC5" w:rsidRPr="005D4AB2" w:rsidRDefault="00283DC5" w:rsidP="006A6AAF">
      <w:pPr>
        <w:tabs>
          <w:tab w:val="left" w:pos="9810"/>
        </w:tabs>
        <w:ind w:left="2938" w:right="1550" w:hanging="2242"/>
        <w:rPr>
          <w:sz w:val="28"/>
          <w:szCs w:val="28"/>
        </w:rPr>
      </w:pPr>
    </w:p>
    <w:p w14:paraId="1AE14F01" w14:textId="77777777" w:rsidR="00963838" w:rsidRPr="005D4AB2" w:rsidRDefault="00943348" w:rsidP="006A6AAF">
      <w:pPr>
        <w:tabs>
          <w:tab w:val="left" w:pos="9810"/>
        </w:tabs>
        <w:ind w:left="2880" w:right="1550" w:hanging="2184"/>
        <w:rPr>
          <w:sz w:val="28"/>
          <w:szCs w:val="28"/>
        </w:rPr>
      </w:pPr>
      <w:r w:rsidRPr="005D4AB2">
        <w:rPr>
          <w:sz w:val="28"/>
          <w:szCs w:val="28"/>
        </w:rPr>
        <w:t>ALSO PRESENT:</w:t>
      </w:r>
      <w:r w:rsidRPr="005D4AB2">
        <w:rPr>
          <w:spacing w:val="1"/>
          <w:sz w:val="28"/>
          <w:szCs w:val="28"/>
        </w:rPr>
        <w:t xml:space="preserve"> </w:t>
      </w:r>
      <w:r w:rsidR="000C3DD0" w:rsidRPr="005D4AB2">
        <w:rPr>
          <w:spacing w:val="1"/>
          <w:sz w:val="28"/>
          <w:szCs w:val="28"/>
        </w:rPr>
        <w:tab/>
      </w:r>
      <w:r w:rsidR="00CB4344" w:rsidRPr="005D4AB2">
        <w:rPr>
          <w:spacing w:val="1"/>
          <w:sz w:val="28"/>
          <w:szCs w:val="28"/>
        </w:rPr>
        <w:t>James Hanrahan, Assistant</w:t>
      </w:r>
      <w:r w:rsidR="00283DC5" w:rsidRPr="005D4AB2">
        <w:rPr>
          <w:spacing w:val="1"/>
          <w:sz w:val="28"/>
          <w:szCs w:val="28"/>
        </w:rPr>
        <w:t xml:space="preserve"> Director, </w:t>
      </w:r>
      <w:r w:rsidR="00283DC5" w:rsidRPr="005D4AB2">
        <w:rPr>
          <w:sz w:val="28"/>
          <w:szCs w:val="28"/>
        </w:rPr>
        <w:t>Parks &amp; Recreation</w:t>
      </w:r>
    </w:p>
    <w:p w14:paraId="26FD5600" w14:textId="77777777" w:rsidR="005D4AB2" w:rsidRPr="005D4AB2" w:rsidRDefault="005D4AB2" w:rsidP="005D4AB2">
      <w:pPr>
        <w:tabs>
          <w:tab w:val="left" w:pos="9810"/>
        </w:tabs>
        <w:ind w:left="2938" w:right="1550" w:hanging="58"/>
        <w:rPr>
          <w:sz w:val="28"/>
          <w:szCs w:val="28"/>
        </w:rPr>
      </w:pPr>
      <w:r w:rsidRPr="005D4AB2">
        <w:rPr>
          <w:sz w:val="28"/>
          <w:szCs w:val="28"/>
        </w:rPr>
        <w:t>Miguel Rojas Jr., Admin. Assistant, Parks &amp; Recreation</w:t>
      </w:r>
    </w:p>
    <w:p w14:paraId="0246F4C5" w14:textId="71D67BF4" w:rsidR="00EE285C" w:rsidRPr="005D4AB2" w:rsidRDefault="00EE285C" w:rsidP="00EE285C">
      <w:pPr>
        <w:tabs>
          <w:tab w:val="left" w:pos="9810"/>
        </w:tabs>
        <w:ind w:left="2880" w:right="1550"/>
        <w:rPr>
          <w:sz w:val="28"/>
          <w:szCs w:val="28"/>
        </w:rPr>
      </w:pPr>
      <w:r w:rsidRPr="005D4AB2">
        <w:rPr>
          <w:sz w:val="28"/>
          <w:szCs w:val="28"/>
        </w:rPr>
        <w:t>Tami Scott, Project Manager, Bayshore CRA and MSTU</w:t>
      </w:r>
    </w:p>
    <w:p w14:paraId="68A29DF9" w14:textId="10C0166F" w:rsidR="000201DC" w:rsidRPr="005D4AB2" w:rsidRDefault="000201DC" w:rsidP="00EE285C">
      <w:pPr>
        <w:tabs>
          <w:tab w:val="left" w:pos="9810"/>
        </w:tabs>
        <w:ind w:left="2880" w:right="1550"/>
        <w:rPr>
          <w:sz w:val="26"/>
          <w:szCs w:val="26"/>
        </w:rPr>
      </w:pPr>
      <w:r w:rsidRPr="005D4AB2">
        <w:rPr>
          <w:sz w:val="28"/>
          <w:szCs w:val="28"/>
        </w:rPr>
        <w:t xml:space="preserve">Brian Delony, </w:t>
      </w:r>
      <w:r w:rsidRPr="005D4AB2">
        <w:rPr>
          <w:sz w:val="26"/>
          <w:szCs w:val="26"/>
        </w:rPr>
        <w:t>Project Manager/Supervisor, Facilities Division</w:t>
      </w:r>
    </w:p>
    <w:p w14:paraId="0CD40E7D" w14:textId="62714675" w:rsidR="008948A5" w:rsidRPr="005D4AB2" w:rsidRDefault="008948A5" w:rsidP="00EE285C">
      <w:pPr>
        <w:tabs>
          <w:tab w:val="left" w:pos="9810"/>
        </w:tabs>
        <w:ind w:left="2880" w:right="1550"/>
        <w:rPr>
          <w:sz w:val="28"/>
          <w:szCs w:val="28"/>
        </w:rPr>
      </w:pPr>
      <w:r w:rsidRPr="005D4AB2">
        <w:rPr>
          <w:sz w:val="28"/>
          <w:szCs w:val="28"/>
        </w:rPr>
        <w:t>Jeanine McPherson, Sr. Ops Analyst, Parks &amp; Rec</w:t>
      </w:r>
    </w:p>
    <w:p w14:paraId="76185224" w14:textId="38529149" w:rsidR="00853B57" w:rsidRPr="00472392" w:rsidRDefault="00853B57" w:rsidP="00EE285C">
      <w:pPr>
        <w:tabs>
          <w:tab w:val="left" w:pos="9810"/>
        </w:tabs>
        <w:ind w:left="2880" w:right="1550"/>
        <w:rPr>
          <w:sz w:val="26"/>
          <w:szCs w:val="26"/>
        </w:rPr>
      </w:pPr>
      <w:r w:rsidRPr="005D4AB2">
        <w:rPr>
          <w:sz w:val="28"/>
          <w:szCs w:val="28"/>
        </w:rPr>
        <w:t xml:space="preserve">Dane Atkinson, </w:t>
      </w:r>
      <w:r w:rsidR="004A7C5C" w:rsidRPr="00472392">
        <w:rPr>
          <w:sz w:val="26"/>
          <w:szCs w:val="26"/>
        </w:rPr>
        <w:t>Principal Project Manager, Facilities Division</w:t>
      </w:r>
    </w:p>
    <w:p w14:paraId="09EC1B83" w14:textId="543FC90C" w:rsidR="00CE4C4B" w:rsidRPr="005D4AB2" w:rsidRDefault="00CE4C4B" w:rsidP="00EE285C">
      <w:pPr>
        <w:tabs>
          <w:tab w:val="left" w:pos="9810"/>
        </w:tabs>
        <w:ind w:left="2880" w:right="1550"/>
        <w:rPr>
          <w:sz w:val="26"/>
          <w:szCs w:val="26"/>
        </w:rPr>
      </w:pPr>
      <w:r w:rsidRPr="005D4AB2">
        <w:rPr>
          <w:sz w:val="28"/>
          <w:szCs w:val="28"/>
        </w:rPr>
        <w:t xml:space="preserve">Kory Swinderman, </w:t>
      </w:r>
      <w:r w:rsidR="004C0A0F" w:rsidRPr="005D4AB2">
        <w:rPr>
          <w:sz w:val="26"/>
          <w:szCs w:val="26"/>
        </w:rPr>
        <w:t>Supervisor, Golden Gate Community Park</w:t>
      </w:r>
    </w:p>
    <w:p w14:paraId="546688FB" w14:textId="6C74624B" w:rsidR="00871032" w:rsidRPr="005D4AB2" w:rsidRDefault="00871032" w:rsidP="006A6AAF">
      <w:pPr>
        <w:tabs>
          <w:tab w:val="left" w:pos="9810"/>
        </w:tabs>
        <w:ind w:left="2938" w:right="1550" w:hanging="58"/>
        <w:rPr>
          <w:sz w:val="28"/>
          <w:szCs w:val="28"/>
        </w:rPr>
      </w:pPr>
      <w:r w:rsidRPr="005D4AB2">
        <w:rPr>
          <w:sz w:val="28"/>
          <w:szCs w:val="28"/>
        </w:rPr>
        <w:t>Randi Swinderman, Region 3</w:t>
      </w:r>
      <w:r w:rsidR="007E11BE" w:rsidRPr="005D4AB2">
        <w:rPr>
          <w:sz w:val="28"/>
          <w:szCs w:val="28"/>
        </w:rPr>
        <w:t xml:space="preserve"> and 4</w:t>
      </w:r>
      <w:r w:rsidRPr="005D4AB2">
        <w:rPr>
          <w:sz w:val="28"/>
          <w:szCs w:val="28"/>
        </w:rPr>
        <w:t xml:space="preserve"> Parks Manager</w:t>
      </w:r>
    </w:p>
    <w:p w14:paraId="02294D61" w14:textId="1E3D7EF6" w:rsidR="00AB6335" w:rsidRPr="005D4AB2" w:rsidRDefault="00AB6335" w:rsidP="006A6AAF">
      <w:pPr>
        <w:tabs>
          <w:tab w:val="left" w:pos="9810"/>
        </w:tabs>
        <w:ind w:left="2938" w:right="1550" w:hanging="58"/>
        <w:rPr>
          <w:sz w:val="28"/>
          <w:szCs w:val="28"/>
        </w:rPr>
      </w:pPr>
      <w:r w:rsidRPr="005D4AB2">
        <w:rPr>
          <w:sz w:val="28"/>
          <w:szCs w:val="28"/>
        </w:rPr>
        <w:t xml:space="preserve">Sidney Kittila, </w:t>
      </w:r>
      <w:r w:rsidR="002C6FE3" w:rsidRPr="005D4AB2">
        <w:rPr>
          <w:sz w:val="28"/>
          <w:szCs w:val="28"/>
        </w:rPr>
        <w:t>Region 5 Interim Parks Manager</w:t>
      </w:r>
    </w:p>
    <w:p w14:paraId="6FD7ED45" w14:textId="77777777" w:rsidR="001A2602" w:rsidRPr="00E2491E" w:rsidRDefault="001A2602" w:rsidP="006A6AAF">
      <w:pPr>
        <w:tabs>
          <w:tab w:val="left" w:pos="9810"/>
        </w:tabs>
        <w:ind w:right="1550"/>
      </w:pPr>
    </w:p>
    <w:p w14:paraId="207C2804" w14:textId="453BF1FF" w:rsidR="00B41C14" w:rsidRPr="00E2491E" w:rsidRDefault="00B41C14" w:rsidP="00665AF3">
      <w:pPr>
        <w:tabs>
          <w:tab w:val="left" w:pos="9810"/>
        </w:tabs>
        <w:ind w:firstLine="2880"/>
        <w:sectPr w:rsidR="00B41C14" w:rsidRPr="00E2491E" w:rsidSect="00035D3F">
          <w:headerReference w:type="default" r:id="rId8"/>
          <w:footerReference w:type="default" r:id="rId9"/>
          <w:type w:val="continuous"/>
          <w:pgSz w:w="12240" w:h="15840"/>
          <w:pgMar w:top="1160" w:right="600" w:bottom="1260" w:left="460" w:header="729" w:footer="1060" w:gutter="0"/>
          <w:pgNumType w:start="1"/>
          <w:cols w:space="720"/>
        </w:sectPr>
      </w:pPr>
    </w:p>
    <w:p w14:paraId="03BBB3BB" w14:textId="77777777" w:rsidR="00456EF6" w:rsidRPr="00E2491E" w:rsidRDefault="00456EF6" w:rsidP="00665AF3">
      <w:pPr>
        <w:tabs>
          <w:tab w:val="left" w:pos="9810"/>
        </w:tabs>
        <w:rPr>
          <w:b/>
          <w:bCs/>
          <w:i/>
          <w:iCs/>
        </w:rPr>
      </w:pPr>
    </w:p>
    <w:p w14:paraId="698A7915" w14:textId="0A94A868" w:rsidR="00DF6D48" w:rsidRPr="00E2491E" w:rsidRDefault="00DF6D48" w:rsidP="00963838">
      <w:pPr>
        <w:tabs>
          <w:tab w:val="left" w:pos="8370"/>
          <w:tab w:val="left" w:pos="8460"/>
          <w:tab w:val="left" w:pos="9810"/>
        </w:tabs>
        <w:ind w:left="990" w:right="180"/>
        <w:rPr>
          <w:b/>
        </w:rPr>
      </w:pPr>
      <w:r w:rsidRPr="00E2491E">
        <w:rPr>
          <w:b/>
          <w:bCs/>
          <w:i/>
          <w:iCs/>
        </w:rPr>
        <w:t>Any</w:t>
      </w:r>
      <w:r w:rsidR="007E11BE" w:rsidRPr="00E2491E">
        <w:rPr>
          <w:b/>
          <w:bCs/>
          <w:i/>
          <w:iCs/>
        </w:rPr>
        <w:t xml:space="preserve">one who </w:t>
      </w:r>
      <w:r w:rsidRPr="00E2491E">
        <w:rPr>
          <w:b/>
          <w:bCs/>
          <w:i/>
          <w:iCs/>
        </w:rPr>
        <w:t>need</w:t>
      </w:r>
      <w:r w:rsidR="007E11BE" w:rsidRPr="00E2491E">
        <w:rPr>
          <w:b/>
          <w:bCs/>
          <w:i/>
          <w:iCs/>
        </w:rPr>
        <w:t>s</w:t>
      </w:r>
      <w:r w:rsidRPr="00E2491E">
        <w:rPr>
          <w:b/>
          <w:bCs/>
          <w:i/>
          <w:iCs/>
        </w:rPr>
        <w:t xml:space="preserve"> a verbatim record of the meeting may request a copy of the recording and PowerPoint presentations from the Collier County Parks &amp; Recreation Department.</w:t>
      </w:r>
    </w:p>
    <w:p w14:paraId="0053FA3E" w14:textId="77777777" w:rsidR="00DF6D48" w:rsidRPr="00E2491E" w:rsidRDefault="00DF6D48" w:rsidP="00665AF3">
      <w:pPr>
        <w:pStyle w:val="Heading1"/>
        <w:numPr>
          <w:ilvl w:val="0"/>
          <w:numId w:val="1"/>
        </w:numPr>
        <w:tabs>
          <w:tab w:val="left" w:pos="979"/>
          <w:tab w:val="left" w:pos="980"/>
          <w:tab w:val="left" w:pos="8370"/>
          <w:tab w:val="left" w:pos="8460"/>
          <w:tab w:val="left" w:pos="9810"/>
        </w:tabs>
        <w:spacing w:before="229"/>
        <w:jc w:val="left"/>
        <w:rPr>
          <w:sz w:val="22"/>
          <w:szCs w:val="22"/>
        </w:rPr>
      </w:pPr>
      <w:r w:rsidRPr="00E2491E">
        <w:rPr>
          <w:sz w:val="22"/>
          <w:szCs w:val="22"/>
        </w:rPr>
        <w:t>Call</w:t>
      </w:r>
      <w:r w:rsidRPr="00E2491E">
        <w:rPr>
          <w:spacing w:val="-2"/>
          <w:sz w:val="22"/>
          <w:szCs w:val="22"/>
        </w:rPr>
        <w:t xml:space="preserve"> </w:t>
      </w:r>
      <w:r w:rsidRPr="00E2491E">
        <w:rPr>
          <w:sz w:val="22"/>
          <w:szCs w:val="22"/>
        </w:rPr>
        <w:t>to</w:t>
      </w:r>
      <w:r w:rsidRPr="00E2491E">
        <w:rPr>
          <w:spacing w:val="-1"/>
          <w:sz w:val="22"/>
          <w:szCs w:val="22"/>
        </w:rPr>
        <w:t xml:space="preserve"> </w:t>
      </w:r>
      <w:r w:rsidRPr="00E2491E">
        <w:rPr>
          <w:sz w:val="22"/>
          <w:szCs w:val="22"/>
        </w:rPr>
        <w:t>Order</w:t>
      </w:r>
    </w:p>
    <w:p w14:paraId="30B3C74F" w14:textId="5B2331C0" w:rsidR="00DF6D48" w:rsidRPr="00E2491E" w:rsidRDefault="00FE3F2A" w:rsidP="00665AF3">
      <w:pPr>
        <w:tabs>
          <w:tab w:val="left" w:pos="8370"/>
          <w:tab w:val="left" w:pos="8460"/>
          <w:tab w:val="left" w:pos="9810"/>
        </w:tabs>
        <w:ind w:left="980"/>
        <w:rPr>
          <w:bCs/>
        </w:rPr>
      </w:pPr>
      <w:r w:rsidRPr="00E2491E">
        <w:rPr>
          <w:b/>
        </w:rPr>
        <w:t xml:space="preserve">Chairman </w:t>
      </w:r>
      <w:r w:rsidR="006D0FCF" w:rsidRPr="00E2491E">
        <w:rPr>
          <w:b/>
        </w:rPr>
        <w:t>Olesky</w:t>
      </w:r>
      <w:r w:rsidR="0005391C" w:rsidRPr="00E2491E">
        <w:rPr>
          <w:b/>
        </w:rPr>
        <w:t xml:space="preserve"> </w:t>
      </w:r>
      <w:r w:rsidR="00DF6D48" w:rsidRPr="00E2491E">
        <w:t>called</w:t>
      </w:r>
      <w:r w:rsidR="00DF6D48" w:rsidRPr="00E2491E">
        <w:rPr>
          <w:spacing w:val="-1"/>
        </w:rPr>
        <w:t xml:space="preserve"> </w:t>
      </w:r>
      <w:r w:rsidR="00DF6D48" w:rsidRPr="00E2491E">
        <w:t>the</w:t>
      </w:r>
      <w:r w:rsidR="00DF6D48" w:rsidRPr="00E2491E">
        <w:rPr>
          <w:spacing w:val="-3"/>
        </w:rPr>
        <w:t xml:space="preserve"> </w:t>
      </w:r>
      <w:r w:rsidR="00DF6D48" w:rsidRPr="00E2491E">
        <w:t>meeting</w:t>
      </w:r>
      <w:r w:rsidR="00DF6D48" w:rsidRPr="00E2491E">
        <w:rPr>
          <w:spacing w:val="-1"/>
        </w:rPr>
        <w:t xml:space="preserve"> </w:t>
      </w:r>
      <w:r w:rsidR="00DF6D48" w:rsidRPr="00E2491E">
        <w:t>to</w:t>
      </w:r>
      <w:r w:rsidR="00DF6D48" w:rsidRPr="00E2491E">
        <w:rPr>
          <w:spacing w:val="-1"/>
        </w:rPr>
        <w:t xml:space="preserve"> </w:t>
      </w:r>
      <w:r w:rsidR="00DF6D48" w:rsidRPr="00E2491E">
        <w:t>order at</w:t>
      </w:r>
      <w:r w:rsidR="00DF6D48" w:rsidRPr="00E2491E">
        <w:rPr>
          <w:spacing w:val="-2"/>
        </w:rPr>
        <w:t xml:space="preserve"> </w:t>
      </w:r>
      <w:r w:rsidR="003F1BAF" w:rsidRPr="00E2491E">
        <w:rPr>
          <w:spacing w:val="-2"/>
        </w:rPr>
        <w:t>2 p.m.</w:t>
      </w:r>
      <w:r w:rsidR="00DF6D48" w:rsidRPr="00E2491E">
        <w:t xml:space="preserve"> </w:t>
      </w:r>
    </w:p>
    <w:p w14:paraId="7BF1F0AC" w14:textId="77777777" w:rsidR="00DF6D48" w:rsidRPr="00E2491E" w:rsidRDefault="00DF6D48" w:rsidP="00665AF3">
      <w:pPr>
        <w:pStyle w:val="BodyText"/>
        <w:tabs>
          <w:tab w:val="left" w:pos="8370"/>
          <w:tab w:val="left" w:pos="8460"/>
          <w:tab w:val="left" w:pos="9810"/>
        </w:tabs>
        <w:rPr>
          <w:sz w:val="22"/>
          <w:szCs w:val="22"/>
        </w:rPr>
      </w:pPr>
    </w:p>
    <w:p w14:paraId="0BAAEFF2" w14:textId="77777777" w:rsidR="00DF6D48" w:rsidRPr="00E2491E" w:rsidRDefault="00DF6D48" w:rsidP="00963838">
      <w:pPr>
        <w:pStyle w:val="Heading1"/>
        <w:numPr>
          <w:ilvl w:val="0"/>
          <w:numId w:val="1"/>
        </w:numPr>
        <w:tabs>
          <w:tab w:val="left" w:pos="979"/>
          <w:tab w:val="left" w:pos="980"/>
          <w:tab w:val="left" w:pos="8370"/>
          <w:tab w:val="left" w:pos="8460"/>
          <w:tab w:val="left" w:pos="9810"/>
        </w:tabs>
        <w:ind w:right="180" w:hanging="608"/>
        <w:jc w:val="left"/>
        <w:rPr>
          <w:sz w:val="22"/>
          <w:szCs w:val="22"/>
        </w:rPr>
      </w:pPr>
      <w:r w:rsidRPr="00E2491E">
        <w:rPr>
          <w:sz w:val="22"/>
          <w:szCs w:val="22"/>
        </w:rPr>
        <w:t>Pledge</w:t>
      </w:r>
      <w:r w:rsidRPr="00E2491E">
        <w:rPr>
          <w:spacing w:val="-2"/>
          <w:sz w:val="22"/>
          <w:szCs w:val="22"/>
        </w:rPr>
        <w:t xml:space="preserve"> </w:t>
      </w:r>
      <w:r w:rsidRPr="00E2491E">
        <w:rPr>
          <w:sz w:val="22"/>
          <w:szCs w:val="22"/>
        </w:rPr>
        <w:t>of</w:t>
      </w:r>
      <w:r w:rsidRPr="00E2491E">
        <w:rPr>
          <w:spacing w:val="-2"/>
          <w:sz w:val="22"/>
          <w:szCs w:val="22"/>
        </w:rPr>
        <w:t xml:space="preserve"> </w:t>
      </w:r>
      <w:r w:rsidRPr="00E2491E">
        <w:rPr>
          <w:sz w:val="22"/>
          <w:szCs w:val="22"/>
        </w:rPr>
        <w:t>Allegiance</w:t>
      </w:r>
      <w:r w:rsidRPr="00E2491E">
        <w:rPr>
          <w:spacing w:val="-1"/>
          <w:sz w:val="22"/>
          <w:szCs w:val="22"/>
        </w:rPr>
        <w:t xml:space="preserve"> </w:t>
      </w:r>
      <w:r w:rsidRPr="00E2491E">
        <w:rPr>
          <w:sz w:val="22"/>
          <w:szCs w:val="22"/>
        </w:rPr>
        <w:t>and</w:t>
      </w:r>
      <w:r w:rsidRPr="00E2491E">
        <w:rPr>
          <w:spacing w:val="-1"/>
          <w:sz w:val="22"/>
          <w:szCs w:val="22"/>
        </w:rPr>
        <w:t xml:space="preserve"> </w:t>
      </w:r>
      <w:r w:rsidRPr="00E2491E">
        <w:rPr>
          <w:sz w:val="22"/>
          <w:szCs w:val="22"/>
        </w:rPr>
        <w:t>Invocation</w:t>
      </w:r>
    </w:p>
    <w:p w14:paraId="37C3DB53" w14:textId="6FA52BE0" w:rsidR="00DF6D48" w:rsidRPr="00E2491E" w:rsidRDefault="00DF6D48" w:rsidP="00963838">
      <w:pPr>
        <w:pStyle w:val="BodyText"/>
        <w:tabs>
          <w:tab w:val="left" w:pos="8370"/>
          <w:tab w:val="left" w:pos="8460"/>
          <w:tab w:val="left" w:pos="9810"/>
        </w:tabs>
        <w:ind w:left="980" w:right="180"/>
        <w:rPr>
          <w:sz w:val="22"/>
          <w:szCs w:val="22"/>
        </w:rPr>
      </w:pPr>
      <w:r w:rsidRPr="00E2491E">
        <w:rPr>
          <w:sz w:val="22"/>
          <w:szCs w:val="22"/>
        </w:rPr>
        <w:t>The</w:t>
      </w:r>
      <w:r w:rsidR="00C561E8" w:rsidRPr="00E2491E">
        <w:rPr>
          <w:sz w:val="22"/>
          <w:szCs w:val="22"/>
        </w:rPr>
        <w:t xml:space="preserve"> board</w:t>
      </w:r>
      <w:r w:rsidRPr="00E2491E">
        <w:rPr>
          <w:sz w:val="22"/>
          <w:szCs w:val="22"/>
        </w:rPr>
        <w:t xml:space="preserve"> recited the</w:t>
      </w:r>
      <w:r w:rsidRPr="00E2491E">
        <w:rPr>
          <w:spacing w:val="-3"/>
          <w:sz w:val="22"/>
          <w:szCs w:val="22"/>
        </w:rPr>
        <w:t xml:space="preserve"> </w:t>
      </w:r>
      <w:r w:rsidRPr="00E2491E">
        <w:rPr>
          <w:sz w:val="22"/>
          <w:szCs w:val="22"/>
        </w:rPr>
        <w:t>Pledge</w:t>
      </w:r>
      <w:r w:rsidRPr="00E2491E">
        <w:rPr>
          <w:spacing w:val="-2"/>
          <w:sz w:val="22"/>
          <w:szCs w:val="22"/>
        </w:rPr>
        <w:t xml:space="preserve"> </w:t>
      </w:r>
      <w:r w:rsidRPr="00E2491E">
        <w:rPr>
          <w:sz w:val="22"/>
          <w:szCs w:val="22"/>
        </w:rPr>
        <w:t>of</w:t>
      </w:r>
      <w:r w:rsidRPr="00E2491E">
        <w:rPr>
          <w:spacing w:val="-2"/>
          <w:sz w:val="22"/>
          <w:szCs w:val="22"/>
        </w:rPr>
        <w:t xml:space="preserve"> </w:t>
      </w:r>
      <w:r w:rsidRPr="00E2491E">
        <w:rPr>
          <w:sz w:val="22"/>
          <w:szCs w:val="22"/>
        </w:rPr>
        <w:t>Allegiance</w:t>
      </w:r>
      <w:r w:rsidRPr="00E2491E">
        <w:rPr>
          <w:spacing w:val="-1"/>
          <w:sz w:val="22"/>
          <w:szCs w:val="22"/>
        </w:rPr>
        <w:t xml:space="preserve"> </w:t>
      </w:r>
      <w:r w:rsidRPr="00E2491E">
        <w:rPr>
          <w:sz w:val="22"/>
          <w:szCs w:val="22"/>
        </w:rPr>
        <w:t>and</w:t>
      </w:r>
      <w:r w:rsidRPr="00E2491E">
        <w:rPr>
          <w:spacing w:val="-2"/>
          <w:sz w:val="22"/>
          <w:szCs w:val="22"/>
        </w:rPr>
        <w:t xml:space="preserve"> observed </w:t>
      </w:r>
      <w:r w:rsidRPr="00E2491E">
        <w:rPr>
          <w:sz w:val="22"/>
          <w:szCs w:val="22"/>
        </w:rPr>
        <w:t>an</w:t>
      </w:r>
      <w:r w:rsidRPr="00E2491E">
        <w:rPr>
          <w:spacing w:val="-2"/>
          <w:sz w:val="22"/>
          <w:szCs w:val="22"/>
        </w:rPr>
        <w:t xml:space="preserve"> </w:t>
      </w:r>
      <w:r w:rsidRPr="00E2491E">
        <w:rPr>
          <w:sz w:val="22"/>
          <w:szCs w:val="22"/>
        </w:rPr>
        <w:t>invocation/moment</w:t>
      </w:r>
      <w:r w:rsidRPr="00E2491E">
        <w:rPr>
          <w:spacing w:val="-1"/>
          <w:sz w:val="22"/>
          <w:szCs w:val="22"/>
        </w:rPr>
        <w:t xml:space="preserve"> </w:t>
      </w:r>
      <w:r w:rsidRPr="00E2491E">
        <w:rPr>
          <w:sz w:val="22"/>
          <w:szCs w:val="22"/>
        </w:rPr>
        <w:t>of</w:t>
      </w:r>
      <w:r w:rsidRPr="00E2491E">
        <w:rPr>
          <w:spacing w:val="-2"/>
          <w:sz w:val="22"/>
          <w:szCs w:val="22"/>
        </w:rPr>
        <w:t xml:space="preserve"> </w:t>
      </w:r>
      <w:r w:rsidRPr="00E2491E">
        <w:rPr>
          <w:sz w:val="22"/>
          <w:szCs w:val="22"/>
        </w:rPr>
        <w:t>silence.</w:t>
      </w:r>
    </w:p>
    <w:p w14:paraId="15A6A154" w14:textId="77777777" w:rsidR="00875529" w:rsidRPr="00E2491E" w:rsidRDefault="00875529" w:rsidP="00963838">
      <w:pPr>
        <w:pStyle w:val="BodyText"/>
        <w:tabs>
          <w:tab w:val="left" w:pos="8370"/>
          <w:tab w:val="left" w:pos="8460"/>
          <w:tab w:val="left" w:pos="9810"/>
        </w:tabs>
        <w:ind w:left="980" w:right="180"/>
        <w:rPr>
          <w:sz w:val="22"/>
          <w:szCs w:val="22"/>
        </w:rPr>
      </w:pPr>
    </w:p>
    <w:p w14:paraId="5570E830" w14:textId="436E5F5E" w:rsidR="00132A17" w:rsidRPr="00E2491E" w:rsidRDefault="00132A17">
      <w:pPr>
        <w:pStyle w:val="BodyText"/>
        <w:numPr>
          <w:ilvl w:val="0"/>
          <w:numId w:val="7"/>
        </w:numPr>
        <w:tabs>
          <w:tab w:val="left" w:pos="8370"/>
          <w:tab w:val="left" w:pos="8460"/>
          <w:tab w:val="left" w:pos="9810"/>
        </w:tabs>
        <w:ind w:right="180"/>
        <w:rPr>
          <w:b/>
          <w:bCs/>
          <w:sz w:val="22"/>
          <w:szCs w:val="22"/>
        </w:rPr>
      </w:pPr>
      <w:r w:rsidRPr="00E2491E">
        <w:rPr>
          <w:b/>
          <w:bCs/>
          <w:sz w:val="22"/>
          <w:szCs w:val="22"/>
        </w:rPr>
        <w:t xml:space="preserve">Welcome by </w:t>
      </w:r>
      <w:r w:rsidR="00046A90" w:rsidRPr="00E2491E">
        <w:rPr>
          <w:b/>
          <w:bCs/>
          <w:sz w:val="22"/>
          <w:szCs w:val="22"/>
        </w:rPr>
        <w:t xml:space="preserve">the </w:t>
      </w:r>
      <w:r w:rsidRPr="00E2491E">
        <w:rPr>
          <w:b/>
          <w:bCs/>
          <w:sz w:val="22"/>
          <w:szCs w:val="22"/>
        </w:rPr>
        <w:t>Director</w:t>
      </w:r>
    </w:p>
    <w:p w14:paraId="7AD13980" w14:textId="317B5DE2" w:rsidR="00D54D26" w:rsidRPr="00E2491E" w:rsidRDefault="00875529" w:rsidP="00963838">
      <w:pPr>
        <w:tabs>
          <w:tab w:val="left" w:pos="8370"/>
          <w:tab w:val="left" w:pos="8460"/>
        </w:tabs>
        <w:ind w:left="990" w:right="180"/>
      </w:pPr>
      <w:r w:rsidRPr="00E2491E">
        <w:rPr>
          <w:b/>
          <w:bCs/>
        </w:rPr>
        <w:t>Mr. Hanrahan</w:t>
      </w:r>
      <w:r w:rsidRPr="00E2491E">
        <w:t xml:space="preserve"> </w:t>
      </w:r>
      <w:r w:rsidR="00977EFE" w:rsidRPr="00E2491E">
        <w:t>read the Parks &amp; Rec mission statement</w:t>
      </w:r>
      <w:r w:rsidR="00D54D26" w:rsidRPr="00E2491E">
        <w:t>:</w:t>
      </w:r>
    </w:p>
    <w:p w14:paraId="619C21D2" w14:textId="6D32F3E2" w:rsidR="00D54D26" w:rsidRPr="00E2491E" w:rsidRDefault="00351066" w:rsidP="00963838">
      <w:pPr>
        <w:tabs>
          <w:tab w:val="left" w:pos="8370"/>
          <w:tab w:val="left" w:pos="8460"/>
        </w:tabs>
        <w:ind w:left="990" w:right="180"/>
        <w:rPr>
          <w:i/>
          <w:iCs/>
        </w:rPr>
      </w:pPr>
      <w:r w:rsidRPr="00E2491E">
        <w:rPr>
          <w:i/>
          <w:iCs/>
        </w:rPr>
        <w:t xml:space="preserve">The Parks </w:t>
      </w:r>
      <w:r w:rsidR="00D33F36" w:rsidRPr="00E2491E">
        <w:rPr>
          <w:i/>
          <w:iCs/>
        </w:rPr>
        <w:t>&amp;</w:t>
      </w:r>
      <w:r w:rsidRPr="00E2491E">
        <w:rPr>
          <w:i/>
          <w:iCs/>
        </w:rPr>
        <w:t xml:space="preserve"> Recreation Advisory Board serves as a vital bridge between the community and Collier County’s Parks </w:t>
      </w:r>
      <w:r w:rsidR="00D54D26" w:rsidRPr="00E2491E">
        <w:rPr>
          <w:i/>
          <w:iCs/>
        </w:rPr>
        <w:t xml:space="preserve">&amp; </w:t>
      </w:r>
      <w:r w:rsidRPr="00E2491E">
        <w:rPr>
          <w:i/>
          <w:iCs/>
        </w:rPr>
        <w:t>Rec division</w:t>
      </w:r>
      <w:r w:rsidR="00D54D26" w:rsidRPr="00E2491E">
        <w:rPr>
          <w:i/>
          <w:iCs/>
        </w:rPr>
        <w:t xml:space="preserve"> and is </w:t>
      </w:r>
      <w:r w:rsidRPr="00E2491E">
        <w:rPr>
          <w:i/>
          <w:iCs/>
        </w:rPr>
        <w:t>dedicated to enhancing local recreation facilities. Working hand-in-hand with staff, our board members actively contribute to programming, fundraising, special events, maintenance, and recommendations for physical improvements. Our primary goal is to continuously elevate recreation services for all residents of C</w:t>
      </w:r>
      <w:r w:rsidR="00D54D26" w:rsidRPr="00E2491E">
        <w:rPr>
          <w:i/>
          <w:iCs/>
        </w:rPr>
        <w:t>ollier County.</w:t>
      </w:r>
    </w:p>
    <w:p w14:paraId="4630CE65" w14:textId="3DCA4E14" w:rsidR="00D54D26" w:rsidRPr="00E2491E" w:rsidRDefault="00D54D26" w:rsidP="00963838">
      <w:pPr>
        <w:tabs>
          <w:tab w:val="left" w:pos="8370"/>
          <w:tab w:val="left" w:pos="8460"/>
        </w:tabs>
        <w:ind w:left="990" w:right="180"/>
        <w:rPr>
          <w:i/>
          <w:iCs/>
        </w:rPr>
      </w:pPr>
    </w:p>
    <w:p w14:paraId="3FCF7E04" w14:textId="7639FC4C" w:rsidR="00351066" w:rsidRPr="00E2491E" w:rsidRDefault="00351066" w:rsidP="00963838">
      <w:pPr>
        <w:tabs>
          <w:tab w:val="left" w:pos="8370"/>
          <w:tab w:val="left" w:pos="8460"/>
        </w:tabs>
        <w:ind w:left="990" w:right="180"/>
        <w:rPr>
          <w:i/>
          <w:iCs/>
        </w:rPr>
      </w:pPr>
      <w:r w:rsidRPr="00E2491E">
        <w:rPr>
          <w:i/>
          <w:iCs/>
        </w:rPr>
        <w:t>Through careful evaluation and thoughtful analysis, PARAB provides recommendations to C</w:t>
      </w:r>
      <w:r w:rsidR="00D54D26" w:rsidRPr="00E2491E">
        <w:rPr>
          <w:i/>
          <w:iCs/>
        </w:rPr>
        <w:t xml:space="preserve">ollier </w:t>
      </w:r>
      <w:r w:rsidRPr="00E2491E">
        <w:rPr>
          <w:i/>
          <w:iCs/>
        </w:rPr>
        <w:t xml:space="preserve">County Parks </w:t>
      </w:r>
      <w:r w:rsidR="00D54D26" w:rsidRPr="00E2491E">
        <w:rPr>
          <w:i/>
          <w:iCs/>
        </w:rPr>
        <w:t xml:space="preserve">&amp; </w:t>
      </w:r>
      <w:r w:rsidRPr="00E2491E">
        <w:rPr>
          <w:i/>
          <w:iCs/>
        </w:rPr>
        <w:t>Rec, striving to improve, modify or develop services to better meet the diverse needs of our community. As outlined in our ordinance, PARAB</w:t>
      </w:r>
      <w:r w:rsidR="00D33F36" w:rsidRPr="00E2491E">
        <w:rPr>
          <w:i/>
          <w:iCs/>
        </w:rPr>
        <w:t>’s</w:t>
      </w:r>
      <w:r w:rsidRPr="00E2491E">
        <w:rPr>
          <w:i/>
          <w:iCs/>
        </w:rPr>
        <w:t xml:space="preserve"> functions include evaluating park property acquisition, analyzing development of </w:t>
      </w:r>
      <w:r w:rsidR="00D33F36" w:rsidRPr="00E2491E">
        <w:rPr>
          <w:i/>
          <w:iCs/>
        </w:rPr>
        <w:t>P</w:t>
      </w:r>
      <w:r w:rsidRPr="00E2491E">
        <w:rPr>
          <w:i/>
          <w:iCs/>
        </w:rPr>
        <w:t>ark</w:t>
      </w:r>
      <w:r w:rsidR="00D33F36" w:rsidRPr="00E2491E">
        <w:rPr>
          <w:i/>
          <w:iCs/>
        </w:rPr>
        <w:t>s</w:t>
      </w:r>
      <w:r w:rsidRPr="00E2491E">
        <w:rPr>
          <w:i/>
          <w:iCs/>
        </w:rPr>
        <w:t xml:space="preserve"> </w:t>
      </w:r>
      <w:r w:rsidR="00D33F36" w:rsidRPr="00E2491E">
        <w:rPr>
          <w:i/>
          <w:iCs/>
        </w:rPr>
        <w:t>&amp; R</w:t>
      </w:r>
      <w:r w:rsidRPr="00E2491E">
        <w:rPr>
          <w:i/>
          <w:iCs/>
        </w:rPr>
        <w:t xml:space="preserve">ecreation facilities, reviewing programs and special events and providing input on the Parks </w:t>
      </w:r>
      <w:r w:rsidR="00D54D26" w:rsidRPr="00E2491E">
        <w:rPr>
          <w:i/>
          <w:iCs/>
        </w:rPr>
        <w:t xml:space="preserve">&amp; </w:t>
      </w:r>
      <w:r w:rsidRPr="00E2491E">
        <w:rPr>
          <w:i/>
          <w:iCs/>
        </w:rPr>
        <w:t>Recreation Master Plan. We actively seek input from the public to inform our decisions and recommendations.</w:t>
      </w:r>
    </w:p>
    <w:p w14:paraId="5CDD4050" w14:textId="77777777" w:rsidR="00D54D26" w:rsidRPr="00E2491E" w:rsidRDefault="00D54D26" w:rsidP="00963838">
      <w:pPr>
        <w:tabs>
          <w:tab w:val="left" w:pos="8370"/>
          <w:tab w:val="left" w:pos="8460"/>
        </w:tabs>
        <w:ind w:left="990" w:right="180"/>
        <w:rPr>
          <w:i/>
          <w:iCs/>
        </w:rPr>
      </w:pPr>
    </w:p>
    <w:p w14:paraId="1622449C" w14:textId="15223879" w:rsidR="00351066" w:rsidRPr="00E2491E" w:rsidRDefault="00D54D26" w:rsidP="00963838">
      <w:pPr>
        <w:tabs>
          <w:tab w:val="left" w:pos="8370"/>
          <w:tab w:val="left" w:pos="8460"/>
        </w:tabs>
        <w:ind w:left="990" w:right="180"/>
        <w:rPr>
          <w:i/>
          <w:iCs/>
        </w:rPr>
      </w:pPr>
      <w:r w:rsidRPr="00E2491E">
        <w:rPr>
          <w:i/>
          <w:iCs/>
        </w:rPr>
        <w:t>A</w:t>
      </w:r>
      <w:r w:rsidR="00351066" w:rsidRPr="00E2491E">
        <w:rPr>
          <w:i/>
          <w:iCs/>
        </w:rPr>
        <w:t xml:space="preserve">dditionally, PARAB may provide recommendations to the Board of County Commissioners on relevant issues. Public participation is encouraged, with members of the public </w:t>
      </w:r>
      <w:r w:rsidRPr="00E2491E">
        <w:rPr>
          <w:i/>
          <w:iCs/>
        </w:rPr>
        <w:t xml:space="preserve">being </w:t>
      </w:r>
      <w:r w:rsidR="00351066" w:rsidRPr="00E2491E">
        <w:rPr>
          <w:i/>
          <w:iCs/>
        </w:rPr>
        <w:t xml:space="preserve">allowed three minutes to be heard on any proposition before the </w:t>
      </w:r>
      <w:r w:rsidRPr="00E2491E">
        <w:rPr>
          <w:i/>
          <w:iCs/>
        </w:rPr>
        <w:t>b</w:t>
      </w:r>
      <w:r w:rsidR="00351066" w:rsidRPr="00E2491E">
        <w:rPr>
          <w:i/>
          <w:iCs/>
        </w:rPr>
        <w:t>oard, ensuring that community voices are heard and valued in the decision-making process.</w:t>
      </w:r>
    </w:p>
    <w:p w14:paraId="2829687A" w14:textId="77777777" w:rsidR="00D54D26" w:rsidRPr="00E2491E" w:rsidRDefault="00D54D26" w:rsidP="00963838">
      <w:pPr>
        <w:tabs>
          <w:tab w:val="left" w:pos="8370"/>
          <w:tab w:val="left" w:pos="8460"/>
        </w:tabs>
        <w:ind w:left="990" w:right="180"/>
        <w:rPr>
          <w:i/>
          <w:iCs/>
        </w:rPr>
      </w:pPr>
    </w:p>
    <w:p w14:paraId="1B0F8CB5" w14:textId="33D84C5F" w:rsidR="00DC1736" w:rsidRPr="00E2491E" w:rsidRDefault="00DC1736">
      <w:pPr>
        <w:pStyle w:val="ListParagraph"/>
        <w:numPr>
          <w:ilvl w:val="0"/>
          <w:numId w:val="7"/>
        </w:numPr>
        <w:tabs>
          <w:tab w:val="left" w:pos="8370"/>
          <w:tab w:val="left" w:pos="8460"/>
        </w:tabs>
        <w:ind w:right="180" w:hanging="630"/>
        <w:rPr>
          <w:b/>
          <w:bCs/>
        </w:rPr>
      </w:pPr>
      <w:r w:rsidRPr="00E2491E">
        <w:rPr>
          <w:b/>
          <w:bCs/>
        </w:rPr>
        <w:t>Roll Call</w:t>
      </w:r>
    </w:p>
    <w:p w14:paraId="6E253C90" w14:textId="5B1D906E" w:rsidR="00D10D81" w:rsidRPr="00E2491E" w:rsidRDefault="00A80F50">
      <w:pPr>
        <w:pStyle w:val="ListParagraph"/>
        <w:numPr>
          <w:ilvl w:val="0"/>
          <w:numId w:val="7"/>
        </w:numPr>
        <w:tabs>
          <w:tab w:val="left" w:pos="8370"/>
          <w:tab w:val="left" w:pos="8460"/>
        </w:tabs>
        <w:ind w:right="180" w:hanging="630"/>
        <w:rPr>
          <w:b/>
          <w:bCs/>
        </w:rPr>
      </w:pPr>
      <w:r w:rsidRPr="00E2491E">
        <w:rPr>
          <w:b/>
          <w:bCs/>
        </w:rPr>
        <w:t>Verification of Quor</w:t>
      </w:r>
      <w:r w:rsidR="00FE5EAE" w:rsidRPr="00E2491E">
        <w:rPr>
          <w:b/>
          <w:bCs/>
        </w:rPr>
        <w:t>um</w:t>
      </w:r>
    </w:p>
    <w:p w14:paraId="2124CB0A" w14:textId="24DF9BBE" w:rsidR="00FE5EAE" w:rsidRPr="00E2491E" w:rsidRDefault="00FE5EAE" w:rsidP="00963838">
      <w:pPr>
        <w:tabs>
          <w:tab w:val="left" w:pos="8370"/>
          <w:tab w:val="left" w:pos="8460"/>
        </w:tabs>
        <w:ind w:right="180" w:firstLine="990"/>
        <w:rPr>
          <w:b/>
          <w:bCs/>
        </w:rPr>
      </w:pPr>
      <w:r w:rsidRPr="00E2491E">
        <w:rPr>
          <w:bCs/>
        </w:rPr>
        <w:t xml:space="preserve">The roll call was taken and a quorum of </w:t>
      </w:r>
      <w:r w:rsidR="006D0FCF" w:rsidRPr="00E2491E">
        <w:rPr>
          <w:bCs/>
        </w:rPr>
        <w:t>seven</w:t>
      </w:r>
      <w:r w:rsidRPr="00E2491E">
        <w:rPr>
          <w:bCs/>
        </w:rPr>
        <w:t xml:space="preserve"> was established.</w:t>
      </w:r>
    </w:p>
    <w:p w14:paraId="6FC1D2C5" w14:textId="77777777" w:rsidR="00DF6D48" w:rsidRPr="00E2491E" w:rsidRDefault="00DF6D48" w:rsidP="00963838">
      <w:pPr>
        <w:pStyle w:val="BodyText"/>
        <w:tabs>
          <w:tab w:val="left" w:pos="8370"/>
          <w:tab w:val="left" w:pos="8460"/>
          <w:tab w:val="left" w:pos="9810"/>
        </w:tabs>
        <w:ind w:right="180"/>
        <w:rPr>
          <w:i/>
          <w:iCs/>
          <w:sz w:val="22"/>
          <w:szCs w:val="22"/>
        </w:rPr>
      </w:pPr>
    </w:p>
    <w:p w14:paraId="79BFC4AD" w14:textId="77777777" w:rsidR="00DF6D48" w:rsidRPr="00E2491E" w:rsidRDefault="00DF6D48" w:rsidP="00963838">
      <w:pPr>
        <w:pStyle w:val="Heading1"/>
        <w:numPr>
          <w:ilvl w:val="0"/>
          <w:numId w:val="1"/>
        </w:numPr>
        <w:tabs>
          <w:tab w:val="left" w:pos="990"/>
          <w:tab w:val="left" w:pos="8370"/>
          <w:tab w:val="left" w:pos="8460"/>
          <w:tab w:val="left" w:pos="9810"/>
        </w:tabs>
        <w:ind w:left="1040" w:right="180" w:hanging="761"/>
        <w:jc w:val="left"/>
        <w:rPr>
          <w:sz w:val="22"/>
          <w:szCs w:val="22"/>
        </w:rPr>
      </w:pPr>
      <w:r w:rsidRPr="00E2491E">
        <w:rPr>
          <w:sz w:val="22"/>
          <w:szCs w:val="22"/>
        </w:rPr>
        <w:t>Approval</w:t>
      </w:r>
      <w:r w:rsidRPr="00E2491E">
        <w:rPr>
          <w:spacing w:val="-2"/>
          <w:sz w:val="22"/>
          <w:szCs w:val="22"/>
        </w:rPr>
        <w:t xml:space="preserve"> </w:t>
      </w:r>
      <w:r w:rsidRPr="00E2491E">
        <w:rPr>
          <w:sz w:val="22"/>
          <w:szCs w:val="22"/>
        </w:rPr>
        <w:t>of</w:t>
      </w:r>
      <w:r w:rsidRPr="00E2491E">
        <w:rPr>
          <w:spacing w:val="-2"/>
          <w:sz w:val="22"/>
          <w:szCs w:val="22"/>
        </w:rPr>
        <w:t xml:space="preserve"> the </w:t>
      </w:r>
      <w:r w:rsidRPr="00E2491E">
        <w:rPr>
          <w:sz w:val="22"/>
          <w:szCs w:val="22"/>
        </w:rPr>
        <w:t>Agenda</w:t>
      </w:r>
    </w:p>
    <w:p w14:paraId="0742662C" w14:textId="27B44C6C" w:rsidR="00E35D3C" w:rsidRPr="00E2491E" w:rsidRDefault="00E35D3C" w:rsidP="00E35D3C">
      <w:pPr>
        <w:pStyle w:val="Heading1"/>
        <w:tabs>
          <w:tab w:val="left" w:pos="990"/>
          <w:tab w:val="left" w:pos="8370"/>
          <w:tab w:val="left" w:pos="8460"/>
          <w:tab w:val="left" w:pos="9810"/>
        </w:tabs>
        <w:ind w:left="1040" w:right="180" w:hanging="50"/>
        <w:rPr>
          <w:b w:val="0"/>
          <w:bCs w:val="0"/>
          <w:sz w:val="22"/>
          <w:szCs w:val="22"/>
        </w:rPr>
      </w:pPr>
      <w:r w:rsidRPr="00E2491E">
        <w:rPr>
          <w:b w:val="0"/>
          <w:bCs w:val="0"/>
          <w:sz w:val="22"/>
          <w:szCs w:val="22"/>
        </w:rPr>
        <w:t>(No changes)</w:t>
      </w:r>
    </w:p>
    <w:p w14:paraId="57BFFEBB" w14:textId="7143B7D6" w:rsidR="00744D42" w:rsidRPr="00E2491E" w:rsidRDefault="00317F94" w:rsidP="00963838">
      <w:pPr>
        <w:pStyle w:val="ListParagraph"/>
        <w:tabs>
          <w:tab w:val="left" w:pos="8370"/>
          <w:tab w:val="left" w:pos="8460"/>
          <w:tab w:val="left" w:pos="9810"/>
        </w:tabs>
        <w:ind w:left="980" w:right="180" w:firstLine="0"/>
        <w:rPr>
          <w:b/>
          <w:i/>
        </w:rPr>
      </w:pPr>
      <w:r w:rsidRPr="00E2491E">
        <w:rPr>
          <w:b/>
          <w:i/>
        </w:rPr>
        <w:t>Ms. Laemel</w:t>
      </w:r>
      <w:r w:rsidR="00744D42" w:rsidRPr="00E2491E">
        <w:rPr>
          <w:b/>
          <w:i/>
        </w:rPr>
        <w:t xml:space="preserve"> </w:t>
      </w:r>
      <w:r w:rsidR="00AF3091" w:rsidRPr="00E2491E">
        <w:rPr>
          <w:b/>
          <w:i/>
        </w:rPr>
        <w:t>made a motion</w:t>
      </w:r>
      <w:r w:rsidR="00744D42" w:rsidRPr="00E2491E">
        <w:rPr>
          <w:b/>
          <w:i/>
          <w:spacing w:val="-1"/>
        </w:rPr>
        <w:t xml:space="preserve"> </w:t>
      </w:r>
      <w:r w:rsidR="00744D42" w:rsidRPr="00E2491E">
        <w:rPr>
          <w:b/>
          <w:i/>
        </w:rPr>
        <w:t>to</w:t>
      </w:r>
      <w:r w:rsidR="00744D42" w:rsidRPr="00E2491E">
        <w:rPr>
          <w:b/>
          <w:i/>
          <w:spacing w:val="-2"/>
        </w:rPr>
        <w:t xml:space="preserve"> </w:t>
      </w:r>
      <w:r w:rsidR="00744D42" w:rsidRPr="00E2491E">
        <w:rPr>
          <w:b/>
          <w:i/>
        </w:rPr>
        <w:t>approve</w:t>
      </w:r>
      <w:r w:rsidR="00744D42" w:rsidRPr="00E2491E">
        <w:rPr>
          <w:b/>
          <w:i/>
          <w:spacing w:val="-2"/>
        </w:rPr>
        <w:t xml:space="preserve"> </w:t>
      </w:r>
      <w:r w:rsidR="00744D42" w:rsidRPr="00E2491E">
        <w:rPr>
          <w:b/>
          <w:i/>
        </w:rPr>
        <w:t xml:space="preserve">the agenda. </w:t>
      </w:r>
      <w:r w:rsidR="00D33F36" w:rsidRPr="00E2491E">
        <w:rPr>
          <w:b/>
          <w:i/>
        </w:rPr>
        <w:t xml:space="preserve">It was seconded by </w:t>
      </w:r>
      <w:r w:rsidRPr="00E2491E">
        <w:rPr>
          <w:b/>
          <w:i/>
        </w:rPr>
        <w:t>Mr. Kelly</w:t>
      </w:r>
      <w:r w:rsidR="00744D42" w:rsidRPr="00E2491E">
        <w:rPr>
          <w:b/>
          <w:i/>
          <w:spacing w:val="-1"/>
        </w:rPr>
        <w:t xml:space="preserve">. The motion </w:t>
      </w:r>
      <w:r w:rsidR="00744D42" w:rsidRPr="00E2491E">
        <w:rPr>
          <w:b/>
          <w:i/>
          <w:spacing w:val="-4"/>
        </w:rPr>
        <w:t xml:space="preserve">passed </w:t>
      </w:r>
      <w:r w:rsidR="00744D42" w:rsidRPr="00E2491E">
        <w:rPr>
          <w:b/>
          <w:i/>
        </w:rPr>
        <w:t>unanimously,</w:t>
      </w:r>
      <w:r w:rsidR="00744D42" w:rsidRPr="00E2491E">
        <w:rPr>
          <w:b/>
          <w:i/>
          <w:spacing w:val="-1"/>
        </w:rPr>
        <w:t xml:space="preserve"> </w:t>
      </w:r>
      <w:r w:rsidRPr="00E2491E">
        <w:rPr>
          <w:b/>
          <w:i/>
          <w:spacing w:val="-1"/>
        </w:rPr>
        <w:t>5</w:t>
      </w:r>
      <w:r w:rsidR="00744D42" w:rsidRPr="00E2491E">
        <w:rPr>
          <w:b/>
          <w:i/>
        </w:rPr>
        <w:t>-0.</w:t>
      </w:r>
    </w:p>
    <w:p w14:paraId="4936D617" w14:textId="77777777" w:rsidR="00744D42" w:rsidRPr="00E2491E" w:rsidRDefault="00744D42" w:rsidP="00963838">
      <w:pPr>
        <w:tabs>
          <w:tab w:val="left" w:pos="8370"/>
          <w:tab w:val="left" w:pos="8460"/>
          <w:tab w:val="left" w:pos="9810"/>
        </w:tabs>
        <w:ind w:right="180"/>
        <w:rPr>
          <w:b/>
          <w:i/>
        </w:rPr>
      </w:pPr>
    </w:p>
    <w:p w14:paraId="1DE73A78" w14:textId="77777777" w:rsidR="00DF6D48" w:rsidRPr="00E2491E" w:rsidRDefault="00DF6D48" w:rsidP="00963838">
      <w:pPr>
        <w:pStyle w:val="Heading1"/>
        <w:numPr>
          <w:ilvl w:val="0"/>
          <w:numId w:val="1"/>
        </w:numPr>
        <w:tabs>
          <w:tab w:val="left" w:pos="979"/>
          <w:tab w:val="left" w:pos="980"/>
          <w:tab w:val="left" w:pos="8370"/>
          <w:tab w:val="left" w:pos="8460"/>
          <w:tab w:val="left" w:pos="9810"/>
        </w:tabs>
        <w:ind w:right="180" w:hanging="687"/>
        <w:jc w:val="left"/>
        <w:rPr>
          <w:sz w:val="22"/>
          <w:szCs w:val="22"/>
        </w:rPr>
      </w:pPr>
      <w:r w:rsidRPr="00E2491E">
        <w:rPr>
          <w:sz w:val="22"/>
          <w:szCs w:val="22"/>
        </w:rPr>
        <w:t>Approval of Previous</w:t>
      </w:r>
      <w:r w:rsidRPr="00E2491E">
        <w:rPr>
          <w:spacing w:val="-4"/>
          <w:sz w:val="22"/>
          <w:szCs w:val="22"/>
        </w:rPr>
        <w:t xml:space="preserve"> </w:t>
      </w:r>
      <w:r w:rsidRPr="00E2491E">
        <w:rPr>
          <w:sz w:val="22"/>
          <w:szCs w:val="22"/>
        </w:rPr>
        <w:t>Meeting</w:t>
      </w:r>
      <w:r w:rsidRPr="00E2491E">
        <w:rPr>
          <w:spacing w:val="-3"/>
          <w:sz w:val="22"/>
          <w:szCs w:val="22"/>
        </w:rPr>
        <w:t xml:space="preserve"> </w:t>
      </w:r>
      <w:r w:rsidRPr="00E2491E">
        <w:rPr>
          <w:sz w:val="22"/>
          <w:szCs w:val="22"/>
        </w:rPr>
        <w:t>Minutes</w:t>
      </w:r>
    </w:p>
    <w:p w14:paraId="0AE8EE60" w14:textId="580AC38C" w:rsidR="00744D42" w:rsidRPr="00E2491E" w:rsidRDefault="00317F94" w:rsidP="00963838">
      <w:pPr>
        <w:pStyle w:val="ListParagraph"/>
        <w:tabs>
          <w:tab w:val="left" w:pos="8370"/>
          <w:tab w:val="left" w:pos="8460"/>
          <w:tab w:val="left" w:pos="9810"/>
        </w:tabs>
        <w:ind w:left="980" w:right="180" w:firstLine="0"/>
        <w:rPr>
          <w:b/>
          <w:i/>
        </w:rPr>
      </w:pPr>
      <w:r w:rsidRPr="00E2491E">
        <w:rPr>
          <w:b/>
          <w:i/>
        </w:rPr>
        <w:t xml:space="preserve">Vice Chair Fruth </w:t>
      </w:r>
      <w:r w:rsidR="00B5364C" w:rsidRPr="00E2491E">
        <w:rPr>
          <w:b/>
          <w:i/>
        </w:rPr>
        <w:t xml:space="preserve">made a motion to </w:t>
      </w:r>
      <w:r w:rsidR="00744D42" w:rsidRPr="00E2491E">
        <w:rPr>
          <w:b/>
          <w:i/>
        </w:rPr>
        <w:t>approve</w:t>
      </w:r>
      <w:r w:rsidR="00744D42" w:rsidRPr="00E2491E">
        <w:rPr>
          <w:b/>
          <w:i/>
          <w:spacing w:val="-2"/>
        </w:rPr>
        <w:t xml:space="preserve"> </w:t>
      </w:r>
      <w:r w:rsidR="00744D42" w:rsidRPr="00E2491E">
        <w:rPr>
          <w:b/>
          <w:i/>
        </w:rPr>
        <w:t xml:space="preserve">the </w:t>
      </w:r>
      <w:r w:rsidR="006D0FCF" w:rsidRPr="00E2491E">
        <w:rPr>
          <w:b/>
          <w:i/>
        </w:rPr>
        <w:t>April 17</w:t>
      </w:r>
      <w:r w:rsidR="00744D42" w:rsidRPr="00E2491E">
        <w:rPr>
          <w:b/>
          <w:i/>
        </w:rPr>
        <w:t>, 2024, meeting minutes.</w:t>
      </w:r>
      <w:r w:rsidR="00744D42" w:rsidRPr="00E2491E">
        <w:rPr>
          <w:b/>
          <w:i/>
          <w:spacing w:val="-1"/>
        </w:rPr>
        <w:t xml:space="preserve"> </w:t>
      </w:r>
      <w:r w:rsidRPr="00E2491E">
        <w:rPr>
          <w:b/>
          <w:i/>
          <w:spacing w:val="-1"/>
        </w:rPr>
        <w:t xml:space="preserve">Ms. Laemel </w:t>
      </w:r>
      <w:r w:rsidR="00744D42" w:rsidRPr="00E2491E">
        <w:rPr>
          <w:b/>
          <w:i/>
          <w:spacing w:val="-1"/>
        </w:rPr>
        <w:t xml:space="preserve">seconded it. The motion </w:t>
      </w:r>
      <w:r w:rsidR="00744D42" w:rsidRPr="00E2491E">
        <w:rPr>
          <w:b/>
          <w:i/>
          <w:spacing w:val="-4"/>
        </w:rPr>
        <w:t xml:space="preserve">passed </w:t>
      </w:r>
      <w:r w:rsidR="00744D42" w:rsidRPr="00E2491E">
        <w:rPr>
          <w:b/>
          <w:i/>
        </w:rPr>
        <w:t>unanimously,</w:t>
      </w:r>
      <w:r w:rsidR="00744D42" w:rsidRPr="00E2491E">
        <w:rPr>
          <w:b/>
          <w:i/>
          <w:spacing w:val="-1"/>
        </w:rPr>
        <w:t xml:space="preserve"> </w:t>
      </w:r>
      <w:r w:rsidRPr="00E2491E">
        <w:rPr>
          <w:b/>
          <w:i/>
          <w:spacing w:val="-1"/>
        </w:rPr>
        <w:t>5</w:t>
      </w:r>
      <w:r w:rsidR="00744D42" w:rsidRPr="00E2491E">
        <w:rPr>
          <w:b/>
          <w:i/>
        </w:rPr>
        <w:t>-0.</w:t>
      </w:r>
    </w:p>
    <w:p w14:paraId="7C7A9CD7" w14:textId="77777777" w:rsidR="00D54D26" w:rsidRPr="00E2491E" w:rsidRDefault="00D54D26" w:rsidP="00963838">
      <w:pPr>
        <w:pStyle w:val="BodyText"/>
        <w:tabs>
          <w:tab w:val="left" w:pos="8370"/>
          <w:tab w:val="left" w:pos="8460"/>
          <w:tab w:val="left" w:pos="9810"/>
        </w:tabs>
        <w:ind w:left="990" w:right="180"/>
        <w:rPr>
          <w:b/>
          <w:sz w:val="22"/>
          <w:szCs w:val="22"/>
        </w:rPr>
      </w:pPr>
    </w:p>
    <w:p w14:paraId="7BE283BB" w14:textId="435F2B2B" w:rsidR="00B10E65" w:rsidRPr="00E2491E" w:rsidRDefault="00B10E65" w:rsidP="00B10E65">
      <w:pPr>
        <w:ind w:left="990" w:hanging="540"/>
        <w:rPr>
          <w:b/>
          <w:bCs/>
        </w:rPr>
      </w:pPr>
      <w:r w:rsidRPr="00E2491E">
        <w:rPr>
          <w:b/>
          <w:bCs/>
        </w:rPr>
        <w:t>V</w:t>
      </w:r>
      <w:r w:rsidRPr="00E2491E">
        <w:t>.</w:t>
      </w:r>
      <w:r w:rsidRPr="00E2491E">
        <w:tab/>
      </w:r>
      <w:r w:rsidRPr="00E2491E">
        <w:rPr>
          <w:b/>
          <w:bCs/>
        </w:rPr>
        <w:t>New Business</w:t>
      </w:r>
    </w:p>
    <w:p w14:paraId="3DD478DD" w14:textId="4508FFFF" w:rsidR="00B10E65" w:rsidRPr="00E2491E" w:rsidRDefault="00B10E65" w:rsidP="00B10E65">
      <w:pPr>
        <w:ind w:left="990"/>
      </w:pPr>
      <w:r w:rsidRPr="00E2491E">
        <w:rPr>
          <w:b/>
          <w:bCs/>
        </w:rPr>
        <w:t>Mr. Hanrahan</w:t>
      </w:r>
      <w:r w:rsidRPr="00E2491E">
        <w:t xml:space="preserve"> said Tami Scott with </w:t>
      </w:r>
      <w:r w:rsidR="00046A90" w:rsidRPr="00E2491E">
        <w:t xml:space="preserve">the </w:t>
      </w:r>
      <w:r w:rsidRPr="00E2491E">
        <w:t xml:space="preserve">CRA will </w:t>
      </w:r>
      <w:r w:rsidR="00317F94" w:rsidRPr="00E2491E">
        <w:t>provide</w:t>
      </w:r>
      <w:r w:rsidRPr="00E2491E">
        <w:t xml:space="preserve"> a presentation on what’s going on in the East Naples and Sugden </w:t>
      </w:r>
      <w:r w:rsidR="00265D4A" w:rsidRPr="00E2491E">
        <w:t xml:space="preserve">Park </w:t>
      </w:r>
      <w:r w:rsidRPr="00E2491E">
        <w:t>area</w:t>
      </w:r>
      <w:r w:rsidR="00317F94" w:rsidRPr="00E2491E">
        <w:t>. W</w:t>
      </w:r>
      <w:r w:rsidR="00F521D6" w:rsidRPr="00E2491E">
        <w:t xml:space="preserve">e’re </w:t>
      </w:r>
      <w:r w:rsidRPr="00E2491E">
        <w:t>very excited about</w:t>
      </w:r>
      <w:r w:rsidR="00317F94" w:rsidRPr="00E2491E">
        <w:t xml:space="preserve"> it</w:t>
      </w:r>
      <w:r w:rsidRPr="00E2491E">
        <w:t>.</w:t>
      </w:r>
    </w:p>
    <w:p w14:paraId="3E02FB74" w14:textId="77777777" w:rsidR="00B10E65" w:rsidRPr="00E2491E" w:rsidRDefault="00B10E65" w:rsidP="00EE285C">
      <w:pPr>
        <w:ind w:left="990"/>
      </w:pPr>
    </w:p>
    <w:p w14:paraId="0B84DFA9" w14:textId="77777777" w:rsidR="00B10E65" w:rsidRPr="00E2491E" w:rsidRDefault="00B10E65" w:rsidP="00B10E65">
      <w:pPr>
        <w:ind w:left="990" w:hanging="540"/>
        <w:rPr>
          <w:b/>
          <w:bCs/>
        </w:rPr>
      </w:pPr>
      <w:r w:rsidRPr="00E2491E">
        <w:rPr>
          <w:b/>
          <w:bCs/>
        </w:rPr>
        <w:t>a.</w:t>
      </w:r>
      <w:r w:rsidRPr="00E2491E">
        <w:rPr>
          <w:b/>
          <w:bCs/>
        </w:rPr>
        <w:tab/>
        <w:t xml:space="preserve">Bayshore Drive Redevelopment Project </w:t>
      </w:r>
    </w:p>
    <w:p w14:paraId="03850F7E" w14:textId="77777777" w:rsidR="00B10E65" w:rsidRPr="00E2491E" w:rsidRDefault="00B10E65" w:rsidP="00B10E65">
      <w:pPr>
        <w:ind w:left="990"/>
        <w:rPr>
          <w:b/>
          <w:bCs/>
          <w:i/>
          <w:iCs/>
        </w:rPr>
      </w:pPr>
      <w:r w:rsidRPr="00E2491E">
        <w:rPr>
          <w:b/>
          <w:bCs/>
          <w:i/>
          <w:iCs/>
        </w:rPr>
        <w:t>Ms. Scott detailed a PowerPoint presentation:</w:t>
      </w:r>
    </w:p>
    <w:p w14:paraId="5EE08022" w14:textId="7970B7E3" w:rsidR="00317F94" w:rsidRPr="00E2491E" w:rsidRDefault="00B10E65" w:rsidP="00B213F8">
      <w:pPr>
        <w:pStyle w:val="ListParagraph"/>
        <w:numPr>
          <w:ilvl w:val="0"/>
          <w:numId w:val="19"/>
        </w:numPr>
      </w:pPr>
      <w:r w:rsidRPr="00E2491E">
        <w:t>She’s a project manager with the Bayshore CRA Community Redevelopment Agency and MSTU, a beautification board.</w:t>
      </w:r>
      <w:r w:rsidR="00046A90" w:rsidRPr="00E2491E">
        <w:t xml:space="preserve"> </w:t>
      </w:r>
      <w:r w:rsidRPr="00E2491E">
        <w:t xml:space="preserve">She’s been a project manager </w:t>
      </w:r>
      <w:r w:rsidR="00317F94" w:rsidRPr="00E2491E">
        <w:t>for</w:t>
      </w:r>
      <w:r w:rsidRPr="00E2491E">
        <w:t xml:space="preserve"> them for </w:t>
      </w:r>
      <w:r w:rsidR="00317F94" w:rsidRPr="00E2491E">
        <w:t xml:space="preserve">about </w:t>
      </w:r>
      <w:r w:rsidRPr="00E2491E">
        <w:t>seven years</w:t>
      </w:r>
      <w:r w:rsidR="00317F94" w:rsidRPr="00E2491E">
        <w:t>.</w:t>
      </w:r>
    </w:p>
    <w:p w14:paraId="481089F6" w14:textId="56107991" w:rsidR="00B10E65" w:rsidRPr="00E2491E" w:rsidRDefault="00B10E65" w:rsidP="00C87D4F">
      <w:pPr>
        <w:pStyle w:val="ListParagraph"/>
        <w:numPr>
          <w:ilvl w:val="0"/>
          <w:numId w:val="19"/>
        </w:numPr>
      </w:pPr>
      <w:r w:rsidRPr="00E2491E">
        <w:lastRenderedPageBreak/>
        <w:t>The red line indicates the overlay district, which goes down to the Isles of Collier and includes the Botanical Garden and Hamilton Harbor. We refer to that as the triangle.</w:t>
      </w:r>
      <w:r w:rsidR="00CD5187" w:rsidRPr="00E2491E">
        <w:t xml:space="preserve"> </w:t>
      </w:r>
      <w:r w:rsidRPr="00E2491E">
        <w:t xml:space="preserve">Part of it is adjacent to Sugden </w:t>
      </w:r>
      <w:r w:rsidR="00B874CE" w:rsidRPr="00E2491E">
        <w:t xml:space="preserve">Regional </w:t>
      </w:r>
      <w:r w:rsidRPr="00E2491E">
        <w:t>Park.</w:t>
      </w:r>
    </w:p>
    <w:p w14:paraId="4194350C" w14:textId="36B76FD6" w:rsidR="00B10E65" w:rsidRPr="00E2491E" w:rsidRDefault="00B10E65" w:rsidP="00CD5187">
      <w:pPr>
        <w:pStyle w:val="ListParagraph"/>
        <w:numPr>
          <w:ilvl w:val="0"/>
          <w:numId w:val="19"/>
        </w:numPr>
      </w:pPr>
      <w:r w:rsidRPr="00E2491E">
        <w:t>We became a Community Redevelopment Agency in 2000 and we’ve always embraced arts and culture.</w:t>
      </w:r>
    </w:p>
    <w:p w14:paraId="21143EB1" w14:textId="205BD09B" w:rsidR="00B10E65" w:rsidRPr="00E2491E" w:rsidRDefault="00CD5187" w:rsidP="00CD5187">
      <w:pPr>
        <w:pStyle w:val="ListParagraph"/>
        <w:numPr>
          <w:ilvl w:val="0"/>
          <w:numId w:val="19"/>
        </w:numPr>
      </w:pPr>
      <w:r w:rsidRPr="00E2491E">
        <w:t>We</w:t>
      </w:r>
      <w:r w:rsidR="00B10E65" w:rsidRPr="00E2491E">
        <w:t xml:space="preserve"> purchased two lots in </w:t>
      </w:r>
      <w:r w:rsidRPr="00E2491E">
        <w:t>that</w:t>
      </w:r>
      <w:r w:rsidR="00B10E65" w:rsidRPr="00E2491E">
        <w:t xml:space="preserve"> area as catalyst projects in 2006, a 5-acre parcel at the tip of the triangle, where </w:t>
      </w:r>
      <w:r w:rsidR="00317F94" w:rsidRPr="00E2491E">
        <w:t>a</w:t>
      </w:r>
      <w:r w:rsidR="00B10E65" w:rsidRPr="00E2491E">
        <w:t xml:space="preserve"> tower </w:t>
      </w:r>
      <w:r w:rsidR="00317F94" w:rsidRPr="00E2491E">
        <w:t xml:space="preserve">is now </w:t>
      </w:r>
      <w:r w:rsidR="00B10E65" w:rsidRPr="00E2491E">
        <w:t xml:space="preserve">under construction, and </w:t>
      </w:r>
      <w:r w:rsidRPr="00E2491E">
        <w:t xml:space="preserve">a </w:t>
      </w:r>
      <w:r w:rsidR="00B10E65" w:rsidRPr="00E2491E">
        <w:t>17</w:t>
      </w:r>
      <w:r w:rsidRPr="00E2491E">
        <w:t>-</w:t>
      </w:r>
      <w:r w:rsidR="00B10E65" w:rsidRPr="00E2491E">
        <w:t>acre</w:t>
      </w:r>
      <w:r w:rsidRPr="00E2491E">
        <w:t xml:space="preserve"> parcel</w:t>
      </w:r>
      <w:r w:rsidR="00B10E65" w:rsidRPr="00E2491E">
        <w:t>, which is what we’</w:t>
      </w:r>
      <w:r w:rsidRPr="00E2491E">
        <w:t xml:space="preserve">ll discuss </w:t>
      </w:r>
      <w:r w:rsidR="00B10E65" w:rsidRPr="00E2491E">
        <w:t>today.</w:t>
      </w:r>
    </w:p>
    <w:p w14:paraId="5609D461" w14:textId="3864762B" w:rsidR="00B10E65" w:rsidRPr="00E2491E" w:rsidRDefault="00B10E65" w:rsidP="00CD5187">
      <w:pPr>
        <w:pStyle w:val="ListParagraph"/>
        <w:numPr>
          <w:ilvl w:val="0"/>
          <w:numId w:val="19"/>
        </w:numPr>
      </w:pPr>
      <w:r w:rsidRPr="00E2491E">
        <w:t xml:space="preserve">We purchased the 17 acres for about $4.6 million and then the market tanked but it was always our intention to create </w:t>
      </w:r>
      <w:r w:rsidR="00CD5187" w:rsidRPr="00E2491E">
        <w:t xml:space="preserve">a </w:t>
      </w:r>
      <w:r w:rsidRPr="00E2491E">
        <w:t>cultural element and connection to Sugden Park.</w:t>
      </w:r>
    </w:p>
    <w:p w14:paraId="78F1B595" w14:textId="267AA115" w:rsidR="00265D4A" w:rsidRPr="00E2491E" w:rsidRDefault="00B10E65" w:rsidP="00741220">
      <w:pPr>
        <w:pStyle w:val="ListParagraph"/>
        <w:numPr>
          <w:ilvl w:val="0"/>
          <w:numId w:val="19"/>
        </w:numPr>
      </w:pPr>
      <w:r w:rsidRPr="00E2491E">
        <w:t xml:space="preserve">We’ve had numerous developers </w:t>
      </w:r>
      <w:r w:rsidR="00CD5187" w:rsidRPr="00E2491E">
        <w:t xml:space="preserve">approach </w:t>
      </w:r>
      <w:r w:rsidRPr="00E2491E">
        <w:t xml:space="preserve">us since then </w:t>
      </w:r>
      <w:r w:rsidR="004702C9" w:rsidRPr="00E2491E">
        <w:t>but</w:t>
      </w:r>
      <w:r w:rsidRPr="00E2491E">
        <w:t xml:space="preserve"> they wanted to do housing or retail</w:t>
      </w:r>
      <w:r w:rsidR="00CD5187" w:rsidRPr="00E2491E">
        <w:t xml:space="preserve">, which didn’t </w:t>
      </w:r>
      <w:r w:rsidRPr="00E2491E">
        <w:t xml:space="preserve">fit our intent. </w:t>
      </w:r>
      <w:r w:rsidR="00265D4A" w:rsidRPr="00E2491E">
        <w:t xml:space="preserve">We were </w:t>
      </w:r>
      <w:r w:rsidRPr="00E2491E">
        <w:t>hoping th</w:t>
      </w:r>
      <w:r w:rsidR="00265D4A" w:rsidRPr="00E2491E">
        <w:t xml:space="preserve">ey’d </w:t>
      </w:r>
      <w:r w:rsidRPr="00E2491E">
        <w:t xml:space="preserve">build </w:t>
      </w:r>
      <w:r w:rsidR="00265D4A" w:rsidRPr="00E2491E">
        <w:t>a</w:t>
      </w:r>
      <w:r w:rsidRPr="00E2491E">
        <w:t xml:space="preserve"> </w:t>
      </w:r>
      <w:r w:rsidR="00CD5187" w:rsidRPr="00E2491E">
        <w:t>b</w:t>
      </w:r>
      <w:r w:rsidRPr="00E2491E">
        <w:t>oardwalk for us</w:t>
      </w:r>
      <w:r w:rsidR="004702C9" w:rsidRPr="00E2491E">
        <w:t xml:space="preserve"> so we d</w:t>
      </w:r>
      <w:r w:rsidR="00265D4A" w:rsidRPr="00E2491E">
        <w:t>ecided to build it ourselves</w:t>
      </w:r>
      <w:r w:rsidR="004702C9" w:rsidRPr="00E2491E">
        <w:t>. T</w:t>
      </w:r>
      <w:r w:rsidR="00265D4A" w:rsidRPr="00E2491E">
        <w:t>he BCC gave us the green light a</w:t>
      </w:r>
      <w:r w:rsidRPr="00E2491E">
        <w:t>bout a year ago</w:t>
      </w:r>
      <w:r w:rsidR="00265D4A" w:rsidRPr="00E2491E">
        <w:t xml:space="preserve"> to </w:t>
      </w:r>
      <w:r w:rsidRPr="00E2491E">
        <w:t>move forward.</w:t>
      </w:r>
    </w:p>
    <w:p w14:paraId="0FD17820" w14:textId="717ED9DC" w:rsidR="00265D4A" w:rsidRPr="00E2491E" w:rsidRDefault="00265D4A" w:rsidP="00CD5187">
      <w:pPr>
        <w:pStyle w:val="ListParagraph"/>
        <w:numPr>
          <w:ilvl w:val="0"/>
          <w:numId w:val="19"/>
        </w:numPr>
      </w:pPr>
      <w:r w:rsidRPr="00E2491E">
        <w:t xml:space="preserve">Of the </w:t>
      </w:r>
      <w:r w:rsidR="00B10E65" w:rsidRPr="00E2491E">
        <w:t>17 acres</w:t>
      </w:r>
      <w:r w:rsidRPr="00E2491E">
        <w:t>, only about 10 acres</w:t>
      </w:r>
      <w:r w:rsidR="00B10E65" w:rsidRPr="00E2491E">
        <w:t xml:space="preserve"> </w:t>
      </w:r>
      <w:r w:rsidRPr="00E2491E">
        <w:t xml:space="preserve">in the left-hand corner </w:t>
      </w:r>
      <w:r w:rsidR="00B10E65" w:rsidRPr="00E2491E">
        <w:t>is buildable and it’s been broken down into different trac</w:t>
      </w:r>
      <w:r w:rsidRPr="00E2491E">
        <w:t>ts</w:t>
      </w:r>
      <w:r w:rsidR="00B10E65" w:rsidRPr="00E2491E">
        <w:t xml:space="preserve">. </w:t>
      </w:r>
      <w:r w:rsidRPr="00E2491E">
        <w:t xml:space="preserve">It went through </w:t>
      </w:r>
      <w:r w:rsidR="00B10E65" w:rsidRPr="00E2491E">
        <w:t xml:space="preserve">the PUD process </w:t>
      </w:r>
      <w:r w:rsidRPr="00E2491E">
        <w:t>i</w:t>
      </w:r>
      <w:r w:rsidR="00B10E65" w:rsidRPr="00E2491E">
        <w:t>n 2010</w:t>
      </w:r>
      <w:r w:rsidRPr="00E2491E">
        <w:t xml:space="preserve"> as a </w:t>
      </w:r>
      <w:r w:rsidR="00B10E65" w:rsidRPr="00E2491E">
        <w:t xml:space="preserve">cultural </w:t>
      </w:r>
      <w:r w:rsidRPr="00E2491E">
        <w:t>a</w:t>
      </w:r>
      <w:r w:rsidR="00B10E65" w:rsidRPr="00E2491E">
        <w:t xml:space="preserve">rts </w:t>
      </w:r>
      <w:r w:rsidRPr="00E2491E">
        <w:t>c</w:t>
      </w:r>
      <w:r w:rsidR="00B10E65" w:rsidRPr="00E2491E">
        <w:t>enter</w:t>
      </w:r>
      <w:r w:rsidRPr="00E2491E">
        <w:t>, which is our intention.</w:t>
      </w:r>
    </w:p>
    <w:p w14:paraId="43FE5225" w14:textId="6BF5659A" w:rsidR="00265D4A" w:rsidRPr="00E2491E" w:rsidRDefault="00265D4A" w:rsidP="00CD5187">
      <w:pPr>
        <w:pStyle w:val="ListParagraph"/>
        <w:numPr>
          <w:ilvl w:val="0"/>
          <w:numId w:val="19"/>
        </w:numPr>
      </w:pPr>
      <w:r w:rsidRPr="00E2491E">
        <w:t>It’s a 3-</w:t>
      </w:r>
      <w:r w:rsidR="00B10E65" w:rsidRPr="00E2491E">
        <w:t>acre parcel that’s buildable</w:t>
      </w:r>
      <w:r w:rsidR="00B874CE" w:rsidRPr="00E2491E">
        <w:t>. T</w:t>
      </w:r>
      <w:r w:rsidRPr="00E2491E">
        <w:t xml:space="preserve">he tract in the </w:t>
      </w:r>
      <w:r w:rsidR="00B10E65" w:rsidRPr="00E2491E">
        <w:t xml:space="preserve">middle on the lower portion is about </w:t>
      </w:r>
      <w:r w:rsidRPr="00E2491E">
        <w:t>4 a</w:t>
      </w:r>
      <w:r w:rsidR="00B10E65" w:rsidRPr="00E2491E">
        <w:t>cres that’s buildable</w:t>
      </w:r>
      <w:r w:rsidRPr="00E2491E">
        <w:t>.</w:t>
      </w:r>
    </w:p>
    <w:p w14:paraId="73F44087" w14:textId="4047ADC5" w:rsidR="00265D4A" w:rsidRPr="00E2491E" w:rsidRDefault="00265D4A" w:rsidP="00CD5187">
      <w:pPr>
        <w:pStyle w:val="ListParagraph"/>
        <w:numPr>
          <w:ilvl w:val="0"/>
          <w:numId w:val="19"/>
        </w:numPr>
      </w:pPr>
      <w:r w:rsidRPr="00E2491E">
        <w:t xml:space="preserve">The </w:t>
      </w:r>
      <w:r w:rsidR="00B10E65" w:rsidRPr="00E2491E">
        <w:t>boardwalk we’re proposing</w:t>
      </w:r>
      <w:r w:rsidRPr="00E2491E">
        <w:t xml:space="preserve"> runs t</w:t>
      </w:r>
      <w:r w:rsidR="00B10E65" w:rsidRPr="00E2491E">
        <w:t>hrough the center, so it won’t impede future development</w:t>
      </w:r>
      <w:r w:rsidRPr="00E2491E">
        <w:t xml:space="preserve">. We still </w:t>
      </w:r>
      <w:r w:rsidR="00B10E65" w:rsidRPr="00E2491E">
        <w:t xml:space="preserve">hope we’ll get a developer </w:t>
      </w:r>
      <w:r w:rsidRPr="00E2491E">
        <w:t xml:space="preserve">for </w:t>
      </w:r>
      <w:r w:rsidR="00B10E65" w:rsidRPr="00E2491E">
        <w:t>that.</w:t>
      </w:r>
      <w:r w:rsidRPr="00E2491E">
        <w:t xml:space="preserve"> But now we can dictate the use we want.</w:t>
      </w:r>
    </w:p>
    <w:p w14:paraId="787E79AB" w14:textId="77777777" w:rsidR="00B10E65" w:rsidRPr="00E2491E" w:rsidRDefault="00B10E65" w:rsidP="00B10E65">
      <w:pPr>
        <w:ind w:left="990"/>
      </w:pPr>
    </w:p>
    <w:p w14:paraId="5CF783D1" w14:textId="79BA0A06" w:rsidR="00265D4A" w:rsidRPr="00E2491E" w:rsidRDefault="00265D4A" w:rsidP="00B10E65">
      <w:pPr>
        <w:ind w:left="990"/>
      </w:pPr>
      <w:r w:rsidRPr="00E2491E">
        <w:rPr>
          <w:b/>
          <w:bCs/>
        </w:rPr>
        <w:t>Ms. Laemel</w:t>
      </w:r>
      <w:r w:rsidRPr="00E2491E">
        <w:t xml:space="preserve"> asked who the developer was who didn’t build it.</w:t>
      </w:r>
    </w:p>
    <w:p w14:paraId="4EA83AA0" w14:textId="48BD0BA8" w:rsidR="00265D4A" w:rsidRPr="00E2491E" w:rsidRDefault="00265D4A" w:rsidP="00CD5187">
      <w:pPr>
        <w:ind w:left="990"/>
      </w:pPr>
      <w:r w:rsidRPr="00E2491E">
        <w:rPr>
          <w:b/>
          <w:bCs/>
        </w:rPr>
        <w:t>Ms. Scott</w:t>
      </w:r>
      <w:r w:rsidRPr="00E2491E">
        <w:t xml:space="preserve"> said the CRA purchased the property and as part of that catalyst project, we wanted a developer to build a boardwalk for us </w:t>
      </w:r>
      <w:r w:rsidR="00B874CE" w:rsidRPr="00E2491E">
        <w:t xml:space="preserve">to </w:t>
      </w:r>
      <w:r w:rsidRPr="00E2491E">
        <w:t>connect</w:t>
      </w:r>
      <w:r w:rsidR="00B874CE" w:rsidRPr="00E2491E">
        <w:t xml:space="preserve"> </w:t>
      </w:r>
      <w:r w:rsidRPr="00E2491E">
        <w:t xml:space="preserve">Bayshore Drive to Sugden Park, but that never happened. There were too many </w:t>
      </w:r>
      <w:r w:rsidR="004702C9" w:rsidRPr="00E2491E">
        <w:t xml:space="preserve">developer </w:t>
      </w:r>
      <w:r w:rsidRPr="00E2491E">
        <w:t xml:space="preserve">conditions and </w:t>
      </w:r>
      <w:r w:rsidR="00CD5187" w:rsidRPr="00E2491E">
        <w:t xml:space="preserve">none of the projects were right </w:t>
      </w:r>
      <w:r w:rsidRPr="00E2491E">
        <w:t>for us</w:t>
      </w:r>
      <w:r w:rsidR="00CD5187" w:rsidRPr="00E2491E">
        <w:t xml:space="preserve"> so the CRA </w:t>
      </w:r>
      <w:r w:rsidRPr="00E2491E">
        <w:t xml:space="preserve">board decided to move forward and build the boardwalk </w:t>
      </w:r>
      <w:r w:rsidR="00CD5187" w:rsidRPr="00E2491E">
        <w:t>ourselves</w:t>
      </w:r>
      <w:r w:rsidR="00B874CE" w:rsidRPr="00E2491E">
        <w:t>. T</w:t>
      </w:r>
      <w:r w:rsidR="00CD5187" w:rsidRPr="00E2491E">
        <w:t xml:space="preserve">hat’s </w:t>
      </w:r>
      <w:r w:rsidRPr="00E2491E">
        <w:t>where we’re at now.</w:t>
      </w:r>
    </w:p>
    <w:p w14:paraId="1B022F62" w14:textId="77777777" w:rsidR="00CD5187" w:rsidRPr="00E2491E" w:rsidRDefault="00CD5187" w:rsidP="00CD5187">
      <w:pPr>
        <w:ind w:left="990"/>
      </w:pPr>
    </w:p>
    <w:p w14:paraId="6BB65A0A" w14:textId="1774F949" w:rsidR="00CD5187" w:rsidRPr="00E2491E" w:rsidRDefault="00CD5187" w:rsidP="00CD5187">
      <w:pPr>
        <w:ind w:left="990"/>
        <w:rPr>
          <w:b/>
          <w:bCs/>
          <w:i/>
          <w:iCs/>
        </w:rPr>
      </w:pPr>
      <w:r w:rsidRPr="00E2491E">
        <w:rPr>
          <w:b/>
          <w:bCs/>
          <w:i/>
          <w:iCs/>
        </w:rPr>
        <w:t>Ms. Scott continued her presentation:</w:t>
      </w:r>
    </w:p>
    <w:p w14:paraId="3ADB2A12" w14:textId="322AC49F" w:rsidR="00CD5187" w:rsidRPr="00E2491E" w:rsidRDefault="00CD5187" w:rsidP="004E5DBF">
      <w:pPr>
        <w:pStyle w:val="ListParagraph"/>
        <w:numPr>
          <w:ilvl w:val="0"/>
          <w:numId w:val="20"/>
        </w:numPr>
      </w:pPr>
      <w:r w:rsidRPr="00E2491E">
        <w:t xml:space="preserve">Bayshore </w:t>
      </w:r>
      <w:r w:rsidR="004702C9" w:rsidRPr="00E2491E">
        <w:t>D</w:t>
      </w:r>
      <w:r w:rsidRPr="00E2491E">
        <w:t>rive is shown in pink</w:t>
      </w:r>
      <w:r w:rsidR="00472392">
        <w:t>. T</w:t>
      </w:r>
      <w:r w:rsidRPr="00E2491E">
        <w:t>he red</w:t>
      </w:r>
      <w:r w:rsidR="00B874CE" w:rsidRPr="00E2491E">
        <w:t>-</w:t>
      </w:r>
      <w:r w:rsidRPr="00E2491E">
        <w:t xml:space="preserve">arrow line is where the boardwalk </w:t>
      </w:r>
      <w:r w:rsidR="00472392">
        <w:t>goes</w:t>
      </w:r>
      <w:r w:rsidRPr="00E2491E">
        <w:t xml:space="preserve"> from Bayshore Drive to Sugden Park, connecting to </w:t>
      </w:r>
      <w:r w:rsidR="00B874CE" w:rsidRPr="00E2491E">
        <w:t xml:space="preserve">the park </w:t>
      </w:r>
      <w:r w:rsidRPr="00E2491E">
        <w:t xml:space="preserve">through </w:t>
      </w:r>
      <w:r w:rsidR="00B874CE" w:rsidRPr="00E2491E">
        <w:t>a</w:t>
      </w:r>
      <w:r w:rsidR="00472392">
        <w:t xml:space="preserve"> </w:t>
      </w:r>
      <w:r w:rsidRPr="00E2491E">
        <w:t>pathway.</w:t>
      </w:r>
    </w:p>
    <w:p w14:paraId="36F51697" w14:textId="0D0F4CD8" w:rsidR="00CD5187" w:rsidRPr="00E2491E" w:rsidRDefault="00CD5187" w:rsidP="004E5DBF">
      <w:pPr>
        <w:pStyle w:val="ListParagraph"/>
        <w:numPr>
          <w:ilvl w:val="0"/>
          <w:numId w:val="20"/>
        </w:numPr>
      </w:pPr>
      <w:r w:rsidRPr="00E2491E">
        <w:t xml:space="preserve">Of the 17 acres, about 10 </w:t>
      </w:r>
      <w:r w:rsidR="004702C9" w:rsidRPr="00E2491E">
        <w:t xml:space="preserve">acres are </w:t>
      </w:r>
      <w:r w:rsidRPr="00E2491E">
        <w:t xml:space="preserve">water. </w:t>
      </w:r>
    </w:p>
    <w:p w14:paraId="39540BB1" w14:textId="7C75BAC1" w:rsidR="00CD5187" w:rsidRPr="00E2491E" w:rsidRDefault="00CD5187" w:rsidP="004E5DBF">
      <w:pPr>
        <w:pStyle w:val="ListParagraph"/>
        <w:numPr>
          <w:ilvl w:val="0"/>
          <w:numId w:val="20"/>
        </w:numPr>
      </w:pPr>
      <w:r w:rsidRPr="00E2491E">
        <w:t>In the center of the 17 acres, we’</w:t>
      </w:r>
      <w:r w:rsidR="00B874CE" w:rsidRPr="00E2491E">
        <w:t xml:space="preserve">ll </w:t>
      </w:r>
      <w:r w:rsidRPr="00E2491E">
        <w:t xml:space="preserve">have a 15-foot hardscaped </w:t>
      </w:r>
      <w:r w:rsidR="00B874CE" w:rsidRPr="00E2491E">
        <w:t xml:space="preserve">lighted </w:t>
      </w:r>
      <w:r w:rsidRPr="00E2491E">
        <w:t>pathway</w:t>
      </w:r>
      <w:r w:rsidR="00B874CE" w:rsidRPr="00E2491E">
        <w:t xml:space="preserve">, </w:t>
      </w:r>
      <w:r w:rsidRPr="00E2491E">
        <w:t>with benches and trash cans. Once we get past th</w:t>
      </w:r>
      <w:r w:rsidR="00B874CE" w:rsidRPr="00E2491E">
        <w:t>e</w:t>
      </w:r>
      <w:r w:rsidRPr="00E2491E">
        <w:t xml:space="preserve"> 500</w:t>
      </w:r>
      <w:r w:rsidR="00B874CE" w:rsidRPr="00E2491E">
        <w:t xml:space="preserve">-foot </w:t>
      </w:r>
      <w:r w:rsidRPr="00E2491E">
        <w:t>promenade, it turns into an elevated boardwalk and meander</w:t>
      </w:r>
      <w:r w:rsidR="00B874CE" w:rsidRPr="00E2491E">
        <w:t>s</w:t>
      </w:r>
      <w:r w:rsidRPr="00E2491E">
        <w:t xml:space="preserve"> through wetlands and uplands to connect </w:t>
      </w:r>
      <w:r w:rsidR="00B874CE" w:rsidRPr="00E2491E">
        <w:t xml:space="preserve">with </w:t>
      </w:r>
      <w:r w:rsidRPr="00E2491E">
        <w:t>Sugden Park.</w:t>
      </w:r>
    </w:p>
    <w:p w14:paraId="79ADD995" w14:textId="01BB5869" w:rsidR="00CD5187" w:rsidRPr="00E2491E" w:rsidRDefault="00CD5187" w:rsidP="004E5DBF">
      <w:pPr>
        <w:pStyle w:val="ListParagraph"/>
        <w:numPr>
          <w:ilvl w:val="0"/>
          <w:numId w:val="20"/>
        </w:numPr>
      </w:pPr>
      <w:r w:rsidRPr="00E2491E">
        <w:t>This will be a pedestrian-only pathway</w:t>
      </w:r>
      <w:r w:rsidR="00B874CE" w:rsidRPr="00E2491E">
        <w:t xml:space="preserve">. The intention is not to allow </w:t>
      </w:r>
      <w:r w:rsidRPr="00E2491E">
        <w:t>vehicles. It will allow bicycles and can accommodate an emergency vehicle, if necessary</w:t>
      </w:r>
      <w:r w:rsidR="00B874CE" w:rsidRPr="00E2491E">
        <w:t xml:space="preserve">. It will </w:t>
      </w:r>
      <w:r w:rsidR="004702C9" w:rsidRPr="00E2491E">
        <w:t xml:space="preserve">take </w:t>
      </w:r>
      <w:r w:rsidRPr="00E2491E">
        <w:t>you to the elevated boardwalk. It’s a walking pedestrian path only</w:t>
      </w:r>
      <w:r w:rsidR="00B874CE" w:rsidRPr="00E2491E">
        <w:t xml:space="preserve"> and t</w:t>
      </w:r>
      <w:r w:rsidRPr="00E2491E">
        <w:t>here’s no associated parking.</w:t>
      </w:r>
    </w:p>
    <w:p w14:paraId="2FD8559B" w14:textId="77777777" w:rsidR="00B874CE" w:rsidRPr="00E2491E" w:rsidRDefault="00CD5187" w:rsidP="004E5DBF">
      <w:pPr>
        <w:pStyle w:val="ListParagraph"/>
        <w:numPr>
          <w:ilvl w:val="0"/>
          <w:numId w:val="20"/>
        </w:numPr>
      </w:pPr>
      <w:r w:rsidRPr="00E2491E">
        <w:t xml:space="preserve">It’s intended to be an amenity for the </w:t>
      </w:r>
      <w:r w:rsidR="00B874CE" w:rsidRPr="00E2491E">
        <w:t xml:space="preserve">neighboring </w:t>
      </w:r>
      <w:r w:rsidRPr="00E2491E">
        <w:t>community</w:t>
      </w:r>
      <w:r w:rsidR="00B874CE" w:rsidRPr="00E2491E">
        <w:t xml:space="preserve">, </w:t>
      </w:r>
      <w:r w:rsidRPr="00E2491E">
        <w:t>not for people coming from far away.</w:t>
      </w:r>
    </w:p>
    <w:p w14:paraId="77E191B8" w14:textId="34801CE5" w:rsidR="00CD5187" w:rsidRPr="00E2491E" w:rsidRDefault="00CD5187" w:rsidP="00582A3E">
      <w:pPr>
        <w:pStyle w:val="ListParagraph"/>
        <w:numPr>
          <w:ilvl w:val="0"/>
          <w:numId w:val="20"/>
        </w:numPr>
      </w:pPr>
      <w:r w:rsidRPr="00E2491E">
        <w:t xml:space="preserve">We’ve gone through </w:t>
      </w:r>
      <w:r w:rsidR="00B874CE" w:rsidRPr="00E2491E">
        <w:t xml:space="preserve">many </w:t>
      </w:r>
      <w:r w:rsidRPr="00E2491E">
        <w:t xml:space="preserve">different processes to </w:t>
      </w:r>
      <w:r w:rsidR="004702C9" w:rsidRPr="00E2491E">
        <w:t xml:space="preserve">here, </w:t>
      </w:r>
      <w:r w:rsidR="00B874CE" w:rsidRPr="00E2491E">
        <w:t xml:space="preserve">including the </w:t>
      </w:r>
      <w:r w:rsidRPr="00E2491E">
        <w:t xml:space="preserve">SDP process, the site-development plan process. We went through GMD </w:t>
      </w:r>
      <w:r w:rsidR="00B874CE" w:rsidRPr="00E2491E">
        <w:t>(</w:t>
      </w:r>
      <w:r w:rsidRPr="00E2491E">
        <w:t xml:space="preserve">Growth Management Department) and </w:t>
      </w:r>
      <w:r w:rsidR="004702C9" w:rsidRPr="00E2491E">
        <w:t>were</w:t>
      </w:r>
      <w:r w:rsidRPr="00E2491E">
        <w:t xml:space="preserve"> approved.</w:t>
      </w:r>
    </w:p>
    <w:p w14:paraId="7D79345C" w14:textId="7E61106C" w:rsidR="00C70CC4" w:rsidRPr="00E2491E" w:rsidRDefault="00CD5187" w:rsidP="004E5DBF">
      <w:pPr>
        <w:pStyle w:val="ListParagraph"/>
        <w:numPr>
          <w:ilvl w:val="0"/>
          <w:numId w:val="20"/>
        </w:numPr>
      </w:pPr>
      <w:r w:rsidRPr="00E2491E">
        <w:t>We also had an SDPI</w:t>
      </w:r>
      <w:r w:rsidR="00C70CC4" w:rsidRPr="00E2491E">
        <w:t xml:space="preserve"> (SDP insubstantial change)</w:t>
      </w:r>
      <w:r w:rsidRPr="00E2491E">
        <w:t xml:space="preserve">, a second application </w:t>
      </w:r>
      <w:r w:rsidR="00C70CC4" w:rsidRPr="00E2491E">
        <w:t>to c</w:t>
      </w:r>
      <w:r w:rsidRPr="00E2491E">
        <w:t>onnect with Sugden Park because it’s a separate parcel outside our district</w:t>
      </w:r>
      <w:r w:rsidR="00B874CE" w:rsidRPr="00E2491E">
        <w:t>. T</w:t>
      </w:r>
      <w:r w:rsidR="00C70CC4" w:rsidRPr="00E2491E">
        <w:t xml:space="preserve">hat was approved. </w:t>
      </w:r>
    </w:p>
    <w:p w14:paraId="009A7324" w14:textId="747C2148" w:rsidR="00C70CC4" w:rsidRPr="00E2491E" w:rsidRDefault="00C70CC4" w:rsidP="0081220D">
      <w:pPr>
        <w:pStyle w:val="ListParagraph"/>
        <w:numPr>
          <w:ilvl w:val="0"/>
          <w:numId w:val="20"/>
        </w:numPr>
      </w:pPr>
      <w:r w:rsidRPr="00E2491E">
        <w:t>We also</w:t>
      </w:r>
      <w:r w:rsidR="00B874CE" w:rsidRPr="00E2491E">
        <w:t xml:space="preserve"> have approval by the </w:t>
      </w:r>
      <w:r w:rsidRPr="00E2491E">
        <w:t>SWFWMD (Southwest Florida Water Management District)</w:t>
      </w:r>
      <w:r w:rsidR="00CD5187" w:rsidRPr="00E2491E">
        <w:t xml:space="preserve">. We’re </w:t>
      </w:r>
      <w:r w:rsidRPr="00E2491E">
        <w:t>a</w:t>
      </w:r>
      <w:r w:rsidR="00CD5187" w:rsidRPr="00E2491E">
        <w:t xml:space="preserve">waiting DEP </w:t>
      </w:r>
      <w:r w:rsidRPr="00E2491E">
        <w:t xml:space="preserve">(Department of Environmental Protection) </w:t>
      </w:r>
      <w:r w:rsidR="00CD5187" w:rsidRPr="00E2491E">
        <w:t>approval</w:t>
      </w:r>
      <w:r w:rsidRPr="00E2491E">
        <w:t xml:space="preserve">. </w:t>
      </w:r>
    </w:p>
    <w:p w14:paraId="258A7529" w14:textId="090B5A86" w:rsidR="00C70CC4" w:rsidRPr="00E2491E" w:rsidRDefault="00C70CC4" w:rsidP="004E5DBF">
      <w:pPr>
        <w:pStyle w:val="ListParagraph"/>
        <w:numPr>
          <w:ilvl w:val="0"/>
          <w:numId w:val="20"/>
        </w:numPr>
      </w:pPr>
      <w:r w:rsidRPr="00E2491E">
        <w:t>The county Procurement Division is now r</w:t>
      </w:r>
      <w:r w:rsidR="00CD5187" w:rsidRPr="00E2491E">
        <w:t xml:space="preserve">eviewing the package to </w:t>
      </w:r>
      <w:r w:rsidR="00B874CE" w:rsidRPr="00E2491E">
        <w:t xml:space="preserve">put it </w:t>
      </w:r>
      <w:r w:rsidR="00CD5187" w:rsidRPr="00E2491E">
        <w:t>out to bid.</w:t>
      </w:r>
    </w:p>
    <w:p w14:paraId="0AF36FFD" w14:textId="71648290" w:rsidR="00B874CE" w:rsidRPr="00E2491E" w:rsidRDefault="00C70CC4" w:rsidP="004E5DBF">
      <w:pPr>
        <w:pStyle w:val="ListParagraph"/>
        <w:numPr>
          <w:ilvl w:val="0"/>
          <w:numId w:val="20"/>
        </w:numPr>
      </w:pPr>
      <w:r w:rsidRPr="00E2491E">
        <w:t>We’re working with Stantec engineering, which we’ve had g</w:t>
      </w:r>
      <w:r w:rsidR="00CD5187" w:rsidRPr="00E2491E">
        <w:t>reat</w:t>
      </w:r>
      <w:r w:rsidRPr="00E2491E">
        <w:t xml:space="preserve"> </w:t>
      </w:r>
      <w:r w:rsidR="00CD5187" w:rsidRPr="00E2491E">
        <w:t>success</w:t>
      </w:r>
      <w:r w:rsidRPr="00E2491E">
        <w:t xml:space="preserve"> with</w:t>
      </w:r>
      <w:r w:rsidR="00CD5187" w:rsidRPr="00E2491E">
        <w:t xml:space="preserve">. </w:t>
      </w:r>
      <w:r w:rsidRPr="00E2491E">
        <w:t>T</w:t>
      </w:r>
      <w:r w:rsidR="00CD5187" w:rsidRPr="00E2491E">
        <w:t xml:space="preserve">hey’ve </w:t>
      </w:r>
      <w:r w:rsidR="00CD5187" w:rsidRPr="00E2491E">
        <w:lastRenderedPageBreak/>
        <w:t xml:space="preserve">done a lot of these </w:t>
      </w:r>
      <w:r w:rsidRPr="00E2491E">
        <w:t>parks</w:t>
      </w:r>
      <w:r w:rsidR="00B874CE" w:rsidRPr="00E2491E">
        <w:t>. I</w:t>
      </w:r>
      <w:r w:rsidRPr="00E2491E">
        <w:t>t</w:t>
      </w:r>
      <w:r w:rsidR="00472392">
        <w:t xml:space="preserve"> will be </w:t>
      </w:r>
      <w:r w:rsidR="004702C9" w:rsidRPr="00E2491E">
        <w:t xml:space="preserve">an </w:t>
      </w:r>
      <w:r w:rsidR="00CD5187" w:rsidRPr="00E2491E">
        <w:t xml:space="preserve">asset to Sugden Park and </w:t>
      </w:r>
      <w:r w:rsidR="004702C9" w:rsidRPr="00E2491E">
        <w:t xml:space="preserve">Bayshore </w:t>
      </w:r>
      <w:r w:rsidRPr="00E2491E">
        <w:t>residents</w:t>
      </w:r>
      <w:r w:rsidR="00CD5187" w:rsidRPr="00E2491E">
        <w:t xml:space="preserve">. </w:t>
      </w:r>
    </w:p>
    <w:p w14:paraId="37B2207A" w14:textId="77777777" w:rsidR="00B874CE" w:rsidRPr="00E2491E" w:rsidRDefault="00C70CC4" w:rsidP="004E5DBF">
      <w:pPr>
        <w:pStyle w:val="ListParagraph"/>
        <w:numPr>
          <w:ilvl w:val="0"/>
          <w:numId w:val="20"/>
        </w:numPr>
      </w:pPr>
      <w:r w:rsidRPr="00E2491E">
        <w:t>Currently, it’s coming in at about $</w:t>
      </w:r>
      <w:r w:rsidR="00CD5187" w:rsidRPr="00E2491E">
        <w:t>3.7 million. We have the funds</w:t>
      </w:r>
      <w:r w:rsidR="00B874CE" w:rsidRPr="00E2491E">
        <w:t>.</w:t>
      </w:r>
    </w:p>
    <w:p w14:paraId="0DDB2D60" w14:textId="77777777" w:rsidR="00B874CE" w:rsidRPr="00E2491E" w:rsidRDefault="00B874CE" w:rsidP="004E5DBF">
      <w:pPr>
        <w:pStyle w:val="ListParagraph"/>
        <w:numPr>
          <w:ilvl w:val="0"/>
          <w:numId w:val="20"/>
        </w:numPr>
      </w:pPr>
      <w:r w:rsidRPr="00E2491E">
        <w:t>Th</w:t>
      </w:r>
      <w:r w:rsidR="00C70CC4" w:rsidRPr="00E2491E">
        <w:t>e</w:t>
      </w:r>
      <w:r w:rsidR="00CD5187" w:rsidRPr="00E2491E">
        <w:t xml:space="preserve"> intention is that this will be open from dawn to dusk</w:t>
      </w:r>
      <w:r w:rsidRPr="00E2491E">
        <w:t xml:space="preserve"> and not </w:t>
      </w:r>
      <w:r w:rsidR="00CD5187" w:rsidRPr="00E2491E">
        <w:t>in the evening.</w:t>
      </w:r>
    </w:p>
    <w:p w14:paraId="6096ACAB" w14:textId="00489F49" w:rsidR="004E5DBF" w:rsidRPr="00E2491E" w:rsidRDefault="00CD5187" w:rsidP="004E5DBF">
      <w:pPr>
        <w:pStyle w:val="ListParagraph"/>
        <w:numPr>
          <w:ilvl w:val="0"/>
          <w:numId w:val="20"/>
        </w:numPr>
      </w:pPr>
      <w:r w:rsidRPr="00E2491E">
        <w:t>There</w:t>
      </w:r>
      <w:r w:rsidR="00B874CE" w:rsidRPr="00E2491E">
        <w:t xml:space="preserve"> will be </w:t>
      </w:r>
      <w:r w:rsidR="004E5DBF" w:rsidRPr="00E2491E">
        <w:t>an e</w:t>
      </w:r>
      <w:r w:rsidRPr="00E2491E">
        <w:t>ntrance and exit</w:t>
      </w:r>
      <w:r w:rsidR="004E5DBF" w:rsidRPr="00E2491E">
        <w:t xml:space="preserve"> </w:t>
      </w:r>
      <w:r w:rsidRPr="00E2491E">
        <w:t xml:space="preserve">controlled </w:t>
      </w:r>
      <w:r w:rsidR="004702C9" w:rsidRPr="00E2491E">
        <w:t>by g</w:t>
      </w:r>
      <w:r w:rsidRPr="00E2491E">
        <w:t xml:space="preserve">ates. </w:t>
      </w:r>
      <w:r w:rsidR="004E5DBF" w:rsidRPr="00E2491E">
        <w:t>A</w:t>
      </w:r>
      <w:r w:rsidRPr="00E2491E">
        <w:t>fter you get to th</w:t>
      </w:r>
      <w:r w:rsidR="004E5DBF" w:rsidRPr="00E2491E">
        <w:t>e</w:t>
      </w:r>
      <w:r w:rsidRPr="00E2491E">
        <w:t xml:space="preserve"> 500</w:t>
      </w:r>
      <w:r w:rsidR="004E5DBF" w:rsidRPr="00E2491E">
        <w:t>-</w:t>
      </w:r>
      <w:r w:rsidRPr="00E2491E">
        <w:t>foot</w:t>
      </w:r>
      <w:r w:rsidR="004E5DBF" w:rsidRPr="00E2491E">
        <w:t xml:space="preserve"> patio </w:t>
      </w:r>
      <w:r w:rsidRPr="00E2491E">
        <w:t>stonework area</w:t>
      </w:r>
      <w:r w:rsidR="004702C9" w:rsidRPr="00E2491E">
        <w:t>,</w:t>
      </w:r>
      <w:r w:rsidRPr="00E2491E">
        <w:t xml:space="preserve"> there</w:t>
      </w:r>
      <w:r w:rsidR="00B874CE" w:rsidRPr="00E2491E">
        <w:t xml:space="preserve"> will </w:t>
      </w:r>
      <w:r w:rsidRPr="00E2491E">
        <w:t xml:space="preserve">be a </w:t>
      </w:r>
      <w:r w:rsidR="004E5DBF" w:rsidRPr="00E2491E">
        <w:t xml:space="preserve">locked </w:t>
      </w:r>
      <w:r w:rsidRPr="00E2491E">
        <w:t>gate</w:t>
      </w:r>
      <w:r w:rsidR="004E5DBF" w:rsidRPr="00E2491E">
        <w:t xml:space="preserve">. </w:t>
      </w:r>
      <w:r w:rsidR="00B874CE" w:rsidRPr="00E2491E">
        <w:t>W</w:t>
      </w:r>
      <w:r w:rsidRPr="00E2491E">
        <w:t xml:space="preserve">hen you get to </w:t>
      </w:r>
      <w:r w:rsidR="004E5DBF" w:rsidRPr="00E2491E">
        <w:t xml:space="preserve">Sugden </w:t>
      </w:r>
      <w:r w:rsidRPr="00E2491E">
        <w:t>Park, there</w:t>
      </w:r>
      <w:r w:rsidR="004E5DBF" w:rsidRPr="00E2491E">
        <w:t xml:space="preserve"> will be another locked gate. </w:t>
      </w:r>
    </w:p>
    <w:p w14:paraId="726DC68D" w14:textId="6F8A9184" w:rsidR="004E5DBF" w:rsidRPr="00E2491E" w:rsidRDefault="004E5DBF" w:rsidP="004E5DBF">
      <w:pPr>
        <w:pStyle w:val="ListParagraph"/>
        <w:numPr>
          <w:ilvl w:val="0"/>
          <w:numId w:val="20"/>
        </w:numPr>
      </w:pPr>
      <w:r w:rsidRPr="00E2491E">
        <w:t>The CRA is pa</w:t>
      </w:r>
      <w:r w:rsidR="00CD5187" w:rsidRPr="00E2491E">
        <w:t>ying for this and building it</w:t>
      </w:r>
      <w:r w:rsidRPr="00E2491E">
        <w:t xml:space="preserve"> but t</w:t>
      </w:r>
      <w:r w:rsidR="00CD5187" w:rsidRPr="00E2491E">
        <w:t xml:space="preserve">here’s an agreement with the CRA that </w:t>
      </w:r>
      <w:r w:rsidRPr="00E2491E">
        <w:t xml:space="preserve">says </w:t>
      </w:r>
      <w:r w:rsidR="00CD5187" w:rsidRPr="00E2491E">
        <w:t xml:space="preserve">once it’s </w:t>
      </w:r>
      <w:r w:rsidRPr="00E2491E">
        <w:t xml:space="preserve">completed, </w:t>
      </w:r>
      <w:r w:rsidR="00CD5187" w:rsidRPr="00E2491E">
        <w:t>the MS</w:t>
      </w:r>
      <w:r w:rsidRPr="00E2491E">
        <w:t>T</w:t>
      </w:r>
      <w:r w:rsidR="00CD5187" w:rsidRPr="00E2491E">
        <w:t>U</w:t>
      </w:r>
      <w:r w:rsidRPr="00E2491E">
        <w:t xml:space="preserve"> </w:t>
      </w:r>
      <w:r w:rsidR="00B874CE" w:rsidRPr="00E2491E">
        <w:t>B</w:t>
      </w:r>
      <w:r w:rsidR="00CD5187" w:rsidRPr="00E2491E">
        <w:t>eautification</w:t>
      </w:r>
      <w:r w:rsidRPr="00E2491E">
        <w:t xml:space="preserve"> </w:t>
      </w:r>
      <w:r w:rsidR="00B874CE" w:rsidRPr="00E2491E">
        <w:t>C</w:t>
      </w:r>
      <w:r w:rsidR="00CD5187" w:rsidRPr="00E2491E">
        <w:t>ommittee</w:t>
      </w:r>
      <w:r w:rsidR="00B874CE" w:rsidRPr="00E2491E">
        <w:t xml:space="preserve">, which </w:t>
      </w:r>
      <w:r w:rsidR="00CD5187" w:rsidRPr="00E2491E">
        <w:t>takes care of Bayshore</w:t>
      </w:r>
      <w:r w:rsidR="00B874CE" w:rsidRPr="00E2491E">
        <w:t>,</w:t>
      </w:r>
      <w:r w:rsidRPr="00E2491E">
        <w:t xml:space="preserve"> will handle maintenance</w:t>
      </w:r>
      <w:r w:rsidR="00B874CE" w:rsidRPr="00E2491E">
        <w:t>. It w</w:t>
      </w:r>
      <w:r w:rsidRPr="00E2491E">
        <w:t>on’t be handled by Parks &amp; Rec.</w:t>
      </w:r>
    </w:p>
    <w:p w14:paraId="3481E30B" w14:textId="77777777" w:rsidR="004E5DBF" w:rsidRPr="00E2491E" w:rsidRDefault="004E5DBF" w:rsidP="004C52E5">
      <w:pPr>
        <w:pStyle w:val="ListParagraph"/>
        <w:numPr>
          <w:ilvl w:val="0"/>
          <w:numId w:val="20"/>
        </w:numPr>
        <w:rPr>
          <w:i/>
          <w:iCs/>
        </w:rPr>
      </w:pPr>
      <w:r w:rsidRPr="00E2491E">
        <w:rPr>
          <w:i/>
          <w:iCs/>
        </w:rPr>
        <w:t>[She showed images of the project.]</w:t>
      </w:r>
    </w:p>
    <w:p w14:paraId="7F5BA4B3" w14:textId="77777777" w:rsidR="004E5DBF" w:rsidRPr="00E2491E" w:rsidRDefault="004E5DBF" w:rsidP="004C52E5">
      <w:pPr>
        <w:pStyle w:val="ListParagraph"/>
        <w:numPr>
          <w:ilvl w:val="0"/>
          <w:numId w:val="20"/>
        </w:numPr>
      </w:pPr>
      <w:r w:rsidRPr="00E2491E">
        <w:t xml:space="preserve">We’re proposing a </w:t>
      </w:r>
      <w:r w:rsidR="00CD5187" w:rsidRPr="00E2491E">
        <w:t xml:space="preserve">leaf pattern for the walkway </w:t>
      </w:r>
      <w:r w:rsidRPr="00E2491E">
        <w:t>hardscapes. W</w:t>
      </w:r>
      <w:r w:rsidR="00CD5187" w:rsidRPr="00E2491E">
        <w:t xml:space="preserve">e’ve partnered with the </w:t>
      </w:r>
      <w:r w:rsidRPr="00E2491E">
        <w:t xml:space="preserve">Naples </w:t>
      </w:r>
      <w:r w:rsidR="00CD5187" w:rsidRPr="00E2491E">
        <w:t>Botanical Garden for all the</w:t>
      </w:r>
      <w:r w:rsidRPr="00E2491E">
        <w:t xml:space="preserve"> l</w:t>
      </w:r>
      <w:r w:rsidR="00CD5187" w:rsidRPr="00E2491E">
        <w:t xml:space="preserve">andscaping and selected </w:t>
      </w:r>
      <w:r w:rsidRPr="00E2491E">
        <w:t xml:space="preserve">all native plantings. </w:t>
      </w:r>
      <w:r w:rsidR="00CD5187" w:rsidRPr="00E2491E">
        <w:t xml:space="preserve">We don’t want </w:t>
      </w:r>
      <w:r w:rsidRPr="00E2491E">
        <w:t xml:space="preserve">a lot of </w:t>
      </w:r>
      <w:r w:rsidR="00CD5187" w:rsidRPr="00E2491E">
        <w:t>maintenance</w:t>
      </w:r>
      <w:r w:rsidRPr="00E2491E">
        <w:t>.</w:t>
      </w:r>
    </w:p>
    <w:p w14:paraId="2906D12F" w14:textId="661E3C61" w:rsidR="007E202A" w:rsidRPr="00E2491E" w:rsidRDefault="004E5DBF" w:rsidP="004C52E5">
      <w:pPr>
        <w:pStyle w:val="ListParagraph"/>
        <w:numPr>
          <w:ilvl w:val="0"/>
          <w:numId w:val="20"/>
        </w:numPr>
      </w:pPr>
      <w:r w:rsidRPr="00E2491E">
        <w:t xml:space="preserve">The boardwalk will have concrete pilings. The </w:t>
      </w:r>
      <w:r w:rsidR="00B874CE" w:rsidRPr="00E2491E">
        <w:t>f</w:t>
      </w:r>
      <w:r w:rsidR="00CD5187" w:rsidRPr="00E2491E">
        <w:t xml:space="preserve">rame will be PT </w:t>
      </w:r>
      <w:r w:rsidRPr="00E2491E">
        <w:t xml:space="preserve">(pressure-treated) </w:t>
      </w:r>
      <w:r w:rsidR="00CD5187" w:rsidRPr="00E2491E">
        <w:t>wood</w:t>
      </w:r>
      <w:r w:rsidR="00B874CE" w:rsidRPr="00E2491E">
        <w:t xml:space="preserve"> and t</w:t>
      </w:r>
      <w:r w:rsidR="00CD5187" w:rsidRPr="00E2491E">
        <w:t xml:space="preserve">he decking will be </w:t>
      </w:r>
      <w:r w:rsidRPr="00E2491E">
        <w:t xml:space="preserve">a </w:t>
      </w:r>
      <w:r w:rsidR="00CD5187" w:rsidRPr="00E2491E">
        <w:t>composite</w:t>
      </w:r>
      <w:r w:rsidRPr="00E2491E">
        <w:t>, T</w:t>
      </w:r>
      <w:r w:rsidR="00CD5187" w:rsidRPr="00E2491E">
        <w:t>re</w:t>
      </w:r>
      <w:r w:rsidRPr="00E2491E">
        <w:t xml:space="preserve">x, </w:t>
      </w:r>
      <w:r w:rsidR="00CD5187" w:rsidRPr="00E2491E">
        <w:t>or something similar</w:t>
      </w:r>
      <w:r w:rsidRPr="00E2491E">
        <w:t xml:space="preserve">. </w:t>
      </w:r>
      <w:r w:rsidR="00B874CE" w:rsidRPr="00E2491E">
        <w:t>The r</w:t>
      </w:r>
      <w:r w:rsidRPr="00E2491E">
        <w:t xml:space="preserve">etaining wall </w:t>
      </w:r>
      <w:r w:rsidR="004702C9" w:rsidRPr="00E2491E">
        <w:t>will</w:t>
      </w:r>
      <w:r w:rsidRPr="00E2491E">
        <w:t xml:space="preserve"> be </w:t>
      </w:r>
      <w:r w:rsidR="00B874CE" w:rsidRPr="00E2491E">
        <w:t xml:space="preserve">similar to </w:t>
      </w:r>
      <w:r w:rsidR="007E202A" w:rsidRPr="00E2491E">
        <w:t xml:space="preserve">gabions (fenced </w:t>
      </w:r>
      <w:r w:rsidR="00CD5187" w:rsidRPr="00E2491E">
        <w:t>cages</w:t>
      </w:r>
      <w:r w:rsidR="007E202A" w:rsidRPr="00E2491E">
        <w:t>)</w:t>
      </w:r>
      <w:r w:rsidR="004702C9" w:rsidRPr="00E2491E">
        <w:t xml:space="preserve">, which </w:t>
      </w:r>
      <w:r w:rsidR="007E202A" w:rsidRPr="00E2491E">
        <w:t>are f</w:t>
      </w:r>
      <w:r w:rsidR="00CD5187" w:rsidRPr="00E2491E">
        <w:t>ill</w:t>
      </w:r>
      <w:r w:rsidR="007E202A" w:rsidRPr="00E2491E">
        <w:t xml:space="preserve">ed with </w:t>
      </w:r>
      <w:r w:rsidR="00CD5187" w:rsidRPr="00E2491E">
        <w:t>stone</w:t>
      </w:r>
      <w:r w:rsidR="007E202A" w:rsidRPr="00E2491E">
        <w:t>s</w:t>
      </w:r>
      <w:r w:rsidR="00CD5187" w:rsidRPr="00E2491E">
        <w:t>.</w:t>
      </w:r>
    </w:p>
    <w:p w14:paraId="15794C17" w14:textId="77777777" w:rsidR="00184399" w:rsidRPr="00E2491E" w:rsidRDefault="00CD5187" w:rsidP="004C52E5">
      <w:pPr>
        <w:pStyle w:val="ListParagraph"/>
        <w:numPr>
          <w:ilvl w:val="0"/>
          <w:numId w:val="20"/>
        </w:numPr>
      </w:pPr>
      <w:r w:rsidRPr="00E2491E">
        <w:t>We will have</w:t>
      </w:r>
      <w:r w:rsidR="007E202A" w:rsidRPr="00E2491E">
        <w:t xml:space="preserve"> </w:t>
      </w:r>
      <w:r w:rsidRPr="00E2491E">
        <w:t>full signage, full lighting, full benches</w:t>
      </w:r>
      <w:r w:rsidR="007E202A" w:rsidRPr="00E2491E">
        <w:t xml:space="preserve"> and </w:t>
      </w:r>
      <w:r w:rsidRPr="00E2491E">
        <w:t xml:space="preserve">places for art. We have a couple </w:t>
      </w:r>
      <w:r w:rsidR="007E202A" w:rsidRPr="00E2491E">
        <w:t xml:space="preserve">of </w:t>
      </w:r>
      <w:r w:rsidRPr="00E2491E">
        <w:t>lookout areas that we’</w:t>
      </w:r>
      <w:r w:rsidR="00184399" w:rsidRPr="00E2491E">
        <w:t xml:space="preserve">ll </w:t>
      </w:r>
      <w:r w:rsidRPr="00E2491E">
        <w:t>propose</w:t>
      </w:r>
      <w:r w:rsidR="007E202A" w:rsidRPr="00E2491E">
        <w:t xml:space="preserve">, </w:t>
      </w:r>
      <w:r w:rsidR="00184399" w:rsidRPr="00E2491E">
        <w:t xml:space="preserve">as well as </w:t>
      </w:r>
      <w:r w:rsidR="007E202A" w:rsidRPr="00E2491E">
        <w:t>fishing.</w:t>
      </w:r>
    </w:p>
    <w:p w14:paraId="0B9BBCD7" w14:textId="77777777" w:rsidR="00184399" w:rsidRPr="00E2491E" w:rsidRDefault="007E202A" w:rsidP="004C52E5">
      <w:pPr>
        <w:pStyle w:val="ListParagraph"/>
        <w:numPr>
          <w:ilvl w:val="0"/>
          <w:numId w:val="20"/>
        </w:numPr>
      </w:pPr>
      <w:r w:rsidRPr="00E2491E">
        <w:t xml:space="preserve">There </w:t>
      </w:r>
      <w:r w:rsidR="00CD5187" w:rsidRPr="00E2491E">
        <w:t xml:space="preserve">may be an opportunity for the </w:t>
      </w:r>
      <w:r w:rsidRPr="00E2491E">
        <w:t>c</w:t>
      </w:r>
      <w:r w:rsidR="00CD5187" w:rsidRPr="00E2491E">
        <w:t>ommunity to use the front</w:t>
      </w:r>
      <w:r w:rsidRPr="00E2491E">
        <w:t xml:space="preserve"> h</w:t>
      </w:r>
      <w:r w:rsidR="00CD5187" w:rsidRPr="00E2491E">
        <w:t>ardscape park for a special event</w:t>
      </w:r>
      <w:r w:rsidRPr="00E2491E">
        <w:t xml:space="preserve"> or community event</w:t>
      </w:r>
      <w:r w:rsidR="00184399" w:rsidRPr="00E2491E">
        <w:t xml:space="preserve"> but it will be shut down after dark.</w:t>
      </w:r>
    </w:p>
    <w:p w14:paraId="7DB5E95D" w14:textId="77777777" w:rsidR="007E202A" w:rsidRPr="00E2491E" w:rsidRDefault="007E202A" w:rsidP="00CD5187"/>
    <w:p w14:paraId="6FD4065A" w14:textId="2B97C27E" w:rsidR="007E202A" w:rsidRPr="00E2491E" w:rsidRDefault="004702C9" w:rsidP="004C52E5">
      <w:pPr>
        <w:ind w:left="990"/>
      </w:pPr>
      <w:r w:rsidRPr="00E2491E">
        <w:rPr>
          <w:b/>
          <w:bCs/>
        </w:rPr>
        <w:t>A</w:t>
      </w:r>
      <w:r w:rsidR="007E202A" w:rsidRPr="00E2491E">
        <w:rPr>
          <w:b/>
          <w:bCs/>
        </w:rPr>
        <w:t>udience member</w:t>
      </w:r>
      <w:r w:rsidRPr="00E2491E">
        <w:rPr>
          <w:b/>
          <w:bCs/>
        </w:rPr>
        <w:t xml:space="preserve"> Tom Despard</w:t>
      </w:r>
      <w:r w:rsidR="007E202A" w:rsidRPr="00E2491E">
        <w:t xml:space="preserve"> asked if bikes will be allowed.</w:t>
      </w:r>
    </w:p>
    <w:p w14:paraId="4C16BF23" w14:textId="7C959AD1" w:rsidR="007E202A" w:rsidRPr="00E2491E" w:rsidRDefault="007E202A" w:rsidP="004C52E5">
      <w:pPr>
        <w:ind w:left="990"/>
      </w:pPr>
      <w:r w:rsidRPr="00E2491E">
        <w:rPr>
          <w:b/>
          <w:bCs/>
        </w:rPr>
        <w:t>Ms. Scott</w:t>
      </w:r>
      <w:r w:rsidRPr="00E2491E">
        <w:t xml:space="preserve"> said we discussed bicycles with </w:t>
      </w:r>
      <w:r w:rsidR="00CD5187" w:rsidRPr="00E2491E">
        <w:t xml:space="preserve">Parks </w:t>
      </w:r>
      <w:r w:rsidRPr="00E2491E">
        <w:t xml:space="preserve">&amp; </w:t>
      </w:r>
      <w:r w:rsidR="00CD5187" w:rsidRPr="00E2491E">
        <w:t>Rec</w:t>
      </w:r>
      <w:r w:rsidRPr="00E2491E">
        <w:t xml:space="preserve">. </w:t>
      </w:r>
      <w:r w:rsidR="00CD5187" w:rsidRPr="00E2491E">
        <w:t xml:space="preserve">We’ll monitor it </w:t>
      </w:r>
      <w:r w:rsidRPr="00E2491E">
        <w:t xml:space="preserve">and they should be </w:t>
      </w:r>
      <w:r w:rsidR="00184399" w:rsidRPr="00E2491E">
        <w:t>riding</w:t>
      </w:r>
      <w:r w:rsidRPr="00E2491E">
        <w:t xml:space="preserve"> 10 mph or less. The </w:t>
      </w:r>
      <w:r w:rsidR="00CD5187" w:rsidRPr="00E2491E">
        <w:t xml:space="preserve">boardwalk </w:t>
      </w:r>
      <w:r w:rsidRPr="00E2491E">
        <w:t xml:space="preserve">is </w:t>
      </w:r>
      <w:r w:rsidR="00184399" w:rsidRPr="00E2491E">
        <w:t xml:space="preserve">planned for </w:t>
      </w:r>
      <w:r w:rsidR="00CD5187" w:rsidRPr="00E2491E">
        <w:t>12 feet</w:t>
      </w:r>
      <w:r w:rsidR="00184399" w:rsidRPr="00E2491E">
        <w:t xml:space="preserve">, </w:t>
      </w:r>
      <w:r w:rsidR="00CD5187" w:rsidRPr="00E2491E">
        <w:t xml:space="preserve">wide enough to accommodate </w:t>
      </w:r>
      <w:r w:rsidRPr="00E2491E">
        <w:t>two-</w:t>
      </w:r>
      <w:r w:rsidR="00CD5187" w:rsidRPr="00E2491E">
        <w:t xml:space="preserve">way traffic, but </w:t>
      </w:r>
      <w:r w:rsidRPr="00E2491E">
        <w:t xml:space="preserve">there’s probably not enough room for a designated bike lane. We always </w:t>
      </w:r>
      <w:r w:rsidR="00CD5187" w:rsidRPr="00E2491E">
        <w:t xml:space="preserve">intended </w:t>
      </w:r>
      <w:r w:rsidRPr="00E2491E">
        <w:t xml:space="preserve">it to be for </w:t>
      </w:r>
      <w:r w:rsidR="00CD5187" w:rsidRPr="00E2491E">
        <w:t xml:space="preserve">bicycles, baby carriages, </w:t>
      </w:r>
      <w:r w:rsidRPr="00E2491E">
        <w:t>etc.</w:t>
      </w:r>
    </w:p>
    <w:p w14:paraId="2B2F1C3B" w14:textId="77777777" w:rsidR="007E202A" w:rsidRPr="00E2491E" w:rsidRDefault="007E202A" w:rsidP="004C52E5">
      <w:pPr>
        <w:ind w:left="990"/>
      </w:pPr>
    </w:p>
    <w:p w14:paraId="07E841D3" w14:textId="37A74EB0" w:rsidR="00CD5187" w:rsidRPr="00E2491E" w:rsidRDefault="00CD5187" w:rsidP="004C52E5">
      <w:pPr>
        <w:ind w:left="990"/>
      </w:pPr>
      <w:r w:rsidRPr="00E2491E">
        <w:rPr>
          <w:b/>
          <w:bCs/>
        </w:rPr>
        <w:t>Chairman Olesky</w:t>
      </w:r>
      <w:r w:rsidR="007E202A" w:rsidRPr="00E2491E">
        <w:t xml:space="preserve"> asked if golf carts would be allowed.</w:t>
      </w:r>
    </w:p>
    <w:p w14:paraId="117E367A" w14:textId="1C6B228C" w:rsidR="007E202A" w:rsidRPr="00E2491E" w:rsidRDefault="00CD5187" w:rsidP="004C52E5">
      <w:pPr>
        <w:ind w:left="990"/>
      </w:pPr>
      <w:r w:rsidRPr="00E2491E">
        <w:rPr>
          <w:b/>
          <w:bCs/>
        </w:rPr>
        <w:t>Ms. Scott</w:t>
      </w:r>
      <w:r w:rsidR="007E202A" w:rsidRPr="00E2491E">
        <w:t xml:space="preserve"> said she doubted they’d allow that. </w:t>
      </w:r>
      <w:r w:rsidR="00184399" w:rsidRPr="00E2491E">
        <w:t>Golf carts</w:t>
      </w:r>
      <w:r w:rsidR="007E202A" w:rsidRPr="00E2491E">
        <w:t xml:space="preserve"> would be too wide. </w:t>
      </w:r>
    </w:p>
    <w:p w14:paraId="424BDCCA" w14:textId="77777777" w:rsidR="007E202A" w:rsidRPr="00E2491E" w:rsidRDefault="007E202A" w:rsidP="004C52E5">
      <w:pPr>
        <w:ind w:left="990"/>
      </w:pPr>
    </w:p>
    <w:p w14:paraId="7060454B" w14:textId="11C2AB65" w:rsidR="007E202A" w:rsidRPr="00E2491E" w:rsidRDefault="00CD5187" w:rsidP="004C52E5">
      <w:pPr>
        <w:ind w:left="990"/>
      </w:pPr>
      <w:r w:rsidRPr="00E2491E">
        <w:rPr>
          <w:b/>
          <w:bCs/>
        </w:rPr>
        <w:t>Mr. Hanrahan</w:t>
      </w:r>
      <w:r w:rsidR="007E202A" w:rsidRPr="00E2491E">
        <w:t xml:space="preserve"> said they aren’t allowed </w:t>
      </w:r>
      <w:r w:rsidR="004702C9" w:rsidRPr="00E2491E">
        <w:t xml:space="preserve">on </w:t>
      </w:r>
      <w:r w:rsidR="007E202A" w:rsidRPr="00E2491E">
        <w:t xml:space="preserve">the boardwalk in North Collier Regional Park. It’s just for walkers and cyclists. We don’t want it to be wide enough for golf carts. </w:t>
      </w:r>
    </w:p>
    <w:p w14:paraId="10598DA3" w14:textId="77777777" w:rsidR="007E202A" w:rsidRPr="00E2491E" w:rsidRDefault="00CD5187" w:rsidP="004C52E5">
      <w:pPr>
        <w:ind w:left="990"/>
      </w:pPr>
      <w:r w:rsidRPr="00E2491E">
        <w:rPr>
          <w:b/>
          <w:bCs/>
        </w:rPr>
        <w:t>Ms. Scott</w:t>
      </w:r>
      <w:r w:rsidR="007E202A" w:rsidRPr="00E2491E">
        <w:t xml:space="preserve"> said she promised it wouldn’t be</w:t>
      </w:r>
      <w:r w:rsidRPr="00E2491E">
        <w:t xml:space="preserve"> a burden to the parks.</w:t>
      </w:r>
    </w:p>
    <w:p w14:paraId="1F9EDA8E" w14:textId="77777777" w:rsidR="007E202A" w:rsidRPr="00E2491E" w:rsidRDefault="007E202A" w:rsidP="004C52E5">
      <w:pPr>
        <w:ind w:left="990"/>
      </w:pPr>
    </w:p>
    <w:p w14:paraId="535AF634" w14:textId="68BC8538" w:rsidR="007E202A" w:rsidRPr="00E2491E" w:rsidRDefault="007E202A" w:rsidP="004C52E5">
      <w:pPr>
        <w:ind w:left="990"/>
      </w:pPr>
      <w:r w:rsidRPr="00E2491E">
        <w:rPr>
          <w:b/>
          <w:bCs/>
        </w:rPr>
        <w:t>Ms. Laemel</w:t>
      </w:r>
      <w:r w:rsidRPr="00E2491E">
        <w:t xml:space="preserve"> said </w:t>
      </w:r>
      <w:r w:rsidR="00CD5187" w:rsidRPr="00E2491E">
        <w:t>it’s wise not to do golf carts. They’re gettin</w:t>
      </w:r>
      <w:r w:rsidRPr="00E2491E">
        <w:t xml:space="preserve">g out of control at </w:t>
      </w:r>
      <w:r w:rsidR="004702C9" w:rsidRPr="00E2491E">
        <w:t>her</w:t>
      </w:r>
      <w:r w:rsidRPr="00E2491E">
        <w:t xml:space="preserve"> HO</w:t>
      </w:r>
      <w:r w:rsidR="004C52E5" w:rsidRPr="00E2491E">
        <w:t>A</w:t>
      </w:r>
      <w:r w:rsidRPr="00E2491E">
        <w:t>.</w:t>
      </w:r>
      <w:r w:rsidR="004C52E5" w:rsidRPr="00E2491E">
        <w:t xml:space="preserve"> They </w:t>
      </w:r>
      <w:r w:rsidRPr="00E2491E">
        <w:t xml:space="preserve">require a driver’s license but kids ignore that. </w:t>
      </w:r>
      <w:r w:rsidR="00184399" w:rsidRPr="00E2491E">
        <w:t>W</w:t>
      </w:r>
      <w:r w:rsidRPr="00E2491E">
        <w:t xml:space="preserve">e should stay </w:t>
      </w:r>
      <w:r w:rsidR="00184399" w:rsidRPr="00E2491E">
        <w:t>a</w:t>
      </w:r>
      <w:r w:rsidRPr="00E2491E">
        <w:t xml:space="preserve">way from that. We </w:t>
      </w:r>
      <w:r w:rsidR="00CD5187" w:rsidRPr="00E2491E">
        <w:t xml:space="preserve">don’t want to introduce something that </w:t>
      </w:r>
      <w:r w:rsidRPr="00E2491E">
        <w:t xml:space="preserve">Parks &amp; Rec isn’t already </w:t>
      </w:r>
      <w:r w:rsidR="00CD5187" w:rsidRPr="00E2491E">
        <w:t>doing.</w:t>
      </w:r>
    </w:p>
    <w:p w14:paraId="29370D02" w14:textId="77777777" w:rsidR="007E202A" w:rsidRPr="00E2491E" w:rsidRDefault="007E202A" w:rsidP="004C52E5">
      <w:pPr>
        <w:ind w:left="990"/>
      </w:pPr>
    </w:p>
    <w:p w14:paraId="6C08F5B2" w14:textId="6D50A51B" w:rsidR="007E202A" w:rsidRPr="00E2491E" w:rsidRDefault="007E202A" w:rsidP="004C52E5">
      <w:pPr>
        <w:ind w:left="990"/>
        <w:rPr>
          <w:b/>
          <w:bCs/>
          <w:i/>
          <w:iCs/>
        </w:rPr>
      </w:pPr>
      <w:r w:rsidRPr="00E2491E">
        <w:rPr>
          <w:b/>
          <w:bCs/>
          <w:i/>
          <w:iCs/>
        </w:rPr>
        <w:t>Ms. Scott continued her presentation:</w:t>
      </w:r>
    </w:p>
    <w:p w14:paraId="11130DE4" w14:textId="6017566B" w:rsidR="007E202A" w:rsidRPr="00E2491E" w:rsidRDefault="007E202A" w:rsidP="004C52E5">
      <w:pPr>
        <w:pStyle w:val="ListParagraph"/>
        <w:numPr>
          <w:ilvl w:val="0"/>
          <w:numId w:val="21"/>
        </w:numPr>
      </w:pPr>
      <w:r w:rsidRPr="00E2491E">
        <w:t>W</w:t>
      </w:r>
      <w:r w:rsidR="00CD5187" w:rsidRPr="00E2491E">
        <w:t>e’re going to have osprey</w:t>
      </w:r>
      <w:r w:rsidRPr="00E2491E">
        <w:t xml:space="preserve"> poles and fishing but no real kayak launch because there’s </w:t>
      </w:r>
      <w:r w:rsidR="00CD5187" w:rsidRPr="00E2491E">
        <w:t>really nowhere to go</w:t>
      </w:r>
      <w:r w:rsidRPr="00E2491E">
        <w:t xml:space="preserve"> once </w:t>
      </w:r>
      <w:r w:rsidR="00CD5187" w:rsidRPr="00E2491E">
        <w:t>you get in th</w:t>
      </w:r>
      <w:r w:rsidRPr="00E2491E">
        <w:t>e</w:t>
      </w:r>
      <w:r w:rsidR="00CD5187" w:rsidRPr="00E2491E">
        <w:t xml:space="preserve"> water</w:t>
      </w:r>
      <w:r w:rsidR="00184399" w:rsidRPr="00E2491E">
        <w:t xml:space="preserve">, just </w:t>
      </w:r>
      <w:r w:rsidRPr="00E2491E">
        <w:t xml:space="preserve">in circles. </w:t>
      </w:r>
    </w:p>
    <w:p w14:paraId="22A6E5B1" w14:textId="3253A020" w:rsidR="007E202A" w:rsidRPr="00E2491E" w:rsidRDefault="007E202A" w:rsidP="004C52E5">
      <w:pPr>
        <w:pStyle w:val="ListParagraph"/>
        <w:numPr>
          <w:ilvl w:val="0"/>
          <w:numId w:val="21"/>
        </w:numPr>
      </w:pPr>
      <w:r w:rsidRPr="00E2491E">
        <w:t xml:space="preserve">The </w:t>
      </w:r>
      <w:r w:rsidR="00CD5187" w:rsidRPr="00E2491E">
        <w:t xml:space="preserve">boardwalk is elevated </w:t>
      </w:r>
      <w:r w:rsidR="00184399" w:rsidRPr="00E2491E">
        <w:t xml:space="preserve">so </w:t>
      </w:r>
      <w:r w:rsidRPr="00E2491E">
        <w:t>kayaks c</w:t>
      </w:r>
      <w:r w:rsidR="00184399" w:rsidRPr="00E2491E">
        <w:t xml:space="preserve">an </w:t>
      </w:r>
      <w:r w:rsidR="00CD5187" w:rsidRPr="00E2491E">
        <w:t>go under it</w:t>
      </w:r>
      <w:r w:rsidRPr="00E2491E">
        <w:t xml:space="preserve"> and </w:t>
      </w:r>
      <w:r w:rsidR="00CD5187" w:rsidRPr="00E2491E">
        <w:t>we can maintain it.</w:t>
      </w:r>
    </w:p>
    <w:p w14:paraId="78505315" w14:textId="3709C85E" w:rsidR="00CD5187" w:rsidRPr="00E2491E" w:rsidRDefault="007E202A" w:rsidP="004C52E5">
      <w:pPr>
        <w:pStyle w:val="ListParagraph"/>
        <w:numPr>
          <w:ilvl w:val="0"/>
          <w:numId w:val="21"/>
        </w:numPr>
      </w:pPr>
      <w:r w:rsidRPr="00E2491E">
        <w:t xml:space="preserve">If </w:t>
      </w:r>
      <w:r w:rsidR="00CD5187" w:rsidRPr="00E2491E">
        <w:t xml:space="preserve">we need to get a boat in there to maintain the other side </w:t>
      </w:r>
      <w:r w:rsidRPr="00E2491E">
        <w:t>or the connection to Sugden Park, we can d</w:t>
      </w:r>
      <w:r w:rsidR="00CD5187" w:rsidRPr="00E2491E">
        <w:t>o that</w:t>
      </w:r>
      <w:r w:rsidR="00184399" w:rsidRPr="00E2491E">
        <w:t xml:space="preserve">, but </w:t>
      </w:r>
      <w:r w:rsidRPr="00E2491E">
        <w:t>we won’t be en</w:t>
      </w:r>
      <w:r w:rsidR="00CD5187" w:rsidRPr="00E2491E">
        <w:t xml:space="preserve">couraging </w:t>
      </w:r>
      <w:r w:rsidR="004702C9" w:rsidRPr="00E2491E">
        <w:t>kayak launching</w:t>
      </w:r>
      <w:r w:rsidR="00CD5187" w:rsidRPr="00E2491E">
        <w:t>.</w:t>
      </w:r>
    </w:p>
    <w:p w14:paraId="0E7B5232" w14:textId="77777777" w:rsidR="007E202A" w:rsidRPr="00E2491E" w:rsidRDefault="007E202A" w:rsidP="004C52E5">
      <w:pPr>
        <w:ind w:left="990"/>
      </w:pPr>
    </w:p>
    <w:p w14:paraId="3C905393" w14:textId="62E5BEE0" w:rsidR="00CD5187" w:rsidRPr="00E2491E" w:rsidRDefault="00CD5187" w:rsidP="004C52E5">
      <w:pPr>
        <w:ind w:left="990"/>
      </w:pPr>
      <w:r w:rsidRPr="00E2491E">
        <w:rPr>
          <w:b/>
          <w:bCs/>
        </w:rPr>
        <w:t>Ms. Laemel</w:t>
      </w:r>
      <w:r w:rsidR="007E202A" w:rsidRPr="00E2491E">
        <w:t xml:space="preserve"> said </w:t>
      </w:r>
      <w:r w:rsidR="004C52E5" w:rsidRPr="00E2491E">
        <w:t xml:space="preserve">electric scooters/e-bikes also are going crazy. </w:t>
      </w:r>
    </w:p>
    <w:p w14:paraId="2C893B25" w14:textId="5C804E07" w:rsidR="00CD5187" w:rsidRPr="00E2491E" w:rsidRDefault="00CD5187" w:rsidP="004C52E5">
      <w:pPr>
        <w:ind w:left="990"/>
      </w:pPr>
      <w:r w:rsidRPr="00E2491E">
        <w:rPr>
          <w:b/>
          <w:bCs/>
        </w:rPr>
        <w:t>Ms. Scott</w:t>
      </w:r>
      <w:r w:rsidR="004C52E5" w:rsidRPr="00E2491E">
        <w:t xml:space="preserve"> said she believes they won’t be allowed.</w:t>
      </w:r>
    </w:p>
    <w:p w14:paraId="3E29A21C" w14:textId="77777777" w:rsidR="0031645E" w:rsidRPr="00E2491E" w:rsidRDefault="0031645E" w:rsidP="004C52E5">
      <w:pPr>
        <w:ind w:left="990"/>
      </w:pPr>
    </w:p>
    <w:p w14:paraId="75A47E40" w14:textId="6275114B" w:rsidR="0031645E" w:rsidRPr="00E2491E" w:rsidRDefault="0031645E" w:rsidP="0031645E">
      <w:pPr>
        <w:ind w:left="990"/>
      </w:pPr>
      <w:r w:rsidRPr="00E2491E">
        <w:rPr>
          <w:b/>
          <w:bCs/>
        </w:rPr>
        <w:t>Mr. Hanrahan</w:t>
      </w:r>
      <w:r w:rsidRPr="00E2491E">
        <w:t xml:space="preserve"> said people bring those to the parks so we monitor it. At North Collier Regional park, we discourage it if it’s close to </w:t>
      </w:r>
      <w:r w:rsidR="004702C9" w:rsidRPr="00E2491E">
        <w:t xml:space="preserve">the </w:t>
      </w:r>
      <w:r w:rsidRPr="00E2491E">
        <w:t xml:space="preserve">fields. That could be a </w:t>
      </w:r>
      <w:r w:rsidR="004702C9" w:rsidRPr="00E2491E">
        <w:t xml:space="preserve">PARAB </w:t>
      </w:r>
      <w:r w:rsidRPr="00E2491E">
        <w:t xml:space="preserve">recommendation. We had a meeting with the Facilities Division and Tami a week ago and discussed </w:t>
      </w:r>
      <w:r w:rsidR="00184399" w:rsidRPr="00E2491E">
        <w:t>t</w:t>
      </w:r>
      <w:r w:rsidRPr="00E2491E">
        <w:t>hese issues. That’s why we wanted her to present this, so if the board makes a recommendation to post signs that say</w:t>
      </w:r>
      <w:r w:rsidR="00184399" w:rsidRPr="00E2491E">
        <w:t xml:space="preserve"> only </w:t>
      </w:r>
      <w:r w:rsidRPr="00E2491E">
        <w:t>non-motorized bicycles</w:t>
      </w:r>
      <w:r w:rsidR="00184399" w:rsidRPr="00E2491E">
        <w:t xml:space="preserve">, </w:t>
      </w:r>
      <w:r w:rsidRPr="00E2491E">
        <w:t xml:space="preserve">we can do that. He agrees </w:t>
      </w:r>
      <w:r w:rsidR="00184399" w:rsidRPr="00E2491E">
        <w:t xml:space="preserve">with that </w:t>
      </w:r>
      <w:r w:rsidRPr="00E2491E">
        <w:t xml:space="preserve">because </w:t>
      </w:r>
      <w:r w:rsidR="00184399" w:rsidRPr="00E2491E">
        <w:t xml:space="preserve">he also was </w:t>
      </w:r>
      <w:r w:rsidRPr="00E2491E">
        <w:lastRenderedPageBreak/>
        <w:t>concern</w:t>
      </w:r>
      <w:r w:rsidR="00184399" w:rsidRPr="00E2491E">
        <w:t xml:space="preserve">ed about having enough room. </w:t>
      </w:r>
      <w:r w:rsidRPr="00E2491E">
        <w:t>If we allow cyclists there, he will defer to the board for its recommendations.</w:t>
      </w:r>
    </w:p>
    <w:p w14:paraId="614DF2E4" w14:textId="428C52F6" w:rsidR="0031645E" w:rsidRPr="00E2491E" w:rsidRDefault="0031645E" w:rsidP="004C52E5">
      <w:pPr>
        <w:ind w:left="990"/>
      </w:pPr>
    </w:p>
    <w:p w14:paraId="00418455" w14:textId="52760038" w:rsidR="0031645E" w:rsidRPr="00E2491E" w:rsidRDefault="00184399" w:rsidP="004C52E5">
      <w:pPr>
        <w:ind w:left="990"/>
      </w:pPr>
      <w:r w:rsidRPr="00E2491E">
        <w:rPr>
          <w:b/>
          <w:bCs/>
        </w:rPr>
        <w:t xml:space="preserve">Tom </w:t>
      </w:r>
      <w:r w:rsidR="001F54F1" w:rsidRPr="00E2491E">
        <w:rPr>
          <w:b/>
          <w:bCs/>
        </w:rPr>
        <w:t>Despard</w:t>
      </w:r>
      <w:r w:rsidRPr="00E2491E">
        <w:rPr>
          <w:b/>
          <w:bCs/>
        </w:rPr>
        <w:t xml:space="preserve"> </w:t>
      </w:r>
      <w:r w:rsidRPr="00E2491E">
        <w:t>s</w:t>
      </w:r>
      <w:r w:rsidR="0031645E" w:rsidRPr="00E2491E">
        <w:t>aid the e-bikers are reckless. It just takes one accident.</w:t>
      </w:r>
    </w:p>
    <w:p w14:paraId="47726D84" w14:textId="77777777" w:rsidR="0031645E" w:rsidRPr="00E2491E" w:rsidRDefault="0031645E" w:rsidP="004C52E5">
      <w:pPr>
        <w:ind w:left="990"/>
      </w:pPr>
    </w:p>
    <w:p w14:paraId="3F111A90" w14:textId="77777777" w:rsidR="002F477C" w:rsidRPr="00E2491E" w:rsidRDefault="002F477C" w:rsidP="00B96C41">
      <w:pPr>
        <w:ind w:left="990"/>
        <w:rPr>
          <w:b/>
          <w:bCs/>
          <w:i/>
          <w:iCs/>
        </w:rPr>
      </w:pPr>
      <w:r w:rsidRPr="00E2491E">
        <w:rPr>
          <w:b/>
          <w:bCs/>
          <w:i/>
          <w:iCs/>
        </w:rPr>
        <w:t>A discussion ensued and the following points were made:</w:t>
      </w:r>
    </w:p>
    <w:p w14:paraId="7FA65698" w14:textId="77777777" w:rsidR="002F477C" w:rsidRPr="00E2491E" w:rsidRDefault="002F477C" w:rsidP="00B96C41">
      <w:pPr>
        <w:pStyle w:val="ListParagraph"/>
        <w:numPr>
          <w:ilvl w:val="0"/>
          <w:numId w:val="22"/>
        </w:numPr>
      </w:pPr>
      <w:r w:rsidRPr="00E2491E">
        <w:t>T</w:t>
      </w:r>
      <w:r w:rsidR="0031645E" w:rsidRPr="00E2491E">
        <w:t>hey could allow special events in the evenings.</w:t>
      </w:r>
    </w:p>
    <w:p w14:paraId="07A494FB" w14:textId="789B1F21" w:rsidR="0031645E" w:rsidRPr="00E2491E" w:rsidRDefault="002F477C" w:rsidP="00B96C41">
      <w:pPr>
        <w:pStyle w:val="ListParagraph"/>
        <w:numPr>
          <w:ilvl w:val="0"/>
          <w:numId w:val="22"/>
        </w:numPr>
      </w:pPr>
      <w:r w:rsidRPr="00E2491E">
        <w:t>Now is the time to set rules</w:t>
      </w:r>
      <w:r w:rsidR="00184399" w:rsidRPr="00E2491E">
        <w:t xml:space="preserve"> because they’re </w:t>
      </w:r>
      <w:r w:rsidRPr="00E2491E">
        <w:t xml:space="preserve">easier to enforce </w:t>
      </w:r>
      <w:r w:rsidR="00184399" w:rsidRPr="00E2491E">
        <w:t>if th</w:t>
      </w:r>
      <w:r w:rsidRPr="00E2491E">
        <w:t xml:space="preserve">ey’re there </w:t>
      </w:r>
      <w:r w:rsidR="00184399" w:rsidRPr="00E2491E">
        <w:t xml:space="preserve">at </w:t>
      </w:r>
      <w:r w:rsidRPr="00E2491E">
        <w:t xml:space="preserve">the start. </w:t>
      </w:r>
      <w:r w:rsidR="0031645E" w:rsidRPr="00E2491E">
        <w:t xml:space="preserve"> </w:t>
      </w:r>
    </w:p>
    <w:p w14:paraId="3F029DFC" w14:textId="41CFBBEC" w:rsidR="0031645E" w:rsidRPr="00E2491E" w:rsidRDefault="002F477C" w:rsidP="00B96C41">
      <w:pPr>
        <w:pStyle w:val="ListParagraph"/>
        <w:numPr>
          <w:ilvl w:val="0"/>
          <w:numId w:val="22"/>
        </w:numPr>
      </w:pPr>
      <w:r w:rsidRPr="00E2491E">
        <w:t>The hours would match Sugden Park’s hours of operation</w:t>
      </w:r>
      <w:r w:rsidR="00184399" w:rsidRPr="00E2491E">
        <w:t>, dusk to dawn</w:t>
      </w:r>
      <w:r w:rsidRPr="00E2491E">
        <w:t>.</w:t>
      </w:r>
    </w:p>
    <w:p w14:paraId="7119E2A7" w14:textId="77777777" w:rsidR="00184399" w:rsidRPr="00E2491E" w:rsidRDefault="002F477C" w:rsidP="00B96C41">
      <w:pPr>
        <w:pStyle w:val="ListParagraph"/>
        <w:numPr>
          <w:ilvl w:val="0"/>
          <w:numId w:val="22"/>
        </w:numPr>
      </w:pPr>
      <w:r w:rsidRPr="00E2491E">
        <w:t>Parks &amp; Rec can monitor the park to ensure rules are enforced.</w:t>
      </w:r>
    </w:p>
    <w:p w14:paraId="5BB310BD" w14:textId="6F869363" w:rsidR="002F477C" w:rsidRPr="00E2491E" w:rsidRDefault="002F477C" w:rsidP="00B96C41">
      <w:pPr>
        <w:pStyle w:val="ListParagraph"/>
        <w:numPr>
          <w:ilvl w:val="0"/>
          <w:numId w:val="22"/>
        </w:numPr>
      </w:pPr>
      <w:r w:rsidRPr="00E2491E">
        <w:t xml:space="preserve">Sugden has only three staff members, but we can make sure the Park Rangers </w:t>
      </w:r>
      <w:r w:rsidR="00184399" w:rsidRPr="00E2491E">
        <w:t xml:space="preserve">monitor it with </w:t>
      </w:r>
      <w:r w:rsidRPr="00E2491E">
        <w:t>CRA and MSTU partners.</w:t>
      </w:r>
    </w:p>
    <w:p w14:paraId="0DE207DC" w14:textId="77777777" w:rsidR="002F477C" w:rsidRPr="00E2491E" w:rsidRDefault="002F477C" w:rsidP="00B96C41">
      <w:pPr>
        <w:ind w:left="990"/>
      </w:pPr>
    </w:p>
    <w:p w14:paraId="40CBD7D2" w14:textId="4AE740D7" w:rsidR="002F477C" w:rsidRPr="00E2491E" w:rsidRDefault="002F477C" w:rsidP="00B96C41">
      <w:pPr>
        <w:ind w:left="990"/>
        <w:rPr>
          <w:b/>
          <w:bCs/>
          <w:i/>
          <w:iCs/>
        </w:rPr>
      </w:pPr>
      <w:r w:rsidRPr="00E2491E">
        <w:rPr>
          <w:b/>
          <w:bCs/>
          <w:i/>
          <w:iCs/>
        </w:rPr>
        <w:t>Ms. Scott continued her presentation:</w:t>
      </w:r>
    </w:p>
    <w:p w14:paraId="7F047F92" w14:textId="77777777" w:rsidR="002F477C" w:rsidRPr="00E2491E" w:rsidRDefault="002F477C" w:rsidP="00B96C41">
      <w:pPr>
        <w:pStyle w:val="ListParagraph"/>
        <w:numPr>
          <w:ilvl w:val="0"/>
          <w:numId w:val="23"/>
        </w:numPr>
      </w:pPr>
      <w:r w:rsidRPr="00E2491E">
        <w:t xml:space="preserve">The park won’t be open after dusk. It will have pathway lightings in the boardwalk. The underside of the handrails will be lit. </w:t>
      </w:r>
    </w:p>
    <w:p w14:paraId="6487C37B" w14:textId="77777777" w:rsidR="002F477C" w:rsidRPr="00E2491E" w:rsidRDefault="002F477C" w:rsidP="00B96C41">
      <w:pPr>
        <w:pStyle w:val="ListParagraph"/>
        <w:numPr>
          <w:ilvl w:val="0"/>
          <w:numId w:val="23"/>
        </w:numPr>
      </w:pPr>
      <w:r w:rsidRPr="00E2491E">
        <w:t>There will be trash cans and benches.</w:t>
      </w:r>
    </w:p>
    <w:p w14:paraId="38C243A3" w14:textId="4AE637F5" w:rsidR="002F477C" w:rsidRPr="00E2491E" w:rsidRDefault="002F477C" w:rsidP="00B96C41">
      <w:pPr>
        <w:pStyle w:val="ListParagraph"/>
        <w:numPr>
          <w:ilvl w:val="0"/>
          <w:numId w:val="23"/>
        </w:numPr>
      </w:pPr>
      <w:r w:rsidRPr="00E2491E">
        <w:t>If there’s a special event that Sugden or others want to have, it can be open in the evening.</w:t>
      </w:r>
    </w:p>
    <w:p w14:paraId="79BB041F" w14:textId="77777777" w:rsidR="002F477C" w:rsidRPr="00E2491E" w:rsidRDefault="002F477C" w:rsidP="00B96C41">
      <w:pPr>
        <w:pStyle w:val="ListParagraph"/>
        <w:numPr>
          <w:ilvl w:val="0"/>
          <w:numId w:val="24"/>
        </w:numPr>
      </w:pPr>
      <w:r w:rsidRPr="00E2491E">
        <w:t>We’ve gone through all the approval processes.</w:t>
      </w:r>
    </w:p>
    <w:p w14:paraId="36C8EFD8" w14:textId="18D124E5" w:rsidR="002F477C" w:rsidRPr="00E2491E" w:rsidRDefault="002F477C" w:rsidP="00B96C41">
      <w:pPr>
        <w:pStyle w:val="ListParagraph"/>
        <w:numPr>
          <w:ilvl w:val="0"/>
          <w:numId w:val="24"/>
        </w:numPr>
      </w:pPr>
      <w:r w:rsidRPr="00E2491E">
        <w:t>We’re in procurement now with Collier County and that takes about six months.</w:t>
      </w:r>
    </w:p>
    <w:p w14:paraId="747ECA3F" w14:textId="77777777" w:rsidR="002F477C" w:rsidRPr="00E2491E" w:rsidRDefault="002F477C" w:rsidP="00B96C41">
      <w:pPr>
        <w:pStyle w:val="ListParagraph"/>
        <w:numPr>
          <w:ilvl w:val="0"/>
          <w:numId w:val="24"/>
        </w:numPr>
      </w:pPr>
      <w:r w:rsidRPr="00E2491E">
        <w:t xml:space="preserve">She anticipates going out to bid and selecting a contractor by September or October and starting soon after that. </w:t>
      </w:r>
    </w:p>
    <w:p w14:paraId="30BE042E" w14:textId="77777777" w:rsidR="002F477C" w:rsidRPr="00E2491E" w:rsidRDefault="002F477C" w:rsidP="00B96C41">
      <w:pPr>
        <w:pStyle w:val="ListParagraph"/>
        <w:numPr>
          <w:ilvl w:val="0"/>
          <w:numId w:val="24"/>
        </w:numPr>
      </w:pPr>
      <w:r w:rsidRPr="00E2491E">
        <w:t>It’s not a complicated project, but it probably will take about a year.</w:t>
      </w:r>
    </w:p>
    <w:p w14:paraId="10F51B4C" w14:textId="136D9EAF" w:rsidR="002F477C" w:rsidRPr="00E2491E" w:rsidRDefault="00184399" w:rsidP="00B96C41">
      <w:pPr>
        <w:pStyle w:val="ListParagraph"/>
        <w:numPr>
          <w:ilvl w:val="0"/>
          <w:numId w:val="24"/>
        </w:numPr>
      </w:pPr>
      <w:r w:rsidRPr="00E2491E">
        <w:t xml:space="preserve">There are </w:t>
      </w:r>
      <w:r w:rsidR="002F477C" w:rsidRPr="00E2491E">
        <w:t xml:space="preserve">a lot of exotics that have to be removed first, so that’s probably the lengthiest part. It needs to be cleared </w:t>
      </w:r>
      <w:r w:rsidR="004702C9" w:rsidRPr="00E2491E">
        <w:t xml:space="preserve">to </w:t>
      </w:r>
      <w:r w:rsidR="002F477C" w:rsidRPr="00E2491E">
        <w:t>get in there and start building.</w:t>
      </w:r>
    </w:p>
    <w:p w14:paraId="20C42BE6" w14:textId="3D80ECF7" w:rsidR="003C2713" w:rsidRPr="00E2491E" w:rsidRDefault="002F477C" w:rsidP="00B96C41">
      <w:pPr>
        <w:pStyle w:val="ListParagraph"/>
        <w:numPr>
          <w:ilvl w:val="0"/>
          <w:numId w:val="24"/>
        </w:numPr>
      </w:pPr>
      <w:r w:rsidRPr="00E2491E">
        <w:t>When we started</w:t>
      </w:r>
      <w:r w:rsidR="00184399" w:rsidRPr="00E2491E">
        <w:t xml:space="preserve"> about seven months ago</w:t>
      </w:r>
      <w:r w:rsidRPr="00E2491E">
        <w:t>, the cost was estimated at about $2.7 million and it will probably come in at about $3.3 million now, or more, but we have the funds</w:t>
      </w:r>
      <w:r w:rsidR="003C2713" w:rsidRPr="00E2491E">
        <w:t>.</w:t>
      </w:r>
    </w:p>
    <w:p w14:paraId="53B6760E" w14:textId="5F7AFA84" w:rsidR="003C2713" w:rsidRPr="00E2491E" w:rsidRDefault="003C2713" w:rsidP="00B96C41">
      <w:pPr>
        <w:pStyle w:val="ListParagraph"/>
        <w:numPr>
          <w:ilvl w:val="0"/>
          <w:numId w:val="24"/>
        </w:numPr>
      </w:pPr>
      <w:r w:rsidRPr="00E2491E">
        <w:t>W</w:t>
      </w:r>
      <w:r w:rsidR="002F477C" w:rsidRPr="00E2491E">
        <w:t>e’re ready to go and hope we’ll get somebody interested in the two outparcels</w:t>
      </w:r>
      <w:r w:rsidRPr="00E2491E">
        <w:t xml:space="preserve">. There are </w:t>
      </w:r>
      <w:r w:rsidR="002F477C" w:rsidRPr="00E2491E">
        <w:t>some rumors now about a</w:t>
      </w:r>
      <w:r w:rsidRPr="00E2491E">
        <w:t xml:space="preserve"> </w:t>
      </w:r>
      <w:r w:rsidR="002F477C" w:rsidRPr="00E2491E">
        <w:t>cultural</w:t>
      </w:r>
      <w:r w:rsidRPr="00E2491E">
        <w:t xml:space="preserve"> group t</w:t>
      </w:r>
      <w:r w:rsidR="002F477C" w:rsidRPr="00E2491E">
        <w:t>hat</w:t>
      </w:r>
      <w:r w:rsidRPr="00E2491E">
        <w:t>’s considering purch</w:t>
      </w:r>
      <w:r w:rsidR="002F477C" w:rsidRPr="00E2491E">
        <w:t>asing th</w:t>
      </w:r>
      <w:r w:rsidRPr="00E2491E">
        <w:t>e</w:t>
      </w:r>
      <w:r w:rsidR="002F477C" w:rsidRPr="00E2491E">
        <w:t xml:space="preserve"> two</w:t>
      </w:r>
      <w:r w:rsidR="00184399" w:rsidRPr="00E2491E">
        <w:t xml:space="preserve"> parcels</w:t>
      </w:r>
      <w:r w:rsidRPr="00E2491E">
        <w:t>, so she hopes that comes t</w:t>
      </w:r>
      <w:r w:rsidR="002F477C" w:rsidRPr="00E2491E">
        <w:t>o fruition</w:t>
      </w:r>
      <w:r w:rsidRPr="00E2491E">
        <w:t>.</w:t>
      </w:r>
    </w:p>
    <w:p w14:paraId="20B4483B" w14:textId="77777777" w:rsidR="003C2713" w:rsidRPr="00E2491E" w:rsidRDefault="003C2713" w:rsidP="00B96C41">
      <w:pPr>
        <w:ind w:left="990"/>
      </w:pPr>
    </w:p>
    <w:p w14:paraId="275BFA79" w14:textId="1611FD02" w:rsidR="003C2713" w:rsidRPr="00E2491E" w:rsidRDefault="003C2713" w:rsidP="00B96C41">
      <w:pPr>
        <w:ind w:left="990"/>
      </w:pPr>
      <w:r w:rsidRPr="00E2491E">
        <w:rPr>
          <w:b/>
          <w:bCs/>
        </w:rPr>
        <w:t>Mr. Kelly</w:t>
      </w:r>
      <w:r w:rsidRPr="00E2491E">
        <w:t xml:space="preserve"> said he’s from Miami and Coral Gables has archways </w:t>
      </w:r>
      <w:r w:rsidR="00184399" w:rsidRPr="00E2491E">
        <w:t>that m</w:t>
      </w:r>
      <w:r w:rsidRPr="00E2491E">
        <w:t xml:space="preserve">any people use as a place to take photos. </w:t>
      </w:r>
      <w:r w:rsidR="00184399" w:rsidRPr="00E2491E">
        <w:t xml:space="preserve">They </w:t>
      </w:r>
      <w:r w:rsidRPr="00E2491E">
        <w:t xml:space="preserve">pull over and </w:t>
      </w:r>
      <w:r w:rsidR="00184399" w:rsidRPr="00E2491E">
        <w:t>take p</w:t>
      </w:r>
      <w:r w:rsidRPr="00E2491E">
        <w:t>ictures and it becomes a mess of people and traffic. If this ends up being something pretty and people want to take wedding and engagement photos, what’s the thought process?</w:t>
      </w:r>
    </w:p>
    <w:p w14:paraId="7A3ECFFB" w14:textId="49762FE3" w:rsidR="003C2713" w:rsidRPr="00E2491E" w:rsidRDefault="003C2713" w:rsidP="00B96C41">
      <w:pPr>
        <w:ind w:left="990"/>
      </w:pPr>
      <w:r w:rsidRPr="00E2491E">
        <w:rPr>
          <w:b/>
          <w:bCs/>
        </w:rPr>
        <w:t>Ms. Scott</w:t>
      </w:r>
      <w:r w:rsidRPr="00E2491E">
        <w:t xml:space="preserve"> said there will be no parking associated with </w:t>
      </w:r>
      <w:r w:rsidR="00C77B2A" w:rsidRPr="00E2491E">
        <w:t>the boardwalk</w:t>
      </w:r>
      <w:r w:rsidRPr="00E2491E">
        <w:t xml:space="preserve"> and it’s not required by GMD. We have a 0.6-acre vacant lot on Jeepers </w:t>
      </w:r>
      <w:r w:rsidR="00C77B2A" w:rsidRPr="00E2491E">
        <w:t xml:space="preserve">Drive </w:t>
      </w:r>
      <w:r w:rsidRPr="00E2491E">
        <w:t>that we could use if it gets out of control. We hope they enjoy Sugden Park</w:t>
      </w:r>
      <w:r w:rsidR="00184399" w:rsidRPr="00E2491E">
        <w:t>,</w:t>
      </w:r>
      <w:r w:rsidRPr="00E2491E">
        <w:t xml:space="preserve"> as well as this boardwalk</w:t>
      </w:r>
      <w:r w:rsidR="00184399" w:rsidRPr="00E2491E">
        <w:t>,</w:t>
      </w:r>
      <w:r w:rsidRPr="00E2491E">
        <w:t xml:space="preserve"> and they don’t pull over on Bayshore </w:t>
      </w:r>
      <w:r w:rsidR="00C77B2A" w:rsidRPr="00E2491E">
        <w:t xml:space="preserve">Drive </w:t>
      </w:r>
      <w:r w:rsidRPr="00E2491E">
        <w:t>to unload equipment. This is for the nearby community. We’re hoping that if we get a developer who’s interested, parking</w:t>
      </w:r>
      <w:r w:rsidR="004702C9" w:rsidRPr="00E2491E">
        <w:t xml:space="preserve"> will be provided</w:t>
      </w:r>
      <w:r w:rsidRPr="00E2491E">
        <w:t xml:space="preserve"> as part of that </w:t>
      </w:r>
      <w:r w:rsidR="00184399" w:rsidRPr="00E2491E">
        <w:t>project</w:t>
      </w:r>
      <w:r w:rsidRPr="00E2491E">
        <w:t>.</w:t>
      </w:r>
    </w:p>
    <w:p w14:paraId="58A0D21F" w14:textId="77777777" w:rsidR="003C2713" w:rsidRPr="00E2491E" w:rsidRDefault="003C2713" w:rsidP="00B96C41">
      <w:pPr>
        <w:ind w:left="990"/>
      </w:pPr>
    </w:p>
    <w:p w14:paraId="0AD29D18" w14:textId="77777777" w:rsidR="00C77B2A" w:rsidRPr="00E2491E" w:rsidRDefault="003C2713" w:rsidP="00B96C41">
      <w:pPr>
        <w:ind w:left="990"/>
        <w:rPr>
          <w:b/>
          <w:bCs/>
          <w:i/>
          <w:iCs/>
        </w:rPr>
      </w:pPr>
      <w:r w:rsidRPr="00E2491E">
        <w:rPr>
          <w:b/>
          <w:bCs/>
          <w:i/>
          <w:iCs/>
        </w:rPr>
        <w:t xml:space="preserve">Mr. Hanrahan </w:t>
      </w:r>
      <w:r w:rsidR="00C77B2A" w:rsidRPr="00E2491E">
        <w:rPr>
          <w:b/>
          <w:bCs/>
          <w:i/>
          <w:iCs/>
        </w:rPr>
        <w:t>told the PARAB:</w:t>
      </w:r>
    </w:p>
    <w:p w14:paraId="001D4F8A" w14:textId="626C93AA" w:rsidR="00C77B2A" w:rsidRPr="00E2491E" w:rsidRDefault="00C77B2A" w:rsidP="008450CD">
      <w:pPr>
        <w:pStyle w:val="ListParagraph"/>
        <w:numPr>
          <w:ilvl w:val="0"/>
          <w:numId w:val="25"/>
        </w:numPr>
      </w:pPr>
      <w:r w:rsidRPr="00E2491E">
        <w:t>H</w:t>
      </w:r>
      <w:r w:rsidR="003C2713" w:rsidRPr="00E2491E">
        <w:t xml:space="preserve">e wanted the PARAB </w:t>
      </w:r>
      <w:r w:rsidRPr="00E2491E">
        <w:t xml:space="preserve">to hear this presentation so they can </w:t>
      </w:r>
      <w:r w:rsidR="003C2713" w:rsidRPr="00E2491E">
        <w:t xml:space="preserve">be aware of </w:t>
      </w:r>
      <w:r w:rsidR="0051630E" w:rsidRPr="00E2491E">
        <w:t>park plans</w:t>
      </w:r>
      <w:r w:rsidR="00472392">
        <w:t xml:space="preserve"> and if they have</w:t>
      </w:r>
      <w:r w:rsidR="0051630E" w:rsidRPr="00E2491E">
        <w:t xml:space="preserve"> </w:t>
      </w:r>
      <w:r w:rsidR="003C2713" w:rsidRPr="00E2491E">
        <w:t xml:space="preserve">recommendations, such as </w:t>
      </w:r>
      <w:r w:rsidR="00B96C41" w:rsidRPr="00E2491E">
        <w:t xml:space="preserve">prohibiting </w:t>
      </w:r>
      <w:r w:rsidR="003C2713" w:rsidRPr="00E2491E">
        <w:t xml:space="preserve">motorized bikes, he’d appreciate </w:t>
      </w:r>
      <w:r w:rsidR="004702C9" w:rsidRPr="00E2491E">
        <w:t>their input</w:t>
      </w:r>
      <w:r w:rsidR="00472392">
        <w:t xml:space="preserve"> because t</w:t>
      </w:r>
      <w:r w:rsidR="003C2713" w:rsidRPr="00E2491E">
        <w:t xml:space="preserve">his </w:t>
      </w:r>
      <w:r w:rsidRPr="00E2491E">
        <w:t xml:space="preserve">project </w:t>
      </w:r>
      <w:r w:rsidR="003C2713" w:rsidRPr="00E2491E">
        <w:t>is moving forward.</w:t>
      </w:r>
    </w:p>
    <w:p w14:paraId="3CDFE32D" w14:textId="1A94BC7A" w:rsidR="00C77B2A" w:rsidRPr="00E2491E" w:rsidRDefault="003C2713" w:rsidP="00C77B2A">
      <w:pPr>
        <w:pStyle w:val="ListParagraph"/>
        <w:numPr>
          <w:ilvl w:val="0"/>
          <w:numId w:val="25"/>
        </w:numPr>
      </w:pPr>
      <w:r w:rsidRPr="00E2491E">
        <w:t>When he first became assistant</w:t>
      </w:r>
      <w:r w:rsidR="00B96C41" w:rsidRPr="00E2491E">
        <w:t xml:space="preserve"> parks director</w:t>
      </w:r>
      <w:r w:rsidRPr="00E2491E">
        <w:t xml:space="preserve">, we hashed </w:t>
      </w:r>
      <w:r w:rsidR="00B96C41" w:rsidRPr="00E2491E">
        <w:t xml:space="preserve">out </w:t>
      </w:r>
      <w:r w:rsidR="00E951AB" w:rsidRPr="00E2491E">
        <w:t xml:space="preserve">many details, </w:t>
      </w:r>
      <w:r w:rsidR="00B96C41" w:rsidRPr="00E2491E">
        <w:t>such as what it would look like, who would be financially responsible and what th</w:t>
      </w:r>
      <w:r w:rsidR="00E951AB" w:rsidRPr="00E2491E">
        <w:t>at</w:t>
      </w:r>
      <w:r w:rsidR="00B96C41" w:rsidRPr="00E2491E">
        <w:t xml:space="preserve"> relationship </w:t>
      </w:r>
      <w:r w:rsidRPr="00E2491E">
        <w:t>look</w:t>
      </w:r>
      <w:r w:rsidR="00B96C41" w:rsidRPr="00E2491E">
        <w:t>s</w:t>
      </w:r>
      <w:r w:rsidRPr="00E2491E">
        <w:t xml:space="preserve"> like</w:t>
      </w:r>
      <w:r w:rsidR="00B96C41" w:rsidRPr="00E2491E">
        <w:t>.</w:t>
      </w:r>
    </w:p>
    <w:p w14:paraId="68D65C00" w14:textId="77777777" w:rsidR="00C77B2A" w:rsidRPr="00E2491E" w:rsidRDefault="00C77B2A" w:rsidP="00C77B2A">
      <w:pPr>
        <w:pStyle w:val="ListParagraph"/>
        <w:numPr>
          <w:ilvl w:val="0"/>
          <w:numId w:val="25"/>
        </w:numPr>
      </w:pPr>
      <w:r w:rsidRPr="00E2491E">
        <w:t xml:space="preserve">The CRA will </w:t>
      </w:r>
      <w:r w:rsidR="003C2713" w:rsidRPr="00E2491E">
        <w:t>own it all.</w:t>
      </w:r>
    </w:p>
    <w:p w14:paraId="6388B88B" w14:textId="4A472028" w:rsidR="00C77B2A" w:rsidRPr="00E2491E" w:rsidRDefault="003C2713" w:rsidP="00C77B2A">
      <w:pPr>
        <w:pStyle w:val="ListParagraph"/>
        <w:numPr>
          <w:ilvl w:val="0"/>
          <w:numId w:val="25"/>
        </w:numPr>
      </w:pPr>
      <w:r w:rsidRPr="00E2491E">
        <w:t xml:space="preserve">All </w:t>
      </w:r>
      <w:r w:rsidR="00C77B2A" w:rsidRPr="00E2491E">
        <w:t xml:space="preserve">that Parks &amp; Rec has to </w:t>
      </w:r>
      <w:r w:rsidRPr="00E2491E">
        <w:t xml:space="preserve">do is make sure </w:t>
      </w:r>
      <w:r w:rsidR="00B96C41" w:rsidRPr="00E2491E">
        <w:t>our gate i</w:t>
      </w:r>
      <w:r w:rsidRPr="00E2491E">
        <w:t>s locked</w:t>
      </w:r>
      <w:r w:rsidR="00B96C41" w:rsidRPr="00E2491E">
        <w:t xml:space="preserve">, which we </w:t>
      </w:r>
      <w:r w:rsidRPr="00E2491E">
        <w:t>do</w:t>
      </w:r>
      <w:r w:rsidR="00B96C41" w:rsidRPr="00E2491E">
        <w:t>.</w:t>
      </w:r>
    </w:p>
    <w:p w14:paraId="184B0D5E" w14:textId="681EA518" w:rsidR="003C2713" w:rsidRPr="00E2491E" w:rsidRDefault="00B96C41" w:rsidP="00C77B2A">
      <w:pPr>
        <w:pStyle w:val="ListParagraph"/>
        <w:numPr>
          <w:ilvl w:val="0"/>
          <w:numId w:val="25"/>
        </w:numPr>
      </w:pPr>
      <w:r w:rsidRPr="00E2491E">
        <w:t xml:space="preserve">This will be a </w:t>
      </w:r>
      <w:r w:rsidR="003C2713" w:rsidRPr="00E2491E">
        <w:t>beautiful asset.</w:t>
      </w:r>
      <w:r w:rsidRPr="00E2491E">
        <w:t xml:space="preserve"> We get to reap the benefits without having to put any money forward.</w:t>
      </w:r>
    </w:p>
    <w:p w14:paraId="78B615C4" w14:textId="77777777" w:rsidR="00C77B2A" w:rsidRPr="00E2491E" w:rsidRDefault="00C77B2A" w:rsidP="00B96C41">
      <w:pPr>
        <w:ind w:left="990"/>
      </w:pPr>
    </w:p>
    <w:p w14:paraId="49822CE7" w14:textId="0086FF01" w:rsidR="00B96C41" w:rsidRPr="00E2491E" w:rsidRDefault="00B96C41" w:rsidP="00B96C41">
      <w:pPr>
        <w:ind w:left="990"/>
      </w:pPr>
      <w:r w:rsidRPr="00E2491E">
        <w:rPr>
          <w:b/>
          <w:bCs/>
        </w:rPr>
        <w:t>Ms. Scott</w:t>
      </w:r>
      <w:r w:rsidRPr="00E2491E">
        <w:t xml:space="preserve"> said we’re going to have to have </w:t>
      </w:r>
      <w:r w:rsidR="004702C9" w:rsidRPr="00E2491E">
        <w:t>a</w:t>
      </w:r>
      <w:r w:rsidRPr="00E2491E">
        <w:t xml:space="preserve"> full</w:t>
      </w:r>
      <w:r w:rsidR="004702C9" w:rsidRPr="00E2491E">
        <w:t>-</w:t>
      </w:r>
      <w:r w:rsidRPr="00E2491E">
        <w:t xml:space="preserve">time </w:t>
      </w:r>
      <w:r w:rsidR="004702C9" w:rsidRPr="00E2491E">
        <w:t xml:space="preserve">employee </w:t>
      </w:r>
      <w:r w:rsidRPr="00E2491E">
        <w:t>on our end monitoring this.</w:t>
      </w:r>
    </w:p>
    <w:p w14:paraId="08D11968" w14:textId="77777777" w:rsidR="003C2713" w:rsidRPr="00E2491E" w:rsidRDefault="003C2713" w:rsidP="003C2713"/>
    <w:p w14:paraId="06D2987A" w14:textId="24FFE610" w:rsidR="002F477C" w:rsidRPr="00E2491E" w:rsidRDefault="003C2713" w:rsidP="004C52E5">
      <w:pPr>
        <w:ind w:left="990"/>
        <w:rPr>
          <w:b/>
          <w:bCs/>
          <w:i/>
          <w:iCs/>
        </w:rPr>
      </w:pPr>
      <w:r w:rsidRPr="00E2491E">
        <w:rPr>
          <w:b/>
          <w:bCs/>
          <w:i/>
          <w:iCs/>
        </w:rPr>
        <w:t>A discussion ensued and the following points were made:</w:t>
      </w:r>
    </w:p>
    <w:p w14:paraId="72E09CE6" w14:textId="12267DB6" w:rsidR="00B96C41" w:rsidRPr="00E2491E" w:rsidRDefault="00B96C41" w:rsidP="0051630E">
      <w:pPr>
        <w:pStyle w:val="ListParagraph"/>
        <w:numPr>
          <w:ilvl w:val="0"/>
          <w:numId w:val="26"/>
        </w:numPr>
      </w:pPr>
      <w:r w:rsidRPr="00E2491E">
        <w:t>The gate is past the promenade, which is in front of Bayshore. It’s a hardscape, paved and patterned area.</w:t>
      </w:r>
    </w:p>
    <w:p w14:paraId="1F1B63B0" w14:textId="4F657F9C" w:rsidR="00B96C41" w:rsidRPr="00E2491E" w:rsidRDefault="00B96C41" w:rsidP="0051630E">
      <w:pPr>
        <w:pStyle w:val="ListParagraph"/>
        <w:numPr>
          <w:ilvl w:val="0"/>
          <w:numId w:val="26"/>
        </w:numPr>
      </w:pPr>
      <w:r w:rsidRPr="00E2491E">
        <w:t>There will be a gate after the hardscape</w:t>
      </w:r>
      <w:r w:rsidR="00763527" w:rsidRPr="00E2491E">
        <w:t>d</w:t>
      </w:r>
      <w:r w:rsidRPr="00E2491E">
        <w:t xml:space="preserve"> pathway.</w:t>
      </w:r>
    </w:p>
    <w:p w14:paraId="1BBEE71D" w14:textId="27252512" w:rsidR="00E440E0" w:rsidRPr="00E2491E" w:rsidRDefault="00B96C41" w:rsidP="0051630E">
      <w:pPr>
        <w:pStyle w:val="ListParagraph"/>
        <w:numPr>
          <w:ilvl w:val="0"/>
          <w:numId w:val="26"/>
        </w:numPr>
      </w:pPr>
      <w:r w:rsidRPr="00E2491E">
        <w:t>It would be nice to have 12-car parking in the future at the trailhead. The county owns a parcel at the corner of Bayshore and Jeepers</w:t>
      </w:r>
      <w:r w:rsidR="00E440E0" w:rsidRPr="00E2491E">
        <w:t xml:space="preserve"> </w:t>
      </w:r>
      <w:r w:rsidR="00E951AB" w:rsidRPr="00E2491E">
        <w:t xml:space="preserve">drives </w:t>
      </w:r>
      <w:r w:rsidR="00E440E0" w:rsidRPr="00E2491E">
        <w:t>and we have a des</w:t>
      </w:r>
      <w:r w:rsidRPr="00E2491E">
        <w:t xml:space="preserve">ign for a parking area </w:t>
      </w:r>
      <w:r w:rsidR="00E440E0" w:rsidRPr="00E2491E">
        <w:t xml:space="preserve">that can fit 20-23 spaces. Sugden also </w:t>
      </w:r>
      <w:r w:rsidR="00D7771B" w:rsidRPr="00E2491E">
        <w:t>offers</w:t>
      </w:r>
      <w:r w:rsidR="00E440E0" w:rsidRPr="00E2491E">
        <w:t xml:space="preserve"> parking.</w:t>
      </w:r>
    </w:p>
    <w:p w14:paraId="2C283D62" w14:textId="176AED02" w:rsidR="00D7771B" w:rsidRPr="00E2491E" w:rsidRDefault="00B96C41" w:rsidP="0051630E">
      <w:pPr>
        <w:pStyle w:val="ListParagraph"/>
        <w:numPr>
          <w:ilvl w:val="0"/>
          <w:numId w:val="26"/>
        </w:numPr>
      </w:pPr>
      <w:r w:rsidRPr="00E2491E">
        <w:t xml:space="preserve">We’re hoping </w:t>
      </w:r>
      <w:r w:rsidR="00E440E0" w:rsidRPr="00E2491E">
        <w:t xml:space="preserve">an </w:t>
      </w:r>
      <w:r w:rsidRPr="00E2491E">
        <w:t>arts and cultural</w:t>
      </w:r>
      <w:r w:rsidR="00E440E0" w:rsidRPr="00E2491E">
        <w:t xml:space="preserve"> organization wants to buy this parcel.</w:t>
      </w:r>
    </w:p>
    <w:p w14:paraId="125E53D9" w14:textId="61AED034" w:rsidR="00D7771B" w:rsidRPr="00E2491E" w:rsidRDefault="00D7771B" w:rsidP="0051630E">
      <w:pPr>
        <w:pStyle w:val="ListParagraph"/>
        <w:numPr>
          <w:ilvl w:val="0"/>
          <w:numId w:val="26"/>
        </w:numPr>
      </w:pPr>
      <w:r w:rsidRPr="00E2491E">
        <w:t>The CRA is building th</w:t>
      </w:r>
      <w:r w:rsidR="00E951AB" w:rsidRPr="00E2491E">
        <w:t>e</w:t>
      </w:r>
      <w:r w:rsidRPr="00E2491E">
        <w:t xml:space="preserve"> boardwalk with its own funds. The </w:t>
      </w:r>
      <w:r w:rsidR="00B96C41" w:rsidRPr="00E2491E">
        <w:t xml:space="preserve">reason </w:t>
      </w:r>
      <w:r w:rsidR="00E951AB" w:rsidRPr="00E2491E">
        <w:t xml:space="preserve">is </w:t>
      </w:r>
      <w:r w:rsidR="00B96C41" w:rsidRPr="00E2491E">
        <w:t>because</w:t>
      </w:r>
      <w:r w:rsidRPr="00E2491E">
        <w:t xml:space="preserve"> for the past 10 years everything </w:t>
      </w:r>
      <w:r w:rsidR="00E951AB" w:rsidRPr="00E2491E">
        <w:t xml:space="preserve">proposed </w:t>
      </w:r>
      <w:r w:rsidRPr="00E2491E">
        <w:t xml:space="preserve">has been </w:t>
      </w:r>
      <w:r w:rsidR="00B96C41" w:rsidRPr="00E2491E">
        <w:t xml:space="preserve">developers </w:t>
      </w:r>
      <w:r w:rsidRPr="00E2491E">
        <w:t xml:space="preserve">who </w:t>
      </w:r>
      <w:r w:rsidR="00B96C41" w:rsidRPr="00E2491E">
        <w:t xml:space="preserve">either want to saturate it with just residential or </w:t>
      </w:r>
      <w:r w:rsidRPr="00E2491E">
        <w:t xml:space="preserve">something not </w:t>
      </w:r>
      <w:r w:rsidR="00B96C41" w:rsidRPr="00E2491E">
        <w:t xml:space="preserve">compatible with </w:t>
      </w:r>
      <w:r w:rsidRPr="00E2491E">
        <w:t xml:space="preserve">what we want, an </w:t>
      </w:r>
      <w:r w:rsidR="00B96C41" w:rsidRPr="00E2491E">
        <w:t>arts and cultural area</w:t>
      </w:r>
      <w:r w:rsidRPr="00E2491E">
        <w:t>.</w:t>
      </w:r>
    </w:p>
    <w:p w14:paraId="25EAF4FA" w14:textId="77777777" w:rsidR="00D7771B" w:rsidRPr="00E2491E" w:rsidRDefault="00D7771B" w:rsidP="0051630E">
      <w:pPr>
        <w:pStyle w:val="ListParagraph"/>
        <w:numPr>
          <w:ilvl w:val="0"/>
          <w:numId w:val="26"/>
        </w:numPr>
      </w:pPr>
      <w:r w:rsidRPr="00E2491E">
        <w:t xml:space="preserve">The Luciano Pavarotti Foundation </w:t>
      </w:r>
      <w:r w:rsidR="00B96C41" w:rsidRPr="00E2491E">
        <w:t xml:space="preserve">has been to </w:t>
      </w:r>
      <w:r w:rsidRPr="00E2491E">
        <w:t xml:space="preserve">several of </w:t>
      </w:r>
      <w:r w:rsidR="00B96C41" w:rsidRPr="00E2491E">
        <w:t xml:space="preserve">our meetings and is </w:t>
      </w:r>
      <w:r w:rsidRPr="00E2491E">
        <w:t xml:space="preserve">preparing to </w:t>
      </w:r>
      <w:r w:rsidR="00B96C41" w:rsidRPr="00E2491E">
        <w:t>submit a proposal to us</w:t>
      </w:r>
      <w:r w:rsidRPr="00E2491E">
        <w:t>. We believe they will come through.</w:t>
      </w:r>
    </w:p>
    <w:p w14:paraId="6CC93005" w14:textId="4B1E64EC" w:rsidR="00D7771B" w:rsidRPr="00E2491E" w:rsidRDefault="00F521D6" w:rsidP="0051630E">
      <w:pPr>
        <w:pStyle w:val="ListParagraph"/>
        <w:numPr>
          <w:ilvl w:val="0"/>
          <w:numId w:val="26"/>
        </w:numPr>
      </w:pPr>
      <w:r w:rsidRPr="00E2491E">
        <w:t xml:space="preserve">The lighter green shaded area is </w:t>
      </w:r>
      <w:r w:rsidR="00D7771B" w:rsidRPr="00E2491E">
        <w:t>con</w:t>
      </w:r>
      <w:r w:rsidR="00B96C41" w:rsidRPr="00E2491E">
        <w:t xml:space="preserve">sidered uplands </w:t>
      </w:r>
      <w:r w:rsidR="00D7771B" w:rsidRPr="00E2491E">
        <w:t xml:space="preserve">and </w:t>
      </w:r>
      <w:r w:rsidRPr="00E2491E">
        <w:t xml:space="preserve">the darker green is </w:t>
      </w:r>
      <w:r w:rsidR="00D7771B" w:rsidRPr="00E2491E">
        <w:t>low</w:t>
      </w:r>
      <w:r w:rsidRPr="00E2491E">
        <w:t xml:space="preserve">lands. </w:t>
      </w:r>
      <w:r w:rsidR="00D7771B" w:rsidRPr="00E2491E">
        <w:t>You ca</w:t>
      </w:r>
      <w:r w:rsidR="00B96C41" w:rsidRPr="00E2491E">
        <w:t>n build on it, but it</w:t>
      </w:r>
      <w:r w:rsidR="00D7771B" w:rsidRPr="00E2491E">
        <w:t xml:space="preserve"> would be c</w:t>
      </w:r>
      <w:r w:rsidR="00B96C41" w:rsidRPr="00E2491E">
        <w:t>hallenging</w:t>
      </w:r>
      <w:r w:rsidR="00D7771B" w:rsidRPr="00E2491E">
        <w:t xml:space="preserve"> and require </w:t>
      </w:r>
      <w:r w:rsidR="00B96C41" w:rsidRPr="00E2491E">
        <w:t>pilings</w:t>
      </w:r>
      <w:r w:rsidR="00D7771B" w:rsidRPr="00E2491E">
        <w:t>.</w:t>
      </w:r>
    </w:p>
    <w:p w14:paraId="504A8F9F" w14:textId="17E22FE5" w:rsidR="00D7771B" w:rsidRPr="00E2491E" w:rsidRDefault="00D7771B" w:rsidP="0051630E">
      <w:pPr>
        <w:pStyle w:val="ListParagraph"/>
        <w:numPr>
          <w:ilvl w:val="0"/>
          <w:numId w:val="26"/>
        </w:numPr>
      </w:pPr>
      <w:r w:rsidRPr="00E2491E">
        <w:t>The boardwalk coming off Bayshore will split the properties down the middle</w:t>
      </w:r>
      <w:r w:rsidR="00E951AB" w:rsidRPr="00E2491E">
        <w:t xml:space="preserve">, but </w:t>
      </w:r>
      <w:r w:rsidRPr="00E2491E">
        <w:t xml:space="preserve">won’t compromise it. </w:t>
      </w:r>
    </w:p>
    <w:p w14:paraId="3CD0F746" w14:textId="29F1ECF5" w:rsidR="00F521D6" w:rsidRPr="00E2491E" w:rsidRDefault="00D7771B" w:rsidP="0051630E">
      <w:pPr>
        <w:pStyle w:val="ListParagraph"/>
        <w:numPr>
          <w:ilvl w:val="0"/>
          <w:numId w:val="26"/>
        </w:numPr>
      </w:pPr>
      <w:r w:rsidRPr="00E2491E">
        <w:t>I</w:t>
      </w:r>
      <w:r w:rsidR="00B96C41" w:rsidRPr="00E2491E">
        <w:t>f we don’t</w:t>
      </w:r>
      <w:r w:rsidRPr="00E2491E">
        <w:t xml:space="preserve"> get </w:t>
      </w:r>
      <w:r w:rsidR="00B96C41" w:rsidRPr="00E2491E">
        <w:t>the right fit</w:t>
      </w:r>
      <w:r w:rsidRPr="00E2491E">
        <w:t xml:space="preserve"> and </w:t>
      </w:r>
      <w:r w:rsidR="00B96C41" w:rsidRPr="00E2491E">
        <w:t xml:space="preserve">developer, we </w:t>
      </w:r>
      <w:r w:rsidRPr="00E2491E">
        <w:t xml:space="preserve">still </w:t>
      </w:r>
      <w:r w:rsidR="00B96C41" w:rsidRPr="00E2491E">
        <w:t>get a wonderful boardwalk</w:t>
      </w:r>
      <w:r w:rsidR="00F521D6" w:rsidRPr="00E2491E">
        <w:t>.</w:t>
      </w:r>
    </w:p>
    <w:p w14:paraId="2A5EB7FE" w14:textId="77777777" w:rsidR="00F521D6" w:rsidRPr="00E2491E" w:rsidRDefault="00F521D6" w:rsidP="0051630E">
      <w:pPr>
        <w:pStyle w:val="ListParagraph"/>
        <w:numPr>
          <w:ilvl w:val="0"/>
          <w:numId w:val="26"/>
        </w:numPr>
      </w:pPr>
      <w:r w:rsidRPr="00E2491E">
        <w:t xml:space="preserve">It will be </w:t>
      </w:r>
      <w:r w:rsidR="00B96C41" w:rsidRPr="00E2491E">
        <w:t>open all day, every day.</w:t>
      </w:r>
    </w:p>
    <w:p w14:paraId="4604185D" w14:textId="77777777" w:rsidR="00F521D6" w:rsidRPr="00E2491E" w:rsidRDefault="00F521D6" w:rsidP="00B96C41">
      <w:pPr>
        <w:ind w:left="990"/>
      </w:pPr>
    </w:p>
    <w:p w14:paraId="483D1043" w14:textId="77777777" w:rsidR="0051630E" w:rsidRPr="00E2491E" w:rsidRDefault="00B96C41" w:rsidP="00B96C41">
      <w:pPr>
        <w:ind w:left="990"/>
        <w:rPr>
          <w:b/>
          <w:bCs/>
          <w:i/>
          <w:iCs/>
        </w:rPr>
      </w:pPr>
      <w:r w:rsidRPr="00E2491E">
        <w:rPr>
          <w:b/>
          <w:bCs/>
          <w:i/>
          <w:iCs/>
        </w:rPr>
        <w:t>Ms. Scott</w:t>
      </w:r>
      <w:r w:rsidR="00F521D6" w:rsidRPr="00E2491E">
        <w:rPr>
          <w:b/>
          <w:bCs/>
          <w:i/>
          <w:iCs/>
        </w:rPr>
        <w:t xml:space="preserve"> </w:t>
      </w:r>
      <w:r w:rsidR="0051630E" w:rsidRPr="00E2491E">
        <w:rPr>
          <w:b/>
          <w:bCs/>
          <w:i/>
          <w:iCs/>
        </w:rPr>
        <w:t>told the board:</w:t>
      </w:r>
    </w:p>
    <w:p w14:paraId="1FAA50FF" w14:textId="74377831" w:rsidR="0051630E" w:rsidRPr="00E2491E" w:rsidRDefault="0051630E" w:rsidP="00317F94">
      <w:pPr>
        <w:pStyle w:val="ListParagraph"/>
        <w:numPr>
          <w:ilvl w:val="0"/>
          <w:numId w:val="27"/>
        </w:numPr>
      </w:pPr>
      <w:r w:rsidRPr="00E2491E">
        <w:t>S</w:t>
      </w:r>
      <w:r w:rsidR="00F521D6" w:rsidRPr="00E2491E">
        <w:t>he’s hoping th</w:t>
      </w:r>
      <w:r w:rsidR="00E951AB" w:rsidRPr="00E2491E">
        <w:t xml:space="preserve">e PARAB </w:t>
      </w:r>
      <w:r w:rsidR="00F521D6" w:rsidRPr="00E2491E">
        <w:t xml:space="preserve">provides us with </w:t>
      </w:r>
      <w:r w:rsidR="00B96C41" w:rsidRPr="00E2491E">
        <w:t>some direction.</w:t>
      </w:r>
    </w:p>
    <w:p w14:paraId="4154661D" w14:textId="77777777" w:rsidR="0051630E" w:rsidRPr="00E2491E" w:rsidRDefault="00C77B2A" w:rsidP="00317F94">
      <w:pPr>
        <w:pStyle w:val="ListParagraph"/>
        <w:numPr>
          <w:ilvl w:val="0"/>
          <w:numId w:val="27"/>
        </w:numPr>
      </w:pPr>
      <w:r w:rsidRPr="00E2491E">
        <w:t xml:space="preserve">Whatever amenities Sugden Park has </w:t>
      </w:r>
      <w:r w:rsidR="00B96C41" w:rsidRPr="00E2491E">
        <w:t>should be the same as what we do on the boardwalk</w:t>
      </w:r>
      <w:r w:rsidRPr="00E2491E">
        <w:t xml:space="preserve"> so there are no issues.</w:t>
      </w:r>
    </w:p>
    <w:p w14:paraId="5B6D3BC6" w14:textId="66FCDD92" w:rsidR="0051630E" w:rsidRPr="00E2491E" w:rsidRDefault="0051630E" w:rsidP="00317F94">
      <w:pPr>
        <w:pStyle w:val="ListParagraph"/>
        <w:numPr>
          <w:ilvl w:val="0"/>
          <w:numId w:val="27"/>
        </w:numPr>
      </w:pPr>
      <w:r w:rsidRPr="00E2491E">
        <w:t xml:space="preserve">The </w:t>
      </w:r>
      <w:r w:rsidR="00C77B2A" w:rsidRPr="00E2491E">
        <w:t>$2.7 million estimate was about six months ago</w:t>
      </w:r>
      <w:r w:rsidR="00472392">
        <w:t>. T</w:t>
      </w:r>
      <w:r w:rsidRPr="00E2491E">
        <w:t xml:space="preserve">he </w:t>
      </w:r>
      <w:r w:rsidR="00C77B2A" w:rsidRPr="00E2491E">
        <w:t>current estimate is $3.3 million.</w:t>
      </w:r>
    </w:p>
    <w:p w14:paraId="53172F42" w14:textId="089B00B0" w:rsidR="00B96C41" w:rsidRPr="00E2491E" w:rsidRDefault="0051630E" w:rsidP="00317F94">
      <w:pPr>
        <w:pStyle w:val="ListParagraph"/>
        <w:numPr>
          <w:ilvl w:val="0"/>
          <w:numId w:val="27"/>
        </w:numPr>
      </w:pPr>
      <w:r w:rsidRPr="00E2491E">
        <w:t xml:space="preserve">All funds will come from the CRA, which is funded by property owners in that area. </w:t>
      </w:r>
      <w:r w:rsidR="00B96C41" w:rsidRPr="00E2491E">
        <w:t xml:space="preserve">Instead of </w:t>
      </w:r>
      <w:r w:rsidRPr="00E2491E">
        <w:t xml:space="preserve">taxes </w:t>
      </w:r>
      <w:r w:rsidR="00B96C41" w:rsidRPr="00E2491E">
        <w:t xml:space="preserve">going to the general fund, </w:t>
      </w:r>
      <w:r w:rsidRPr="00E2491E">
        <w:t xml:space="preserve">they </w:t>
      </w:r>
      <w:r w:rsidR="00B96C41" w:rsidRPr="00E2491E">
        <w:t>go to the CRA</w:t>
      </w:r>
      <w:r w:rsidRPr="00E2491E">
        <w:t xml:space="preserve"> and tha</w:t>
      </w:r>
      <w:r w:rsidR="00B96C41" w:rsidRPr="00E2491E">
        <w:t>t money goes to projects</w:t>
      </w:r>
      <w:r w:rsidRPr="00E2491E">
        <w:t>,</w:t>
      </w:r>
      <w:r w:rsidR="00B96C41" w:rsidRPr="00E2491E">
        <w:t xml:space="preserve"> specifically in the Bayshore</w:t>
      </w:r>
      <w:r w:rsidRPr="00E2491E">
        <w:t xml:space="preserve"> area</w:t>
      </w:r>
      <w:r w:rsidR="00B96C41" w:rsidRPr="00E2491E">
        <w:t>.</w:t>
      </w:r>
    </w:p>
    <w:p w14:paraId="10F6D781" w14:textId="77777777" w:rsidR="0051630E" w:rsidRPr="00E2491E" w:rsidRDefault="0051630E" w:rsidP="00317F94">
      <w:pPr>
        <w:pStyle w:val="ListParagraph"/>
        <w:numPr>
          <w:ilvl w:val="0"/>
          <w:numId w:val="27"/>
        </w:numPr>
      </w:pPr>
      <w:r w:rsidRPr="00E2491E">
        <w:t xml:space="preserve">When they created the </w:t>
      </w:r>
      <w:r w:rsidR="00B96C41" w:rsidRPr="00E2491E">
        <w:t xml:space="preserve">Community </w:t>
      </w:r>
      <w:r w:rsidRPr="00E2491E">
        <w:t>Re</w:t>
      </w:r>
      <w:r w:rsidR="00B96C41" w:rsidRPr="00E2491E">
        <w:t xml:space="preserve">development </w:t>
      </w:r>
      <w:r w:rsidRPr="00E2491E">
        <w:t>A</w:t>
      </w:r>
      <w:r w:rsidR="00B96C41" w:rsidRPr="00E2491E">
        <w:t xml:space="preserve">gency in 2000, </w:t>
      </w:r>
      <w:r w:rsidRPr="00E2491E">
        <w:t>it was a C</w:t>
      </w:r>
      <w:r w:rsidR="00B96C41" w:rsidRPr="00E2491E">
        <w:t>atch</w:t>
      </w:r>
      <w:r w:rsidRPr="00E2491E">
        <w:t>-</w:t>
      </w:r>
      <w:r w:rsidR="00B96C41" w:rsidRPr="00E2491E">
        <w:t>22. Not everybody wants to be designated in a blighted area</w:t>
      </w:r>
      <w:r w:rsidRPr="00E2491E">
        <w:t xml:space="preserve"> that needs help. </w:t>
      </w:r>
    </w:p>
    <w:p w14:paraId="7A158037" w14:textId="398052BA" w:rsidR="00B96C41" w:rsidRPr="00E2491E" w:rsidRDefault="0051630E" w:rsidP="00317F94">
      <w:pPr>
        <w:pStyle w:val="ListParagraph"/>
        <w:numPr>
          <w:ilvl w:val="0"/>
          <w:numId w:val="27"/>
        </w:numPr>
      </w:pPr>
      <w:r w:rsidRPr="00E2491E">
        <w:t xml:space="preserve">She’s been with the CRA for about seven years and </w:t>
      </w:r>
      <w:r w:rsidR="00B96C41" w:rsidRPr="00E2491E">
        <w:t>in that time we’ve done</w:t>
      </w:r>
      <w:r w:rsidRPr="00E2491E">
        <w:t xml:space="preserve"> many projects, such as the $6 million Thomasson Drive roundabout, which we funded</w:t>
      </w:r>
      <w:r w:rsidR="00B96C41" w:rsidRPr="00E2491E">
        <w:t>.</w:t>
      </w:r>
    </w:p>
    <w:p w14:paraId="627EFD60" w14:textId="03C994F4" w:rsidR="00317F94" w:rsidRPr="00E2491E" w:rsidRDefault="0051630E" w:rsidP="00C140C5">
      <w:pPr>
        <w:pStyle w:val="ListParagraph"/>
        <w:numPr>
          <w:ilvl w:val="0"/>
          <w:numId w:val="27"/>
        </w:numPr>
      </w:pPr>
      <w:r w:rsidRPr="00E2491E">
        <w:t xml:space="preserve">We </w:t>
      </w:r>
      <w:r w:rsidR="00317F94" w:rsidRPr="00E2491E">
        <w:t>paid $6 million for</w:t>
      </w:r>
      <w:r w:rsidRPr="00E2491E">
        <w:t xml:space="preserve"> the 1.84-acre property where Del’s 24-hour Food Store was</w:t>
      </w:r>
      <w:r w:rsidR="00317F94" w:rsidRPr="00E2491E">
        <w:t>, Del’s Corner at the corner of Bayshore and Thomasson drives. We</w:t>
      </w:r>
      <w:r w:rsidR="00B96C41" w:rsidRPr="00E2491E">
        <w:t xml:space="preserve"> tore it down. It was </w:t>
      </w:r>
      <w:r w:rsidR="00317F94" w:rsidRPr="00E2491E">
        <w:t>pretty bad and we paid $</w:t>
      </w:r>
      <w:r w:rsidR="00B96C41" w:rsidRPr="00E2491E">
        <w:t xml:space="preserve">2.3 </w:t>
      </w:r>
      <w:r w:rsidR="00317F94" w:rsidRPr="00E2491E">
        <w:t xml:space="preserve">million. </w:t>
      </w:r>
    </w:p>
    <w:p w14:paraId="51C50009" w14:textId="5CD10095" w:rsidR="00B96C41" w:rsidRPr="00E2491E" w:rsidRDefault="00317F94" w:rsidP="00317F94">
      <w:pPr>
        <w:pStyle w:val="ListParagraph"/>
        <w:numPr>
          <w:ilvl w:val="0"/>
          <w:numId w:val="27"/>
        </w:numPr>
      </w:pPr>
      <w:r w:rsidRPr="00E2491E">
        <w:t>W</w:t>
      </w:r>
      <w:r w:rsidR="00B96C41" w:rsidRPr="00E2491E">
        <w:t xml:space="preserve">e did all of Hamilton </w:t>
      </w:r>
      <w:r w:rsidR="00E951AB" w:rsidRPr="00E2491E">
        <w:t xml:space="preserve">Harbor </w:t>
      </w:r>
      <w:r w:rsidR="00B96C41" w:rsidRPr="00E2491E">
        <w:t xml:space="preserve">with the help of </w:t>
      </w:r>
      <w:r w:rsidRPr="00E2491E">
        <w:t>Parks &amp; Recreation</w:t>
      </w:r>
      <w:r w:rsidR="00B96C41" w:rsidRPr="00E2491E">
        <w:t>.</w:t>
      </w:r>
    </w:p>
    <w:p w14:paraId="3B587373" w14:textId="77777777" w:rsidR="00317F94" w:rsidRPr="00E2491E" w:rsidRDefault="00317F94" w:rsidP="00B96C41">
      <w:pPr>
        <w:ind w:left="990"/>
      </w:pPr>
    </w:p>
    <w:p w14:paraId="306D9D62" w14:textId="1BCE6C9C" w:rsidR="00317F94" w:rsidRPr="00E2491E" w:rsidRDefault="00B96C41" w:rsidP="00317F94">
      <w:pPr>
        <w:ind w:left="990"/>
      </w:pPr>
      <w:r w:rsidRPr="00E2491E">
        <w:rPr>
          <w:b/>
          <w:bCs/>
        </w:rPr>
        <w:t>Mr. Hanrahan</w:t>
      </w:r>
      <w:r w:rsidR="00317F94" w:rsidRPr="00E2491E">
        <w:t xml:space="preserve"> said moving forward, </w:t>
      </w:r>
      <w:r w:rsidRPr="00E2491E">
        <w:t xml:space="preserve">as we get closer to this project, </w:t>
      </w:r>
      <w:r w:rsidR="00317F94" w:rsidRPr="00E2491E">
        <w:t xml:space="preserve">he will add it to </w:t>
      </w:r>
      <w:r w:rsidR="00E951AB" w:rsidRPr="00E2491E">
        <w:t>“</w:t>
      </w:r>
      <w:r w:rsidR="00317F94" w:rsidRPr="00E2491E">
        <w:t>O</w:t>
      </w:r>
      <w:r w:rsidRPr="00E2491E">
        <w:t xml:space="preserve">ld </w:t>
      </w:r>
      <w:r w:rsidR="00317F94" w:rsidRPr="00E2491E">
        <w:t>B</w:t>
      </w:r>
      <w:r w:rsidRPr="00E2491E">
        <w:t>usiness</w:t>
      </w:r>
      <w:r w:rsidR="00E951AB" w:rsidRPr="00E2491E">
        <w:t>”</w:t>
      </w:r>
      <w:r w:rsidRPr="00E2491E">
        <w:t xml:space="preserve"> </w:t>
      </w:r>
      <w:r w:rsidR="00317F94" w:rsidRPr="00E2491E">
        <w:t xml:space="preserve">in the agenda </w:t>
      </w:r>
      <w:r w:rsidR="00763527" w:rsidRPr="00E2491E">
        <w:t xml:space="preserve">to get </w:t>
      </w:r>
      <w:r w:rsidR="00317F94" w:rsidRPr="00E2491E">
        <w:t xml:space="preserve">PARAB signage </w:t>
      </w:r>
      <w:r w:rsidRPr="00E2491E">
        <w:t>recommendations</w:t>
      </w:r>
      <w:r w:rsidR="00317F94" w:rsidRPr="00E2491E">
        <w:t xml:space="preserve"> for the boardwalk.</w:t>
      </w:r>
    </w:p>
    <w:p w14:paraId="1CDE93B9" w14:textId="77777777" w:rsidR="00317F94" w:rsidRPr="00E2491E" w:rsidRDefault="00317F94" w:rsidP="00317F94">
      <w:pPr>
        <w:ind w:left="990"/>
      </w:pPr>
    </w:p>
    <w:p w14:paraId="0D7A282E" w14:textId="32E13C6F" w:rsidR="00D14A85" w:rsidRPr="00E2491E" w:rsidRDefault="006D0FCF" w:rsidP="00B865AE">
      <w:pPr>
        <w:pStyle w:val="ListParagraph"/>
        <w:numPr>
          <w:ilvl w:val="0"/>
          <w:numId w:val="5"/>
        </w:numPr>
        <w:tabs>
          <w:tab w:val="left" w:pos="1260"/>
        </w:tabs>
        <w:ind w:left="990" w:hanging="450"/>
        <w:rPr>
          <w:b/>
          <w:bCs/>
        </w:rPr>
      </w:pPr>
      <w:r w:rsidRPr="00E2491E">
        <w:rPr>
          <w:b/>
          <w:bCs/>
        </w:rPr>
        <w:t>Immokalee Sports Complex Update</w:t>
      </w:r>
    </w:p>
    <w:p w14:paraId="22643518" w14:textId="359955AB" w:rsidR="00D14A85" w:rsidRPr="00E2491E" w:rsidRDefault="00D14A85" w:rsidP="00B865AE">
      <w:pPr>
        <w:ind w:firstLine="990"/>
        <w:rPr>
          <w:b/>
          <w:bCs/>
          <w:i/>
          <w:iCs/>
        </w:rPr>
      </w:pPr>
      <w:r w:rsidRPr="00E2491E">
        <w:rPr>
          <w:b/>
          <w:bCs/>
          <w:i/>
          <w:iCs/>
        </w:rPr>
        <w:t xml:space="preserve">Mr. </w:t>
      </w:r>
      <w:r w:rsidR="000201DC" w:rsidRPr="00E2491E">
        <w:rPr>
          <w:b/>
          <w:bCs/>
          <w:i/>
          <w:iCs/>
        </w:rPr>
        <w:t>Delony</w:t>
      </w:r>
      <w:r w:rsidRPr="00E2491E">
        <w:rPr>
          <w:b/>
          <w:bCs/>
          <w:i/>
          <w:iCs/>
        </w:rPr>
        <w:t xml:space="preserve"> reported:</w:t>
      </w:r>
    </w:p>
    <w:p w14:paraId="69C3E692" w14:textId="56E62325" w:rsidR="000201DC" w:rsidRPr="00E2491E" w:rsidRDefault="000201DC" w:rsidP="00594420">
      <w:pPr>
        <w:pStyle w:val="ListParagraph"/>
        <w:numPr>
          <w:ilvl w:val="0"/>
          <w:numId w:val="28"/>
        </w:numPr>
      </w:pPr>
      <w:r w:rsidRPr="00E2491E">
        <w:t>We have three large capital projects</w:t>
      </w:r>
      <w:r w:rsidR="00763527" w:rsidRPr="00E2491E">
        <w:t>.</w:t>
      </w:r>
      <w:r w:rsidRPr="00E2491E">
        <w:t xml:space="preserve"> The first is the compressor-control area. Our previous lead is tied in with the pumping.</w:t>
      </w:r>
    </w:p>
    <w:p w14:paraId="51683E39" w14:textId="6417F5D3" w:rsidR="000201DC" w:rsidRPr="00E2491E" w:rsidRDefault="000201DC" w:rsidP="00594420">
      <w:pPr>
        <w:pStyle w:val="ListParagraph"/>
        <w:numPr>
          <w:ilvl w:val="0"/>
          <w:numId w:val="28"/>
        </w:numPr>
      </w:pPr>
      <w:r w:rsidRPr="00E2491E">
        <w:t>Currently we’re in design procurement and we’re working with the engineers to finalize their proposal and submit that to procurement for a PO request. Once we have the PO, we’ll start design and move through the permitting, construction procurement, and final construction.</w:t>
      </w:r>
    </w:p>
    <w:p w14:paraId="02096945" w14:textId="34A0FF88" w:rsidR="000201DC" w:rsidRPr="00E2491E" w:rsidRDefault="000201DC" w:rsidP="00594420">
      <w:pPr>
        <w:pStyle w:val="ListParagraph"/>
        <w:numPr>
          <w:ilvl w:val="0"/>
          <w:numId w:val="28"/>
        </w:numPr>
      </w:pPr>
      <w:r w:rsidRPr="00E2491E">
        <w:lastRenderedPageBreak/>
        <w:t>Based on procurement and construction timelines, we’re looking at mid-2027. It takes an average of eight months to procure something. That’s our average for the last four weeks, so construction will begin after eight months.</w:t>
      </w:r>
    </w:p>
    <w:p w14:paraId="406EDE79" w14:textId="77777777" w:rsidR="000201DC" w:rsidRPr="00E2491E" w:rsidRDefault="000201DC" w:rsidP="00594420">
      <w:pPr>
        <w:ind w:left="990"/>
      </w:pPr>
    </w:p>
    <w:p w14:paraId="76CEF7D7" w14:textId="77777777" w:rsidR="000201DC" w:rsidRPr="00E2491E" w:rsidRDefault="000201DC" w:rsidP="00594420">
      <w:pPr>
        <w:ind w:left="990"/>
      </w:pPr>
      <w:r w:rsidRPr="00E2491E">
        <w:rPr>
          <w:b/>
          <w:bCs/>
        </w:rPr>
        <w:t>Chairman Olesky</w:t>
      </w:r>
      <w:r w:rsidRPr="00E2491E">
        <w:t xml:space="preserve"> asked if this will fix the stormwater drainage.</w:t>
      </w:r>
    </w:p>
    <w:p w14:paraId="24FE8E6E" w14:textId="4C174D1E" w:rsidR="000201DC" w:rsidRPr="00E2491E" w:rsidRDefault="000201DC" w:rsidP="00594420">
      <w:pPr>
        <w:ind w:left="990"/>
      </w:pPr>
      <w:r w:rsidRPr="00E2491E">
        <w:rPr>
          <w:b/>
          <w:bCs/>
        </w:rPr>
        <w:t>Mr. Delony</w:t>
      </w:r>
      <w:r w:rsidRPr="00E2491E">
        <w:t xml:space="preserve"> said it won’t fix any of that but the next project will, the fields.</w:t>
      </w:r>
    </w:p>
    <w:p w14:paraId="6817F7ED" w14:textId="77777777" w:rsidR="000201DC" w:rsidRPr="00E2491E" w:rsidRDefault="000201DC" w:rsidP="00594420">
      <w:pPr>
        <w:ind w:left="990"/>
      </w:pPr>
    </w:p>
    <w:p w14:paraId="616B81F3" w14:textId="05E3D46F" w:rsidR="000201DC" w:rsidRPr="00E2491E" w:rsidRDefault="000201DC" w:rsidP="00594420">
      <w:pPr>
        <w:ind w:left="990"/>
        <w:rPr>
          <w:b/>
          <w:bCs/>
          <w:i/>
          <w:iCs/>
        </w:rPr>
      </w:pPr>
      <w:r w:rsidRPr="00E2491E">
        <w:rPr>
          <w:b/>
          <w:bCs/>
          <w:i/>
          <w:iCs/>
        </w:rPr>
        <w:t>Mr. Delony continued his presentation:</w:t>
      </w:r>
    </w:p>
    <w:p w14:paraId="641E57D8" w14:textId="52B5DE28" w:rsidR="000201DC" w:rsidRPr="00E2491E" w:rsidRDefault="000201DC" w:rsidP="00594420">
      <w:pPr>
        <w:pStyle w:val="ListParagraph"/>
        <w:numPr>
          <w:ilvl w:val="0"/>
          <w:numId w:val="29"/>
        </w:numPr>
      </w:pPr>
      <w:r w:rsidRPr="00E2491E">
        <w:t>The fields will address the stormwater. Like all turf fields, they have a sub-base of rock</w:t>
      </w:r>
      <w:r w:rsidR="00763527" w:rsidRPr="00E2491E">
        <w:t>,</w:t>
      </w:r>
      <w:r w:rsidRPr="00E2491E">
        <w:t xml:space="preserve"> and around the fields there are trenches filled with rocks, like a big refrigerator drain. That also will address the stormwater.</w:t>
      </w:r>
    </w:p>
    <w:p w14:paraId="2178F7C0" w14:textId="0DCD15CA" w:rsidR="0030132E" w:rsidRPr="00E2491E" w:rsidRDefault="000201DC" w:rsidP="00594420">
      <w:pPr>
        <w:pStyle w:val="ListParagraph"/>
        <w:numPr>
          <w:ilvl w:val="0"/>
          <w:numId w:val="29"/>
        </w:numPr>
      </w:pPr>
      <w:r w:rsidRPr="00E2491E">
        <w:t xml:space="preserve">Part of the problem is how the stormwater system was designed. There are wet areas in between fields that were designed to </w:t>
      </w:r>
      <w:r w:rsidR="00763527" w:rsidRPr="00E2491E">
        <w:t>fill up and ov</w:t>
      </w:r>
      <w:r w:rsidRPr="00E2491E">
        <w:t>erflow. There’s no structure or control that lets it discharge below ground</w:t>
      </w:r>
      <w:r w:rsidR="0030132E" w:rsidRPr="00E2491E">
        <w:t xml:space="preserve">, so trenches </w:t>
      </w:r>
      <w:r w:rsidRPr="00E2491E">
        <w:t xml:space="preserve">will be added </w:t>
      </w:r>
      <w:r w:rsidR="0030132E" w:rsidRPr="00E2491E">
        <w:t xml:space="preserve">to allow </w:t>
      </w:r>
      <w:r w:rsidRPr="00E2491E">
        <w:t>controlled discharge</w:t>
      </w:r>
      <w:r w:rsidR="0030132E" w:rsidRPr="00E2491E">
        <w:t>.</w:t>
      </w:r>
    </w:p>
    <w:p w14:paraId="26B79327" w14:textId="314B93EF" w:rsidR="0030132E" w:rsidRPr="00E2491E" w:rsidRDefault="0030132E" w:rsidP="00594420">
      <w:pPr>
        <w:pStyle w:val="ListParagraph"/>
        <w:numPr>
          <w:ilvl w:val="0"/>
          <w:numId w:val="29"/>
        </w:numPr>
      </w:pPr>
      <w:r w:rsidRPr="00E2491E">
        <w:t>We</w:t>
      </w:r>
      <w:r w:rsidR="000201DC" w:rsidRPr="00E2491E">
        <w:t xml:space="preserve">’re awaiting </w:t>
      </w:r>
      <w:r w:rsidRPr="00E2491E">
        <w:t xml:space="preserve">the </w:t>
      </w:r>
      <w:r w:rsidR="000201DC" w:rsidRPr="00E2491E">
        <w:t xml:space="preserve">budget. </w:t>
      </w:r>
      <w:r w:rsidRPr="00E2491E">
        <w:t>M</w:t>
      </w:r>
      <w:r w:rsidR="000201DC" w:rsidRPr="00E2491E">
        <w:t xml:space="preserve">anagement is scheduled to take this to the board at the </w:t>
      </w:r>
      <w:r w:rsidRPr="00E2491E">
        <w:t>next meeting</w:t>
      </w:r>
      <w:r w:rsidR="00763527" w:rsidRPr="00E2491E">
        <w:t>, May 28</w:t>
      </w:r>
      <w:r w:rsidRPr="00E2491E">
        <w:t>.</w:t>
      </w:r>
    </w:p>
    <w:p w14:paraId="55E119F8" w14:textId="35491D21" w:rsidR="000201DC" w:rsidRPr="00E2491E" w:rsidRDefault="000201DC" w:rsidP="00594420">
      <w:pPr>
        <w:pStyle w:val="ListParagraph"/>
        <w:numPr>
          <w:ilvl w:val="0"/>
          <w:numId w:val="29"/>
        </w:numPr>
      </w:pPr>
      <w:r w:rsidRPr="00E2491E">
        <w:t xml:space="preserve">Once we have </w:t>
      </w:r>
      <w:r w:rsidR="0030132E" w:rsidRPr="00E2491E">
        <w:t xml:space="preserve">a </w:t>
      </w:r>
      <w:r w:rsidRPr="00E2491E">
        <w:t>budget assigned to this officially, then we can start with design procurement and move through the process</w:t>
      </w:r>
      <w:r w:rsidR="00763527" w:rsidRPr="00E2491E">
        <w:t xml:space="preserve">, </w:t>
      </w:r>
      <w:r w:rsidRPr="00E2491E">
        <w:t>procurement of the design, the design, the permitting.</w:t>
      </w:r>
    </w:p>
    <w:p w14:paraId="14FDE6FF" w14:textId="77777777" w:rsidR="0030132E" w:rsidRPr="00E2491E" w:rsidRDefault="0030132E" w:rsidP="00594420">
      <w:pPr>
        <w:ind w:left="990"/>
      </w:pPr>
    </w:p>
    <w:p w14:paraId="302FCC92" w14:textId="761BA621" w:rsidR="0030132E" w:rsidRPr="00E2491E" w:rsidRDefault="0030132E" w:rsidP="00594420">
      <w:pPr>
        <w:ind w:left="990"/>
      </w:pPr>
      <w:r w:rsidRPr="00E2491E">
        <w:rPr>
          <w:b/>
          <w:bCs/>
        </w:rPr>
        <w:t xml:space="preserve">Ms. Laemel </w:t>
      </w:r>
      <w:r w:rsidRPr="00E2491E">
        <w:t xml:space="preserve">asked </w:t>
      </w:r>
      <w:r w:rsidR="0054199D" w:rsidRPr="00E2491E">
        <w:t>if he believes t</w:t>
      </w:r>
      <w:r w:rsidRPr="00E2491E">
        <w:t xml:space="preserve">he </w:t>
      </w:r>
      <w:r w:rsidR="000201DC" w:rsidRPr="00E2491E">
        <w:t>Board of County Commissioners</w:t>
      </w:r>
      <w:r w:rsidR="0054199D" w:rsidRPr="00E2491E">
        <w:t xml:space="preserve"> will pass this.</w:t>
      </w:r>
    </w:p>
    <w:p w14:paraId="40DD5C2B" w14:textId="6B9439BD" w:rsidR="0030132E" w:rsidRPr="00E2491E" w:rsidRDefault="0030132E" w:rsidP="00594420">
      <w:pPr>
        <w:ind w:left="990"/>
      </w:pPr>
      <w:r w:rsidRPr="00E2491E">
        <w:rPr>
          <w:b/>
          <w:bCs/>
        </w:rPr>
        <w:t>Mr. Delony</w:t>
      </w:r>
      <w:r w:rsidRPr="00E2491E">
        <w:t xml:space="preserve"> said he believes </w:t>
      </w:r>
      <w:r w:rsidR="0054199D" w:rsidRPr="00E2491E">
        <w:t xml:space="preserve">they </w:t>
      </w:r>
      <w:r w:rsidRPr="00E2491E">
        <w:t>will. The board is looking for areas to find available funding so they have to decide whether it’s a priority.</w:t>
      </w:r>
    </w:p>
    <w:p w14:paraId="4A3E9B18" w14:textId="77777777" w:rsidR="0030132E" w:rsidRPr="00E2491E" w:rsidRDefault="0030132E" w:rsidP="00594420">
      <w:pPr>
        <w:ind w:left="990"/>
      </w:pPr>
    </w:p>
    <w:p w14:paraId="784ABBE9" w14:textId="160D1195" w:rsidR="000201DC" w:rsidRPr="00E2491E" w:rsidRDefault="009D7F69" w:rsidP="00594420">
      <w:pPr>
        <w:ind w:left="990"/>
      </w:pPr>
      <w:r w:rsidRPr="00E2491E">
        <w:rPr>
          <w:b/>
          <w:bCs/>
        </w:rPr>
        <w:t>Mr. Hanrahan</w:t>
      </w:r>
      <w:r w:rsidRPr="00E2491E">
        <w:t xml:space="preserve"> said C</w:t>
      </w:r>
      <w:r w:rsidR="000201DC" w:rsidRPr="00E2491E">
        <w:t xml:space="preserve">ommissioner McDaniel is a champion for </w:t>
      </w:r>
      <w:r w:rsidRPr="00E2491E">
        <w:t>this project and he</w:t>
      </w:r>
      <w:r w:rsidR="0054199D" w:rsidRPr="00E2491E">
        <w:t xml:space="preserve">’ll probably </w:t>
      </w:r>
      <w:r w:rsidR="000201DC" w:rsidRPr="00E2491E">
        <w:t>tr</w:t>
      </w:r>
      <w:r w:rsidRPr="00E2491E">
        <w:t xml:space="preserve">y to </w:t>
      </w:r>
      <w:r w:rsidR="000201DC" w:rsidRPr="00E2491E">
        <w:t xml:space="preserve">convince other </w:t>
      </w:r>
      <w:r w:rsidRPr="00E2491E">
        <w:t xml:space="preserve">commissioners that </w:t>
      </w:r>
      <w:r w:rsidR="000201DC" w:rsidRPr="00E2491E">
        <w:t>this is a priority. Brian</w:t>
      </w:r>
      <w:r w:rsidRPr="00E2491E">
        <w:t xml:space="preserve">, </w:t>
      </w:r>
      <w:r w:rsidR="000201DC" w:rsidRPr="00E2491E">
        <w:t>Dane and Ed have done an incredible job of being honest about what it looks like</w:t>
      </w:r>
      <w:r w:rsidRPr="00E2491E">
        <w:t xml:space="preserve"> and how we get there, but the </w:t>
      </w:r>
      <w:r w:rsidR="000201DC" w:rsidRPr="00E2491E">
        <w:t>final say will come from the five commission</w:t>
      </w:r>
      <w:r w:rsidRPr="00E2491E">
        <w:t>er</w:t>
      </w:r>
      <w:r w:rsidR="000201DC" w:rsidRPr="00E2491E">
        <w:t>s.</w:t>
      </w:r>
    </w:p>
    <w:p w14:paraId="603B9E89" w14:textId="77777777" w:rsidR="009D7F69" w:rsidRPr="00E2491E" w:rsidRDefault="009D7F69" w:rsidP="00594420">
      <w:pPr>
        <w:ind w:left="990"/>
      </w:pPr>
    </w:p>
    <w:p w14:paraId="627816CE" w14:textId="7DE79F88" w:rsidR="009D7F69" w:rsidRPr="00E2491E" w:rsidRDefault="009D7F69" w:rsidP="00594420">
      <w:pPr>
        <w:ind w:left="990"/>
        <w:rPr>
          <w:b/>
          <w:bCs/>
          <w:i/>
          <w:iCs/>
        </w:rPr>
      </w:pPr>
      <w:r w:rsidRPr="00E2491E">
        <w:rPr>
          <w:b/>
          <w:bCs/>
          <w:i/>
          <w:iCs/>
        </w:rPr>
        <w:t>A discussion ensued and the following points were made:</w:t>
      </w:r>
    </w:p>
    <w:p w14:paraId="3404525D" w14:textId="61FAA0D2" w:rsidR="009D7F69" w:rsidRPr="00E2491E" w:rsidRDefault="009D7F69" w:rsidP="00594420">
      <w:pPr>
        <w:pStyle w:val="ListParagraph"/>
        <w:numPr>
          <w:ilvl w:val="0"/>
          <w:numId w:val="30"/>
        </w:numPr>
      </w:pPr>
      <w:r w:rsidRPr="00E2491E">
        <w:t xml:space="preserve">This is the fastest path to solve the problem </w:t>
      </w:r>
      <w:r w:rsidR="00472392">
        <w:t xml:space="preserve">for Immokalee’s </w:t>
      </w:r>
      <w:r w:rsidRPr="00E2491E">
        <w:t>fields. If the BCC wants to do something else, it’s going to take longer.</w:t>
      </w:r>
    </w:p>
    <w:p w14:paraId="247EA8F8" w14:textId="642BD3A8" w:rsidR="009D7F69" w:rsidRPr="00E2491E" w:rsidRDefault="009D7F69" w:rsidP="00594420">
      <w:pPr>
        <w:pStyle w:val="ListParagraph"/>
        <w:numPr>
          <w:ilvl w:val="0"/>
          <w:numId w:val="30"/>
        </w:numPr>
      </w:pPr>
      <w:r w:rsidRPr="00E2491E">
        <w:t xml:space="preserve">The third field was never part of the plan. It remains </w:t>
      </w:r>
      <w:r w:rsidR="00763527" w:rsidRPr="00E2491E">
        <w:t xml:space="preserve">a </w:t>
      </w:r>
      <w:r w:rsidRPr="00E2491E">
        <w:t>grass</w:t>
      </w:r>
      <w:r w:rsidR="00763527" w:rsidRPr="00E2491E">
        <w:t xml:space="preserve"> field</w:t>
      </w:r>
      <w:r w:rsidRPr="00E2491E">
        <w:t xml:space="preserve">. </w:t>
      </w:r>
    </w:p>
    <w:p w14:paraId="774F515E" w14:textId="17E03AF6" w:rsidR="009D7F69" w:rsidRPr="00E2491E" w:rsidRDefault="009D7F69" w:rsidP="00594420">
      <w:pPr>
        <w:pStyle w:val="ListParagraph"/>
        <w:numPr>
          <w:ilvl w:val="0"/>
          <w:numId w:val="30"/>
        </w:numPr>
      </w:pPr>
      <w:r w:rsidRPr="00E2491E">
        <w:t>If the board votes no, he has another proposal, but it will cost more.</w:t>
      </w:r>
    </w:p>
    <w:p w14:paraId="721688B5" w14:textId="3A780AA5" w:rsidR="009D7F69" w:rsidRPr="00E2491E" w:rsidRDefault="009D7F69" w:rsidP="00594420">
      <w:pPr>
        <w:pStyle w:val="ListParagraph"/>
        <w:numPr>
          <w:ilvl w:val="0"/>
          <w:numId w:val="30"/>
        </w:numPr>
      </w:pPr>
      <w:r w:rsidRPr="00E2491E">
        <w:t xml:space="preserve">Although it’s not recommended, we have the funds to fix the stormwater </w:t>
      </w:r>
      <w:r w:rsidR="00472392">
        <w:t xml:space="preserve">problems </w:t>
      </w:r>
      <w:r w:rsidRPr="00E2491E">
        <w:t>and make improvements.</w:t>
      </w:r>
    </w:p>
    <w:p w14:paraId="25A8E6FC" w14:textId="2D1E0CB0" w:rsidR="009D7F69" w:rsidRPr="00E2491E" w:rsidRDefault="009D7F69" w:rsidP="00594420">
      <w:pPr>
        <w:pStyle w:val="ListParagraph"/>
        <w:numPr>
          <w:ilvl w:val="0"/>
          <w:numId w:val="30"/>
        </w:numPr>
      </w:pPr>
      <w:r w:rsidRPr="00E2491E">
        <w:t>The fields are integral to the stormwater, so you either do the fields or stormwater. If you do one, you’ve wasted that money if you come back and do the fields.</w:t>
      </w:r>
    </w:p>
    <w:p w14:paraId="11A3F778" w14:textId="14D65B02" w:rsidR="009D7F69" w:rsidRPr="00E2491E" w:rsidRDefault="009D7F69" w:rsidP="00594420">
      <w:pPr>
        <w:pStyle w:val="ListParagraph"/>
        <w:numPr>
          <w:ilvl w:val="0"/>
          <w:numId w:val="30"/>
        </w:numPr>
      </w:pPr>
      <w:r w:rsidRPr="00E2491E">
        <w:t>Stantec was already permitt</w:t>
      </w:r>
      <w:r w:rsidR="0054199D" w:rsidRPr="00E2491E">
        <w:t xml:space="preserve">ed through </w:t>
      </w:r>
      <w:r w:rsidRPr="00E2491E">
        <w:t>South Florida</w:t>
      </w:r>
      <w:r w:rsidR="0054199D" w:rsidRPr="00E2491E">
        <w:t xml:space="preserve"> Water Management District</w:t>
      </w:r>
      <w:r w:rsidRPr="00E2491E">
        <w:t>.</w:t>
      </w:r>
      <w:r w:rsidR="0054199D" w:rsidRPr="00E2491E">
        <w:t xml:space="preserve"> </w:t>
      </w:r>
      <w:r w:rsidRPr="00E2491E">
        <w:t xml:space="preserve">Even if this moves forward, they’re not starting construction until November </w:t>
      </w:r>
      <w:r w:rsidR="0054199D" w:rsidRPr="00E2491E">
        <w:t>20</w:t>
      </w:r>
      <w:r w:rsidRPr="00E2491E">
        <w:t>25.</w:t>
      </w:r>
    </w:p>
    <w:p w14:paraId="08C1916D" w14:textId="6AE75C18" w:rsidR="0054199D" w:rsidRPr="00E2491E" w:rsidRDefault="0054199D" w:rsidP="00594420">
      <w:pPr>
        <w:pStyle w:val="ListParagraph"/>
        <w:numPr>
          <w:ilvl w:val="0"/>
          <w:numId w:val="30"/>
        </w:numPr>
      </w:pPr>
      <w:r w:rsidRPr="00E2491E">
        <w:t>Our</w:t>
      </w:r>
      <w:r w:rsidR="009D7F69" w:rsidRPr="00E2491E">
        <w:t xml:space="preserve"> average </w:t>
      </w:r>
      <w:r w:rsidRPr="00E2491E">
        <w:t>timeline for getting</w:t>
      </w:r>
      <w:r w:rsidR="009D7F69" w:rsidRPr="00E2491E">
        <w:t xml:space="preserve"> through construction procurement</w:t>
      </w:r>
      <w:r w:rsidRPr="00E2491E">
        <w:t xml:space="preserve">, </w:t>
      </w:r>
      <w:r w:rsidR="009D7F69" w:rsidRPr="00E2491E">
        <w:t xml:space="preserve">getting a contract and PO in hand </w:t>
      </w:r>
      <w:r w:rsidRPr="00E2491E">
        <w:t>t</w:t>
      </w:r>
      <w:r w:rsidR="009D7F69" w:rsidRPr="00E2491E">
        <w:t xml:space="preserve">o start work is </w:t>
      </w:r>
      <w:r w:rsidRPr="00E2491E">
        <w:t xml:space="preserve">8½ months. Some </w:t>
      </w:r>
      <w:r w:rsidR="00763527" w:rsidRPr="00E2491E">
        <w:t xml:space="preserve">projects </w:t>
      </w:r>
      <w:r w:rsidRPr="00E2491E">
        <w:t xml:space="preserve">took </w:t>
      </w:r>
      <w:r w:rsidR="009D7F69" w:rsidRPr="00E2491E">
        <w:t>12 months</w:t>
      </w:r>
      <w:r w:rsidRPr="00E2491E">
        <w:t xml:space="preserve"> and that was for the </w:t>
      </w:r>
      <w:r w:rsidR="009D7F69" w:rsidRPr="00E2491E">
        <w:t>lowest</w:t>
      </w:r>
      <w:r w:rsidRPr="00E2491E">
        <w:t>-</w:t>
      </w:r>
      <w:r w:rsidR="009D7F69" w:rsidRPr="00E2491E">
        <w:t>cost bidder</w:t>
      </w:r>
      <w:r w:rsidRPr="00E2491E">
        <w:t>.</w:t>
      </w:r>
    </w:p>
    <w:p w14:paraId="15B8145C" w14:textId="744CFC24" w:rsidR="0054199D" w:rsidRPr="00E2491E" w:rsidRDefault="0054199D" w:rsidP="00594420">
      <w:pPr>
        <w:pStyle w:val="ListParagraph"/>
        <w:numPr>
          <w:ilvl w:val="0"/>
          <w:numId w:val="30"/>
        </w:numPr>
      </w:pPr>
      <w:r w:rsidRPr="00E2491E">
        <w:t>We need to show the community what to expect.</w:t>
      </w:r>
      <w:r w:rsidR="00594420" w:rsidRPr="00E2491E">
        <w:t xml:space="preserve"> </w:t>
      </w:r>
    </w:p>
    <w:p w14:paraId="56AF63FD" w14:textId="753E4DF8" w:rsidR="00594420" w:rsidRPr="00E2491E" w:rsidRDefault="00594420" w:rsidP="00594420">
      <w:pPr>
        <w:pStyle w:val="ListParagraph"/>
        <w:numPr>
          <w:ilvl w:val="0"/>
          <w:numId w:val="30"/>
        </w:numPr>
      </w:pPr>
      <w:r w:rsidRPr="00E2491E">
        <w:t>We still need a variance for this.</w:t>
      </w:r>
    </w:p>
    <w:p w14:paraId="15F0AE88" w14:textId="77777777" w:rsidR="0054199D" w:rsidRPr="00E2491E" w:rsidRDefault="0054199D" w:rsidP="00594420">
      <w:pPr>
        <w:ind w:left="990"/>
      </w:pPr>
    </w:p>
    <w:p w14:paraId="3D91555C" w14:textId="07EAF51F" w:rsidR="0054199D" w:rsidRPr="00E2491E" w:rsidRDefault="0054199D" w:rsidP="00594420">
      <w:pPr>
        <w:ind w:left="990"/>
      </w:pPr>
      <w:r w:rsidRPr="00E2491E">
        <w:rPr>
          <w:b/>
          <w:bCs/>
        </w:rPr>
        <w:t>Mr. Hanrahan</w:t>
      </w:r>
      <w:r w:rsidRPr="00E2491E">
        <w:t xml:space="preserve"> said he and Brian had a good meeting with </w:t>
      </w:r>
      <w:r w:rsidR="009D7F69" w:rsidRPr="00E2491E">
        <w:t xml:space="preserve">Manny Turon, </w:t>
      </w:r>
      <w:r w:rsidRPr="00E2491E">
        <w:t xml:space="preserve">the soccer club </w:t>
      </w:r>
      <w:r w:rsidR="009D7F69" w:rsidRPr="00E2491E">
        <w:t>president</w:t>
      </w:r>
      <w:r w:rsidR="00472392">
        <w:t>, and w</w:t>
      </w:r>
      <w:r w:rsidRPr="00E2491E">
        <w:t xml:space="preserve">e showed </w:t>
      </w:r>
      <w:r w:rsidR="00594420" w:rsidRPr="00E2491E">
        <w:t>him</w:t>
      </w:r>
      <w:r w:rsidRPr="00E2491E">
        <w:t xml:space="preserve"> what to realistically expect</w:t>
      </w:r>
      <w:r w:rsidR="00594420" w:rsidRPr="00E2491E">
        <w:t xml:space="preserve">. He </w:t>
      </w:r>
      <w:r w:rsidR="009D7F69" w:rsidRPr="00E2491E">
        <w:t>understands</w:t>
      </w:r>
      <w:r w:rsidR="00594420" w:rsidRPr="00E2491E">
        <w:t xml:space="preserve"> and </w:t>
      </w:r>
      <w:r w:rsidRPr="00E2491E">
        <w:t>a</w:t>
      </w:r>
      <w:r w:rsidR="009D7F69" w:rsidRPr="00E2491E">
        <w:t>ppreciat</w:t>
      </w:r>
      <w:r w:rsidRPr="00E2491E">
        <w:t>ed</w:t>
      </w:r>
      <w:r w:rsidR="009D7F69" w:rsidRPr="00E2491E">
        <w:t xml:space="preserve"> hearing that standpoint</w:t>
      </w:r>
      <w:r w:rsidRPr="00E2491E">
        <w:t>, including what areas we’re</w:t>
      </w:r>
      <w:r w:rsidR="009D7F69" w:rsidRPr="00E2491E">
        <w:t xml:space="preserve"> struggl</w:t>
      </w:r>
      <w:r w:rsidRPr="00E2491E">
        <w:t>ing with for p</w:t>
      </w:r>
      <w:r w:rsidR="009D7F69" w:rsidRPr="00E2491E">
        <w:t>rocurement</w:t>
      </w:r>
      <w:r w:rsidRPr="00E2491E">
        <w:t>. He said that’s the first time he’s heard it from that standpoint.</w:t>
      </w:r>
    </w:p>
    <w:p w14:paraId="72B6AAD6" w14:textId="77777777" w:rsidR="0054199D" w:rsidRPr="00E2491E" w:rsidRDefault="0054199D" w:rsidP="009D7F69"/>
    <w:p w14:paraId="7B466BD3" w14:textId="77777777" w:rsidR="00472392" w:rsidRDefault="00472392">
      <w:pPr>
        <w:rPr>
          <w:b/>
          <w:bCs/>
          <w:i/>
          <w:iCs/>
        </w:rPr>
      </w:pPr>
      <w:r>
        <w:rPr>
          <w:b/>
          <w:bCs/>
          <w:i/>
          <w:iCs/>
        </w:rPr>
        <w:br w:type="page"/>
      </w:r>
    </w:p>
    <w:p w14:paraId="34204241" w14:textId="5BCA4F05" w:rsidR="0054199D" w:rsidRPr="00E2491E" w:rsidRDefault="0054199D" w:rsidP="000B345A">
      <w:pPr>
        <w:ind w:left="990"/>
        <w:rPr>
          <w:b/>
          <w:bCs/>
          <w:i/>
          <w:iCs/>
        </w:rPr>
      </w:pPr>
      <w:r w:rsidRPr="00E2491E">
        <w:rPr>
          <w:b/>
          <w:bCs/>
          <w:i/>
          <w:iCs/>
        </w:rPr>
        <w:lastRenderedPageBreak/>
        <w:t>A discussion ensued and the following points were made:</w:t>
      </w:r>
    </w:p>
    <w:p w14:paraId="7C371AFA" w14:textId="71142C07" w:rsidR="00594420" w:rsidRPr="00E2491E" w:rsidRDefault="0054199D" w:rsidP="00A07F6E">
      <w:pPr>
        <w:pStyle w:val="ListParagraph"/>
        <w:numPr>
          <w:ilvl w:val="0"/>
          <w:numId w:val="31"/>
        </w:numPr>
      </w:pPr>
      <w:r w:rsidRPr="00E2491E">
        <w:t xml:space="preserve">Manny </w:t>
      </w:r>
      <w:r w:rsidR="00763527" w:rsidRPr="00E2491E">
        <w:t>knows w</w:t>
      </w:r>
      <w:r w:rsidRPr="00E2491E">
        <w:t>e’re shutting down this field and there will b</w:t>
      </w:r>
      <w:r w:rsidR="009D7F69" w:rsidRPr="00E2491E">
        <w:t xml:space="preserve">e no fields </w:t>
      </w:r>
      <w:r w:rsidRPr="00E2491E">
        <w:t>t</w:t>
      </w:r>
      <w:r w:rsidR="009D7F69" w:rsidRPr="00E2491E">
        <w:t>here for this entire construction period</w:t>
      </w:r>
      <w:r w:rsidRPr="00E2491E">
        <w:t xml:space="preserve"> because the county needs th</w:t>
      </w:r>
      <w:r w:rsidR="00472392">
        <w:t>at</w:t>
      </w:r>
      <w:r w:rsidRPr="00E2491E">
        <w:t xml:space="preserve"> land to</w:t>
      </w:r>
      <w:r w:rsidR="009D7F69" w:rsidRPr="00E2491E">
        <w:t xml:space="preserve"> stage </w:t>
      </w:r>
      <w:r w:rsidRPr="00E2491E">
        <w:t>the construction.</w:t>
      </w:r>
      <w:r w:rsidR="00763527" w:rsidRPr="00E2491E">
        <w:t xml:space="preserve"> </w:t>
      </w:r>
      <w:r w:rsidR="00472392">
        <w:t xml:space="preserve">Manny </w:t>
      </w:r>
      <w:r w:rsidR="00763527" w:rsidRPr="00E2491E">
        <w:t>ne</w:t>
      </w:r>
      <w:r w:rsidR="009D7F69" w:rsidRPr="00E2491E">
        <w:t xml:space="preserve">eds to start programming for that now. </w:t>
      </w:r>
      <w:r w:rsidRPr="00E2491E">
        <w:t>W</w:t>
      </w:r>
      <w:r w:rsidR="009D7F69" w:rsidRPr="00E2491E">
        <w:t xml:space="preserve">e </w:t>
      </w:r>
      <w:r w:rsidR="00472392">
        <w:t xml:space="preserve">discussed that </w:t>
      </w:r>
      <w:r w:rsidR="00594420" w:rsidRPr="00E2491E">
        <w:t xml:space="preserve">and he understands. </w:t>
      </w:r>
    </w:p>
    <w:p w14:paraId="496F5299" w14:textId="2DEA011B" w:rsidR="00594420" w:rsidRPr="00E2491E" w:rsidRDefault="009D7F69" w:rsidP="000B345A">
      <w:pPr>
        <w:pStyle w:val="ListParagraph"/>
        <w:numPr>
          <w:ilvl w:val="0"/>
          <w:numId w:val="31"/>
        </w:numPr>
      </w:pPr>
      <w:r w:rsidRPr="00E2491E">
        <w:t xml:space="preserve">Parks </w:t>
      </w:r>
      <w:r w:rsidR="00594420" w:rsidRPr="00E2491E">
        <w:t xml:space="preserve">&amp; </w:t>
      </w:r>
      <w:r w:rsidRPr="00E2491E">
        <w:t>R</w:t>
      </w:r>
      <w:r w:rsidR="00594420" w:rsidRPr="00E2491E">
        <w:t xml:space="preserve">ec is doing the legwork and reached out to </w:t>
      </w:r>
      <w:r w:rsidRPr="00E2491E">
        <w:t>Ave Maria</w:t>
      </w:r>
      <w:r w:rsidR="00594420" w:rsidRPr="00E2491E">
        <w:t xml:space="preserve"> but they didn’t have fields available. But they said once we know our </w:t>
      </w:r>
      <w:r w:rsidRPr="00E2491E">
        <w:t xml:space="preserve">schedule, </w:t>
      </w:r>
      <w:r w:rsidR="00594420" w:rsidRPr="00E2491E">
        <w:t>to reach out to them again.</w:t>
      </w:r>
    </w:p>
    <w:p w14:paraId="5B28F13C" w14:textId="5D917226" w:rsidR="00594420" w:rsidRPr="00E2491E" w:rsidRDefault="009D7F69" w:rsidP="000B345A">
      <w:pPr>
        <w:pStyle w:val="ListParagraph"/>
        <w:numPr>
          <w:ilvl w:val="0"/>
          <w:numId w:val="31"/>
        </w:numPr>
      </w:pPr>
      <w:r w:rsidRPr="00E2491E">
        <w:t>Big Corkscrew</w:t>
      </w:r>
      <w:r w:rsidR="00763527" w:rsidRPr="00E2491E">
        <w:t xml:space="preserve"> </w:t>
      </w:r>
      <w:r w:rsidR="00594420" w:rsidRPr="00E2491E">
        <w:t>isn’t t</w:t>
      </w:r>
      <w:r w:rsidRPr="00E2491E">
        <w:t>he best or most</w:t>
      </w:r>
      <w:r w:rsidR="00763527" w:rsidRPr="00E2491E">
        <w:t>-</w:t>
      </w:r>
      <w:r w:rsidRPr="00E2491E">
        <w:t xml:space="preserve">liked option, but </w:t>
      </w:r>
      <w:r w:rsidR="00594420" w:rsidRPr="00E2491E">
        <w:t xml:space="preserve">making </w:t>
      </w:r>
      <w:r w:rsidR="00763527" w:rsidRPr="00E2491E">
        <w:t xml:space="preserve">it </w:t>
      </w:r>
      <w:r w:rsidR="00594420" w:rsidRPr="00E2491E">
        <w:t xml:space="preserve">available is </w:t>
      </w:r>
      <w:r w:rsidRPr="00E2491E">
        <w:t>an option</w:t>
      </w:r>
      <w:r w:rsidR="00594420" w:rsidRPr="00E2491E">
        <w:t>.</w:t>
      </w:r>
    </w:p>
    <w:p w14:paraId="69A183DF" w14:textId="557F517E" w:rsidR="00594420" w:rsidRPr="00E2491E" w:rsidRDefault="00594420" w:rsidP="000B345A">
      <w:pPr>
        <w:pStyle w:val="ListParagraph"/>
        <w:numPr>
          <w:ilvl w:val="0"/>
          <w:numId w:val="31"/>
        </w:numPr>
      </w:pPr>
      <w:r w:rsidRPr="00E2491E">
        <w:t>W</w:t>
      </w:r>
      <w:r w:rsidR="009D7F69" w:rsidRPr="00E2491E">
        <w:t xml:space="preserve">e’re looking at other options to accommodate </w:t>
      </w:r>
      <w:r w:rsidR="00763527" w:rsidRPr="00E2491E">
        <w:t xml:space="preserve">sports </w:t>
      </w:r>
      <w:r w:rsidR="009D7F69" w:rsidRPr="00E2491E">
        <w:t>when it’s closed.</w:t>
      </w:r>
    </w:p>
    <w:p w14:paraId="4C38E6CD" w14:textId="3705E979" w:rsidR="00594420" w:rsidRPr="00E2491E" w:rsidRDefault="00594420" w:rsidP="000B345A">
      <w:pPr>
        <w:pStyle w:val="ListParagraph"/>
        <w:numPr>
          <w:ilvl w:val="0"/>
          <w:numId w:val="31"/>
        </w:numPr>
      </w:pPr>
      <w:r w:rsidRPr="00E2491E">
        <w:t xml:space="preserve">The </w:t>
      </w:r>
      <w:r w:rsidR="009D7F69" w:rsidRPr="00E2491E">
        <w:t>CRA</w:t>
      </w:r>
      <w:r w:rsidRPr="00E2491E">
        <w:t>, other organizations and churches are being asked for options. T</w:t>
      </w:r>
      <w:r w:rsidR="009D7F69" w:rsidRPr="00E2491E">
        <w:t xml:space="preserve">he Boys </w:t>
      </w:r>
      <w:r w:rsidRPr="00E2491E">
        <w:t xml:space="preserve">&amp; </w:t>
      </w:r>
      <w:r w:rsidR="009D7F69" w:rsidRPr="00E2491E">
        <w:t>Girls Club</w:t>
      </w:r>
      <w:r w:rsidRPr="00E2491E">
        <w:t xml:space="preserve"> is using a</w:t>
      </w:r>
      <w:r w:rsidR="00472392">
        <w:t xml:space="preserve"> county E</w:t>
      </w:r>
      <w:r w:rsidR="00472392" w:rsidRPr="00E2491E">
        <w:t xml:space="preserve">mergency </w:t>
      </w:r>
      <w:r w:rsidR="00472392">
        <w:t>M</w:t>
      </w:r>
      <w:r w:rsidR="00472392" w:rsidRPr="00E2491E">
        <w:t xml:space="preserve">anagement </w:t>
      </w:r>
      <w:r w:rsidR="00472392">
        <w:t>S</w:t>
      </w:r>
      <w:r w:rsidR="00472392" w:rsidRPr="00E2491E">
        <w:t>ystem</w:t>
      </w:r>
      <w:r w:rsidRPr="00E2491E">
        <w:t xml:space="preserve"> light </w:t>
      </w:r>
      <w:r w:rsidR="009D7F69" w:rsidRPr="00E2491E">
        <w:t xml:space="preserve">on </w:t>
      </w:r>
      <w:r w:rsidRPr="00E2491E">
        <w:t xml:space="preserve">its </w:t>
      </w:r>
      <w:r w:rsidR="009D7F69" w:rsidRPr="00E2491E">
        <w:t>field</w:t>
      </w:r>
      <w:r w:rsidRPr="00E2491E">
        <w:t>.</w:t>
      </w:r>
    </w:p>
    <w:p w14:paraId="68250B38" w14:textId="10503F99" w:rsidR="00594420" w:rsidRPr="00E2491E" w:rsidRDefault="00594420" w:rsidP="000B345A">
      <w:pPr>
        <w:pStyle w:val="ListParagraph"/>
        <w:numPr>
          <w:ilvl w:val="0"/>
          <w:numId w:val="31"/>
        </w:numPr>
      </w:pPr>
      <w:r w:rsidRPr="00E2491E">
        <w:t xml:space="preserve">We’re </w:t>
      </w:r>
      <w:r w:rsidR="009D7F69" w:rsidRPr="00E2491E">
        <w:t>looking at putting a field in at Immokalee S</w:t>
      </w:r>
      <w:r w:rsidRPr="00E2491E">
        <w:t xml:space="preserve">outh </w:t>
      </w:r>
      <w:r w:rsidR="009D7F69" w:rsidRPr="00E2491E">
        <w:t>Park as a</w:t>
      </w:r>
      <w:r w:rsidRPr="00E2491E">
        <w:t xml:space="preserve">n easy solution and </w:t>
      </w:r>
      <w:r w:rsidR="00472392">
        <w:t xml:space="preserve">we’re working with </w:t>
      </w:r>
      <w:r w:rsidRPr="00E2491E">
        <w:t>several agencies to find a solution.</w:t>
      </w:r>
    </w:p>
    <w:p w14:paraId="02AA2FE3" w14:textId="28C83DC7" w:rsidR="009D7F69" w:rsidRPr="00E2491E" w:rsidRDefault="00594420" w:rsidP="000B345A">
      <w:pPr>
        <w:pStyle w:val="ListParagraph"/>
        <w:numPr>
          <w:ilvl w:val="0"/>
          <w:numId w:val="31"/>
        </w:numPr>
      </w:pPr>
      <w:r w:rsidRPr="00E2491E">
        <w:t>Even if we acquired land, it would take abo</w:t>
      </w:r>
      <w:r w:rsidR="009D7F69" w:rsidRPr="00E2491E">
        <w:t>ut five years before we even broke ground</w:t>
      </w:r>
      <w:r w:rsidR="000B345A" w:rsidRPr="00E2491E">
        <w:t xml:space="preserve">. We had all the permitting to do it, so </w:t>
      </w:r>
      <w:r w:rsidR="009D7F69" w:rsidRPr="00E2491E">
        <w:t>it’s this schedule</w:t>
      </w:r>
      <w:r w:rsidR="000B345A" w:rsidRPr="00E2491E">
        <w:t>,</w:t>
      </w:r>
      <w:r w:rsidR="009D7F69" w:rsidRPr="00E2491E">
        <w:t xml:space="preserve"> plus more permitting.</w:t>
      </w:r>
    </w:p>
    <w:p w14:paraId="01618393" w14:textId="2883C8A7" w:rsidR="000B345A" w:rsidRPr="00E2491E" w:rsidRDefault="000B345A" w:rsidP="000B345A">
      <w:pPr>
        <w:pStyle w:val="ListParagraph"/>
        <w:numPr>
          <w:ilvl w:val="0"/>
          <w:numId w:val="31"/>
        </w:numPr>
      </w:pPr>
      <w:r w:rsidRPr="00E2491E">
        <w:t xml:space="preserve">The </w:t>
      </w:r>
      <w:r w:rsidR="009D7F69" w:rsidRPr="00E2491E">
        <w:t>public doesn’t realize</w:t>
      </w:r>
      <w:r w:rsidRPr="00E2491E">
        <w:t xml:space="preserve"> that it’s </w:t>
      </w:r>
      <w:r w:rsidR="009D7F69" w:rsidRPr="00E2491E">
        <w:t>tough</w:t>
      </w:r>
      <w:r w:rsidRPr="00E2491E">
        <w:t xml:space="preserve"> and there are many </w:t>
      </w:r>
      <w:r w:rsidR="009D7F69" w:rsidRPr="00E2491E">
        <w:t>layers to projects.</w:t>
      </w:r>
      <w:r w:rsidRPr="00E2491E">
        <w:t xml:space="preserve"> We’re working on providing </w:t>
      </w:r>
      <w:r w:rsidR="009D7F69" w:rsidRPr="00E2491E">
        <w:t xml:space="preserve">full transparency </w:t>
      </w:r>
      <w:r w:rsidRPr="00E2491E">
        <w:t xml:space="preserve">for </w:t>
      </w:r>
      <w:r w:rsidR="009D7F69" w:rsidRPr="00E2491E">
        <w:t xml:space="preserve">what </w:t>
      </w:r>
      <w:r w:rsidR="00472392">
        <w:t>that</w:t>
      </w:r>
      <w:r w:rsidR="009D7F69" w:rsidRPr="00E2491E">
        <w:t xml:space="preserve"> takes.</w:t>
      </w:r>
    </w:p>
    <w:p w14:paraId="0FE4C617" w14:textId="18734334" w:rsidR="009D7F69" w:rsidRPr="00E2491E" w:rsidRDefault="000B345A" w:rsidP="000B345A">
      <w:pPr>
        <w:pStyle w:val="ListParagraph"/>
        <w:numPr>
          <w:ilvl w:val="0"/>
          <w:numId w:val="31"/>
        </w:numPr>
      </w:pPr>
      <w:r w:rsidRPr="00E2491E">
        <w:t xml:space="preserve">We’ve put projects out for bid two, three and four times and no one bids and that </w:t>
      </w:r>
      <w:r w:rsidR="009D7F69" w:rsidRPr="00E2491E">
        <w:t>continues to delay the construction process.</w:t>
      </w:r>
    </w:p>
    <w:p w14:paraId="56902A75" w14:textId="2D3C2B7A" w:rsidR="009D7F69" w:rsidRPr="00E2491E" w:rsidRDefault="000B345A" w:rsidP="000B345A">
      <w:pPr>
        <w:pStyle w:val="ListParagraph"/>
        <w:numPr>
          <w:ilvl w:val="0"/>
          <w:numId w:val="31"/>
        </w:numPr>
      </w:pPr>
      <w:r w:rsidRPr="00E2491E">
        <w:t>O</w:t>
      </w:r>
      <w:r w:rsidR="009D7F69" w:rsidRPr="00E2491E">
        <w:t xml:space="preserve">nce you get past construction, this is </w:t>
      </w:r>
      <w:r w:rsidRPr="00E2491E">
        <w:t xml:space="preserve">an </w:t>
      </w:r>
      <w:r w:rsidR="009D7F69" w:rsidRPr="00E2491E">
        <w:t>awesome</w:t>
      </w:r>
      <w:r w:rsidRPr="00E2491E">
        <w:t xml:space="preserve"> project</w:t>
      </w:r>
      <w:r w:rsidR="009D7F69" w:rsidRPr="00E2491E">
        <w:t>.</w:t>
      </w:r>
    </w:p>
    <w:p w14:paraId="4ACB5C91" w14:textId="77777777" w:rsidR="000B345A" w:rsidRPr="00E2491E" w:rsidRDefault="000B345A" w:rsidP="000B345A">
      <w:pPr>
        <w:pStyle w:val="ListParagraph"/>
        <w:numPr>
          <w:ilvl w:val="0"/>
          <w:numId w:val="31"/>
        </w:numPr>
      </w:pPr>
      <w:r w:rsidRPr="00E2491E">
        <w:t xml:space="preserve">We’ll also have </w:t>
      </w:r>
      <w:r w:rsidR="009D7F69" w:rsidRPr="00E2491E">
        <w:t>some minor projects going on</w:t>
      </w:r>
      <w:r w:rsidRPr="00E2491E">
        <w:t xml:space="preserve">, such as utilities and an </w:t>
      </w:r>
      <w:r w:rsidR="009D7F69" w:rsidRPr="00E2491E">
        <w:t>increase in the maintenance facility</w:t>
      </w:r>
      <w:r w:rsidRPr="00E2491E">
        <w:t xml:space="preserve">, which most likely won’t </w:t>
      </w:r>
      <w:r w:rsidR="009D7F69" w:rsidRPr="00E2491E">
        <w:t>be adjacent to this</w:t>
      </w:r>
      <w:r w:rsidRPr="00E2491E">
        <w:t>.</w:t>
      </w:r>
    </w:p>
    <w:p w14:paraId="17CFAA2E" w14:textId="77777777" w:rsidR="000B345A" w:rsidRPr="00E2491E" w:rsidRDefault="000B345A" w:rsidP="009D7F69"/>
    <w:p w14:paraId="07A6E14D" w14:textId="1873E96E" w:rsidR="000B345A" w:rsidRPr="00E2491E" w:rsidRDefault="000B345A" w:rsidP="00D564F3">
      <w:pPr>
        <w:ind w:left="990"/>
        <w:rPr>
          <w:b/>
          <w:bCs/>
          <w:i/>
          <w:iCs/>
        </w:rPr>
      </w:pPr>
      <w:r w:rsidRPr="00E2491E">
        <w:rPr>
          <w:b/>
          <w:bCs/>
          <w:i/>
          <w:iCs/>
        </w:rPr>
        <w:t>A discussion ensued about parking-lot restoration and the following points were made:</w:t>
      </w:r>
    </w:p>
    <w:p w14:paraId="596DA3A0" w14:textId="3F1B0645" w:rsidR="000B345A" w:rsidRPr="00E2491E" w:rsidRDefault="000B345A" w:rsidP="00D564F3">
      <w:pPr>
        <w:pStyle w:val="ListParagraph"/>
        <w:numPr>
          <w:ilvl w:val="0"/>
          <w:numId w:val="32"/>
        </w:numPr>
      </w:pPr>
      <w:r w:rsidRPr="00E2491E">
        <w:t xml:space="preserve">There are several </w:t>
      </w:r>
      <w:r w:rsidR="00D564F3" w:rsidRPr="00E2491E">
        <w:t xml:space="preserve">Immokalee </w:t>
      </w:r>
      <w:r w:rsidRPr="00E2491E">
        <w:t xml:space="preserve">parking lots </w:t>
      </w:r>
      <w:r w:rsidR="00D564F3" w:rsidRPr="00E2491E">
        <w:t xml:space="preserve">that </w:t>
      </w:r>
      <w:r w:rsidRPr="00E2491E">
        <w:t>are part of a restoration of parking lots</w:t>
      </w:r>
      <w:r w:rsidR="00763527" w:rsidRPr="00E2491E">
        <w:t xml:space="preserve"> capital project</w:t>
      </w:r>
      <w:r w:rsidRPr="00E2491E">
        <w:t>.</w:t>
      </w:r>
    </w:p>
    <w:p w14:paraId="6FECF960" w14:textId="79020E2D" w:rsidR="000B345A" w:rsidRPr="00E2491E" w:rsidRDefault="000B345A" w:rsidP="00D564F3">
      <w:pPr>
        <w:pStyle w:val="ListParagraph"/>
        <w:numPr>
          <w:ilvl w:val="0"/>
          <w:numId w:val="32"/>
        </w:numPr>
      </w:pPr>
      <w:r w:rsidRPr="00E2491E">
        <w:t>The bid was put out</w:t>
      </w:r>
      <w:r w:rsidR="00D564F3" w:rsidRPr="00E2491E">
        <w:t xml:space="preserve"> and </w:t>
      </w:r>
      <w:r w:rsidRPr="00E2491E">
        <w:t>we’re waiting.</w:t>
      </w:r>
    </w:p>
    <w:p w14:paraId="16D89BA4" w14:textId="00E1B5EF" w:rsidR="000B345A" w:rsidRPr="00E2491E" w:rsidRDefault="000B345A" w:rsidP="00E5398D">
      <w:pPr>
        <w:pStyle w:val="ListParagraph"/>
        <w:numPr>
          <w:ilvl w:val="0"/>
          <w:numId w:val="32"/>
        </w:numPr>
      </w:pPr>
      <w:r w:rsidRPr="00E2491E">
        <w:t>It involves removal of many trees.</w:t>
      </w:r>
      <w:r w:rsidR="00D564F3" w:rsidRPr="00E2491E">
        <w:t xml:space="preserve"> </w:t>
      </w:r>
      <w:r w:rsidR="00472392">
        <w:t>O</w:t>
      </w:r>
      <w:r w:rsidR="00D564F3" w:rsidRPr="00E2491E">
        <w:t xml:space="preserve">ak tree </w:t>
      </w:r>
      <w:r w:rsidRPr="00E2491E">
        <w:t>roots weren’t considered when the</w:t>
      </w:r>
      <w:r w:rsidR="00D564F3" w:rsidRPr="00E2491E">
        <w:t xml:space="preserve"> parking lots </w:t>
      </w:r>
      <w:r w:rsidRPr="00E2491E">
        <w:t>were built</w:t>
      </w:r>
      <w:r w:rsidR="00D564F3" w:rsidRPr="00E2491E">
        <w:t xml:space="preserve">, so </w:t>
      </w:r>
      <w:r w:rsidRPr="00E2491E">
        <w:t xml:space="preserve">many parking spots are </w:t>
      </w:r>
      <w:r w:rsidR="00763527" w:rsidRPr="00E2491E">
        <w:t xml:space="preserve">now </w:t>
      </w:r>
      <w:r w:rsidRPr="00E2491E">
        <w:t xml:space="preserve">raised up by roots. </w:t>
      </w:r>
    </w:p>
    <w:p w14:paraId="2FB2747D" w14:textId="5741EB4C" w:rsidR="000B345A" w:rsidRPr="00E2491E" w:rsidRDefault="000B345A" w:rsidP="00D564F3">
      <w:pPr>
        <w:pStyle w:val="ListParagraph"/>
        <w:numPr>
          <w:ilvl w:val="0"/>
          <w:numId w:val="32"/>
        </w:numPr>
      </w:pPr>
      <w:r w:rsidRPr="00E2491E">
        <w:t>There’s a process to limit roots.</w:t>
      </w:r>
    </w:p>
    <w:p w14:paraId="19F26154" w14:textId="5885017E" w:rsidR="000B345A" w:rsidRPr="00E2491E" w:rsidRDefault="000B345A" w:rsidP="00D564F3">
      <w:pPr>
        <w:pStyle w:val="ListParagraph"/>
        <w:numPr>
          <w:ilvl w:val="0"/>
          <w:numId w:val="32"/>
        </w:numPr>
      </w:pPr>
      <w:r w:rsidRPr="00E2491E">
        <w:t>The design is completed</w:t>
      </w:r>
      <w:r w:rsidR="00472392">
        <w:t>. I</w:t>
      </w:r>
      <w:r w:rsidRPr="00E2491E">
        <w:t xml:space="preserve">t’s out for construction solicitation. This </w:t>
      </w:r>
      <w:r w:rsidR="00472392">
        <w:t xml:space="preserve">is </w:t>
      </w:r>
      <w:r w:rsidRPr="00E2491E">
        <w:t>the first step.</w:t>
      </w:r>
    </w:p>
    <w:p w14:paraId="464DC4F0" w14:textId="1693D9E9" w:rsidR="00D564F3" w:rsidRPr="00E2491E" w:rsidRDefault="00D564F3" w:rsidP="00D564F3">
      <w:pPr>
        <w:pStyle w:val="ListParagraph"/>
        <w:numPr>
          <w:ilvl w:val="0"/>
          <w:numId w:val="32"/>
        </w:numPr>
      </w:pPr>
      <w:r w:rsidRPr="00E2491E">
        <w:t xml:space="preserve">There will </w:t>
      </w:r>
      <w:r w:rsidR="000B345A" w:rsidRPr="00E2491E">
        <w:t>be root barriers, but we</w:t>
      </w:r>
      <w:r w:rsidR="00472392">
        <w:t xml:space="preserve">’ll </w:t>
      </w:r>
      <w:r w:rsidRPr="00E2491E">
        <w:t xml:space="preserve">probably use palm trees, not oak trees. </w:t>
      </w:r>
    </w:p>
    <w:p w14:paraId="31EB6364" w14:textId="77777777" w:rsidR="00D564F3" w:rsidRPr="00E2491E" w:rsidRDefault="00D564F3" w:rsidP="00D564F3">
      <w:pPr>
        <w:pStyle w:val="ListParagraph"/>
        <w:numPr>
          <w:ilvl w:val="0"/>
          <w:numId w:val="32"/>
        </w:numPr>
      </w:pPr>
      <w:r w:rsidRPr="00E2491E">
        <w:t>People value the shade from the oak trees.</w:t>
      </w:r>
    </w:p>
    <w:p w14:paraId="0FA852E2" w14:textId="77777777" w:rsidR="00D564F3" w:rsidRPr="00E2491E" w:rsidRDefault="00D564F3" w:rsidP="00D564F3">
      <w:pPr>
        <w:pStyle w:val="ListParagraph"/>
        <w:numPr>
          <w:ilvl w:val="0"/>
          <w:numId w:val="32"/>
        </w:numPr>
      </w:pPr>
      <w:r w:rsidRPr="00E2491E">
        <w:t>N</w:t>
      </w:r>
      <w:r w:rsidR="000B345A" w:rsidRPr="00E2491E">
        <w:t>ative vegetation</w:t>
      </w:r>
      <w:r w:rsidRPr="00E2491E">
        <w:t xml:space="preserve"> requires </w:t>
      </w:r>
      <w:r w:rsidR="000B345A" w:rsidRPr="00E2491E">
        <w:t>less maintenance</w:t>
      </w:r>
      <w:r w:rsidRPr="00E2491E">
        <w:t xml:space="preserve"> and </w:t>
      </w:r>
      <w:r w:rsidR="000B345A" w:rsidRPr="00E2491E">
        <w:t xml:space="preserve">helps with </w:t>
      </w:r>
      <w:r w:rsidRPr="00E2491E">
        <w:t xml:space="preserve">the </w:t>
      </w:r>
      <w:r w:rsidR="000B345A" w:rsidRPr="00E2491E">
        <w:t>budget</w:t>
      </w:r>
      <w:r w:rsidRPr="00E2491E">
        <w:t>.</w:t>
      </w:r>
    </w:p>
    <w:p w14:paraId="04F01182" w14:textId="3A39AD48" w:rsidR="00337D0F" w:rsidRPr="00E2491E" w:rsidRDefault="00D564F3" w:rsidP="00D564F3">
      <w:pPr>
        <w:pStyle w:val="ListParagraph"/>
        <w:numPr>
          <w:ilvl w:val="0"/>
          <w:numId w:val="32"/>
        </w:numPr>
      </w:pPr>
      <w:r w:rsidRPr="00E2491E">
        <w:t xml:space="preserve">Projects like this cost </w:t>
      </w:r>
      <w:r w:rsidR="000B345A" w:rsidRPr="00E2491E">
        <w:t>$600</w:t>
      </w:r>
      <w:r w:rsidRPr="00E2491E">
        <w:t>,000</w:t>
      </w:r>
      <w:r w:rsidR="00337D0F" w:rsidRPr="00E2491E">
        <w:t>-</w:t>
      </w:r>
      <w:r w:rsidRPr="00E2491E">
        <w:t xml:space="preserve">$1 million and if you have to pull out oaks every </w:t>
      </w:r>
      <w:r w:rsidR="000B345A" w:rsidRPr="00E2491E">
        <w:t>10 to 15</w:t>
      </w:r>
      <w:r w:rsidRPr="00E2491E">
        <w:t xml:space="preserve"> years, </w:t>
      </w:r>
      <w:r w:rsidR="00337D0F" w:rsidRPr="00E2491E">
        <w:t xml:space="preserve">from a facilities and maintenance perspective, </w:t>
      </w:r>
      <w:r w:rsidR="00472392">
        <w:t>palm trees are better</w:t>
      </w:r>
      <w:r w:rsidR="00337D0F" w:rsidRPr="00E2491E">
        <w:t>.</w:t>
      </w:r>
    </w:p>
    <w:p w14:paraId="3191BB9B" w14:textId="71F9CF61" w:rsidR="000B345A" w:rsidRPr="00E2491E" w:rsidRDefault="00337D0F" w:rsidP="00D564F3">
      <w:pPr>
        <w:pStyle w:val="ListParagraph"/>
        <w:numPr>
          <w:ilvl w:val="0"/>
          <w:numId w:val="32"/>
        </w:numPr>
      </w:pPr>
      <w:r w:rsidRPr="00E2491E">
        <w:t>R</w:t>
      </w:r>
      <w:r w:rsidR="000B345A" w:rsidRPr="00E2491E">
        <w:t>oot barriers work somewhat</w:t>
      </w:r>
      <w:r w:rsidR="00D564F3" w:rsidRPr="00E2491E">
        <w:t xml:space="preserve"> well</w:t>
      </w:r>
      <w:r w:rsidR="000B345A" w:rsidRPr="00E2491E">
        <w:t xml:space="preserve">, but eventually they’re overcome. </w:t>
      </w:r>
      <w:r w:rsidR="00D564F3" w:rsidRPr="00E2491E">
        <w:t xml:space="preserve">If you can </w:t>
      </w:r>
      <w:r w:rsidR="000B345A" w:rsidRPr="00E2491E">
        <w:t>offset the oaks</w:t>
      </w:r>
      <w:r w:rsidR="00D564F3" w:rsidRPr="00E2491E">
        <w:t xml:space="preserve"> </w:t>
      </w:r>
      <w:r w:rsidR="000B345A" w:rsidRPr="00E2491E">
        <w:t>30</w:t>
      </w:r>
      <w:r w:rsidR="00D564F3" w:rsidRPr="00E2491E">
        <w:t>-</w:t>
      </w:r>
      <w:r w:rsidR="000B345A" w:rsidRPr="00E2491E">
        <w:t xml:space="preserve">40 feet away </w:t>
      </w:r>
      <w:r w:rsidR="00D564F3" w:rsidRPr="00E2491E">
        <w:t xml:space="preserve">from the parking lot, outside the span of the </w:t>
      </w:r>
      <w:r w:rsidR="000B345A" w:rsidRPr="00E2491E">
        <w:t>drip line</w:t>
      </w:r>
      <w:r w:rsidR="00D564F3" w:rsidRPr="00E2491E">
        <w:t xml:space="preserve">, you can have </w:t>
      </w:r>
      <w:r w:rsidR="000B345A" w:rsidRPr="00E2491E">
        <w:t>pretty good success with root barriers.</w:t>
      </w:r>
    </w:p>
    <w:p w14:paraId="3ED6E819" w14:textId="030446D4" w:rsidR="000B345A" w:rsidRPr="00E2491E" w:rsidRDefault="00337D0F" w:rsidP="00D564F3">
      <w:pPr>
        <w:pStyle w:val="ListParagraph"/>
        <w:numPr>
          <w:ilvl w:val="0"/>
          <w:numId w:val="32"/>
        </w:numPr>
      </w:pPr>
      <w:r w:rsidRPr="00E2491E">
        <w:t>Root barriers do work i</w:t>
      </w:r>
      <w:r w:rsidR="000B345A" w:rsidRPr="00E2491E">
        <w:t>nside a parking lot or a parking island</w:t>
      </w:r>
      <w:r w:rsidR="00D564F3" w:rsidRPr="00E2491E">
        <w:t>.</w:t>
      </w:r>
    </w:p>
    <w:p w14:paraId="01A732CF" w14:textId="77777777" w:rsidR="00D564F3" w:rsidRPr="00E2491E" w:rsidRDefault="00D564F3" w:rsidP="00D564F3">
      <w:pPr>
        <w:ind w:left="990"/>
      </w:pPr>
    </w:p>
    <w:p w14:paraId="0FC9439E" w14:textId="77777777" w:rsidR="00D564F3" w:rsidRPr="00E2491E" w:rsidRDefault="00D564F3" w:rsidP="00D564F3">
      <w:pPr>
        <w:ind w:left="990"/>
      </w:pPr>
      <w:r w:rsidRPr="00E2491E">
        <w:rPr>
          <w:b/>
          <w:bCs/>
        </w:rPr>
        <w:t>Mr. Hanrahan</w:t>
      </w:r>
      <w:r w:rsidRPr="00E2491E">
        <w:t xml:space="preserve"> said he will ensure that PARAB members get an update prior to the June meeting in Immokalee. He’ll speak to </w:t>
      </w:r>
      <w:r w:rsidR="000B345A" w:rsidRPr="00E2491E">
        <w:t xml:space="preserve">Ed and Dan to see </w:t>
      </w:r>
      <w:r w:rsidRPr="00E2491E">
        <w:t xml:space="preserve">who will be there. </w:t>
      </w:r>
    </w:p>
    <w:p w14:paraId="57A5EC96" w14:textId="77777777" w:rsidR="00D564F3" w:rsidRPr="00E2491E" w:rsidRDefault="00D564F3" w:rsidP="00D564F3">
      <w:pPr>
        <w:ind w:left="990"/>
      </w:pPr>
    </w:p>
    <w:p w14:paraId="2310CCC5" w14:textId="65236751" w:rsidR="00D564F3" w:rsidRPr="00E2491E" w:rsidRDefault="00D564F3" w:rsidP="00D564F3">
      <w:pPr>
        <w:ind w:left="990"/>
      </w:pPr>
      <w:r w:rsidRPr="00E2491E">
        <w:rPr>
          <w:b/>
          <w:bCs/>
        </w:rPr>
        <w:t>Ms. Laemel</w:t>
      </w:r>
      <w:r w:rsidRPr="00E2491E">
        <w:t xml:space="preserve"> requested a copy of the PowerPoint presentation.</w:t>
      </w:r>
    </w:p>
    <w:p w14:paraId="0D958A1F" w14:textId="77777777" w:rsidR="00D564F3" w:rsidRPr="00E2491E" w:rsidRDefault="00D564F3" w:rsidP="00D564F3">
      <w:pPr>
        <w:ind w:left="990"/>
      </w:pPr>
    </w:p>
    <w:p w14:paraId="3F53FB6C" w14:textId="4725A87E" w:rsidR="00D564F3" w:rsidRPr="00E2491E" w:rsidRDefault="00D564F3" w:rsidP="00D564F3">
      <w:pPr>
        <w:ind w:left="990"/>
        <w:rPr>
          <w:b/>
          <w:bCs/>
          <w:i/>
          <w:iCs/>
          <w:u w:val="single"/>
        </w:rPr>
      </w:pPr>
      <w:r w:rsidRPr="00E2491E">
        <w:rPr>
          <w:b/>
          <w:bCs/>
          <w:i/>
          <w:iCs/>
          <w:u w:val="single"/>
        </w:rPr>
        <w:t>Action Item: Staff will provide the PARAB with an update before the June meeting and will send PARAB members the PPT from this presentation.</w:t>
      </w:r>
    </w:p>
    <w:p w14:paraId="5373C935" w14:textId="67166666" w:rsidR="00337D0F" w:rsidRPr="00E2491E" w:rsidRDefault="00337D0F">
      <w:pPr>
        <w:rPr>
          <w:b/>
          <w:bCs/>
        </w:rPr>
      </w:pPr>
    </w:p>
    <w:p w14:paraId="7BFE86D2" w14:textId="1CB36C86" w:rsidR="003D39AC" w:rsidRPr="00E2491E" w:rsidRDefault="006D0FCF" w:rsidP="00B865AE">
      <w:pPr>
        <w:pStyle w:val="ListParagraph"/>
        <w:numPr>
          <w:ilvl w:val="0"/>
          <w:numId w:val="5"/>
        </w:numPr>
        <w:ind w:left="990" w:hanging="450"/>
        <w:rPr>
          <w:b/>
          <w:bCs/>
        </w:rPr>
      </w:pPr>
      <w:r w:rsidRPr="00E2491E">
        <w:rPr>
          <w:b/>
          <w:bCs/>
        </w:rPr>
        <w:t>Parks &amp; Recreation Logo</w:t>
      </w:r>
    </w:p>
    <w:p w14:paraId="4106BCCB" w14:textId="26F44069" w:rsidR="00AF04E0" w:rsidRPr="00E2491E" w:rsidRDefault="00AF04E0" w:rsidP="00AF04E0">
      <w:pPr>
        <w:pStyle w:val="Heading1"/>
        <w:tabs>
          <w:tab w:val="left" w:pos="1080"/>
          <w:tab w:val="left" w:pos="8370"/>
          <w:tab w:val="left" w:pos="8460"/>
          <w:tab w:val="left" w:pos="9810"/>
        </w:tabs>
        <w:ind w:left="990" w:right="180" w:firstLine="0"/>
        <w:rPr>
          <w:sz w:val="22"/>
          <w:szCs w:val="22"/>
        </w:rPr>
      </w:pPr>
      <w:r w:rsidRPr="00E2491E">
        <w:rPr>
          <w:sz w:val="22"/>
          <w:szCs w:val="22"/>
        </w:rPr>
        <w:t xml:space="preserve">Mr. Hanrahan </w:t>
      </w:r>
      <w:r w:rsidRPr="00E2491E">
        <w:rPr>
          <w:b w:val="0"/>
          <w:bCs w:val="0"/>
          <w:sz w:val="22"/>
          <w:szCs w:val="22"/>
        </w:rPr>
        <w:t>noted that Kristina Heuser, who brought this up, isn’t here today.</w:t>
      </w:r>
    </w:p>
    <w:p w14:paraId="332042CB" w14:textId="77777777" w:rsidR="00AF04E0" w:rsidRPr="00E2491E" w:rsidRDefault="00AF04E0" w:rsidP="00AF04E0">
      <w:pPr>
        <w:pStyle w:val="Heading1"/>
        <w:tabs>
          <w:tab w:val="left" w:pos="1080"/>
          <w:tab w:val="left" w:pos="8370"/>
          <w:tab w:val="left" w:pos="8460"/>
          <w:tab w:val="left" w:pos="9810"/>
        </w:tabs>
        <w:ind w:left="990" w:right="180" w:firstLine="0"/>
        <w:rPr>
          <w:i/>
          <w:iCs/>
          <w:sz w:val="22"/>
          <w:szCs w:val="22"/>
        </w:rPr>
      </w:pPr>
    </w:p>
    <w:p w14:paraId="280DFF74" w14:textId="3A859E8C" w:rsidR="00C17716" w:rsidRPr="00E2491E" w:rsidRDefault="00AF04E0" w:rsidP="00AF04E0">
      <w:pPr>
        <w:pStyle w:val="Heading1"/>
        <w:tabs>
          <w:tab w:val="left" w:pos="1080"/>
          <w:tab w:val="left" w:pos="8370"/>
          <w:tab w:val="left" w:pos="8460"/>
          <w:tab w:val="left" w:pos="9810"/>
        </w:tabs>
        <w:ind w:left="990" w:right="180" w:firstLine="0"/>
        <w:rPr>
          <w:i/>
          <w:iCs/>
          <w:sz w:val="22"/>
          <w:szCs w:val="22"/>
        </w:rPr>
      </w:pPr>
      <w:r w:rsidRPr="00E2491E">
        <w:rPr>
          <w:i/>
          <w:iCs/>
          <w:sz w:val="22"/>
          <w:szCs w:val="22"/>
        </w:rPr>
        <w:t>Ms. McPherson</w:t>
      </w:r>
      <w:r w:rsidR="00C17716" w:rsidRPr="00E2491E">
        <w:rPr>
          <w:i/>
          <w:iCs/>
          <w:sz w:val="22"/>
          <w:szCs w:val="22"/>
        </w:rPr>
        <w:t xml:space="preserve"> </w:t>
      </w:r>
      <w:r w:rsidR="007947E4" w:rsidRPr="00E2491E">
        <w:rPr>
          <w:i/>
          <w:iCs/>
          <w:sz w:val="22"/>
          <w:szCs w:val="22"/>
        </w:rPr>
        <w:t>told the board</w:t>
      </w:r>
      <w:r w:rsidR="00C17716" w:rsidRPr="00E2491E">
        <w:rPr>
          <w:i/>
          <w:iCs/>
          <w:sz w:val="22"/>
          <w:szCs w:val="22"/>
        </w:rPr>
        <w:t>:</w:t>
      </w:r>
    </w:p>
    <w:p w14:paraId="08E36017" w14:textId="004E5356" w:rsidR="006E5B00" w:rsidRPr="00E2491E" w:rsidRDefault="006E5B00" w:rsidP="00AF04E0">
      <w:pPr>
        <w:pStyle w:val="ListParagraph"/>
        <w:numPr>
          <w:ilvl w:val="0"/>
          <w:numId w:val="33"/>
        </w:numPr>
      </w:pPr>
      <w:r w:rsidRPr="00E2491E">
        <w:t xml:space="preserve">Collier County finalized its new </w:t>
      </w:r>
      <w:r w:rsidR="00337D0F" w:rsidRPr="00E2491E">
        <w:t xml:space="preserve">county </w:t>
      </w:r>
      <w:r w:rsidRPr="00E2491E">
        <w:t>logo.</w:t>
      </w:r>
    </w:p>
    <w:p w14:paraId="27A537DB" w14:textId="61635023" w:rsidR="006E5B00" w:rsidRPr="00E2491E" w:rsidRDefault="006E5B00" w:rsidP="00AF04E0">
      <w:pPr>
        <w:pStyle w:val="ListParagraph"/>
        <w:numPr>
          <w:ilvl w:val="0"/>
          <w:numId w:val="33"/>
        </w:numPr>
      </w:pPr>
      <w:r w:rsidRPr="00E2491E">
        <w:lastRenderedPageBreak/>
        <w:t xml:space="preserve">During the August 2023 </w:t>
      </w:r>
      <w:r w:rsidR="00337D0F" w:rsidRPr="00E2491E">
        <w:t xml:space="preserve">PARAB </w:t>
      </w:r>
      <w:r w:rsidRPr="00E2491E">
        <w:t>meeting we talked about the logos and said we had to wait until the county redid its logo, which was a long process.</w:t>
      </w:r>
    </w:p>
    <w:p w14:paraId="28948ECD" w14:textId="0B57B354" w:rsidR="006E5B00" w:rsidRPr="00E2491E" w:rsidRDefault="006E5B00" w:rsidP="00AF04E0">
      <w:pPr>
        <w:pStyle w:val="ListParagraph"/>
        <w:numPr>
          <w:ilvl w:val="0"/>
          <w:numId w:val="33"/>
        </w:numPr>
      </w:pPr>
      <w:r w:rsidRPr="00E2491E">
        <w:t xml:space="preserve">The Collier County Parks &amp; Recreation logo was developed in the mid-1990s and there were specific reasons </w:t>
      </w:r>
      <w:r w:rsidR="00337D0F" w:rsidRPr="00E2491E">
        <w:t>for choosing t</w:t>
      </w:r>
      <w:r w:rsidRPr="00E2491E">
        <w:t>he design and features</w:t>
      </w:r>
      <w:r w:rsidR="00337D0F" w:rsidRPr="00E2491E">
        <w:t>.</w:t>
      </w:r>
    </w:p>
    <w:p w14:paraId="7632419D" w14:textId="5A97CA47" w:rsidR="006E5B00" w:rsidRPr="00E2491E" w:rsidRDefault="00337D0F" w:rsidP="00AF04E0">
      <w:pPr>
        <w:pStyle w:val="ListParagraph"/>
        <w:numPr>
          <w:ilvl w:val="0"/>
          <w:numId w:val="33"/>
        </w:numPr>
      </w:pPr>
      <w:r w:rsidRPr="00E2491E">
        <w:t xml:space="preserve">The parks logo is </w:t>
      </w:r>
      <w:r w:rsidR="006E5B00" w:rsidRPr="00E2491E">
        <w:t xml:space="preserve">used to identify the Parks Division on entrance signs, literature, uniforms, etc., and </w:t>
      </w:r>
      <w:r w:rsidR="00D27210">
        <w:t xml:space="preserve">the logo has </w:t>
      </w:r>
      <w:r w:rsidR="006E5B00" w:rsidRPr="00E2491E">
        <w:t>good brand recognition</w:t>
      </w:r>
    </w:p>
    <w:p w14:paraId="77DFC8BE" w14:textId="1593C21D" w:rsidR="006E5B00" w:rsidRPr="00E2491E" w:rsidRDefault="00D27210" w:rsidP="00AF04E0">
      <w:pPr>
        <w:pStyle w:val="ListParagraph"/>
        <w:numPr>
          <w:ilvl w:val="0"/>
          <w:numId w:val="33"/>
        </w:numPr>
      </w:pPr>
      <w:r>
        <w:t>O</w:t>
      </w:r>
      <w:r w:rsidR="006E5B00" w:rsidRPr="00E2491E">
        <w:t xml:space="preserve">our logo stacks up well </w:t>
      </w:r>
      <w:r>
        <w:t>w</w:t>
      </w:r>
      <w:r w:rsidRPr="00E2491E">
        <w:t xml:space="preserve">ithin the parks and rec industry </w:t>
      </w:r>
      <w:r w:rsidR="006E5B00" w:rsidRPr="00E2491E">
        <w:t xml:space="preserve">and </w:t>
      </w:r>
      <w:r>
        <w:t xml:space="preserve">has </w:t>
      </w:r>
      <w:r w:rsidR="006E5B00" w:rsidRPr="00E2491E">
        <w:t>served us well.</w:t>
      </w:r>
    </w:p>
    <w:p w14:paraId="75E9C82B" w14:textId="6CECC03E" w:rsidR="006E5B00" w:rsidRPr="00E2491E" w:rsidRDefault="006E5B00" w:rsidP="00AF04E0">
      <w:pPr>
        <w:pStyle w:val="ListParagraph"/>
        <w:numPr>
          <w:ilvl w:val="0"/>
          <w:numId w:val="33"/>
        </w:numPr>
      </w:pPr>
      <w:r w:rsidRPr="00E2491E">
        <w:t>Unfortunately, it c</w:t>
      </w:r>
      <w:r w:rsidR="00337D0F" w:rsidRPr="00E2491E">
        <w:t>a</w:t>
      </w:r>
      <w:r w:rsidRPr="00E2491E">
        <w:t xml:space="preserve">me to our attention that anything that </w:t>
      </w:r>
      <w:r w:rsidR="00D27210">
        <w:t xml:space="preserve">we need to consider anything that </w:t>
      </w:r>
      <w:r w:rsidRPr="00E2491E">
        <w:t>impacts our mission</w:t>
      </w:r>
      <w:r w:rsidR="00337D0F" w:rsidRPr="00E2491E">
        <w:t xml:space="preserve">. </w:t>
      </w:r>
      <w:r w:rsidRPr="00E2491E">
        <w:t xml:space="preserve">In 2007, WikiLeaks published a document </w:t>
      </w:r>
      <w:r w:rsidR="00D27210">
        <w:t xml:space="preserve">showing </w:t>
      </w:r>
      <w:r w:rsidRPr="00E2491E">
        <w:t xml:space="preserve">that </w:t>
      </w:r>
      <w:r w:rsidR="00337D0F" w:rsidRPr="00E2491E">
        <w:t>a</w:t>
      </w:r>
      <w:r w:rsidRPr="00E2491E">
        <w:t xml:space="preserve"> triangular, </w:t>
      </w:r>
      <w:r w:rsidR="00AF04E0" w:rsidRPr="00E2491E">
        <w:t xml:space="preserve">blue, </w:t>
      </w:r>
      <w:r w:rsidRPr="00E2491E">
        <w:t xml:space="preserve">spiral-shape is used </w:t>
      </w:r>
      <w:r w:rsidR="00AF04E0" w:rsidRPr="00E2491E">
        <w:t xml:space="preserve">to represent </w:t>
      </w:r>
      <w:r w:rsidRPr="00E2491E">
        <w:t>boy pedophilia, which is not something we want associated with parks.</w:t>
      </w:r>
    </w:p>
    <w:p w14:paraId="5DD7BC40" w14:textId="466B01C2" w:rsidR="00AF04E0" w:rsidRPr="00E2491E" w:rsidRDefault="006E5B00" w:rsidP="00AF04E0">
      <w:pPr>
        <w:pStyle w:val="ListParagraph"/>
        <w:numPr>
          <w:ilvl w:val="0"/>
          <w:numId w:val="33"/>
        </w:numPr>
      </w:pPr>
      <w:r w:rsidRPr="00E2491E">
        <w:t xml:space="preserve">A board member (Ms. Heuser) was concerned because </w:t>
      </w:r>
      <w:r w:rsidR="00AF04E0" w:rsidRPr="00E2491E">
        <w:t>it could be compared to our (yellow swirl) sun. Our logo predated th</w:t>
      </w:r>
      <w:r w:rsidR="00D27210">
        <w:t>e</w:t>
      </w:r>
      <w:r w:rsidR="00AF04E0" w:rsidRPr="00E2491E">
        <w:t xml:space="preserve"> pedophilia logo but </w:t>
      </w:r>
      <w:r w:rsidRPr="00E2491E">
        <w:t xml:space="preserve">we </w:t>
      </w:r>
      <w:r w:rsidR="00D27210">
        <w:t>have to h</w:t>
      </w:r>
      <w:r w:rsidRPr="00E2491E">
        <w:t xml:space="preserve">ave a message </w:t>
      </w:r>
      <w:r w:rsidR="00AF04E0" w:rsidRPr="00E2491E">
        <w:t xml:space="preserve">that represents </w:t>
      </w:r>
      <w:r w:rsidRPr="00E2491E">
        <w:t>our mission.</w:t>
      </w:r>
    </w:p>
    <w:p w14:paraId="2AB7C86A" w14:textId="674F3297" w:rsidR="00AF04E0" w:rsidRPr="00E2491E" w:rsidRDefault="00AF04E0" w:rsidP="00AF04E0">
      <w:pPr>
        <w:pStyle w:val="ListParagraph"/>
        <w:numPr>
          <w:ilvl w:val="0"/>
          <w:numId w:val="33"/>
        </w:numPr>
      </w:pPr>
      <w:r w:rsidRPr="00E2491E">
        <w:t xml:space="preserve">We’re going to continue </w:t>
      </w:r>
      <w:r w:rsidR="006E5B00" w:rsidRPr="00E2491E">
        <w:t>to investigate whether our logo should be updated</w:t>
      </w:r>
      <w:r w:rsidRPr="00E2491E">
        <w:t xml:space="preserve"> and wor</w:t>
      </w:r>
      <w:r w:rsidR="006E5B00" w:rsidRPr="00E2491E">
        <w:t xml:space="preserve">k with county agencies </w:t>
      </w:r>
      <w:r w:rsidRPr="00E2491E">
        <w:t xml:space="preserve">to </w:t>
      </w:r>
      <w:r w:rsidR="006E5B00" w:rsidRPr="00E2491E">
        <w:t>develop possible action steps and costs.</w:t>
      </w:r>
    </w:p>
    <w:p w14:paraId="59E0B8E2" w14:textId="4BA320A7" w:rsidR="00AF04E0" w:rsidRPr="00E2491E" w:rsidRDefault="00AF04E0" w:rsidP="00AF04E0">
      <w:pPr>
        <w:pStyle w:val="ListParagraph"/>
        <w:numPr>
          <w:ilvl w:val="0"/>
          <w:numId w:val="33"/>
        </w:numPr>
      </w:pPr>
      <w:r w:rsidRPr="00E2491E">
        <w:t>It would be f</w:t>
      </w:r>
      <w:r w:rsidR="006E5B00" w:rsidRPr="00E2491E">
        <w:t xml:space="preserve">airly costly for us to completely adopt a new logo, but we’re going to </w:t>
      </w:r>
      <w:r w:rsidRPr="00E2491E">
        <w:t xml:space="preserve">determine </w:t>
      </w:r>
      <w:r w:rsidR="006E5B00" w:rsidRPr="00E2491E">
        <w:t xml:space="preserve">if </w:t>
      </w:r>
      <w:r w:rsidRPr="00E2491E">
        <w:t>there are other t</w:t>
      </w:r>
      <w:r w:rsidR="006E5B00" w:rsidRPr="00E2491E">
        <w:t xml:space="preserve">hings we can do because this is a great parks and recreation agency and the last thing we need is </w:t>
      </w:r>
      <w:r w:rsidRPr="00E2491E">
        <w:t xml:space="preserve">pedophile </w:t>
      </w:r>
      <w:r w:rsidR="006E5B00" w:rsidRPr="00E2491E">
        <w:t>messaging</w:t>
      </w:r>
      <w:r w:rsidRPr="00E2491E">
        <w:t>.</w:t>
      </w:r>
    </w:p>
    <w:p w14:paraId="2CB5958D" w14:textId="77777777" w:rsidR="00AF04E0" w:rsidRPr="00E2491E" w:rsidRDefault="00AF04E0" w:rsidP="006E5B00"/>
    <w:p w14:paraId="0603E20F" w14:textId="715460A8" w:rsidR="00C507FA" w:rsidRPr="00E2491E" w:rsidRDefault="00685929" w:rsidP="00B865AE">
      <w:pPr>
        <w:pStyle w:val="Heading1"/>
        <w:numPr>
          <w:ilvl w:val="0"/>
          <w:numId w:val="5"/>
        </w:numPr>
        <w:tabs>
          <w:tab w:val="left" w:pos="1080"/>
          <w:tab w:val="left" w:pos="8370"/>
          <w:tab w:val="left" w:pos="8460"/>
          <w:tab w:val="left" w:pos="9810"/>
        </w:tabs>
        <w:ind w:left="990" w:right="180" w:hanging="450"/>
        <w:rPr>
          <w:i/>
          <w:iCs/>
          <w:sz w:val="22"/>
          <w:szCs w:val="22"/>
        </w:rPr>
      </w:pPr>
      <w:r w:rsidRPr="00E2491E">
        <w:rPr>
          <w:sz w:val="22"/>
          <w:szCs w:val="22"/>
        </w:rPr>
        <w:t>Pickleball Contract</w:t>
      </w:r>
    </w:p>
    <w:p w14:paraId="4FF6BCD7" w14:textId="06E6D3CD" w:rsidR="00275A0F" w:rsidRPr="00E2491E" w:rsidRDefault="005269E8" w:rsidP="00275A0F">
      <w:pPr>
        <w:pStyle w:val="Heading1"/>
        <w:tabs>
          <w:tab w:val="left" w:pos="1080"/>
          <w:tab w:val="left" w:pos="8370"/>
          <w:tab w:val="left" w:pos="8460"/>
          <w:tab w:val="left" w:pos="9810"/>
        </w:tabs>
        <w:ind w:left="990" w:right="180" w:firstLine="0"/>
        <w:rPr>
          <w:i/>
          <w:iCs/>
          <w:sz w:val="22"/>
          <w:szCs w:val="22"/>
        </w:rPr>
      </w:pPr>
      <w:r w:rsidRPr="00E2491E">
        <w:rPr>
          <w:i/>
          <w:iCs/>
          <w:sz w:val="22"/>
          <w:szCs w:val="22"/>
        </w:rPr>
        <w:t xml:space="preserve">Mr. Hanrahan </w:t>
      </w:r>
      <w:r w:rsidR="00275A0F" w:rsidRPr="00E2491E">
        <w:rPr>
          <w:i/>
          <w:iCs/>
          <w:sz w:val="22"/>
          <w:szCs w:val="22"/>
        </w:rPr>
        <w:t>reported:</w:t>
      </w:r>
    </w:p>
    <w:p w14:paraId="7C2A322F" w14:textId="77777777" w:rsidR="00AF04E0" w:rsidRPr="00E2491E" w:rsidRDefault="00AF04E0" w:rsidP="005269E8">
      <w:pPr>
        <w:pStyle w:val="ListParagraph"/>
        <w:numPr>
          <w:ilvl w:val="0"/>
          <w:numId w:val="34"/>
        </w:numPr>
      </w:pPr>
      <w:r w:rsidRPr="00E2491E">
        <w:t xml:space="preserve">This was directed by Commissioner McDaniel during the BCC meeting. </w:t>
      </w:r>
    </w:p>
    <w:p w14:paraId="16BBD8A8" w14:textId="5768EE52" w:rsidR="00AF04E0" w:rsidRPr="00E2491E" w:rsidRDefault="00AF04E0" w:rsidP="005269E8">
      <w:pPr>
        <w:pStyle w:val="ListParagraph"/>
        <w:numPr>
          <w:ilvl w:val="0"/>
          <w:numId w:val="34"/>
        </w:numPr>
      </w:pPr>
      <w:r w:rsidRPr="00E2491E">
        <w:t xml:space="preserve">Before Olema left Parks &amp; Recreation, she </w:t>
      </w:r>
      <w:r w:rsidR="00D27210">
        <w:t xml:space="preserve">decided </w:t>
      </w:r>
      <w:r w:rsidRPr="00E2491E">
        <w:t xml:space="preserve">to move forward </w:t>
      </w:r>
      <w:r w:rsidR="00D27210">
        <w:t xml:space="preserve">on </w:t>
      </w:r>
      <w:r w:rsidRPr="00E2491E">
        <w:t>terminat</w:t>
      </w:r>
      <w:r w:rsidR="00D27210">
        <w:t xml:space="preserve">ing </w:t>
      </w:r>
      <w:r w:rsidRPr="00E2491E">
        <w:t xml:space="preserve">the contract with </w:t>
      </w:r>
      <w:r w:rsidR="00D27210">
        <w:t>our</w:t>
      </w:r>
      <w:r w:rsidRPr="00E2491E">
        <w:t xml:space="preserve"> concessionaire, Naples Pickleball Center, NPC. </w:t>
      </w:r>
    </w:p>
    <w:p w14:paraId="234EE054" w14:textId="1139C9ED" w:rsidR="00EA24A6" w:rsidRPr="00E2491E" w:rsidRDefault="00AF04E0" w:rsidP="005269E8">
      <w:pPr>
        <w:pStyle w:val="ListParagraph"/>
        <w:numPr>
          <w:ilvl w:val="0"/>
          <w:numId w:val="34"/>
        </w:numPr>
      </w:pPr>
      <w:r w:rsidRPr="00E2491E">
        <w:t xml:space="preserve">All board members, except Eric, were here and had concerns about </w:t>
      </w:r>
      <w:r w:rsidR="00D27210">
        <w:t xml:space="preserve">NPC’s </w:t>
      </w:r>
      <w:r w:rsidRPr="00E2491E">
        <w:t xml:space="preserve">presentation but it never came back to the PARAB. </w:t>
      </w:r>
      <w:r w:rsidR="00D27210">
        <w:t xml:space="preserve">At the time, </w:t>
      </w:r>
      <w:r w:rsidR="00EA24A6" w:rsidRPr="00E2491E">
        <w:t>Parks &amp; Rec didn’t want to terminate it yet because w</w:t>
      </w:r>
      <w:r w:rsidRPr="00E2491E">
        <w:t xml:space="preserve">e </w:t>
      </w:r>
      <w:r w:rsidR="00EA24A6" w:rsidRPr="00E2491E">
        <w:t xml:space="preserve">didn’t </w:t>
      </w:r>
      <w:r w:rsidRPr="00E2491E">
        <w:t xml:space="preserve">know if the parks team could handle </w:t>
      </w:r>
      <w:r w:rsidR="00EA24A6" w:rsidRPr="00E2491E">
        <w:t xml:space="preserve">a facility that </w:t>
      </w:r>
      <w:r w:rsidRPr="00E2491E">
        <w:t>size</w:t>
      </w:r>
      <w:r w:rsidR="00EA24A6" w:rsidRPr="00E2491E">
        <w:t xml:space="preserve"> so we wanted to work on the </w:t>
      </w:r>
      <w:r w:rsidRPr="00E2491E">
        <w:t>relationship</w:t>
      </w:r>
      <w:r w:rsidR="00EA24A6" w:rsidRPr="00E2491E">
        <w:t xml:space="preserve"> and review the contract.</w:t>
      </w:r>
    </w:p>
    <w:p w14:paraId="2405127C" w14:textId="1E2E0174" w:rsidR="00EA24A6" w:rsidRPr="00E2491E" w:rsidRDefault="00EA24A6" w:rsidP="005269E8">
      <w:pPr>
        <w:pStyle w:val="ListParagraph"/>
        <w:numPr>
          <w:ilvl w:val="0"/>
          <w:numId w:val="34"/>
        </w:numPr>
      </w:pPr>
      <w:r w:rsidRPr="00E2491E">
        <w:t xml:space="preserve">This </w:t>
      </w:r>
      <w:r w:rsidR="00AF04E0" w:rsidRPr="00E2491E">
        <w:t xml:space="preserve">contract was written </w:t>
      </w:r>
      <w:r w:rsidRPr="00E2491E">
        <w:t xml:space="preserve">and signed </w:t>
      </w:r>
      <w:r w:rsidR="00AF04E0" w:rsidRPr="00E2491E">
        <w:t>in 2017</w:t>
      </w:r>
      <w:r w:rsidR="00D27210">
        <w:t xml:space="preserve"> and had </w:t>
      </w:r>
      <w:r w:rsidR="00AF04E0" w:rsidRPr="00E2491E">
        <w:t>amendments</w:t>
      </w:r>
      <w:r w:rsidR="00337D0F" w:rsidRPr="00E2491E">
        <w:t>. T</w:t>
      </w:r>
      <w:r w:rsidRPr="00E2491E">
        <w:t xml:space="preserve">he original concessionaire, </w:t>
      </w:r>
      <w:r w:rsidR="00AF04E0" w:rsidRPr="00E2491E">
        <w:t>Jim Ludwig,</w:t>
      </w:r>
      <w:r w:rsidRPr="00E2491E">
        <w:t xml:space="preserve"> (who organized the U.S. Open Pickleball Championships) s</w:t>
      </w:r>
      <w:r w:rsidR="00AF04E0" w:rsidRPr="00E2491E">
        <w:t>old it to Bob Stro</w:t>
      </w:r>
      <w:r w:rsidRPr="00E2491E">
        <w:t>mmen.</w:t>
      </w:r>
    </w:p>
    <w:p w14:paraId="5B055F44" w14:textId="77777777" w:rsidR="00EA24A6" w:rsidRPr="00E2491E" w:rsidRDefault="00EA24A6" w:rsidP="005269E8">
      <w:pPr>
        <w:pStyle w:val="ListParagraph"/>
        <w:numPr>
          <w:ilvl w:val="0"/>
          <w:numId w:val="34"/>
        </w:numPr>
      </w:pPr>
      <w:r w:rsidRPr="00E2491E">
        <w:t xml:space="preserve">The board wanted to look at the contract to see if it needs </w:t>
      </w:r>
      <w:r w:rsidR="00AF04E0" w:rsidRPr="00E2491E">
        <w:t>to be updated</w:t>
      </w:r>
      <w:r w:rsidRPr="00E2491E">
        <w:t>.</w:t>
      </w:r>
    </w:p>
    <w:p w14:paraId="373DA49B" w14:textId="0E3E5D44" w:rsidR="00AF04E0" w:rsidRPr="00E2491E" w:rsidRDefault="00EA24A6" w:rsidP="005269E8">
      <w:pPr>
        <w:pStyle w:val="ListParagraph"/>
        <w:numPr>
          <w:ilvl w:val="0"/>
          <w:numId w:val="34"/>
        </w:numPr>
      </w:pPr>
      <w:r w:rsidRPr="00E2491E">
        <w:t xml:space="preserve">If </w:t>
      </w:r>
      <w:r w:rsidR="00AF04E0" w:rsidRPr="00E2491E">
        <w:t xml:space="preserve">you have </w:t>
      </w:r>
      <w:r w:rsidR="00337D0F" w:rsidRPr="00E2491E">
        <w:t>t</w:t>
      </w:r>
      <w:r w:rsidR="00AF04E0" w:rsidRPr="00E2491E">
        <w:t>houghts on the contract, clarity on gray area</w:t>
      </w:r>
      <w:r w:rsidRPr="00E2491E">
        <w:t>s</w:t>
      </w:r>
      <w:r w:rsidR="00AF04E0" w:rsidRPr="00E2491E">
        <w:t xml:space="preserve"> or </w:t>
      </w:r>
      <w:r w:rsidR="00D27210">
        <w:t xml:space="preserve">duties </w:t>
      </w:r>
      <w:r w:rsidR="00AF04E0" w:rsidRPr="00E2491E">
        <w:t xml:space="preserve">you feel </w:t>
      </w:r>
      <w:r w:rsidRPr="00E2491E">
        <w:t xml:space="preserve">a </w:t>
      </w:r>
      <w:r w:rsidR="00AF04E0" w:rsidRPr="00E2491E">
        <w:t>concessionaire should be doing</w:t>
      </w:r>
      <w:r w:rsidR="00337D0F" w:rsidRPr="00E2491E">
        <w:t xml:space="preserve">, </w:t>
      </w:r>
      <w:r w:rsidR="00AF04E0" w:rsidRPr="00E2491E">
        <w:t>please give us your feedback.</w:t>
      </w:r>
    </w:p>
    <w:p w14:paraId="45D749DF" w14:textId="426E3607" w:rsidR="00EA24A6" w:rsidRPr="00E2491E" w:rsidRDefault="00337D0F" w:rsidP="005269E8">
      <w:pPr>
        <w:pStyle w:val="ListParagraph"/>
        <w:numPr>
          <w:ilvl w:val="0"/>
          <w:numId w:val="34"/>
        </w:numPr>
      </w:pPr>
      <w:r w:rsidRPr="00E2491E">
        <w:t>I</w:t>
      </w:r>
      <w:r w:rsidR="00EA24A6" w:rsidRPr="00E2491E">
        <w:t xml:space="preserve">f there’s anything </w:t>
      </w:r>
      <w:r w:rsidR="00AF04E0" w:rsidRPr="00E2491E">
        <w:t>substantial</w:t>
      </w:r>
      <w:r w:rsidR="00EA24A6" w:rsidRPr="00E2491E">
        <w:t>, the C</w:t>
      </w:r>
      <w:r w:rsidR="00AF04E0" w:rsidRPr="00E2491E">
        <w:t xml:space="preserve">ounty </w:t>
      </w:r>
      <w:r w:rsidR="00EA24A6" w:rsidRPr="00E2491E">
        <w:t>A</w:t>
      </w:r>
      <w:r w:rsidR="00AF04E0" w:rsidRPr="00E2491E">
        <w:t xml:space="preserve">ttorney’s </w:t>
      </w:r>
      <w:r w:rsidR="00EA24A6" w:rsidRPr="00E2491E">
        <w:t>O</w:t>
      </w:r>
      <w:r w:rsidR="00AF04E0" w:rsidRPr="00E2491E">
        <w:t>ffice may say</w:t>
      </w:r>
      <w:r w:rsidR="00EA24A6" w:rsidRPr="00E2491E">
        <w:t xml:space="preserve"> </w:t>
      </w:r>
      <w:r w:rsidR="00AF04E0" w:rsidRPr="00E2491E">
        <w:t>it can’t be added to the contract</w:t>
      </w:r>
      <w:r w:rsidRPr="00E2491E">
        <w:t>,</w:t>
      </w:r>
      <w:r w:rsidR="00EA24A6" w:rsidRPr="00E2491E">
        <w:t xml:space="preserve"> or if the board feels strongly, we may </w:t>
      </w:r>
      <w:r w:rsidR="00D27210">
        <w:t>need to</w:t>
      </w:r>
      <w:r w:rsidR="00EA24A6" w:rsidRPr="00E2491E">
        <w:t xml:space="preserve"> </w:t>
      </w:r>
      <w:r w:rsidR="00AF04E0" w:rsidRPr="00E2491E">
        <w:t>go back out for bid.</w:t>
      </w:r>
    </w:p>
    <w:p w14:paraId="281887EE" w14:textId="77777777" w:rsidR="00D27210" w:rsidRDefault="00EA24A6" w:rsidP="005269E8">
      <w:pPr>
        <w:pStyle w:val="ListParagraph"/>
        <w:numPr>
          <w:ilvl w:val="0"/>
          <w:numId w:val="34"/>
        </w:numPr>
      </w:pPr>
      <w:r w:rsidRPr="00E2491E">
        <w:t xml:space="preserve">Your concerns </w:t>
      </w:r>
      <w:r w:rsidR="00AF04E0" w:rsidRPr="00E2491E">
        <w:t xml:space="preserve">can be as small as </w:t>
      </w:r>
      <w:r w:rsidR="00337D0F" w:rsidRPr="00E2491E">
        <w:t xml:space="preserve">changing </w:t>
      </w:r>
      <w:r w:rsidR="00AF04E0" w:rsidRPr="00E2491E">
        <w:t xml:space="preserve">hours of operation </w:t>
      </w:r>
      <w:r w:rsidR="00337D0F" w:rsidRPr="00E2491E">
        <w:t xml:space="preserve">or </w:t>
      </w:r>
      <w:r w:rsidR="00AF04E0" w:rsidRPr="00E2491E">
        <w:t>as big</w:t>
      </w:r>
      <w:r w:rsidRPr="00E2491E">
        <w:t xml:space="preserve"> as changing the financial split, so he want</w:t>
      </w:r>
      <w:r w:rsidR="00D27210">
        <w:t xml:space="preserve">s </w:t>
      </w:r>
      <w:r w:rsidRPr="00E2491E">
        <w:t>the PARAB to review it because you all come from different backgrounds</w:t>
      </w:r>
      <w:r w:rsidR="00D27210">
        <w:t xml:space="preserve">. </w:t>
      </w:r>
    </w:p>
    <w:p w14:paraId="3468F958" w14:textId="712C9C88" w:rsidR="00EA24A6" w:rsidRPr="00E2491E" w:rsidRDefault="00D27210" w:rsidP="005269E8">
      <w:pPr>
        <w:pStyle w:val="ListParagraph"/>
        <w:numPr>
          <w:ilvl w:val="0"/>
          <w:numId w:val="34"/>
        </w:numPr>
      </w:pPr>
      <w:r>
        <w:t>W</w:t>
      </w:r>
      <w:r w:rsidR="00EA24A6" w:rsidRPr="00E2491E">
        <w:t>e</w:t>
      </w:r>
      <w:r w:rsidR="00337D0F" w:rsidRPr="00E2491E">
        <w:t>’ve a</w:t>
      </w:r>
      <w:r w:rsidR="00EA24A6" w:rsidRPr="00E2491E">
        <w:t xml:space="preserve">lready had meetings </w:t>
      </w:r>
      <w:r w:rsidR="00337D0F" w:rsidRPr="00E2491E">
        <w:t xml:space="preserve">and received recommendations from </w:t>
      </w:r>
      <w:r w:rsidR="00EA24A6" w:rsidRPr="00E2491E">
        <w:t xml:space="preserve">the community at </w:t>
      </w:r>
      <w:r w:rsidR="00AF04E0" w:rsidRPr="00E2491E">
        <w:t xml:space="preserve">Veterans </w:t>
      </w:r>
      <w:r w:rsidR="00EA24A6" w:rsidRPr="00E2491E">
        <w:t xml:space="preserve">Park </w:t>
      </w:r>
      <w:r w:rsidR="00AF04E0" w:rsidRPr="00E2491E">
        <w:t>and East Naples</w:t>
      </w:r>
      <w:r w:rsidR="00EA24A6" w:rsidRPr="00E2491E">
        <w:t xml:space="preserve"> Park.</w:t>
      </w:r>
    </w:p>
    <w:p w14:paraId="40EBA3D4" w14:textId="5AD7501B" w:rsidR="00EA24A6" w:rsidRPr="00E2491E" w:rsidRDefault="00EA24A6" w:rsidP="006E0B13">
      <w:pPr>
        <w:pStyle w:val="ListParagraph"/>
        <w:numPr>
          <w:ilvl w:val="0"/>
          <w:numId w:val="34"/>
        </w:numPr>
      </w:pPr>
      <w:r w:rsidRPr="00E2491E">
        <w:t xml:space="preserve">County </w:t>
      </w:r>
      <w:r w:rsidR="00AF04E0" w:rsidRPr="00E2491E">
        <w:t>commissioners</w:t>
      </w:r>
      <w:r w:rsidRPr="00E2491E">
        <w:t xml:space="preserve"> </w:t>
      </w:r>
      <w:r w:rsidR="00AF04E0" w:rsidRPr="00E2491E">
        <w:t xml:space="preserve">want to hear from </w:t>
      </w:r>
      <w:r w:rsidRPr="00E2491E">
        <w:t>the PARAB. He knows Mr. Dixon and others had concerns when we reviewed the Naples Grande contract</w:t>
      </w:r>
      <w:r w:rsidR="00337D0F" w:rsidRPr="00E2491E">
        <w:t xml:space="preserve">, so </w:t>
      </w:r>
      <w:r w:rsidRPr="00E2491E">
        <w:t>commissioners want your input.</w:t>
      </w:r>
    </w:p>
    <w:p w14:paraId="1B894AEC" w14:textId="77777777" w:rsidR="00EA24A6" w:rsidRPr="00E2491E" w:rsidRDefault="00EA24A6" w:rsidP="005269E8">
      <w:pPr>
        <w:pStyle w:val="ListParagraph"/>
        <w:numPr>
          <w:ilvl w:val="0"/>
          <w:numId w:val="34"/>
        </w:numPr>
      </w:pPr>
      <w:r w:rsidRPr="00E2491E">
        <w:t xml:space="preserve">If you need more time, </w:t>
      </w:r>
      <w:r w:rsidR="00AF04E0" w:rsidRPr="00E2491E">
        <w:t xml:space="preserve">email Miguel with your input, or </w:t>
      </w:r>
      <w:r w:rsidRPr="00E2491E">
        <w:t>we can discuss it now. We’re seeking your assistance.</w:t>
      </w:r>
    </w:p>
    <w:p w14:paraId="4F47673C" w14:textId="77777777" w:rsidR="00EA24A6" w:rsidRPr="00E2491E" w:rsidRDefault="00EA24A6" w:rsidP="00AF04E0"/>
    <w:p w14:paraId="268A7E73" w14:textId="2EA8F494" w:rsidR="00F53A8E" w:rsidRPr="00E2491E" w:rsidRDefault="00F53A8E" w:rsidP="005269E8">
      <w:pPr>
        <w:ind w:left="990"/>
        <w:rPr>
          <w:b/>
          <w:bCs/>
          <w:i/>
          <w:iCs/>
        </w:rPr>
      </w:pPr>
      <w:r w:rsidRPr="00E2491E">
        <w:rPr>
          <w:b/>
          <w:bCs/>
          <w:i/>
          <w:iCs/>
        </w:rPr>
        <w:t>A discussion ensued and the following points were made:</w:t>
      </w:r>
    </w:p>
    <w:p w14:paraId="2F6C5C86" w14:textId="130B1EBD" w:rsidR="00F53A8E" w:rsidRPr="00E2491E" w:rsidRDefault="00F53A8E" w:rsidP="005269E8">
      <w:pPr>
        <w:pStyle w:val="ListParagraph"/>
        <w:numPr>
          <w:ilvl w:val="0"/>
          <w:numId w:val="35"/>
        </w:numPr>
      </w:pPr>
      <w:r w:rsidRPr="00E2491E">
        <w:t xml:space="preserve">The biggest complaint from the public is that they can’t use the courts until after </w:t>
      </w:r>
      <w:r w:rsidR="00D27210">
        <w:t>12 p.m.</w:t>
      </w:r>
      <w:r w:rsidRPr="00E2491E">
        <w:t xml:space="preserve"> </w:t>
      </w:r>
      <w:r w:rsidR="00337D0F" w:rsidRPr="00E2491E">
        <w:t>daily,</w:t>
      </w:r>
      <w:r w:rsidRPr="00E2491E">
        <w:t xml:space="preserve"> so why not change th</w:t>
      </w:r>
      <w:r w:rsidR="00337D0F" w:rsidRPr="00E2491E">
        <w:t>e</w:t>
      </w:r>
      <w:r w:rsidRPr="00E2491E">
        <w:t xml:space="preserve"> schedule to allow the public to </w:t>
      </w:r>
      <w:r w:rsidR="00337D0F" w:rsidRPr="00E2491E">
        <w:t xml:space="preserve">use </w:t>
      </w:r>
      <w:r w:rsidRPr="00E2491E">
        <w:t xml:space="preserve">the courts two days </w:t>
      </w:r>
      <w:r w:rsidR="00337D0F" w:rsidRPr="00E2491E">
        <w:t xml:space="preserve">a week </w:t>
      </w:r>
      <w:r w:rsidRPr="00E2491E">
        <w:t>from 8 a.m. to noon</w:t>
      </w:r>
      <w:r w:rsidR="00337D0F" w:rsidRPr="00E2491E">
        <w:t>?</w:t>
      </w:r>
    </w:p>
    <w:p w14:paraId="6539FD1E" w14:textId="2BF079E4" w:rsidR="00F53A8E" w:rsidRPr="00E2491E" w:rsidRDefault="00F53A8E" w:rsidP="005269E8">
      <w:pPr>
        <w:pStyle w:val="ListParagraph"/>
        <w:numPr>
          <w:ilvl w:val="0"/>
          <w:numId w:val="35"/>
        </w:numPr>
      </w:pPr>
      <w:r w:rsidRPr="00E2491E">
        <w:t xml:space="preserve">The public </w:t>
      </w:r>
      <w:r w:rsidR="00D27210">
        <w:t>can use</w:t>
      </w:r>
      <w:r w:rsidRPr="00E2491E">
        <w:t xml:space="preserve"> them from noon to 5 p.m.</w:t>
      </w:r>
    </w:p>
    <w:p w14:paraId="47E89F44" w14:textId="77777777" w:rsidR="00F53A8E" w:rsidRPr="00E2491E" w:rsidRDefault="00F53A8E" w:rsidP="005269E8">
      <w:pPr>
        <w:pStyle w:val="ListParagraph"/>
        <w:numPr>
          <w:ilvl w:val="0"/>
          <w:numId w:val="35"/>
        </w:numPr>
      </w:pPr>
      <w:r w:rsidRPr="00E2491E">
        <w:lastRenderedPageBreak/>
        <w:t>The board received a compilation of contracts since 2017.</w:t>
      </w:r>
    </w:p>
    <w:p w14:paraId="73ABF30F" w14:textId="4E411BF6" w:rsidR="00F53A8E" w:rsidRPr="00E2491E" w:rsidRDefault="00F53A8E" w:rsidP="005269E8">
      <w:pPr>
        <w:pStyle w:val="ListParagraph"/>
        <w:numPr>
          <w:ilvl w:val="0"/>
          <w:numId w:val="35"/>
        </w:numPr>
      </w:pPr>
      <w:r w:rsidRPr="00E2491E">
        <w:t xml:space="preserve">When this contract was signed, we did not have a $4 million Welcome Center. We’ve also had a substantial increase in FPL costs. The agreement </w:t>
      </w:r>
      <w:r w:rsidR="00337D0F" w:rsidRPr="00E2491E">
        <w:t xml:space="preserve">listed it at </w:t>
      </w:r>
      <w:r w:rsidRPr="00E2491E">
        <w:t>$100 monthly.</w:t>
      </w:r>
    </w:p>
    <w:p w14:paraId="0D9D5D63" w14:textId="77777777" w:rsidR="00F53A8E" w:rsidRPr="00E2491E" w:rsidRDefault="00F53A8E" w:rsidP="005269E8">
      <w:pPr>
        <w:pStyle w:val="ListParagraph"/>
        <w:numPr>
          <w:ilvl w:val="0"/>
          <w:numId w:val="35"/>
        </w:numPr>
      </w:pPr>
      <w:r w:rsidRPr="00E2491E">
        <w:t>James and Sid will be meeting monthly about day-to-day operations to ensure we’re on the same page.</w:t>
      </w:r>
    </w:p>
    <w:p w14:paraId="5EE3CF07" w14:textId="205D7200" w:rsidR="00F53A8E" w:rsidRPr="00E2491E" w:rsidRDefault="00F53A8E" w:rsidP="005269E8">
      <w:pPr>
        <w:pStyle w:val="ListParagraph"/>
        <w:numPr>
          <w:ilvl w:val="0"/>
          <w:numId w:val="35"/>
        </w:numPr>
      </w:pPr>
      <w:r w:rsidRPr="00E2491E">
        <w:t xml:space="preserve">Some of the </w:t>
      </w:r>
      <w:r w:rsidR="00337D0F" w:rsidRPr="00E2491E">
        <w:t xml:space="preserve">community </w:t>
      </w:r>
      <w:r w:rsidRPr="00E2491E">
        <w:t xml:space="preserve">concerns we’ve heard </w:t>
      </w:r>
      <w:r w:rsidR="00337D0F" w:rsidRPr="00E2491E">
        <w:t xml:space="preserve">are that </w:t>
      </w:r>
      <w:r w:rsidRPr="00E2491E">
        <w:t>someone was banned for speaking up.</w:t>
      </w:r>
    </w:p>
    <w:p w14:paraId="3590D92A" w14:textId="69AD5F1F" w:rsidR="00F53A8E" w:rsidRPr="00E2491E" w:rsidRDefault="00F53A8E" w:rsidP="005269E8">
      <w:pPr>
        <w:pStyle w:val="ListParagraph"/>
        <w:numPr>
          <w:ilvl w:val="0"/>
          <w:numId w:val="35"/>
        </w:numPr>
      </w:pPr>
      <w:r w:rsidRPr="00E2491E">
        <w:t>We ask t</w:t>
      </w:r>
      <w:r w:rsidR="00337D0F" w:rsidRPr="00E2491E">
        <w:t>he public t</w:t>
      </w:r>
      <w:r w:rsidRPr="00E2491E">
        <w:t>o work with the concessionaire, but sometimes it escalate</w:t>
      </w:r>
      <w:r w:rsidR="00337D0F" w:rsidRPr="00E2491E">
        <w:t>s</w:t>
      </w:r>
      <w:r w:rsidRPr="00E2491E">
        <w:t>. Now we recommend that if someone is banned that they notify us and tell us</w:t>
      </w:r>
      <w:r w:rsidR="002F5795" w:rsidRPr="00E2491E">
        <w:t xml:space="preserve"> the justification</w:t>
      </w:r>
      <w:r w:rsidRPr="00E2491E">
        <w:t>.</w:t>
      </w:r>
    </w:p>
    <w:p w14:paraId="375ED3FB" w14:textId="77777777" w:rsidR="001C560F" w:rsidRPr="00E2491E" w:rsidRDefault="002F5795" w:rsidP="005269E8">
      <w:pPr>
        <w:pStyle w:val="ListParagraph"/>
        <w:numPr>
          <w:ilvl w:val="0"/>
          <w:numId w:val="35"/>
        </w:numPr>
      </w:pPr>
      <w:r w:rsidRPr="00E2491E">
        <w:t xml:space="preserve">There was </w:t>
      </w:r>
      <w:r w:rsidR="00F53A8E" w:rsidRPr="00E2491E">
        <w:t>some confusion</w:t>
      </w:r>
      <w:r w:rsidRPr="00E2491E">
        <w:t xml:space="preserve"> and the C</w:t>
      </w:r>
      <w:r w:rsidR="00F53A8E" w:rsidRPr="00E2491E">
        <w:t xml:space="preserve">ounty </w:t>
      </w:r>
      <w:r w:rsidRPr="00E2491E">
        <w:t>A</w:t>
      </w:r>
      <w:r w:rsidR="00F53A8E" w:rsidRPr="00E2491E">
        <w:t>ttorney</w:t>
      </w:r>
      <w:r w:rsidRPr="00E2491E">
        <w:t>’s O</w:t>
      </w:r>
      <w:r w:rsidR="00F53A8E" w:rsidRPr="00E2491E">
        <w:t xml:space="preserve">ffice </w:t>
      </w:r>
      <w:r w:rsidRPr="00E2491E">
        <w:t xml:space="preserve">had to get </w:t>
      </w:r>
      <w:r w:rsidR="00F53A8E" w:rsidRPr="00E2491E">
        <w:t>involved</w:t>
      </w:r>
      <w:r w:rsidRPr="00E2491E">
        <w:t xml:space="preserve"> when </w:t>
      </w:r>
      <w:r w:rsidR="00F53A8E" w:rsidRPr="00E2491E">
        <w:t xml:space="preserve">people thought they were trespassed from the park. Only the director of Parks </w:t>
      </w:r>
      <w:r w:rsidRPr="00E2491E">
        <w:t>&amp;</w:t>
      </w:r>
      <w:r w:rsidR="00F53A8E" w:rsidRPr="00E2491E">
        <w:t xml:space="preserve"> Recreation can trespass someone. </w:t>
      </w:r>
    </w:p>
    <w:p w14:paraId="6339087E" w14:textId="31936BFF" w:rsidR="001C560F" w:rsidRPr="00E2491E" w:rsidRDefault="001C560F" w:rsidP="005269E8">
      <w:pPr>
        <w:pStyle w:val="ListParagraph"/>
        <w:numPr>
          <w:ilvl w:val="0"/>
          <w:numId w:val="35"/>
        </w:numPr>
      </w:pPr>
      <w:r w:rsidRPr="00E2491E">
        <w:t xml:space="preserve">We told them they were welcome to use the park from noon to 5 p.m. and on weekends but at this time, we had no say over </w:t>
      </w:r>
      <w:r w:rsidR="00337D0F" w:rsidRPr="00E2491E">
        <w:t>other times</w:t>
      </w:r>
      <w:r w:rsidRPr="00E2491E">
        <w:t xml:space="preserve"> because they</w:t>
      </w:r>
      <w:r w:rsidR="00337D0F" w:rsidRPr="00E2491E">
        <w:t xml:space="preserve">’re </w:t>
      </w:r>
      <w:r w:rsidRPr="00E2491E">
        <w:t>not an NPC member.</w:t>
      </w:r>
    </w:p>
    <w:p w14:paraId="0E806055" w14:textId="14DACFF9" w:rsidR="001C560F" w:rsidRPr="00E2491E" w:rsidRDefault="001C560F" w:rsidP="005269E8">
      <w:pPr>
        <w:pStyle w:val="ListParagraph"/>
        <w:numPr>
          <w:ilvl w:val="0"/>
          <w:numId w:val="35"/>
        </w:numPr>
      </w:pPr>
      <w:r w:rsidRPr="00E2491E">
        <w:t xml:space="preserve">Another </w:t>
      </w:r>
      <w:r w:rsidR="00F53A8E" w:rsidRPr="00E2491E">
        <w:t>well</w:t>
      </w:r>
      <w:r w:rsidR="00337D0F" w:rsidRPr="00E2491E">
        <w:t>-</w:t>
      </w:r>
      <w:r w:rsidR="00F53A8E" w:rsidRPr="00E2491E">
        <w:t xml:space="preserve">documented </w:t>
      </w:r>
      <w:r w:rsidR="00337D0F" w:rsidRPr="00E2491E">
        <w:t xml:space="preserve">problem </w:t>
      </w:r>
      <w:r w:rsidRPr="00E2491E">
        <w:t xml:space="preserve">is </w:t>
      </w:r>
      <w:r w:rsidR="00F53A8E" w:rsidRPr="00E2491E">
        <w:t>late payments</w:t>
      </w:r>
      <w:r w:rsidRPr="00E2491E">
        <w:t xml:space="preserve"> and </w:t>
      </w:r>
      <w:r w:rsidR="00F53A8E" w:rsidRPr="00E2491E">
        <w:t>bounced checks</w:t>
      </w:r>
      <w:r w:rsidR="00337D0F" w:rsidRPr="00E2491E">
        <w:t>. T</w:t>
      </w:r>
      <w:r w:rsidRPr="00E2491E">
        <w:t xml:space="preserve">hey now use ACH </w:t>
      </w:r>
      <w:r w:rsidR="00337D0F" w:rsidRPr="00E2491E">
        <w:t xml:space="preserve">direct deposit </w:t>
      </w:r>
      <w:r w:rsidRPr="00E2491E">
        <w:t xml:space="preserve">and no one can write checks. </w:t>
      </w:r>
      <w:r w:rsidR="00337D0F" w:rsidRPr="00E2491E">
        <w:t>T</w:t>
      </w:r>
      <w:r w:rsidRPr="00E2491E">
        <w:t xml:space="preserve">hat’s worked out well. </w:t>
      </w:r>
    </w:p>
    <w:p w14:paraId="23F60838" w14:textId="3BC965AC" w:rsidR="00F53A8E" w:rsidRPr="00E2491E" w:rsidRDefault="00F53A8E" w:rsidP="005269E8">
      <w:pPr>
        <w:pStyle w:val="ListParagraph"/>
        <w:numPr>
          <w:ilvl w:val="0"/>
          <w:numId w:val="35"/>
        </w:numPr>
      </w:pPr>
      <w:r w:rsidRPr="00E2491E">
        <w:t xml:space="preserve">Cabana Dan </w:t>
      </w:r>
      <w:r w:rsidR="001C560F" w:rsidRPr="00E2491E">
        <w:t xml:space="preserve">has </w:t>
      </w:r>
      <w:r w:rsidRPr="00E2491E">
        <w:t xml:space="preserve">been a </w:t>
      </w:r>
      <w:r w:rsidR="001C560F" w:rsidRPr="00E2491E">
        <w:t xml:space="preserve">Vanderbilt Park </w:t>
      </w:r>
      <w:r w:rsidRPr="00E2491E">
        <w:t>concessionaire for over 20 years</w:t>
      </w:r>
      <w:r w:rsidR="001C560F" w:rsidRPr="00E2491E">
        <w:t xml:space="preserve"> </w:t>
      </w:r>
      <w:r w:rsidR="00337D0F" w:rsidRPr="00E2491E">
        <w:t>without any i</w:t>
      </w:r>
      <w:r w:rsidR="001C560F" w:rsidRPr="00E2491E">
        <w:t xml:space="preserve">ssues. </w:t>
      </w:r>
      <w:r w:rsidRPr="00E2491E">
        <w:t>The relationship works well</w:t>
      </w:r>
      <w:r w:rsidR="001C560F" w:rsidRPr="00E2491E">
        <w:t>, so we’re t</w:t>
      </w:r>
      <w:r w:rsidRPr="00E2491E">
        <w:t>rying to make sure that when you represent the county</w:t>
      </w:r>
      <w:r w:rsidR="001C560F" w:rsidRPr="00E2491E">
        <w:t xml:space="preserve">, it’s </w:t>
      </w:r>
      <w:r w:rsidRPr="00E2491E">
        <w:t>in a way staff agree</w:t>
      </w:r>
      <w:r w:rsidR="00D27210">
        <w:t>s</w:t>
      </w:r>
      <w:r w:rsidRPr="00E2491E">
        <w:t xml:space="preserve"> with</w:t>
      </w:r>
      <w:r w:rsidR="001C560F" w:rsidRPr="00E2491E">
        <w:t xml:space="preserve"> beca</w:t>
      </w:r>
      <w:r w:rsidRPr="00E2491E">
        <w:t>use it reflects on us.</w:t>
      </w:r>
      <w:r w:rsidR="001C560F" w:rsidRPr="00E2491E">
        <w:t xml:space="preserve"> The public doesn’t differentiate</w:t>
      </w:r>
      <w:r w:rsidR="00337D0F" w:rsidRPr="00E2491E">
        <w:t xml:space="preserve"> who it is. T</w:t>
      </w:r>
      <w:r w:rsidR="001C560F" w:rsidRPr="00E2491E">
        <w:t xml:space="preserve">hey think it’s </w:t>
      </w:r>
      <w:r w:rsidRPr="00E2491E">
        <w:t xml:space="preserve">East Naples or </w:t>
      </w:r>
      <w:r w:rsidR="001C560F" w:rsidRPr="00E2491E">
        <w:t xml:space="preserve">the </w:t>
      </w:r>
      <w:r w:rsidRPr="00E2491E">
        <w:t>Pickleball Capital of the World</w:t>
      </w:r>
      <w:r w:rsidR="001C560F" w:rsidRPr="00E2491E">
        <w:t>, Parks &amp; Rec</w:t>
      </w:r>
      <w:r w:rsidRPr="00E2491E">
        <w:t>.</w:t>
      </w:r>
    </w:p>
    <w:p w14:paraId="018DFB55" w14:textId="46505BD7" w:rsidR="00F53A8E" w:rsidRPr="00E2491E" w:rsidRDefault="001C560F" w:rsidP="005269E8">
      <w:pPr>
        <w:pStyle w:val="ListParagraph"/>
        <w:numPr>
          <w:ilvl w:val="0"/>
          <w:numId w:val="35"/>
        </w:numPr>
      </w:pPr>
      <w:r w:rsidRPr="00E2491E">
        <w:t xml:space="preserve">The </w:t>
      </w:r>
      <w:r w:rsidR="00F53A8E" w:rsidRPr="00E2491E">
        <w:t xml:space="preserve">concessionaire has an agreement </w:t>
      </w:r>
      <w:r w:rsidRPr="00E2491E">
        <w:t xml:space="preserve">to operate the park </w:t>
      </w:r>
      <w:r w:rsidR="00337D0F" w:rsidRPr="00E2491E">
        <w:t xml:space="preserve">from </w:t>
      </w:r>
      <w:r w:rsidR="00F53A8E" w:rsidRPr="00E2491E">
        <w:t xml:space="preserve">8 </w:t>
      </w:r>
      <w:r w:rsidR="00337D0F" w:rsidRPr="00E2491E">
        <w:t xml:space="preserve">a.m. </w:t>
      </w:r>
      <w:r w:rsidR="00F53A8E" w:rsidRPr="00E2491E">
        <w:t xml:space="preserve">to </w:t>
      </w:r>
      <w:r w:rsidRPr="00E2491E">
        <w:t xml:space="preserve">noon </w:t>
      </w:r>
      <w:r w:rsidR="00F53A8E" w:rsidRPr="00E2491E">
        <w:t>and 5</w:t>
      </w:r>
      <w:r w:rsidRPr="00E2491E">
        <w:t>-</w:t>
      </w:r>
      <w:r w:rsidR="00F53A8E" w:rsidRPr="00E2491E">
        <w:t>8</w:t>
      </w:r>
      <w:r w:rsidRPr="00E2491E">
        <w:t xml:space="preserve"> p.m.</w:t>
      </w:r>
      <w:r w:rsidR="00F53A8E" w:rsidRPr="00E2491E">
        <w:t>, Monday through Friday</w:t>
      </w:r>
      <w:r w:rsidR="00337D0F" w:rsidRPr="00E2491E">
        <w:t>. N</w:t>
      </w:r>
      <w:r w:rsidRPr="00E2491E">
        <w:t>oon to 5</w:t>
      </w:r>
      <w:r w:rsidR="00F53A8E" w:rsidRPr="00E2491E">
        <w:t xml:space="preserve"> </w:t>
      </w:r>
      <w:r w:rsidRPr="00E2491E">
        <w:t xml:space="preserve">p.m. </w:t>
      </w:r>
      <w:r w:rsidR="00F53A8E" w:rsidRPr="00E2491E">
        <w:t>is county time</w:t>
      </w:r>
      <w:r w:rsidRPr="00E2491E">
        <w:t xml:space="preserve"> for the public</w:t>
      </w:r>
      <w:r w:rsidR="00F53A8E" w:rsidRPr="00E2491E">
        <w:t>.</w:t>
      </w:r>
    </w:p>
    <w:p w14:paraId="694DF22D" w14:textId="0A9B3114" w:rsidR="001C560F" w:rsidRPr="00E2491E" w:rsidRDefault="001C560F" w:rsidP="005269E8">
      <w:pPr>
        <w:pStyle w:val="ListParagraph"/>
        <w:numPr>
          <w:ilvl w:val="0"/>
          <w:numId w:val="35"/>
        </w:numPr>
      </w:pPr>
      <w:r w:rsidRPr="00E2491E">
        <w:t xml:space="preserve">The contract has an </w:t>
      </w:r>
      <w:r w:rsidR="00F53A8E" w:rsidRPr="00E2491E">
        <w:t>85-15</w:t>
      </w:r>
      <w:r w:rsidRPr="00E2491E">
        <w:t>%</w:t>
      </w:r>
      <w:r w:rsidR="00F53A8E" w:rsidRPr="00E2491E">
        <w:t xml:space="preserve"> split</w:t>
      </w:r>
      <w:r w:rsidRPr="00E2491E">
        <w:t xml:space="preserve">, with NPC getting </w:t>
      </w:r>
      <w:r w:rsidR="00F53A8E" w:rsidRPr="00E2491E">
        <w:t>85%</w:t>
      </w:r>
      <w:r w:rsidRPr="00E2491E">
        <w:t xml:space="preserve">. </w:t>
      </w:r>
      <w:r w:rsidR="00337D0F" w:rsidRPr="00E2491E">
        <w:t>T</w:t>
      </w:r>
      <w:r w:rsidRPr="00E2491E">
        <w:t>he county wants to</w:t>
      </w:r>
      <w:r w:rsidR="00337D0F" w:rsidRPr="00E2491E">
        <w:t xml:space="preserve"> us to </w:t>
      </w:r>
      <w:r w:rsidRPr="00E2491E">
        <w:t>look at</w:t>
      </w:r>
      <w:r w:rsidR="00337D0F" w:rsidRPr="00E2491E">
        <w:t xml:space="preserve"> that</w:t>
      </w:r>
      <w:r w:rsidRPr="00E2491E">
        <w:t>.</w:t>
      </w:r>
    </w:p>
    <w:p w14:paraId="182FA498" w14:textId="07074271" w:rsidR="00F53A8E" w:rsidRPr="00E2491E" w:rsidRDefault="001C560F" w:rsidP="005269E8">
      <w:pPr>
        <w:pStyle w:val="ListParagraph"/>
        <w:numPr>
          <w:ilvl w:val="0"/>
          <w:numId w:val="35"/>
        </w:numPr>
      </w:pPr>
      <w:r w:rsidRPr="00E2491E">
        <w:t>The</w:t>
      </w:r>
      <w:r w:rsidR="00F53A8E" w:rsidRPr="00E2491E">
        <w:t xml:space="preserve"> alternative would be not to have a contract</w:t>
      </w:r>
      <w:r w:rsidR="00337D0F" w:rsidRPr="00E2491E">
        <w:t xml:space="preserve">, </w:t>
      </w:r>
      <w:r w:rsidR="00F53A8E" w:rsidRPr="00E2491E">
        <w:t>the county would manage it and the public could play any time.</w:t>
      </w:r>
    </w:p>
    <w:p w14:paraId="222EEA5B" w14:textId="3F7EFA35" w:rsidR="001C560F" w:rsidRPr="00E2491E" w:rsidRDefault="001C560F" w:rsidP="005269E8">
      <w:pPr>
        <w:pStyle w:val="ListParagraph"/>
        <w:numPr>
          <w:ilvl w:val="0"/>
          <w:numId w:val="35"/>
        </w:numPr>
      </w:pPr>
      <w:r w:rsidRPr="00E2491E">
        <w:t>W</w:t>
      </w:r>
      <w:r w:rsidR="00F53A8E" w:rsidRPr="00E2491E">
        <w:t>e did that at Veterans Park and it’s working, but there</w:t>
      </w:r>
      <w:r w:rsidRPr="00E2491E">
        <w:t xml:space="preserve"> are only </w:t>
      </w:r>
      <w:r w:rsidR="00F53A8E" w:rsidRPr="00E2491E">
        <w:t xml:space="preserve">14 </w:t>
      </w:r>
      <w:r w:rsidRPr="00E2491E">
        <w:t>courts</w:t>
      </w:r>
      <w:r w:rsidR="00F53A8E" w:rsidRPr="00E2491E">
        <w:t>. This is a multi-million dollar business operation</w:t>
      </w:r>
      <w:r w:rsidRPr="00E2491E">
        <w:t xml:space="preserve"> and our staff is limited so we felt a concessionaire was necessary and has the ability to do things staff can’t do.</w:t>
      </w:r>
    </w:p>
    <w:p w14:paraId="524F803A" w14:textId="4FE1F44D" w:rsidR="001C560F" w:rsidRPr="00E2491E" w:rsidRDefault="00F53A8E" w:rsidP="005269E8">
      <w:pPr>
        <w:pStyle w:val="ListParagraph"/>
        <w:numPr>
          <w:ilvl w:val="0"/>
          <w:numId w:val="35"/>
        </w:numPr>
      </w:pPr>
      <w:r w:rsidRPr="00E2491E">
        <w:t>You don’t have to be a member</w:t>
      </w:r>
      <w:r w:rsidR="00337D0F" w:rsidRPr="00E2491E">
        <w:t>,</w:t>
      </w:r>
      <w:r w:rsidR="001C560F" w:rsidRPr="00E2491E">
        <w:t xml:space="preserve"> or you </w:t>
      </w:r>
      <w:r w:rsidRPr="00E2491E">
        <w:t xml:space="preserve">can pay fees to </w:t>
      </w:r>
      <w:r w:rsidR="00337D0F" w:rsidRPr="00E2491E">
        <w:t>u</w:t>
      </w:r>
      <w:r w:rsidRPr="00E2491E">
        <w:t xml:space="preserve">se </w:t>
      </w:r>
      <w:r w:rsidR="001C560F" w:rsidRPr="00E2491E">
        <w:t xml:space="preserve">the courts </w:t>
      </w:r>
      <w:r w:rsidRPr="00E2491E">
        <w:t>during organized activity play</w:t>
      </w:r>
      <w:r w:rsidR="001C560F" w:rsidRPr="00E2491E">
        <w:t xml:space="preserve"> in the mornings. </w:t>
      </w:r>
    </w:p>
    <w:p w14:paraId="7995CDA4" w14:textId="2FEE4736" w:rsidR="00F53A8E" w:rsidRPr="00E2491E" w:rsidRDefault="001C560F" w:rsidP="005269E8">
      <w:pPr>
        <w:pStyle w:val="ListParagraph"/>
        <w:numPr>
          <w:ilvl w:val="0"/>
          <w:numId w:val="35"/>
        </w:numPr>
      </w:pPr>
      <w:r w:rsidRPr="00E2491E">
        <w:t>If t</w:t>
      </w:r>
      <w:r w:rsidR="00F53A8E" w:rsidRPr="00E2491E">
        <w:t>here’s organized activity</w:t>
      </w:r>
      <w:r w:rsidRPr="00E2491E">
        <w:t xml:space="preserve">, that means the public doesn’t have a place to play. From noon to 5 p.m., the public can play, so it’s </w:t>
      </w:r>
      <w:r w:rsidR="00F53A8E" w:rsidRPr="00E2491E">
        <w:t>all open and accessible to the public.</w:t>
      </w:r>
    </w:p>
    <w:p w14:paraId="02FEF94E" w14:textId="615C2900" w:rsidR="00F53A8E" w:rsidRPr="00E2491E" w:rsidRDefault="001C560F" w:rsidP="005269E8">
      <w:pPr>
        <w:pStyle w:val="ListParagraph"/>
        <w:numPr>
          <w:ilvl w:val="0"/>
          <w:numId w:val="35"/>
        </w:numPr>
      </w:pPr>
      <w:r w:rsidRPr="00E2491E">
        <w:t xml:space="preserve">One of the </w:t>
      </w:r>
      <w:r w:rsidR="00F53A8E" w:rsidRPr="00E2491E">
        <w:t>biggest problem</w:t>
      </w:r>
      <w:r w:rsidRPr="00E2491E">
        <w:t xml:space="preserve">s is that </w:t>
      </w:r>
      <w:r w:rsidR="00F53A8E" w:rsidRPr="00E2491E">
        <w:t xml:space="preserve">East Naples </w:t>
      </w:r>
      <w:r w:rsidRPr="00E2491E">
        <w:t xml:space="preserve">Park </w:t>
      </w:r>
      <w:r w:rsidR="00F53A8E" w:rsidRPr="00E2491E">
        <w:t xml:space="preserve">used to be </w:t>
      </w:r>
      <w:r w:rsidRPr="00E2491E">
        <w:t xml:space="preserve">a </w:t>
      </w:r>
      <w:r w:rsidR="00F53A8E" w:rsidRPr="00E2491E">
        <w:t xml:space="preserve">regional </w:t>
      </w:r>
      <w:r w:rsidRPr="00E2491E">
        <w:t xml:space="preserve">park </w:t>
      </w:r>
      <w:r w:rsidR="00F53A8E" w:rsidRPr="00E2491E">
        <w:t>for East Naples</w:t>
      </w:r>
      <w:r w:rsidRPr="00E2491E">
        <w:t xml:space="preserve"> but since it became </w:t>
      </w:r>
      <w:r w:rsidR="00F53A8E" w:rsidRPr="00E2491E">
        <w:t>a world</w:t>
      </w:r>
      <w:r w:rsidRPr="00E2491E">
        <w:t>-</w:t>
      </w:r>
      <w:r w:rsidR="00F53A8E" w:rsidRPr="00E2491E">
        <w:t xml:space="preserve">class facility, the entire county </w:t>
      </w:r>
      <w:r w:rsidR="00672A7C" w:rsidRPr="00E2491E">
        <w:t xml:space="preserve">and even people outside the county </w:t>
      </w:r>
      <w:r w:rsidR="00F53A8E" w:rsidRPr="00E2491E">
        <w:t xml:space="preserve">travel </w:t>
      </w:r>
      <w:r w:rsidR="00C343EE" w:rsidRPr="00E2491E">
        <w:t>there to play</w:t>
      </w:r>
      <w:r w:rsidR="00F53A8E" w:rsidRPr="00E2491E">
        <w:t>.</w:t>
      </w:r>
    </w:p>
    <w:p w14:paraId="6E3C9234" w14:textId="63B7E4AE" w:rsidR="00F53A8E" w:rsidRPr="00E2491E" w:rsidRDefault="00F53A8E" w:rsidP="005269E8">
      <w:pPr>
        <w:pStyle w:val="ListParagraph"/>
        <w:numPr>
          <w:ilvl w:val="0"/>
          <w:numId w:val="35"/>
        </w:numPr>
      </w:pPr>
      <w:r w:rsidRPr="00E2491E">
        <w:t>Pelican Bay</w:t>
      </w:r>
      <w:r w:rsidR="00672A7C" w:rsidRPr="00E2491E">
        <w:t xml:space="preserve"> Community Park</w:t>
      </w:r>
      <w:r w:rsidRPr="00E2491E">
        <w:t xml:space="preserve">’s </w:t>
      </w:r>
      <w:r w:rsidR="00C343EE" w:rsidRPr="00E2491E">
        <w:t xml:space="preserve">upcoming </w:t>
      </w:r>
      <w:r w:rsidRPr="00E2491E">
        <w:t>improvements will help</w:t>
      </w:r>
      <w:r w:rsidR="00C343EE" w:rsidRPr="00E2491E">
        <w:t xml:space="preserve">, but it’s </w:t>
      </w:r>
      <w:r w:rsidRPr="00E2491E">
        <w:t>only 20 courts</w:t>
      </w:r>
      <w:r w:rsidR="00C343EE" w:rsidRPr="00E2491E">
        <w:t xml:space="preserve">, with </w:t>
      </w:r>
      <w:r w:rsidRPr="00E2491E">
        <w:t xml:space="preserve">10 </w:t>
      </w:r>
      <w:r w:rsidR="00C343EE" w:rsidRPr="00E2491E">
        <w:t xml:space="preserve">open </w:t>
      </w:r>
      <w:r w:rsidRPr="00E2491E">
        <w:t>to the public.</w:t>
      </w:r>
    </w:p>
    <w:p w14:paraId="7152BA96" w14:textId="77777777" w:rsidR="00C343EE" w:rsidRPr="00E2491E" w:rsidRDefault="00C343EE" w:rsidP="005269E8">
      <w:pPr>
        <w:pStyle w:val="ListParagraph"/>
        <w:numPr>
          <w:ilvl w:val="0"/>
          <w:numId w:val="35"/>
        </w:numPr>
      </w:pPr>
      <w:r w:rsidRPr="00E2491E">
        <w:t xml:space="preserve">There are many </w:t>
      </w:r>
      <w:r w:rsidR="00F53A8E" w:rsidRPr="00E2491E">
        <w:t>communities that can’t get pickleball because they’re built out</w:t>
      </w:r>
      <w:r w:rsidRPr="00E2491E">
        <w:t xml:space="preserve"> so </w:t>
      </w:r>
      <w:r w:rsidR="00F53A8E" w:rsidRPr="00E2491E">
        <w:t>they have lawsuits and they’re trying to get them in</w:t>
      </w:r>
      <w:r w:rsidRPr="00E2491E">
        <w:t>.</w:t>
      </w:r>
    </w:p>
    <w:p w14:paraId="6171661A" w14:textId="1267B460" w:rsidR="00C343EE" w:rsidRPr="00E2491E" w:rsidRDefault="00C343EE" w:rsidP="005269E8">
      <w:pPr>
        <w:ind w:left="990"/>
      </w:pPr>
    </w:p>
    <w:p w14:paraId="7FD26545" w14:textId="1629AF18" w:rsidR="00C343EE" w:rsidRPr="00E2491E" w:rsidRDefault="00C343EE" w:rsidP="005269E8">
      <w:pPr>
        <w:ind w:left="990"/>
      </w:pPr>
      <w:r w:rsidRPr="00E2491E">
        <w:rPr>
          <w:b/>
          <w:bCs/>
        </w:rPr>
        <w:t>Mr. Hanrahan</w:t>
      </w:r>
      <w:r w:rsidRPr="00E2491E">
        <w:t xml:space="preserve"> introduced the audience member, Tom </w:t>
      </w:r>
      <w:r w:rsidR="001F54F1" w:rsidRPr="00E2491E">
        <w:t>Despard</w:t>
      </w:r>
      <w:r w:rsidRPr="00E2491E">
        <w:t xml:space="preserve">, to the PARAB. He spoke before </w:t>
      </w:r>
      <w:r w:rsidR="00F53A8E" w:rsidRPr="00E2491E">
        <w:t xml:space="preserve">the BCC on Tuesday </w:t>
      </w:r>
      <w:r w:rsidRPr="00E2491E">
        <w:t xml:space="preserve">to cite </w:t>
      </w:r>
      <w:r w:rsidR="00F53A8E" w:rsidRPr="00E2491E">
        <w:t>some concerns with East Naples</w:t>
      </w:r>
      <w:r w:rsidR="00672A7C" w:rsidRPr="00E2491E">
        <w:t xml:space="preserve"> pathways</w:t>
      </w:r>
      <w:r w:rsidR="00F53A8E" w:rsidRPr="00E2491E">
        <w:t>. We just redid some pathways and some areas</w:t>
      </w:r>
      <w:r w:rsidR="00672A7C" w:rsidRPr="00E2491E">
        <w:t xml:space="preserve"> have </w:t>
      </w:r>
      <w:r w:rsidRPr="00E2491E">
        <w:t xml:space="preserve">an </w:t>
      </w:r>
      <w:r w:rsidR="00F53A8E" w:rsidRPr="00E2491E">
        <w:t>edge drop</w:t>
      </w:r>
      <w:r w:rsidRPr="00E2491E">
        <w:t xml:space="preserve">, </w:t>
      </w:r>
      <w:r w:rsidR="00672A7C" w:rsidRPr="00E2491E">
        <w:t xml:space="preserve">which concerned him and it’s </w:t>
      </w:r>
      <w:r w:rsidRPr="00E2491E">
        <w:t xml:space="preserve">more than what’s allowed. </w:t>
      </w:r>
      <w:r w:rsidR="00672A7C" w:rsidRPr="00E2491E">
        <w:t xml:space="preserve">The staff </w:t>
      </w:r>
      <w:r w:rsidR="00BB2567" w:rsidRPr="00E2491E">
        <w:t xml:space="preserve">project </w:t>
      </w:r>
      <w:r w:rsidR="00672A7C" w:rsidRPr="00E2491E">
        <w:t xml:space="preserve">management </w:t>
      </w:r>
      <w:r w:rsidR="00BB2567" w:rsidRPr="00E2491E">
        <w:t>team and maintenance</w:t>
      </w:r>
      <w:r w:rsidR="00672A7C" w:rsidRPr="00E2491E">
        <w:t xml:space="preserve"> are working on it</w:t>
      </w:r>
      <w:r w:rsidR="00BB2567" w:rsidRPr="00E2491E">
        <w:t xml:space="preserve">. </w:t>
      </w:r>
      <w:r w:rsidRPr="00E2491E">
        <w:t xml:space="preserve">Deputy County Manager Dan Rodriguez suggested </w:t>
      </w:r>
      <w:r w:rsidR="00672A7C" w:rsidRPr="00E2491E">
        <w:t xml:space="preserve">that Mr. Despard </w:t>
      </w:r>
      <w:r w:rsidRPr="00E2491E">
        <w:t xml:space="preserve">come to the PARAB meeting to present his concerns and solutions. Once we finish this </w:t>
      </w:r>
      <w:r w:rsidR="00BB2567" w:rsidRPr="00E2491E">
        <w:t>item</w:t>
      </w:r>
      <w:r w:rsidRPr="00E2491E">
        <w:t>, we’ll allow him to make his presentation.</w:t>
      </w:r>
    </w:p>
    <w:p w14:paraId="0AE926A7" w14:textId="77777777" w:rsidR="00C343EE" w:rsidRPr="00E2491E" w:rsidRDefault="00C343EE" w:rsidP="005269E8">
      <w:pPr>
        <w:ind w:left="990"/>
      </w:pPr>
    </w:p>
    <w:p w14:paraId="01AE1E0A" w14:textId="16282481" w:rsidR="00BB2567" w:rsidRPr="00E2491E" w:rsidRDefault="00BB2567" w:rsidP="005269E8">
      <w:pPr>
        <w:ind w:left="990"/>
      </w:pPr>
      <w:r w:rsidRPr="00E2491E">
        <w:rPr>
          <w:b/>
          <w:bCs/>
        </w:rPr>
        <w:t>Mr. Hanrahan</w:t>
      </w:r>
      <w:r w:rsidRPr="00E2491E">
        <w:t xml:space="preserve"> encouraged </w:t>
      </w:r>
      <w:r w:rsidR="005269E8" w:rsidRPr="00E2491E">
        <w:t>the PARAB</w:t>
      </w:r>
      <w:r w:rsidRPr="00E2491E">
        <w:t xml:space="preserve"> to make recommendations, such as changing public-use time, possibly allowing one day from 8 a.m. to 8 p.m.</w:t>
      </w:r>
    </w:p>
    <w:p w14:paraId="39291675" w14:textId="77777777" w:rsidR="00BB2567" w:rsidRPr="00E2491E" w:rsidRDefault="00BB2567" w:rsidP="005269E8">
      <w:pPr>
        <w:ind w:left="990"/>
      </w:pPr>
    </w:p>
    <w:p w14:paraId="5A83EDEB" w14:textId="77777777" w:rsidR="00BB2567" w:rsidRPr="00E2491E" w:rsidRDefault="00BB2567" w:rsidP="005269E8">
      <w:pPr>
        <w:ind w:left="990"/>
        <w:rPr>
          <w:b/>
          <w:bCs/>
          <w:i/>
          <w:iCs/>
        </w:rPr>
      </w:pPr>
      <w:r w:rsidRPr="00E2491E">
        <w:rPr>
          <w:b/>
          <w:bCs/>
          <w:i/>
          <w:iCs/>
        </w:rPr>
        <w:lastRenderedPageBreak/>
        <w:t>A discussion ensued and the following points were made:</w:t>
      </w:r>
    </w:p>
    <w:p w14:paraId="7EE61033" w14:textId="77777777" w:rsidR="00BB2567" w:rsidRPr="00E2491E" w:rsidRDefault="00BB2567" w:rsidP="005269E8">
      <w:pPr>
        <w:pStyle w:val="ListParagraph"/>
        <w:numPr>
          <w:ilvl w:val="0"/>
          <w:numId w:val="36"/>
        </w:numPr>
      </w:pPr>
      <w:r w:rsidRPr="00E2491E">
        <w:t>The contract involves an 85/15 split, with 85% of fees going to the concessionaire.</w:t>
      </w:r>
    </w:p>
    <w:p w14:paraId="3503EA8E" w14:textId="77777777" w:rsidR="00BB2567" w:rsidRPr="00E2491E" w:rsidRDefault="00BB2567" w:rsidP="005269E8">
      <w:pPr>
        <w:pStyle w:val="ListParagraph"/>
        <w:numPr>
          <w:ilvl w:val="0"/>
          <w:numId w:val="36"/>
        </w:numPr>
      </w:pPr>
      <w:r w:rsidRPr="00E2491E">
        <w:t>The concessionaire is responsible for the nets, windscreens, etc.</w:t>
      </w:r>
    </w:p>
    <w:p w14:paraId="38BD8B5E" w14:textId="003FE282" w:rsidR="00BB2567" w:rsidRPr="00E2491E" w:rsidRDefault="00BB2567" w:rsidP="005269E8">
      <w:pPr>
        <w:pStyle w:val="ListParagraph"/>
        <w:numPr>
          <w:ilvl w:val="0"/>
          <w:numId w:val="36"/>
        </w:numPr>
      </w:pPr>
      <w:r w:rsidRPr="00E2491E">
        <w:t xml:space="preserve">The county </w:t>
      </w:r>
      <w:r w:rsidR="00672A7C" w:rsidRPr="00E2491E">
        <w:t xml:space="preserve">handles </w:t>
      </w:r>
      <w:r w:rsidRPr="00E2491E">
        <w:t>resurfacing. We paid almost $600,000 and in three years, our 15% share has only been $500,000 so we haven’t even covered what we spent on resurfacing courts.</w:t>
      </w:r>
    </w:p>
    <w:p w14:paraId="6D259ADE" w14:textId="77777777" w:rsidR="00BB2567" w:rsidRPr="00E2491E" w:rsidRDefault="00BB2567" w:rsidP="005269E8">
      <w:pPr>
        <w:pStyle w:val="ListParagraph"/>
        <w:numPr>
          <w:ilvl w:val="0"/>
          <w:numId w:val="36"/>
        </w:numPr>
      </w:pPr>
      <w:r w:rsidRPr="00E2491E">
        <w:t>The county also takes care of landscaping, trash removal and everything else.</w:t>
      </w:r>
    </w:p>
    <w:p w14:paraId="235A5CCC" w14:textId="595DEA4E" w:rsidR="00BB2567" w:rsidRPr="00E2491E" w:rsidRDefault="00BB2567" w:rsidP="005269E8">
      <w:pPr>
        <w:pStyle w:val="ListParagraph"/>
        <w:numPr>
          <w:ilvl w:val="0"/>
          <w:numId w:val="36"/>
        </w:numPr>
      </w:pPr>
      <w:r w:rsidRPr="00E2491E">
        <w:t xml:space="preserve">NPC has exclusive access to the courts from 8 a.m. to noon. If </w:t>
      </w:r>
      <w:r w:rsidR="00D27210">
        <w:t>NPC</w:t>
      </w:r>
      <w:r w:rsidRPr="00E2491E">
        <w:t xml:space="preserve"> want</w:t>
      </w:r>
      <w:r w:rsidR="00D27210">
        <w:t>s</w:t>
      </w:r>
      <w:r w:rsidRPr="00E2491E">
        <w:t xml:space="preserve"> to do something from noon to 5 p.m., they’d have to rent from the county.</w:t>
      </w:r>
    </w:p>
    <w:p w14:paraId="675CC002" w14:textId="18BFC92D" w:rsidR="00BB2567" w:rsidRPr="00E2491E" w:rsidRDefault="00BB2567" w:rsidP="005269E8">
      <w:pPr>
        <w:pStyle w:val="ListParagraph"/>
        <w:numPr>
          <w:ilvl w:val="0"/>
          <w:numId w:val="36"/>
        </w:numPr>
      </w:pPr>
      <w:r w:rsidRPr="00E2491E">
        <w:t>If they want food and beverages, they’d have to have a health code inspection. They currently do not sell</w:t>
      </w:r>
      <w:r w:rsidR="00672A7C" w:rsidRPr="00E2491E">
        <w:t xml:space="preserve"> food or beverages</w:t>
      </w:r>
      <w:r w:rsidRPr="00E2491E">
        <w:t xml:space="preserve">, but have approved food trucks that </w:t>
      </w:r>
      <w:r w:rsidR="00672A7C" w:rsidRPr="00E2491E">
        <w:t xml:space="preserve">staff </w:t>
      </w:r>
      <w:r w:rsidRPr="00E2491E">
        <w:t>vetted.</w:t>
      </w:r>
    </w:p>
    <w:p w14:paraId="0E923D35" w14:textId="073D304A" w:rsidR="00BB2567" w:rsidRPr="00E2491E" w:rsidRDefault="00BB2567" w:rsidP="005269E8">
      <w:pPr>
        <w:pStyle w:val="ListParagraph"/>
        <w:numPr>
          <w:ilvl w:val="0"/>
          <w:numId w:val="36"/>
        </w:numPr>
      </w:pPr>
      <w:r w:rsidRPr="00E2491E">
        <w:t>Members want to see more of a food and coffee bar, especially in the morning</w:t>
      </w:r>
      <w:r w:rsidR="00672A7C" w:rsidRPr="00E2491E">
        <w:t>s</w:t>
      </w:r>
      <w:r w:rsidRPr="00E2491E">
        <w:t xml:space="preserve">. Bob mentioned wanting to do that but if we get that approved, it </w:t>
      </w:r>
      <w:r w:rsidR="00672A7C" w:rsidRPr="00E2491E">
        <w:t xml:space="preserve">has </w:t>
      </w:r>
      <w:r w:rsidRPr="00E2491E">
        <w:t>to go through the proper steps.</w:t>
      </w:r>
    </w:p>
    <w:p w14:paraId="3A4A5E77" w14:textId="3BD4AD30" w:rsidR="00BB2567" w:rsidRPr="00E2491E" w:rsidRDefault="00BD07DF" w:rsidP="005269E8">
      <w:pPr>
        <w:pStyle w:val="ListParagraph"/>
        <w:numPr>
          <w:ilvl w:val="0"/>
          <w:numId w:val="36"/>
        </w:numPr>
      </w:pPr>
      <w:r w:rsidRPr="00E2491E">
        <w:t xml:space="preserve">It could </w:t>
      </w:r>
      <w:r w:rsidR="00D27210">
        <w:t>operate</w:t>
      </w:r>
      <w:r w:rsidRPr="00E2491E">
        <w:t xml:space="preserve"> out of the Welcome Center. </w:t>
      </w:r>
    </w:p>
    <w:p w14:paraId="0A21E33E" w14:textId="77777777" w:rsidR="00BD07DF" w:rsidRPr="00E2491E" w:rsidRDefault="00BD07DF" w:rsidP="005269E8">
      <w:pPr>
        <w:pStyle w:val="ListParagraph"/>
        <w:numPr>
          <w:ilvl w:val="0"/>
          <w:numId w:val="36"/>
        </w:numPr>
      </w:pPr>
      <w:r w:rsidRPr="00E2491E">
        <w:t>The County Attorney believes the contract is good but Bob Strommen believes there are gray areas.</w:t>
      </w:r>
    </w:p>
    <w:p w14:paraId="4D91D31F" w14:textId="1D9B46E4" w:rsidR="00BB2567" w:rsidRPr="00E2491E" w:rsidRDefault="00BD07DF" w:rsidP="005269E8">
      <w:pPr>
        <w:pStyle w:val="ListParagraph"/>
        <w:numPr>
          <w:ilvl w:val="0"/>
          <w:numId w:val="36"/>
        </w:numPr>
      </w:pPr>
      <w:r w:rsidRPr="00E2491E">
        <w:t>Mr. Hanrahan had to go to the County Attorney’s Office or Olema to ask questions about public</w:t>
      </w:r>
      <w:r w:rsidR="00672A7C" w:rsidRPr="00E2491E">
        <w:t>-</w:t>
      </w:r>
      <w:r w:rsidRPr="00E2491E">
        <w:t>use time. I</w:t>
      </w:r>
      <w:r w:rsidR="00BB2567" w:rsidRPr="00E2491E">
        <w:t xml:space="preserve">f you have your certification and want to teach pickleball, technically you should be able to do it just like </w:t>
      </w:r>
      <w:r w:rsidRPr="00E2491E">
        <w:t xml:space="preserve">someone </w:t>
      </w:r>
      <w:r w:rsidR="00BB2567" w:rsidRPr="00E2491E">
        <w:t>coaching baseball</w:t>
      </w:r>
      <w:r w:rsidRPr="00E2491E">
        <w:t xml:space="preserve"> so we need to ensure that’s addressed in the contract. Bob Strommen says that’s </w:t>
      </w:r>
      <w:r w:rsidR="00BB2567" w:rsidRPr="00E2491E">
        <w:t>direct competition.</w:t>
      </w:r>
    </w:p>
    <w:p w14:paraId="151FEE86" w14:textId="0D6A9F3D" w:rsidR="00BB2567" w:rsidRPr="00E2491E" w:rsidRDefault="00BD07DF" w:rsidP="005269E8">
      <w:pPr>
        <w:pStyle w:val="ListParagraph"/>
        <w:numPr>
          <w:ilvl w:val="0"/>
          <w:numId w:val="36"/>
        </w:numPr>
      </w:pPr>
      <w:r w:rsidRPr="00E2491E">
        <w:t xml:space="preserve">We’re still a public park and when we had a basketball program, we rented the park out to others. </w:t>
      </w:r>
      <w:r w:rsidR="00BB2567" w:rsidRPr="00E2491E">
        <w:t>Technically</w:t>
      </w:r>
      <w:r w:rsidRPr="00E2491E">
        <w:t>,</w:t>
      </w:r>
      <w:r w:rsidR="00BB2567" w:rsidRPr="00E2491E">
        <w:t xml:space="preserve"> they might be direct competition, but it’s a public space available for rent and it’s the same thing </w:t>
      </w:r>
      <w:r w:rsidRPr="00E2491E">
        <w:t xml:space="preserve">here, </w:t>
      </w:r>
      <w:r w:rsidR="00BB2567" w:rsidRPr="00E2491E">
        <w:t xml:space="preserve">from </w:t>
      </w:r>
      <w:r w:rsidRPr="00E2491E">
        <w:t xml:space="preserve">noon to </w:t>
      </w:r>
      <w:r w:rsidR="00BB2567" w:rsidRPr="00E2491E">
        <w:t>5</w:t>
      </w:r>
      <w:r w:rsidRPr="00E2491E">
        <w:t xml:space="preserve"> p.m., so </w:t>
      </w:r>
      <w:r w:rsidR="00BB2567" w:rsidRPr="00E2491E">
        <w:t>if you have your certificate of insurance</w:t>
      </w:r>
      <w:r w:rsidR="00672A7C" w:rsidRPr="00E2491E">
        <w:t xml:space="preserve"> and </w:t>
      </w:r>
      <w:r w:rsidR="00BB2567" w:rsidRPr="00E2491E">
        <w:t>certifications</w:t>
      </w:r>
      <w:r w:rsidR="00672A7C" w:rsidRPr="00E2491E">
        <w:t xml:space="preserve">, </w:t>
      </w:r>
      <w:r w:rsidRPr="00E2491E">
        <w:t xml:space="preserve">we have </w:t>
      </w:r>
      <w:r w:rsidR="00BB2567" w:rsidRPr="00E2491E">
        <w:t>66 courts available.</w:t>
      </w:r>
    </w:p>
    <w:p w14:paraId="46EC80F1" w14:textId="4D8E5F09" w:rsidR="00BD07DF" w:rsidRPr="00E2491E" w:rsidRDefault="00BD07DF" w:rsidP="004E05F9">
      <w:pPr>
        <w:pStyle w:val="ListParagraph"/>
        <w:numPr>
          <w:ilvl w:val="0"/>
          <w:numId w:val="36"/>
        </w:numPr>
      </w:pPr>
      <w:r w:rsidRPr="00E2491E">
        <w:t xml:space="preserve">We need to be </w:t>
      </w:r>
      <w:r w:rsidR="00BB2567" w:rsidRPr="00E2491E">
        <w:t>good stewards of the assets rent</w:t>
      </w:r>
      <w:r w:rsidRPr="00E2491E">
        <w:t>ed out to the c</w:t>
      </w:r>
      <w:r w:rsidR="00BB2567" w:rsidRPr="00E2491E">
        <w:t>ommunity because there</w:t>
      </w:r>
      <w:r w:rsidRPr="00E2491E">
        <w:t xml:space="preserve">’s a need and </w:t>
      </w:r>
      <w:r w:rsidR="00BB2567" w:rsidRPr="00E2491E">
        <w:t>a demand.</w:t>
      </w:r>
      <w:r w:rsidR="00672A7C" w:rsidRPr="00E2491E">
        <w:t xml:space="preserve"> </w:t>
      </w:r>
      <w:r w:rsidR="00D05BEF" w:rsidRPr="00E2491E">
        <w:t xml:space="preserve">This is paid for by public funds. That’s the </w:t>
      </w:r>
      <w:r w:rsidRPr="00E2491E">
        <w:t>key.</w:t>
      </w:r>
    </w:p>
    <w:p w14:paraId="33695D76" w14:textId="65E9D9EF" w:rsidR="00BB2567" w:rsidRPr="00E2491E" w:rsidRDefault="00BD07DF" w:rsidP="005269E8">
      <w:pPr>
        <w:pStyle w:val="ListParagraph"/>
        <w:numPr>
          <w:ilvl w:val="0"/>
          <w:numId w:val="36"/>
        </w:numPr>
      </w:pPr>
      <w:r w:rsidRPr="00E2491E">
        <w:t>There</w:t>
      </w:r>
      <w:r w:rsidR="00BB2567" w:rsidRPr="00E2491E">
        <w:t xml:space="preserve"> are times now </w:t>
      </w:r>
      <w:r w:rsidRPr="00E2491E">
        <w:t xml:space="preserve">where there are </w:t>
      </w:r>
      <w:r w:rsidR="00BB2567" w:rsidRPr="00E2491E">
        <w:t>40</w:t>
      </w:r>
      <w:r w:rsidRPr="00E2491E">
        <w:t xml:space="preserve">-50 </w:t>
      </w:r>
      <w:r w:rsidR="00BB2567" w:rsidRPr="00E2491E">
        <w:t>cour</w:t>
      </w:r>
      <w:r w:rsidRPr="00E2491E">
        <w:t>ts</w:t>
      </w:r>
      <w:r w:rsidR="00BB2567" w:rsidRPr="00E2491E">
        <w:t xml:space="preserve"> available</w:t>
      </w:r>
      <w:r w:rsidRPr="00E2491E">
        <w:t xml:space="preserve"> so w</w:t>
      </w:r>
      <w:r w:rsidR="00BB2567" w:rsidRPr="00E2491E">
        <w:t>hy not rent them out?</w:t>
      </w:r>
    </w:p>
    <w:p w14:paraId="44AA7F71" w14:textId="77777777" w:rsidR="00BD07DF" w:rsidRPr="00E2491E" w:rsidRDefault="00BD07DF" w:rsidP="005269E8">
      <w:pPr>
        <w:pStyle w:val="ListParagraph"/>
        <w:numPr>
          <w:ilvl w:val="0"/>
          <w:numId w:val="36"/>
        </w:numPr>
      </w:pPr>
      <w:r w:rsidRPr="00E2491E">
        <w:t>They’re probably open because it’s too hot now.</w:t>
      </w:r>
    </w:p>
    <w:p w14:paraId="3DDF902A" w14:textId="5D2254FA" w:rsidR="00BB2567" w:rsidRPr="00E2491E" w:rsidRDefault="008F01A3" w:rsidP="005269E8">
      <w:pPr>
        <w:pStyle w:val="ListParagraph"/>
        <w:numPr>
          <w:ilvl w:val="0"/>
          <w:numId w:val="36"/>
        </w:numPr>
      </w:pPr>
      <w:r w:rsidRPr="00E2491E">
        <w:t xml:space="preserve">We need to make a list of </w:t>
      </w:r>
      <w:r w:rsidR="00BB2567" w:rsidRPr="00E2491E">
        <w:t>the</w:t>
      </w:r>
      <w:r w:rsidRPr="00E2491E">
        <w:t xml:space="preserve"> r</w:t>
      </w:r>
      <w:r w:rsidR="00BB2567" w:rsidRPr="00E2491E">
        <w:t>epairs and exactly what the</w:t>
      </w:r>
      <w:r w:rsidRPr="00E2491E">
        <w:t xml:space="preserve"> county and NPC are </w:t>
      </w:r>
      <w:r w:rsidR="00BB2567" w:rsidRPr="00E2491E">
        <w:t>responsible fo</w:t>
      </w:r>
      <w:r w:rsidR="00F07A95" w:rsidRPr="00E2491E">
        <w:t xml:space="preserve">r because it’s a gray area. </w:t>
      </w:r>
    </w:p>
    <w:p w14:paraId="31B0EC7D" w14:textId="77777777" w:rsidR="003634D2" w:rsidRPr="00E2491E" w:rsidRDefault="003634D2" w:rsidP="005269E8">
      <w:pPr>
        <w:ind w:left="990"/>
      </w:pPr>
    </w:p>
    <w:p w14:paraId="4540034C" w14:textId="6904EF5D" w:rsidR="0071089A" w:rsidRPr="00E2491E" w:rsidRDefault="003634D2" w:rsidP="005269E8">
      <w:pPr>
        <w:ind w:left="990"/>
      </w:pPr>
      <w:r w:rsidRPr="00E2491E">
        <w:rPr>
          <w:b/>
          <w:bCs/>
        </w:rPr>
        <w:t>Mr. Hanrahan</w:t>
      </w:r>
      <w:r w:rsidRPr="00E2491E">
        <w:t xml:space="preserve"> said t</w:t>
      </w:r>
      <w:r w:rsidR="00F07A95" w:rsidRPr="00E2491E">
        <w:t xml:space="preserve">hey’re taking </w:t>
      </w:r>
      <w:r w:rsidRPr="00E2491E">
        <w:t xml:space="preserve">this </w:t>
      </w:r>
      <w:r w:rsidR="00F07A95" w:rsidRPr="00E2491E">
        <w:t>to the BCC on May 28.</w:t>
      </w:r>
      <w:r w:rsidRPr="00E2491E">
        <w:t xml:space="preserve"> </w:t>
      </w:r>
      <w:r w:rsidR="0071089A" w:rsidRPr="00E2491E">
        <w:t xml:space="preserve">If the PARAB can send suggestions to Miguel, he could compile them, send them back to </w:t>
      </w:r>
      <w:r w:rsidRPr="00E2491E">
        <w:t xml:space="preserve">everyone </w:t>
      </w:r>
      <w:r w:rsidR="0071089A" w:rsidRPr="00E2491E">
        <w:t xml:space="preserve">and </w:t>
      </w:r>
      <w:r w:rsidR="000239D6" w:rsidRPr="00E2491E">
        <w:t xml:space="preserve">ask if </w:t>
      </w:r>
      <w:r w:rsidRPr="00E2491E">
        <w:t>you all agree. W</w:t>
      </w:r>
      <w:r w:rsidR="0071089A" w:rsidRPr="00E2491E">
        <w:t xml:space="preserve">e’re going to take this </w:t>
      </w:r>
      <w:r w:rsidR="000239D6" w:rsidRPr="00E2491E">
        <w:t xml:space="preserve">to </w:t>
      </w:r>
      <w:r w:rsidR="0071089A" w:rsidRPr="00E2491E">
        <w:t xml:space="preserve">the </w:t>
      </w:r>
      <w:r w:rsidR="000239D6" w:rsidRPr="00E2491E">
        <w:t>C</w:t>
      </w:r>
      <w:r w:rsidR="0071089A" w:rsidRPr="00E2491E">
        <w:t xml:space="preserve">ounty </w:t>
      </w:r>
      <w:r w:rsidR="000239D6" w:rsidRPr="00E2491E">
        <w:t>A</w:t>
      </w:r>
      <w:r w:rsidR="0071089A" w:rsidRPr="00E2491E">
        <w:t xml:space="preserve">ttorney’s </w:t>
      </w:r>
      <w:r w:rsidR="000239D6" w:rsidRPr="00E2491E">
        <w:t>O</w:t>
      </w:r>
      <w:r w:rsidR="0071089A" w:rsidRPr="00E2491E">
        <w:t>ffice</w:t>
      </w:r>
      <w:r w:rsidR="000239D6" w:rsidRPr="00E2491E">
        <w:t xml:space="preserve"> and the C</w:t>
      </w:r>
      <w:r w:rsidR="0071089A" w:rsidRPr="00E2491E">
        <w:t xml:space="preserve">ounty </w:t>
      </w:r>
      <w:r w:rsidR="000239D6" w:rsidRPr="00E2491E">
        <w:t>M</w:t>
      </w:r>
      <w:r w:rsidR="0071089A" w:rsidRPr="00E2491E">
        <w:t xml:space="preserve">anager’s </w:t>
      </w:r>
      <w:r w:rsidR="000239D6" w:rsidRPr="00E2491E">
        <w:t>O</w:t>
      </w:r>
      <w:r w:rsidR="0071089A" w:rsidRPr="00E2491E">
        <w:t>ffice</w:t>
      </w:r>
      <w:r w:rsidRPr="00E2491E">
        <w:t xml:space="preserve"> and tell them these are</w:t>
      </w:r>
      <w:r w:rsidR="0071089A" w:rsidRPr="00E2491E">
        <w:t xml:space="preserve"> our initial thoughts, but </w:t>
      </w:r>
      <w:r w:rsidRPr="00E2491E">
        <w:t xml:space="preserve">we </w:t>
      </w:r>
      <w:r w:rsidR="00672A7C" w:rsidRPr="00E2491E">
        <w:t xml:space="preserve">need </w:t>
      </w:r>
      <w:r w:rsidR="0071089A" w:rsidRPr="00E2491E">
        <w:t>time to dive into this.</w:t>
      </w:r>
    </w:p>
    <w:p w14:paraId="73355BD9" w14:textId="77777777" w:rsidR="003634D2" w:rsidRPr="00E2491E" w:rsidRDefault="003634D2" w:rsidP="005269E8">
      <w:pPr>
        <w:ind w:left="990"/>
      </w:pPr>
    </w:p>
    <w:p w14:paraId="777AB0D8" w14:textId="04B50209" w:rsidR="003634D2" w:rsidRPr="00E2491E" w:rsidRDefault="009877C5" w:rsidP="005269E8">
      <w:pPr>
        <w:ind w:left="990"/>
        <w:rPr>
          <w:b/>
          <w:bCs/>
          <w:i/>
          <w:iCs/>
        </w:rPr>
      </w:pPr>
      <w:r w:rsidRPr="00E2491E">
        <w:rPr>
          <w:b/>
          <w:bCs/>
          <w:i/>
          <w:iCs/>
        </w:rPr>
        <w:t>A discussion ensued between Vice Chair Fruth and Mr. Hanrahan and the following points were made:</w:t>
      </w:r>
    </w:p>
    <w:p w14:paraId="51EE694C" w14:textId="77777777" w:rsidR="00211C54" w:rsidRPr="00E2491E" w:rsidRDefault="009877C5" w:rsidP="00046A90">
      <w:pPr>
        <w:pStyle w:val="ListParagraph"/>
        <w:numPr>
          <w:ilvl w:val="0"/>
          <w:numId w:val="41"/>
        </w:numPr>
      </w:pPr>
      <w:r w:rsidRPr="00E2491E">
        <w:t xml:space="preserve">The county pays for all of the court maintenance and </w:t>
      </w:r>
      <w:r w:rsidR="00211C54" w:rsidRPr="00E2491E">
        <w:t xml:space="preserve">isn’t setting aside money for maintenance. </w:t>
      </w:r>
    </w:p>
    <w:p w14:paraId="01426246" w14:textId="027E5EB5" w:rsidR="00A207C6" w:rsidRPr="00E2491E" w:rsidRDefault="00211C54" w:rsidP="00046A90">
      <w:pPr>
        <w:pStyle w:val="ListParagraph"/>
        <w:numPr>
          <w:ilvl w:val="0"/>
          <w:numId w:val="41"/>
        </w:numPr>
      </w:pPr>
      <w:r w:rsidRPr="00E2491E">
        <w:t xml:space="preserve">We need to </w:t>
      </w:r>
      <w:r w:rsidR="009877C5" w:rsidRPr="00E2491E">
        <w:t xml:space="preserve">resurface 20 </w:t>
      </w:r>
      <w:r w:rsidRPr="00E2491E">
        <w:t xml:space="preserve">courts </w:t>
      </w:r>
      <w:r w:rsidR="009877C5" w:rsidRPr="00E2491E">
        <w:t>every seven years</w:t>
      </w:r>
      <w:r w:rsidRPr="00E2491E">
        <w:t xml:space="preserve"> and </w:t>
      </w:r>
      <w:r w:rsidR="00A207C6" w:rsidRPr="00E2491E">
        <w:t xml:space="preserve">setting aside money isn’t </w:t>
      </w:r>
      <w:r w:rsidR="009877C5" w:rsidRPr="00E2491E">
        <w:t>happening now</w:t>
      </w:r>
      <w:r w:rsidR="00672A7C" w:rsidRPr="00E2491E">
        <w:t xml:space="preserve">. </w:t>
      </w:r>
      <w:r w:rsidR="00A207C6" w:rsidRPr="00E2491E">
        <w:t xml:space="preserve">NPC is </w:t>
      </w:r>
      <w:r w:rsidR="009877C5" w:rsidRPr="00E2491E">
        <w:t>reaping all the benefits on that side</w:t>
      </w:r>
      <w:r w:rsidR="00A207C6" w:rsidRPr="00E2491E">
        <w:t>.</w:t>
      </w:r>
    </w:p>
    <w:p w14:paraId="63E84703" w14:textId="77777777" w:rsidR="00FE05A3" w:rsidRPr="00E2491E" w:rsidRDefault="00B3682C" w:rsidP="00046A90">
      <w:pPr>
        <w:pStyle w:val="ListParagraph"/>
        <w:numPr>
          <w:ilvl w:val="0"/>
          <w:numId w:val="41"/>
        </w:numPr>
      </w:pPr>
      <w:r w:rsidRPr="00E2491E">
        <w:t xml:space="preserve">The U.S. Open is </w:t>
      </w:r>
      <w:r w:rsidR="009877C5" w:rsidRPr="00E2491E">
        <w:t>separate from the day-to-day operations concessionaire</w:t>
      </w:r>
      <w:r w:rsidR="00FE05A3" w:rsidRPr="00E2491E">
        <w:t>.</w:t>
      </w:r>
    </w:p>
    <w:p w14:paraId="5DF09707" w14:textId="61A5169C" w:rsidR="00DF2054" w:rsidRPr="00E2491E" w:rsidRDefault="00B3682C" w:rsidP="00046A90">
      <w:pPr>
        <w:pStyle w:val="ListParagraph"/>
        <w:numPr>
          <w:ilvl w:val="0"/>
          <w:numId w:val="41"/>
        </w:numPr>
      </w:pPr>
      <w:r w:rsidRPr="00E2491E">
        <w:t xml:space="preserve">The </w:t>
      </w:r>
      <w:r w:rsidR="009877C5" w:rsidRPr="00E2491E">
        <w:t>U</w:t>
      </w:r>
      <w:r w:rsidRPr="00E2491E">
        <w:t>.</w:t>
      </w:r>
      <w:r w:rsidR="009877C5" w:rsidRPr="00E2491E">
        <w:t>S</w:t>
      </w:r>
      <w:r w:rsidRPr="00E2491E">
        <w:t>.</w:t>
      </w:r>
      <w:r w:rsidR="009877C5" w:rsidRPr="00E2491E">
        <w:t xml:space="preserve"> Open </w:t>
      </w:r>
      <w:r w:rsidR="008E2CF3" w:rsidRPr="00E2491E">
        <w:t>contract was only extended</w:t>
      </w:r>
      <w:r w:rsidR="00704428" w:rsidRPr="00E2491E">
        <w:t xml:space="preserve"> one year so </w:t>
      </w:r>
      <w:r w:rsidR="009877C5" w:rsidRPr="00E2491E">
        <w:t>if we want to look at that</w:t>
      </w:r>
      <w:r w:rsidR="00704428" w:rsidRPr="00E2491E">
        <w:t xml:space="preserve">, we can </w:t>
      </w:r>
      <w:r w:rsidR="009877C5" w:rsidRPr="00E2491E">
        <w:t>provide input</w:t>
      </w:r>
      <w:r w:rsidR="00704428" w:rsidRPr="00E2491E">
        <w:t>. That’s a t</w:t>
      </w:r>
      <w:r w:rsidR="009877C5" w:rsidRPr="00E2491E">
        <w:t>ourism</w:t>
      </w:r>
      <w:r w:rsidR="00704428" w:rsidRPr="00E2491E">
        <w:t>-</w:t>
      </w:r>
      <w:r w:rsidR="009877C5" w:rsidRPr="00E2491E">
        <w:t xml:space="preserve">CVB </w:t>
      </w:r>
      <w:r w:rsidR="00FE05A3" w:rsidRPr="00E2491E">
        <w:t xml:space="preserve">(Convention &amp; Visitors Bureau) </w:t>
      </w:r>
      <w:r w:rsidR="009877C5" w:rsidRPr="00E2491E">
        <w:t>contract</w:t>
      </w:r>
      <w:r w:rsidR="00DF2054" w:rsidRPr="00E2491E">
        <w:t>or</w:t>
      </w:r>
      <w:r w:rsidR="009877C5" w:rsidRPr="00E2491E">
        <w:t xml:space="preserve"> that uses our facility.</w:t>
      </w:r>
    </w:p>
    <w:p w14:paraId="5DEA9389" w14:textId="38DC68BE" w:rsidR="00DF2054" w:rsidRPr="00E2491E" w:rsidRDefault="00DF2054" w:rsidP="00046A90">
      <w:pPr>
        <w:pStyle w:val="ListParagraph"/>
        <w:numPr>
          <w:ilvl w:val="0"/>
          <w:numId w:val="41"/>
        </w:numPr>
      </w:pPr>
      <w:r w:rsidRPr="00E2491E">
        <w:t xml:space="preserve">It’s good that </w:t>
      </w:r>
      <w:r w:rsidR="009877C5" w:rsidRPr="00E2491E">
        <w:t xml:space="preserve">the CVB and </w:t>
      </w:r>
      <w:r w:rsidR="00D27210">
        <w:t xml:space="preserve">Deputy County Manager </w:t>
      </w:r>
      <w:r w:rsidR="009877C5" w:rsidRPr="00E2491E">
        <w:t xml:space="preserve">Dan Rodriguez </w:t>
      </w:r>
      <w:r w:rsidRPr="00E2491E">
        <w:t xml:space="preserve">are allowing us to provide </w:t>
      </w:r>
      <w:r w:rsidR="009877C5" w:rsidRPr="00E2491E">
        <w:t xml:space="preserve">more input </w:t>
      </w:r>
      <w:r w:rsidR="00D27210">
        <w:t xml:space="preserve">to say </w:t>
      </w:r>
      <w:r w:rsidRPr="00E2491E">
        <w:t xml:space="preserve">there are things we’d </w:t>
      </w:r>
      <w:r w:rsidR="009877C5" w:rsidRPr="00E2491E">
        <w:t>like to see</w:t>
      </w:r>
      <w:r w:rsidRPr="00E2491E">
        <w:t xml:space="preserve"> </w:t>
      </w:r>
      <w:r w:rsidR="00D27210">
        <w:t xml:space="preserve">in </w:t>
      </w:r>
      <w:r w:rsidRPr="00E2491E">
        <w:t>th</w:t>
      </w:r>
      <w:r w:rsidR="00D27210">
        <w:t>e</w:t>
      </w:r>
      <w:r w:rsidRPr="00E2491E">
        <w:t xml:space="preserve"> </w:t>
      </w:r>
      <w:r w:rsidR="009877C5" w:rsidRPr="00E2491E">
        <w:t>contract</w:t>
      </w:r>
      <w:r w:rsidRPr="00E2491E">
        <w:t>.</w:t>
      </w:r>
    </w:p>
    <w:p w14:paraId="00C6A348" w14:textId="19F89A44" w:rsidR="000C7808" w:rsidRPr="00E2491E" w:rsidRDefault="00DF2054" w:rsidP="00046A90">
      <w:pPr>
        <w:pStyle w:val="ListParagraph"/>
        <w:numPr>
          <w:ilvl w:val="0"/>
          <w:numId w:val="41"/>
        </w:numPr>
      </w:pPr>
      <w:r w:rsidRPr="00E2491E">
        <w:t xml:space="preserve">The county should at least </w:t>
      </w:r>
      <w:r w:rsidR="009877C5" w:rsidRPr="00E2491E">
        <w:t>break even on the resurfacing because HOA</w:t>
      </w:r>
      <w:r w:rsidR="00672A7C" w:rsidRPr="00E2491E">
        <w:t>s do</w:t>
      </w:r>
      <w:r w:rsidRPr="00E2491E">
        <w:t xml:space="preserve">. </w:t>
      </w:r>
      <w:r w:rsidR="00986EBD" w:rsidRPr="00E2491E">
        <w:t>E</w:t>
      </w:r>
      <w:r w:rsidR="009877C5" w:rsidRPr="00E2491E">
        <w:t>very 20 years, we know we have to pave the roads</w:t>
      </w:r>
      <w:r w:rsidR="005136F2" w:rsidRPr="00E2491E">
        <w:t>. T</w:t>
      </w:r>
      <w:r w:rsidR="009877C5" w:rsidRPr="00E2491E">
        <w:t>here’s a feasibility study that proves that</w:t>
      </w:r>
      <w:r w:rsidR="00D27210">
        <w:t xml:space="preserve">. It </w:t>
      </w:r>
      <w:r w:rsidR="00672A7C" w:rsidRPr="00E2491E">
        <w:t xml:space="preserve">sets </w:t>
      </w:r>
      <w:r w:rsidR="009877C5" w:rsidRPr="00E2491E">
        <w:t>the cost and escalating cost</w:t>
      </w:r>
      <w:r w:rsidR="00986EBD" w:rsidRPr="00E2491E">
        <w:t xml:space="preserve">s, so </w:t>
      </w:r>
      <w:r w:rsidR="009877C5" w:rsidRPr="00E2491E">
        <w:t xml:space="preserve">the same should be done for courts. </w:t>
      </w:r>
    </w:p>
    <w:p w14:paraId="2F5842B9" w14:textId="54F24D1E" w:rsidR="000C7808" w:rsidRPr="00E2491E" w:rsidRDefault="000C7808" w:rsidP="00046A90">
      <w:pPr>
        <w:pStyle w:val="ListParagraph"/>
        <w:numPr>
          <w:ilvl w:val="0"/>
          <w:numId w:val="41"/>
        </w:numPr>
      </w:pPr>
      <w:r w:rsidRPr="00E2491E">
        <w:t xml:space="preserve">It depends on use, but </w:t>
      </w:r>
      <w:r w:rsidR="00672A7C" w:rsidRPr="00E2491E">
        <w:t xml:space="preserve">they need to be redone </w:t>
      </w:r>
      <w:r w:rsidRPr="00E2491E">
        <w:t>ev</w:t>
      </w:r>
      <w:r w:rsidR="009877C5" w:rsidRPr="00E2491E">
        <w:t xml:space="preserve">ery </w:t>
      </w:r>
      <w:r w:rsidRPr="00E2491E">
        <w:t>five to eight years.</w:t>
      </w:r>
    </w:p>
    <w:p w14:paraId="2127148D" w14:textId="77777777" w:rsidR="006740BB" w:rsidRPr="00E2491E" w:rsidRDefault="006740BB" w:rsidP="00046A90">
      <w:pPr>
        <w:pStyle w:val="ListParagraph"/>
        <w:numPr>
          <w:ilvl w:val="0"/>
          <w:numId w:val="41"/>
        </w:numPr>
      </w:pPr>
      <w:r w:rsidRPr="00E2491E">
        <w:lastRenderedPageBreak/>
        <w:t>This isn’t like a community of about 100 people.</w:t>
      </w:r>
    </w:p>
    <w:p w14:paraId="43CF38B2" w14:textId="0EAD1D48" w:rsidR="00B65775" w:rsidRPr="00E2491E" w:rsidRDefault="00B65775" w:rsidP="00046A90">
      <w:pPr>
        <w:pStyle w:val="ListParagraph"/>
        <w:numPr>
          <w:ilvl w:val="0"/>
          <w:numId w:val="41"/>
        </w:numPr>
      </w:pPr>
      <w:r w:rsidRPr="00E2491E">
        <w:t>Mr. Atkinson said they</w:t>
      </w:r>
      <w:r w:rsidR="00740481" w:rsidRPr="00E2491E">
        <w:t xml:space="preserve"> recommend re</w:t>
      </w:r>
      <w:r w:rsidR="00D27210">
        <w:t xml:space="preserve">surfacing courts </w:t>
      </w:r>
      <w:r w:rsidR="00740481" w:rsidRPr="00E2491E">
        <w:t>every three to five years</w:t>
      </w:r>
      <w:r w:rsidRPr="00E2491E">
        <w:t>.</w:t>
      </w:r>
    </w:p>
    <w:p w14:paraId="67128BDE" w14:textId="3E7FBF43" w:rsidR="000E56CB" w:rsidRPr="00E2491E" w:rsidRDefault="00B65775" w:rsidP="00046A90">
      <w:pPr>
        <w:pStyle w:val="ListParagraph"/>
        <w:numPr>
          <w:ilvl w:val="0"/>
          <w:numId w:val="41"/>
        </w:numPr>
      </w:pPr>
      <w:r w:rsidRPr="00E2491E">
        <w:t xml:space="preserve">The </w:t>
      </w:r>
      <w:r w:rsidR="00740481" w:rsidRPr="00E2491E">
        <w:t xml:space="preserve">county needs to have a fund set aside for </w:t>
      </w:r>
      <w:r w:rsidR="0074109E" w:rsidRPr="00E2491E">
        <w:t>X amount</w:t>
      </w:r>
      <w:r w:rsidR="00740481" w:rsidRPr="00E2491E">
        <w:t>.</w:t>
      </w:r>
    </w:p>
    <w:p w14:paraId="2BA15B1C" w14:textId="77777777" w:rsidR="000E56CB" w:rsidRPr="00E2491E" w:rsidRDefault="000E56CB" w:rsidP="00740481">
      <w:pPr>
        <w:ind w:left="990"/>
      </w:pPr>
    </w:p>
    <w:p w14:paraId="6372BB19" w14:textId="77777777" w:rsidR="000E56CB" w:rsidRPr="00E2491E" w:rsidRDefault="000E56CB" w:rsidP="00740481">
      <w:pPr>
        <w:ind w:left="990"/>
        <w:rPr>
          <w:b/>
          <w:bCs/>
          <w:i/>
          <w:iCs/>
        </w:rPr>
      </w:pPr>
      <w:r w:rsidRPr="00E2491E">
        <w:rPr>
          <w:b/>
          <w:bCs/>
          <w:i/>
          <w:iCs/>
        </w:rPr>
        <w:t>A discussion ensued and the following points were made:</w:t>
      </w:r>
    </w:p>
    <w:p w14:paraId="7CDB7A30" w14:textId="787EA93D" w:rsidR="0058479B" w:rsidRPr="00E2491E" w:rsidRDefault="0058479B" w:rsidP="002B561B">
      <w:pPr>
        <w:pStyle w:val="ListParagraph"/>
        <w:numPr>
          <w:ilvl w:val="0"/>
          <w:numId w:val="37"/>
        </w:numPr>
      </w:pPr>
      <w:r w:rsidRPr="00E2491E">
        <w:t>Mr. Kelly’s club redoes the court every thre</w:t>
      </w:r>
      <w:r w:rsidR="00CB6C96" w:rsidRPr="00E2491E">
        <w:t>e</w:t>
      </w:r>
      <w:r w:rsidRPr="00E2491E">
        <w:t xml:space="preserve"> years. </w:t>
      </w:r>
    </w:p>
    <w:p w14:paraId="591A0E3F" w14:textId="63103922" w:rsidR="009877C5" w:rsidRPr="00E2491E" w:rsidRDefault="00CB6C96" w:rsidP="002B561B">
      <w:pPr>
        <w:pStyle w:val="ListParagraph"/>
        <w:numPr>
          <w:ilvl w:val="0"/>
          <w:numId w:val="37"/>
        </w:numPr>
      </w:pPr>
      <w:r w:rsidRPr="00E2491E">
        <w:t>The PARAB found that N</w:t>
      </w:r>
      <w:r w:rsidR="00CD5E92" w:rsidRPr="00E2491E">
        <w:t>PC’s financials didn’t line up.</w:t>
      </w:r>
    </w:p>
    <w:p w14:paraId="1436565F" w14:textId="08519397" w:rsidR="00C01E3B" w:rsidRPr="00E2491E" w:rsidRDefault="00C01E3B" w:rsidP="002B561B">
      <w:pPr>
        <w:pStyle w:val="ListParagraph"/>
        <w:numPr>
          <w:ilvl w:val="0"/>
          <w:numId w:val="37"/>
        </w:numPr>
      </w:pPr>
      <w:r w:rsidRPr="00E2491E">
        <w:t xml:space="preserve">That’s on the OVS </w:t>
      </w:r>
      <w:r w:rsidRPr="00EA7D34">
        <w:t>(Office of Veterans Services</w:t>
      </w:r>
      <w:r w:rsidRPr="00E2491E">
        <w:t xml:space="preserve">) side, and they’re keeping up with that. </w:t>
      </w:r>
      <w:r w:rsidR="0081620A" w:rsidRPr="00E2491E">
        <w:t>When Olema came in that was one of the first things she asked about.</w:t>
      </w:r>
    </w:p>
    <w:p w14:paraId="291AC39D" w14:textId="026BB5E3" w:rsidR="006033FE" w:rsidRPr="00E2491E" w:rsidRDefault="0081620A" w:rsidP="002B561B">
      <w:pPr>
        <w:pStyle w:val="ListParagraph"/>
        <w:numPr>
          <w:ilvl w:val="0"/>
          <w:numId w:val="37"/>
        </w:numPr>
      </w:pPr>
      <w:r w:rsidRPr="00E2491E">
        <w:t>Jeannine rewrote that</w:t>
      </w:r>
      <w:r w:rsidR="00672A7C" w:rsidRPr="00E2491E">
        <w:t xml:space="preserve"> section</w:t>
      </w:r>
      <w:r w:rsidRPr="00E2491E">
        <w:t xml:space="preserve">. </w:t>
      </w:r>
      <w:r w:rsidR="00135029" w:rsidRPr="00E2491E">
        <w:t xml:space="preserve">She said it </w:t>
      </w:r>
      <w:r w:rsidRPr="00E2491E">
        <w:t>was every month.</w:t>
      </w:r>
    </w:p>
    <w:p w14:paraId="0E46C207" w14:textId="193FFAEC" w:rsidR="008E3555" w:rsidRPr="00E2491E" w:rsidRDefault="00802E85" w:rsidP="002B561B">
      <w:pPr>
        <w:pStyle w:val="ListParagraph"/>
        <w:numPr>
          <w:ilvl w:val="0"/>
          <w:numId w:val="37"/>
        </w:numPr>
      </w:pPr>
      <w:r w:rsidRPr="00E2491E">
        <w:t xml:space="preserve">The </w:t>
      </w:r>
      <w:r w:rsidR="006033FE" w:rsidRPr="00E2491E">
        <w:t>U.S. Open contract with Terr</w:t>
      </w:r>
      <w:r w:rsidR="00672A7C" w:rsidRPr="00E2491E">
        <w:t>i</w:t>
      </w:r>
      <w:r w:rsidR="006033FE" w:rsidRPr="00E2491E">
        <w:t xml:space="preserve"> </w:t>
      </w:r>
      <w:r w:rsidR="00032EA1" w:rsidRPr="00E2491E">
        <w:t xml:space="preserve">Graham </w:t>
      </w:r>
      <w:r w:rsidR="006033FE" w:rsidRPr="00E2491E">
        <w:t xml:space="preserve">and Chris </w:t>
      </w:r>
      <w:r w:rsidR="00032EA1" w:rsidRPr="00E2491E">
        <w:t xml:space="preserve">Evon </w:t>
      </w:r>
      <w:r w:rsidR="006033FE" w:rsidRPr="00E2491E">
        <w:t>ends</w:t>
      </w:r>
      <w:r w:rsidRPr="00E2491E">
        <w:t xml:space="preserve"> in a year</w:t>
      </w:r>
      <w:r w:rsidR="006033FE" w:rsidRPr="00E2491E">
        <w:t xml:space="preserve">, but </w:t>
      </w:r>
      <w:r w:rsidR="00672A7C" w:rsidRPr="00E2491E">
        <w:t xml:space="preserve">the contract for </w:t>
      </w:r>
      <w:r w:rsidR="006033FE" w:rsidRPr="00E2491E">
        <w:t xml:space="preserve">Bob </w:t>
      </w:r>
      <w:r w:rsidR="00221B29" w:rsidRPr="00E2491E">
        <w:t>Bowman and Mike Dee</w:t>
      </w:r>
      <w:r w:rsidRPr="00E2491E">
        <w:t xml:space="preserve"> (Pickleball4America</w:t>
      </w:r>
      <w:r w:rsidR="00672A7C" w:rsidRPr="00E2491E">
        <w:t>, which merged with Terry’s and Chris’s company</w:t>
      </w:r>
      <w:r w:rsidRPr="00E2491E">
        <w:t>)</w:t>
      </w:r>
      <w:r w:rsidR="006033FE" w:rsidRPr="00E2491E">
        <w:t xml:space="preserve"> ends in </w:t>
      </w:r>
      <w:r w:rsidR="00032EA1" w:rsidRPr="00E2491E">
        <w:t>2025.</w:t>
      </w:r>
    </w:p>
    <w:p w14:paraId="76746647" w14:textId="77777777" w:rsidR="00126CE3" w:rsidRDefault="008E3555" w:rsidP="002B561B">
      <w:pPr>
        <w:pStyle w:val="ListParagraph"/>
        <w:numPr>
          <w:ilvl w:val="0"/>
          <w:numId w:val="37"/>
        </w:numPr>
      </w:pPr>
      <w:r w:rsidRPr="00E2491E">
        <w:t>They’re working with the Tourism Division and the County Manager’s Office and allow</w:t>
      </w:r>
      <w:r w:rsidR="00126CE3">
        <w:t>ing the parks director t</w:t>
      </w:r>
      <w:r w:rsidRPr="00E2491E">
        <w:t>o provide input.</w:t>
      </w:r>
    </w:p>
    <w:p w14:paraId="202A41E7" w14:textId="02290AA6" w:rsidR="00BF3F67" w:rsidRPr="00E2491E" w:rsidRDefault="00D239C8" w:rsidP="002B561B">
      <w:pPr>
        <w:pStyle w:val="ListParagraph"/>
        <w:numPr>
          <w:ilvl w:val="0"/>
          <w:numId w:val="37"/>
        </w:numPr>
      </w:pPr>
      <w:r w:rsidRPr="00E2491E">
        <w:t xml:space="preserve">If the PARAB has </w:t>
      </w:r>
      <w:r w:rsidR="00126CE3">
        <w:t xml:space="preserve">contract </w:t>
      </w:r>
      <w:r w:rsidR="008E3555" w:rsidRPr="00E2491E">
        <w:t>recommendations</w:t>
      </w:r>
      <w:r w:rsidR="00126CE3">
        <w:t xml:space="preserve">, </w:t>
      </w:r>
      <w:r w:rsidR="008E3555" w:rsidRPr="00E2491E">
        <w:t xml:space="preserve">please </w:t>
      </w:r>
      <w:r w:rsidRPr="00E2491E">
        <w:t>give them to Mr. Hanrahan</w:t>
      </w:r>
      <w:r w:rsidR="00BF3F67" w:rsidRPr="00E2491E">
        <w:t>.</w:t>
      </w:r>
    </w:p>
    <w:p w14:paraId="672B085F" w14:textId="77777777" w:rsidR="00CD5E92" w:rsidRPr="00E2491E" w:rsidRDefault="00CD5E92" w:rsidP="002B561B">
      <w:pPr>
        <w:ind w:left="990"/>
      </w:pPr>
    </w:p>
    <w:p w14:paraId="01EFD9D3" w14:textId="77777777" w:rsidR="00BF3F67" w:rsidRPr="00E2491E" w:rsidRDefault="009578E1" w:rsidP="009578E1">
      <w:pPr>
        <w:ind w:left="990"/>
        <w:rPr>
          <w:b/>
          <w:bCs/>
          <w:i/>
          <w:iCs/>
        </w:rPr>
      </w:pPr>
      <w:r w:rsidRPr="00E2491E">
        <w:rPr>
          <w:b/>
          <w:bCs/>
          <w:i/>
          <w:iCs/>
        </w:rPr>
        <w:t xml:space="preserve">Mr. Hanrahan </w:t>
      </w:r>
      <w:r w:rsidR="00BF3F67" w:rsidRPr="00E2491E">
        <w:rPr>
          <w:b/>
          <w:bCs/>
          <w:i/>
          <w:iCs/>
        </w:rPr>
        <w:t>told the PARAB:</w:t>
      </w:r>
    </w:p>
    <w:p w14:paraId="63560B1C" w14:textId="77777777" w:rsidR="006C29FF" w:rsidRPr="00E2491E" w:rsidRDefault="00BF3F67" w:rsidP="002B561B">
      <w:pPr>
        <w:pStyle w:val="ListParagraph"/>
        <w:numPr>
          <w:ilvl w:val="0"/>
          <w:numId w:val="38"/>
        </w:numPr>
      </w:pPr>
      <w:r w:rsidRPr="00E2491E">
        <w:t xml:space="preserve">We can prioritize your recommendations. </w:t>
      </w:r>
    </w:p>
    <w:p w14:paraId="306E2921" w14:textId="0A9E3AB6" w:rsidR="00672A7C" w:rsidRPr="00E2491E" w:rsidRDefault="00BE4028" w:rsidP="002B561B">
      <w:pPr>
        <w:pStyle w:val="ListParagraph"/>
        <w:numPr>
          <w:ilvl w:val="0"/>
          <w:numId w:val="38"/>
        </w:numPr>
      </w:pPr>
      <w:r w:rsidRPr="00E2491E">
        <w:t>He’s going to use Eric’s</w:t>
      </w:r>
      <w:r w:rsidR="00672A7C" w:rsidRPr="00E2491E">
        <w:t xml:space="preserve">, </w:t>
      </w:r>
      <w:r w:rsidRPr="00E2491E">
        <w:t xml:space="preserve">Josh’s </w:t>
      </w:r>
      <w:r w:rsidR="00672A7C" w:rsidRPr="00E2491E">
        <w:t xml:space="preserve">and Lee’s </w:t>
      </w:r>
      <w:r w:rsidR="00126CE3">
        <w:t xml:space="preserve">professional </w:t>
      </w:r>
      <w:r w:rsidRPr="00E2491E">
        <w:t>expertise</w:t>
      </w:r>
      <w:r w:rsidR="00672A7C" w:rsidRPr="00E2491E">
        <w:t>.</w:t>
      </w:r>
    </w:p>
    <w:p w14:paraId="0399E96E" w14:textId="78C8E7C3" w:rsidR="001A1686" w:rsidRPr="00E2491E" w:rsidRDefault="001A1686" w:rsidP="002B561B">
      <w:pPr>
        <w:pStyle w:val="ListParagraph"/>
        <w:numPr>
          <w:ilvl w:val="0"/>
          <w:numId w:val="38"/>
        </w:numPr>
      </w:pPr>
      <w:r w:rsidRPr="00E2491E">
        <w:t>This has been put together piecemeal</w:t>
      </w:r>
      <w:r w:rsidR="00B14771" w:rsidRPr="00E2491E">
        <w:t>, with a Welcome Center recently added.</w:t>
      </w:r>
    </w:p>
    <w:p w14:paraId="0322A427" w14:textId="56F7AE6D" w:rsidR="00B14771" w:rsidRPr="00E2491E" w:rsidRDefault="00B14771" w:rsidP="002B561B">
      <w:pPr>
        <w:pStyle w:val="ListParagraph"/>
        <w:numPr>
          <w:ilvl w:val="0"/>
          <w:numId w:val="38"/>
        </w:numPr>
      </w:pPr>
      <w:r w:rsidRPr="00E2491E">
        <w:t>What does th</w:t>
      </w:r>
      <w:r w:rsidR="009578E1" w:rsidRPr="00E2491E">
        <w:t xml:space="preserve">e </w:t>
      </w:r>
      <w:r w:rsidRPr="00E2491E">
        <w:t>P</w:t>
      </w:r>
      <w:r w:rsidR="009578E1" w:rsidRPr="00E2491E">
        <w:t xml:space="preserve">ickleball </w:t>
      </w:r>
      <w:r w:rsidRPr="00E2491E">
        <w:t>C</w:t>
      </w:r>
      <w:r w:rsidR="009578E1" w:rsidRPr="00E2491E">
        <w:t xml:space="preserve">apital of the </w:t>
      </w:r>
      <w:r w:rsidRPr="00E2491E">
        <w:t>W</w:t>
      </w:r>
      <w:r w:rsidR="009578E1" w:rsidRPr="00E2491E">
        <w:t>orld look like in five years, 10 years</w:t>
      </w:r>
      <w:r w:rsidR="00672A7C" w:rsidRPr="00E2491E">
        <w:t>?</w:t>
      </w:r>
    </w:p>
    <w:p w14:paraId="61F14020" w14:textId="333B4BB9" w:rsidR="00134E6F" w:rsidRPr="00E2491E" w:rsidRDefault="00B14771" w:rsidP="002B561B">
      <w:pPr>
        <w:pStyle w:val="ListParagraph"/>
        <w:numPr>
          <w:ilvl w:val="0"/>
          <w:numId w:val="38"/>
        </w:numPr>
      </w:pPr>
      <w:r w:rsidRPr="00E2491E">
        <w:t>M</w:t>
      </w:r>
      <w:r w:rsidR="009578E1" w:rsidRPr="00E2491E">
        <w:t>aybe we’ve been</w:t>
      </w:r>
      <w:r w:rsidRPr="00E2491E">
        <w:t xml:space="preserve"> s</w:t>
      </w:r>
      <w:r w:rsidR="009578E1" w:rsidRPr="00E2491E">
        <w:t xml:space="preserve">hort sighted </w:t>
      </w:r>
      <w:r w:rsidR="00134E6F" w:rsidRPr="00E2491E">
        <w:t xml:space="preserve">because </w:t>
      </w:r>
      <w:r w:rsidR="00126CE3">
        <w:t xml:space="preserve">pickleball </w:t>
      </w:r>
      <w:r w:rsidR="00134E6F" w:rsidRPr="00E2491E">
        <w:t>centers are po</w:t>
      </w:r>
      <w:r w:rsidR="009578E1" w:rsidRPr="00E2491E">
        <w:t>pping up everywhere.</w:t>
      </w:r>
    </w:p>
    <w:p w14:paraId="7F6C2541" w14:textId="77777777" w:rsidR="00134E6F" w:rsidRPr="00E2491E" w:rsidRDefault="00134E6F" w:rsidP="002B561B">
      <w:pPr>
        <w:pStyle w:val="ListParagraph"/>
        <w:numPr>
          <w:ilvl w:val="0"/>
          <w:numId w:val="38"/>
        </w:numPr>
      </w:pPr>
      <w:r w:rsidRPr="00E2491E">
        <w:t xml:space="preserve">We want to stay relevant. </w:t>
      </w:r>
    </w:p>
    <w:p w14:paraId="2D69D2C3" w14:textId="77777777" w:rsidR="00672A7C" w:rsidRPr="00E2491E" w:rsidRDefault="00134E6F" w:rsidP="002B561B">
      <w:pPr>
        <w:pStyle w:val="ListParagraph"/>
        <w:numPr>
          <w:ilvl w:val="0"/>
          <w:numId w:val="38"/>
        </w:numPr>
      </w:pPr>
      <w:r w:rsidRPr="00E2491E">
        <w:t xml:space="preserve">What </w:t>
      </w:r>
      <w:r w:rsidR="006A13F4" w:rsidRPr="00E2491E">
        <w:t xml:space="preserve">money </w:t>
      </w:r>
      <w:r w:rsidR="00672A7C" w:rsidRPr="00E2491E">
        <w:t xml:space="preserve">and construction capital </w:t>
      </w:r>
      <w:r w:rsidR="006A13F4" w:rsidRPr="00E2491E">
        <w:t>do we need</w:t>
      </w:r>
      <w:r w:rsidR="00672A7C" w:rsidRPr="00E2491E">
        <w:t xml:space="preserve"> and </w:t>
      </w:r>
      <w:r w:rsidR="006A13F4" w:rsidRPr="00E2491E">
        <w:t>what engineering</w:t>
      </w:r>
      <w:r w:rsidR="00672A7C" w:rsidRPr="00E2491E">
        <w:t xml:space="preserve"> is needed?</w:t>
      </w:r>
    </w:p>
    <w:p w14:paraId="47C6E3B8" w14:textId="77777777" w:rsidR="006A13F4" w:rsidRPr="00E2491E" w:rsidRDefault="006A13F4" w:rsidP="009578E1">
      <w:pPr>
        <w:ind w:left="990"/>
      </w:pPr>
    </w:p>
    <w:p w14:paraId="515ED72B" w14:textId="2BCDA1E4" w:rsidR="009578E1" w:rsidRPr="00E2491E" w:rsidRDefault="00565A60" w:rsidP="0058479B">
      <w:pPr>
        <w:ind w:left="990"/>
      </w:pPr>
      <w:r w:rsidRPr="00E2491E">
        <w:rPr>
          <w:b/>
          <w:bCs/>
        </w:rPr>
        <w:t>Mr. Kelly</w:t>
      </w:r>
      <w:r w:rsidRPr="00E2491E">
        <w:t xml:space="preserve"> said in racket sports, padel is starting to pick up. It’s like pickleball. We’ve got to think about tennis</w:t>
      </w:r>
      <w:r w:rsidR="006C1BAE" w:rsidRPr="00E2491E">
        <w:t xml:space="preserve">, which will </w:t>
      </w:r>
      <w:r w:rsidRPr="00E2491E">
        <w:t xml:space="preserve">always </w:t>
      </w:r>
      <w:r w:rsidR="006C1BAE" w:rsidRPr="00E2491E">
        <w:t xml:space="preserve">be </w:t>
      </w:r>
      <w:r w:rsidRPr="00E2491E">
        <w:t>here</w:t>
      </w:r>
      <w:r w:rsidR="00865F2D" w:rsidRPr="00E2491E">
        <w:t xml:space="preserve"> after pickleball</w:t>
      </w:r>
      <w:r w:rsidR="00F055C4" w:rsidRPr="00E2491E">
        <w:t>.</w:t>
      </w:r>
      <w:r w:rsidR="006C1BAE" w:rsidRPr="00E2491E">
        <w:t xml:space="preserve"> They </w:t>
      </w:r>
      <w:r w:rsidRPr="00E2491E">
        <w:t xml:space="preserve">keep wanting to cover tennis courts </w:t>
      </w:r>
      <w:r w:rsidR="00D74548" w:rsidRPr="00E2491E">
        <w:t xml:space="preserve">but it’s got to stop. We need to </w:t>
      </w:r>
      <w:r w:rsidRPr="00E2491E">
        <w:t>keep an eye on all racquet sports</w:t>
      </w:r>
      <w:r w:rsidR="00D74548" w:rsidRPr="00E2491E">
        <w:t xml:space="preserve"> because pickleball is </w:t>
      </w:r>
      <w:r w:rsidRPr="00E2491E">
        <w:t xml:space="preserve">still popular, but </w:t>
      </w:r>
      <w:r w:rsidR="00D74548" w:rsidRPr="00E2491E">
        <w:t>it’s probably not going to be forever</w:t>
      </w:r>
      <w:r w:rsidR="00126CE3">
        <w:t xml:space="preserve"> once </w:t>
      </w:r>
      <w:r w:rsidR="00D74548" w:rsidRPr="00E2491E">
        <w:t>p</w:t>
      </w:r>
      <w:r w:rsidRPr="00E2491E">
        <w:t>eople realize how bad</w:t>
      </w:r>
      <w:r w:rsidR="00D74548" w:rsidRPr="00E2491E">
        <w:t xml:space="preserve"> </w:t>
      </w:r>
      <w:r w:rsidR="00126CE3">
        <w:t xml:space="preserve">pickleball </w:t>
      </w:r>
      <w:r w:rsidR="00D74548" w:rsidRPr="00E2491E">
        <w:t>is for their knees</w:t>
      </w:r>
      <w:r w:rsidR="00672A7C" w:rsidRPr="00E2491E">
        <w:t xml:space="preserve">, </w:t>
      </w:r>
      <w:r w:rsidR="003A0F2D" w:rsidRPr="00E2491E">
        <w:t xml:space="preserve">the orthopedics needs and </w:t>
      </w:r>
      <w:r w:rsidR="00C30B78" w:rsidRPr="00E2491E">
        <w:t xml:space="preserve">ambulances </w:t>
      </w:r>
      <w:r w:rsidR="00672A7C" w:rsidRPr="00E2491E">
        <w:t xml:space="preserve">coming </w:t>
      </w:r>
      <w:r w:rsidR="00126CE3">
        <w:t>daily</w:t>
      </w:r>
      <w:r w:rsidR="00C30B78" w:rsidRPr="00E2491E">
        <w:t xml:space="preserve">. </w:t>
      </w:r>
    </w:p>
    <w:p w14:paraId="5997054A" w14:textId="77777777" w:rsidR="00740481" w:rsidRPr="00E2491E" w:rsidRDefault="00740481" w:rsidP="00740481">
      <w:pPr>
        <w:ind w:left="990"/>
      </w:pPr>
    </w:p>
    <w:p w14:paraId="621047AB" w14:textId="1FD86670" w:rsidR="006B4B60" w:rsidRPr="00E2491E" w:rsidRDefault="00E02BD9" w:rsidP="00043C60">
      <w:pPr>
        <w:ind w:left="990"/>
      </w:pPr>
      <w:r w:rsidRPr="00E2491E">
        <w:rPr>
          <w:b/>
          <w:bCs/>
        </w:rPr>
        <w:t>Mr. Hanrahan</w:t>
      </w:r>
      <w:r w:rsidRPr="00E2491E">
        <w:t xml:space="preserve"> said this is still growing</w:t>
      </w:r>
      <w:r w:rsidR="00F03219" w:rsidRPr="00E2491E">
        <w:t xml:space="preserve">. If you </w:t>
      </w:r>
      <w:r w:rsidRPr="00E2491E">
        <w:t>want to play professional basketball, you have the NBA and some minor</w:t>
      </w:r>
      <w:r w:rsidR="00F03219" w:rsidRPr="00E2491E">
        <w:t xml:space="preserve"> and </w:t>
      </w:r>
      <w:r w:rsidRPr="00E2491E">
        <w:t xml:space="preserve">major leagues </w:t>
      </w:r>
      <w:r w:rsidR="00F03219" w:rsidRPr="00E2491E">
        <w:t xml:space="preserve">with </w:t>
      </w:r>
      <w:r w:rsidR="00043C60" w:rsidRPr="00E2491E">
        <w:t xml:space="preserve">sanctioned </w:t>
      </w:r>
      <w:r w:rsidR="00F03219" w:rsidRPr="00E2491E">
        <w:t xml:space="preserve">tours and </w:t>
      </w:r>
      <w:r w:rsidRPr="00E2491E">
        <w:t>tournaments</w:t>
      </w:r>
      <w:r w:rsidR="00043C60" w:rsidRPr="00E2491E">
        <w:t>. So</w:t>
      </w:r>
      <w:r w:rsidR="00226F32" w:rsidRPr="00E2491E">
        <w:t xml:space="preserve">me aren’t </w:t>
      </w:r>
      <w:r w:rsidRPr="00E2491E">
        <w:t>sanctioned, some have pro</w:t>
      </w:r>
      <w:r w:rsidR="008E30DF" w:rsidRPr="00E2491E">
        <w:t>s</w:t>
      </w:r>
      <w:r w:rsidRPr="00E2491E">
        <w:t xml:space="preserve">, </w:t>
      </w:r>
      <w:r w:rsidR="00043C60" w:rsidRPr="00E2491E">
        <w:t xml:space="preserve">others </w:t>
      </w:r>
      <w:r w:rsidRPr="00E2491E">
        <w:t>don’t</w:t>
      </w:r>
      <w:r w:rsidR="00043C60" w:rsidRPr="00E2491E">
        <w:t>.</w:t>
      </w:r>
      <w:r w:rsidRPr="00E2491E">
        <w:t xml:space="preserve"> </w:t>
      </w:r>
      <w:r w:rsidR="00226F32" w:rsidRPr="00E2491E">
        <w:t xml:space="preserve">This is </w:t>
      </w:r>
      <w:r w:rsidRPr="00E2491E">
        <w:t>still growing to where there</w:t>
      </w:r>
      <w:r w:rsidR="00226F32" w:rsidRPr="00E2491E">
        <w:t xml:space="preserve"> isn’t one </w:t>
      </w:r>
      <w:r w:rsidRPr="00E2491E">
        <w:t>body overseeing this</w:t>
      </w:r>
      <w:r w:rsidR="00226F32" w:rsidRPr="00E2491E">
        <w:t xml:space="preserve">, like </w:t>
      </w:r>
      <w:r w:rsidRPr="00E2491E">
        <w:t xml:space="preserve">NCAA </w:t>
      </w:r>
      <w:r w:rsidR="00126CE3">
        <w:t xml:space="preserve">requirements. </w:t>
      </w:r>
      <w:r w:rsidR="00226F32" w:rsidRPr="00E2491E">
        <w:t>You</w:t>
      </w:r>
      <w:r w:rsidRPr="00E2491E">
        <w:t xml:space="preserve">’re seeing more structure </w:t>
      </w:r>
      <w:r w:rsidR="00226F32" w:rsidRPr="00E2491E">
        <w:t xml:space="preserve">but there are still </w:t>
      </w:r>
      <w:r w:rsidR="00CF5C0D" w:rsidRPr="00E2491E">
        <w:t xml:space="preserve">many </w:t>
      </w:r>
      <w:r w:rsidRPr="00E2491E">
        <w:t>hands and a lot of money</w:t>
      </w:r>
      <w:r w:rsidR="006B4B60" w:rsidRPr="00E2491E">
        <w:t xml:space="preserve"> tapping into because it can still be molded</w:t>
      </w:r>
      <w:r w:rsidRPr="00E2491E">
        <w:t>.</w:t>
      </w:r>
      <w:r w:rsidR="00F77CDC" w:rsidRPr="00E2491E">
        <w:t xml:space="preserve"> </w:t>
      </w:r>
    </w:p>
    <w:p w14:paraId="2A7F811A" w14:textId="77777777" w:rsidR="006B4B60" w:rsidRPr="00E2491E" w:rsidRDefault="006B4B60" w:rsidP="00043C60">
      <w:pPr>
        <w:ind w:left="990"/>
      </w:pPr>
    </w:p>
    <w:p w14:paraId="68621CAA" w14:textId="4C48BB76" w:rsidR="006E1492" w:rsidRPr="00E2491E" w:rsidRDefault="006B4B60" w:rsidP="00043C60">
      <w:pPr>
        <w:ind w:left="990"/>
        <w:rPr>
          <w:b/>
          <w:bCs/>
          <w:i/>
          <w:iCs/>
        </w:rPr>
      </w:pPr>
      <w:r w:rsidRPr="00E2491E">
        <w:rPr>
          <w:b/>
          <w:bCs/>
          <w:i/>
          <w:iCs/>
        </w:rPr>
        <w:t xml:space="preserve">A discussion ensued and </w:t>
      </w:r>
      <w:r w:rsidR="006E1492" w:rsidRPr="00E2491E">
        <w:rPr>
          <w:b/>
          <w:bCs/>
          <w:i/>
          <w:iCs/>
        </w:rPr>
        <w:t xml:space="preserve">Mr. Hanrahan said </w:t>
      </w:r>
      <w:r w:rsidR="00F77CDC" w:rsidRPr="00E2491E">
        <w:rPr>
          <w:b/>
          <w:bCs/>
          <w:i/>
          <w:iCs/>
        </w:rPr>
        <w:t xml:space="preserve">Jim Ludlow trademarked Pickleball Capital of the World for </w:t>
      </w:r>
      <w:r w:rsidR="00126CE3">
        <w:rPr>
          <w:b/>
          <w:bCs/>
          <w:i/>
          <w:iCs/>
        </w:rPr>
        <w:t xml:space="preserve">Collier County </w:t>
      </w:r>
      <w:r w:rsidR="006E1492" w:rsidRPr="00E2491E">
        <w:rPr>
          <w:b/>
          <w:bCs/>
          <w:i/>
          <w:iCs/>
        </w:rPr>
        <w:t xml:space="preserve">and that was </w:t>
      </w:r>
      <w:r w:rsidR="00126CE3">
        <w:rPr>
          <w:b/>
          <w:bCs/>
          <w:i/>
          <w:iCs/>
        </w:rPr>
        <w:t xml:space="preserve">once </w:t>
      </w:r>
      <w:r w:rsidR="006E1492" w:rsidRPr="00E2491E">
        <w:rPr>
          <w:b/>
          <w:bCs/>
          <w:i/>
          <w:iCs/>
        </w:rPr>
        <w:t xml:space="preserve">a Jeopardy question. </w:t>
      </w:r>
    </w:p>
    <w:p w14:paraId="75BBC133" w14:textId="77777777" w:rsidR="006E1492" w:rsidRPr="00E2491E" w:rsidRDefault="006E1492" w:rsidP="00043C60">
      <w:pPr>
        <w:ind w:left="990"/>
      </w:pPr>
    </w:p>
    <w:p w14:paraId="3DF2864C" w14:textId="55FF8EBD" w:rsidR="005A6028" w:rsidRPr="00E2491E" w:rsidRDefault="006E1492" w:rsidP="00043C60">
      <w:pPr>
        <w:ind w:left="990"/>
      </w:pPr>
      <w:r w:rsidRPr="00E2491E">
        <w:rPr>
          <w:b/>
          <w:bCs/>
        </w:rPr>
        <w:t>Mr. Hanrahan</w:t>
      </w:r>
      <w:r w:rsidRPr="00E2491E">
        <w:t xml:space="preserve"> said th</w:t>
      </w:r>
      <w:r w:rsidR="008D00F1" w:rsidRPr="00E2491E">
        <w:t>e PARAB is e</w:t>
      </w:r>
      <w:r w:rsidR="00C80138" w:rsidRPr="00E2491E">
        <w:t>ncourage</w:t>
      </w:r>
      <w:r w:rsidR="008D00F1" w:rsidRPr="00E2491E">
        <w:t xml:space="preserve">d to </w:t>
      </w:r>
      <w:r w:rsidR="005A6028" w:rsidRPr="00E2491E">
        <w:t xml:space="preserve">look at this from a standpoint of what makes sense for our community and the government and to use your expertise to determine </w:t>
      </w:r>
      <w:r w:rsidR="00043C60" w:rsidRPr="00E2491E">
        <w:t xml:space="preserve">what </w:t>
      </w:r>
      <w:r w:rsidR="005A6028" w:rsidRPr="00E2491E">
        <w:t xml:space="preserve">fits. </w:t>
      </w:r>
    </w:p>
    <w:p w14:paraId="56F57EF3" w14:textId="353C4CAD" w:rsidR="00E02BD9" w:rsidRPr="00E2491E" w:rsidRDefault="00E02BD9" w:rsidP="00E02BD9">
      <w:pPr>
        <w:ind w:left="990"/>
      </w:pPr>
    </w:p>
    <w:p w14:paraId="3DB7A1F5" w14:textId="62143475" w:rsidR="00E02BD9" w:rsidRPr="00E2491E" w:rsidRDefault="0026504D" w:rsidP="00740481">
      <w:pPr>
        <w:ind w:left="990"/>
        <w:rPr>
          <w:b/>
          <w:bCs/>
          <w:i/>
          <w:iCs/>
        </w:rPr>
      </w:pPr>
      <w:r w:rsidRPr="00E2491E">
        <w:rPr>
          <w:b/>
          <w:bCs/>
          <w:i/>
          <w:iCs/>
        </w:rPr>
        <w:t>T</w:t>
      </w:r>
      <w:r w:rsidR="00AE72A5" w:rsidRPr="00E2491E">
        <w:rPr>
          <w:b/>
          <w:bCs/>
          <w:i/>
          <w:iCs/>
        </w:rPr>
        <w:t xml:space="preserve">he </w:t>
      </w:r>
      <w:r w:rsidR="006E1492" w:rsidRPr="00E2491E">
        <w:rPr>
          <w:b/>
          <w:bCs/>
          <w:i/>
          <w:iCs/>
        </w:rPr>
        <w:t>PARAB</w:t>
      </w:r>
      <w:r w:rsidR="00FD7559" w:rsidRPr="00E2491E">
        <w:rPr>
          <w:b/>
          <w:bCs/>
          <w:i/>
          <w:iCs/>
        </w:rPr>
        <w:t xml:space="preserve"> agreed to </w:t>
      </w:r>
      <w:r w:rsidR="00126CE3">
        <w:rPr>
          <w:b/>
          <w:bCs/>
          <w:i/>
          <w:iCs/>
        </w:rPr>
        <w:t xml:space="preserve">provide Miguel with </w:t>
      </w:r>
      <w:r w:rsidR="00FD7559" w:rsidRPr="00E2491E">
        <w:rPr>
          <w:b/>
          <w:bCs/>
          <w:i/>
          <w:iCs/>
        </w:rPr>
        <w:t>suggestions by Tuesday</w:t>
      </w:r>
      <w:r w:rsidR="00D47D0C" w:rsidRPr="00E2491E">
        <w:rPr>
          <w:b/>
          <w:bCs/>
          <w:i/>
          <w:iCs/>
        </w:rPr>
        <w:t>, May 21</w:t>
      </w:r>
      <w:r w:rsidR="00023045" w:rsidRPr="00E2491E">
        <w:rPr>
          <w:b/>
          <w:bCs/>
          <w:i/>
          <w:iCs/>
        </w:rPr>
        <w:t xml:space="preserve">, and Mr. Hanrahan said he’d email Kristina Heuser and Lee Dixon for </w:t>
      </w:r>
      <w:r w:rsidR="00126CE3">
        <w:rPr>
          <w:b/>
          <w:bCs/>
          <w:i/>
          <w:iCs/>
        </w:rPr>
        <w:t xml:space="preserve">their </w:t>
      </w:r>
      <w:r w:rsidR="00023045" w:rsidRPr="00E2491E">
        <w:rPr>
          <w:b/>
          <w:bCs/>
          <w:i/>
          <w:iCs/>
        </w:rPr>
        <w:t>suggestions</w:t>
      </w:r>
      <w:r w:rsidR="00FD7559" w:rsidRPr="00E2491E">
        <w:rPr>
          <w:b/>
          <w:bCs/>
          <w:i/>
          <w:iCs/>
        </w:rPr>
        <w:t xml:space="preserve">. </w:t>
      </w:r>
    </w:p>
    <w:p w14:paraId="7201AC68" w14:textId="77777777" w:rsidR="0071089A" w:rsidRPr="00E2491E" w:rsidRDefault="0071089A" w:rsidP="00F07A95"/>
    <w:p w14:paraId="1FF6C117" w14:textId="75664D50" w:rsidR="00D47D0C" w:rsidRPr="00E2491E" w:rsidRDefault="00132C02" w:rsidP="0026504D">
      <w:pPr>
        <w:ind w:left="990"/>
      </w:pPr>
      <w:r w:rsidRPr="00E2491E">
        <w:rPr>
          <w:b/>
          <w:bCs/>
        </w:rPr>
        <w:t>Mr. Hanrahan</w:t>
      </w:r>
      <w:r w:rsidRPr="00E2491E">
        <w:t xml:space="preserve"> said </w:t>
      </w:r>
      <w:r w:rsidR="00E3382E" w:rsidRPr="00E2491E">
        <w:t>that in</w:t>
      </w:r>
      <w:r w:rsidRPr="00E2491E">
        <w:t xml:space="preserve"> 2017, this was just starting and growing. There weren’t as many courts</w:t>
      </w:r>
      <w:r w:rsidR="00E3382E" w:rsidRPr="00E2491E">
        <w:t>. We</w:t>
      </w:r>
      <w:r w:rsidR="00C8542C" w:rsidRPr="00E2491E">
        <w:t xml:space="preserve"> had 20</w:t>
      </w:r>
      <w:r w:rsidR="00E3382E" w:rsidRPr="00E2491E">
        <w:t xml:space="preserve"> and </w:t>
      </w:r>
      <w:r w:rsidRPr="00E2491E">
        <w:t xml:space="preserve">kept adding and converting the tennis courts, the rink, soccer fields, a parking lot and now we have </w:t>
      </w:r>
      <w:r w:rsidR="00FF4B6B" w:rsidRPr="00E2491E">
        <w:t xml:space="preserve">66. </w:t>
      </w:r>
    </w:p>
    <w:p w14:paraId="1EE17C15" w14:textId="77777777" w:rsidR="00D47D0C" w:rsidRPr="00E2491E" w:rsidRDefault="00D47D0C" w:rsidP="00F07A95"/>
    <w:p w14:paraId="263C4B00" w14:textId="2BABBDB6" w:rsidR="00BB7B2B" w:rsidRPr="00E2491E" w:rsidRDefault="00826777" w:rsidP="00963838">
      <w:pPr>
        <w:pStyle w:val="Heading1"/>
        <w:numPr>
          <w:ilvl w:val="0"/>
          <w:numId w:val="1"/>
        </w:numPr>
        <w:tabs>
          <w:tab w:val="left" w:pos="979"/>
          <w:tab w:val="left" w:pos="980"/>
          <w:tab w:val="left" w:pos="8370"/>
          <w:tab w:val="left" w:pos="8460"/>
          <w:tab w:val="left" w:pos="9810"/>
        </w:tabs>
        <w:ind w:right="180" w:hanging="780"/>
        <w:jc w:val="left"/>
        <w:rPr>
          <w:sz w:val="22"/>
          <w:szCs w:val="22"/>
        </w:rPr>
      </w:pPr>
      <w:r w:rsidRPr="00E2491E">
        <w:rPr>
          <w:sz w:val="22"/>
          <w:szCs w:val="22"/>
        </w:rPr>
        <w:t>Public Comments</w:t>
      </w:r>
    </w:p>
    <w:p w14:paraId="633071C2" w14:textId="32E0961D" w:rsidR="001F54F1" w:rsidRPr="00E2491E" w:rsidRDefault="001F54F1" w:rsidP="001F54F1">
      <w:pPr>
        <w:tabs>
          <w:tab w:val="left" w:pos="8370"/>
          <w:tab w:val="left" w:pos="8460"/>
          <w:tab w:val="left" w:pos="9810"/>
        </w:tabs>
        <w:ind w:left="990" w:right="180"/>
        <w:textAlignment w:val="baseline"/>
        <w:rPr>
          <w:b/>
          <w:bCs/>
          <w:u w:val="single"/>
        </w:rPr>
      </w:pPr>
      <w:r w:rsidRPr="00E2491E">
        <w:rPr>
          <w:b/>
          <w:bCs/>
          <w:u w:val="single"/>
        </w:rPr>
        <w:t>Tom Despard</w:t>
      </w:r>
      <w:r w:rsidR="00E82699" w:rsidRPr="00E2491E">
        <w:rPr>
          <w:b/>
          <w:bCs/>
          <w:u w:val="single"/>
        </w:rPr>
        <w:t>, a</w:t>
      </w:r>
      <w:r w:rsidR="00C0441A" w:rsidRPr="00E2491E">
        <w:rPr>
          <w:b/>
          <w:bCs/>
          <w:u w:val="single"/>
        </w:rPr>
        <w:t xml:space="preserve"> civil engineer from </w:t>
      </w:r>
      <w:r w:rsidR="00E82699" w:rsidRPr="00E2491E">
        <w:rPr>
          <w:b/>
          <w:bCs/>
          <w:u w:val="single"/>
        </w:rPr>
        <w:t>Isles of Capri</w:t>
      </w:r>
      <w:r w:rsidR="00C0441A" w:rsidRPr="00E2491E">
        <w:rPr>
          <w:b/>
          <w:bCs/>
          <w:u w:val="single"/>
        </w:rPr>
        <w:t xml:space="preserve">, </w:t>
      </w:r>
      <w:r w:rsidRPr="00E2491E">
        <w:rPr>
          <w:b/>
          <w:bCs/>
          <w:u w:val="single"/>
        </w:rPr>
        <w:t>told the PARAB:</w:t>
      </w:r>
    </w:p>
    <w:p w14:paraId="39C30376" w14:textId="3C2D4ECF" w:rsidR="00E82699" w:rsidRPr="00E2491E" w:rsidRDefault="00E82699" w:rsidP="00AF40A9">
      <w:pPr>
        <w:pStyle w:val="ListParagraph"/>
        <w:numPr>
          <w:ilvl w:val="0"/>
          <w:numId w:val="39"/>
        </w:numPr>
      </w:pPr>
      <w:r w:rsidRPr="00E2491E">
        <w:lastRenderedPageBreak/>
        <w:t>He’s a biker and appreciate</w:t>
      </w:r>
      <w:r w:rsidR="00126CE3">
        <w:t>s</w:t>
      </w:r>
      <w:r w:rsidRPr="00E2491E">
        <w:t xml:space="preserve"> Collier County’s parks and what Parks &amp; Rec is doing.</w:t>
      </w:r>
    </w:p>
    <w:p w14:paraId="6A47CE14" w14:textId="0BECF002" w:rsidR="00E82699" w:rsidRPr="00E2491E" w:rsidRDefault="00E82699" w:rsidP="00AF40A9">
      <w:pPr>
        <w:pStyle w:val="ListParagraph"/>
        <w:numPr>
          <w:ilvl w:val="0"/>
          <w:numId w:val="39"/>
        </w:numPr>
      </w:pPr>
      <w:r w:rsidRPr="00E2491E">
        <w:t>When they put three to four inches of paving over existing paving</w:t>
      </w:r>
      <w:r w:rsidR="00126CE3">
        <w:t xml:space="preserve">, it </w:t>
      </w:r>
      <w:r w:rsidRPr="00E2491E">
        <w:t xml:space="preserve">raised </w:t>
      </w:r>
      <w:r w:rsidR="00126CE3">
        <w:t xml:space="preserve">it </w:t>
      </w:r>
      <w:r w:rsidRPr="00E2491E">
        <w:t>up</w:t>
      </w:r>
      <w:r w:rsidR="00126CE3">
        <w:t xml:space="preserve"> and </w:t>
      </w:r>
      <w:r w:rsidRPr="00E2491E">
        <w:t>cause</w:t>
      </w:r>
      <w:r w:rsidR="00126CE3">
        <w:t>d</w:t>
      </w:r>
      <w:r w:rsidRPr="00E2491E">
        <w:t xml:space="preserve"> edges that affect wheelchair</w:t>
      </w:r>
      <w:r w:rsidR="00126CE3">
        <w:t>s</w:t>
      </w:r>
      <w:r w:rsidRPr="00E2491E">
        <w:t>, baby carriages, walkers, joggers and bikers.</w:t>
      </w:r>
    </w:p>
    <w:p w14:paraId="35A778C0" w14:textId="27AFEE1E" w:rsidR="0089074E" w:rsidRPr="00E2491E" w:rsidRDefault="00E82699" w:rsidP="00AF40A9">
      <w:pPr>
        <w:pStyle w:val="ListParagraph"/>
        <w:numPr>
          <w:ilvl w:val="0"/>
          <w:numId w:val="39"/>
        </w:numPr>
      </w:pPr>
      <w:r w:rsidRPr="00E2491E">
        <w:t xml:space="preserve">He’s had bike accidents </w:t>
      </w:r>
      <w:r w:rsidR="00126CE3">
        <w:t>a</w:t>
      </w:r>
      <w:r w:rsidRPr="00E2491E">
        <w:t xml:space="preserve">nd doesn’t want another </w:t>
      </w:r>
      <w:r w:rsidR="00126CE3">
        <w:t xml:space="preserve">going </w:t>
      </w:r>
      <w:r w:rsidRPr="00E2491E">
        <w:t xml:space="preserve">off the edge, so he </w:t>
      </w:r>
      <w:r w:rsidR="0089074E" w:rsidRPr="00E2491E">
        <w:t xml:space="preserve">brought this issue to several staff members and commissioners. </w:t>
      </w:r>
    </w:p>
    <w:p w14:paraId="5FB9B6D2" w14:textId="160A5352" w:rsidR="00E82699" w:rsidRPr="00E2491E" w:rsidRDefault="0089074E" w:rsidP="00AF40A9">
      <w:pPr>
        <w:pStyle w:val="ListParagraph"/>
        <w:numPr>
          <w:ilvl w:val="0"/>
          <w:numId w:val="39"/>
        </w:numPr>
      </w:pPr>
      <w:r w:rsidRPr="00E2491E">
        <w:t xml:space="preserve">He just spoke to the Board of County Commissioners </w:t>
      </w:r>
      <w:r w:rsidR="00C2502B" w:rsidRPr="00E2491E">
        <w:t xml:space="preserve">during public comments and it appears that </w:t>
      </w:r>
      <w:r w:rsidR="00E82699" w:rsidRPr="00E2491E">
        <w:t>park</w:t>
      </w:r>
      <w:r w:rsidR="00C2502B" w:rsidRPr="00E2491E">
        <w:t>s</w:t>
      </w:r>
      <w:r w:rsidR="00E82699" w:rsidRPr="00E2491E">
        <w:t xml:space="preserve"> personnel</w:t>
      </w:r>
      <w:r w:rsidR="00C2502B" w:rsidRPr="00E2491E">
        <w:t xml:space="preserve"> will try to p</w:t>
      </w:r>
      <w:r w:rsidR="00E82699" w:rsidRPr="00E2491E">
        <w:t>ut sand around it</w:t>
      </w:r>
      <w:r w:rsidR="00C2502B" w:rsidRPr="00E2491E">
        <w:t xml:space="preserve">. That helps but </w:t>
      </w:r>
      <w:r w:rsidR="00E82699" w:rsidRPr="00E2491E">
        <w:t>it</w:t>
      </w:r>
      <w:r w:rsidR="00126CE3">
        <w:t>’s not a</w:t>
      </w:r>
      <w:r w:rsidR="00E82699" w:rsidRPr="00E2491E">
        <w:t xml:space="preserve"> lot of sand.</w:t>
      </w:r>
      <w:r w:rsidR="00C312E5" w:rsidRPr="00E2491E">
        <w:t xml:space="preserve"> He assumes they’ll put some soil </w:t>
      </w:r>
      <w:r w:rsidR="00AF40A9" w:rsidRPr="00E2491E">
        <w:t xml:space="preserve">or sod </w:t>
      </w:r>
      <w:r w:rsidR="00C312E5" w:rsidRPr="00E2491E">
        <w:t>in.</w:t>
      </w:r>
      <w:r w:rsidR="00A93B19" w:rsidRPr="00E2491E">
        <w:t xml:space="preserve"> The same thing happened at East Naples Park.</w:t>
      </w:r>
    </w:p>
    <w:p w14:paraId="4D7887D1" w14:textId="2F500778" w:rsidR="00C0441A" w:rsidRPr="00E2491E" w:rsidRDefault="00C0441A" w:rsidP="00AF40A9">
      <w:pPr>
        <w:pStyle w:val="ListParagraph"/>
        <w:numPr>
          <w:ilvl w:val="0"/>
          <w:numId w:val="39"/>
        </w:numPr>
      </w:pPr>
      <w:r w:rsidRPr="00E2491E">
        <w:t>He recommends that the edges be milled down. He’s a civil engineer and has</w:t>
      </w:r>
      <w:r w:rsidR="00E82699" w:rsidRPr="00E2491E">
        <w:t xml:space="preserve"> been a builder all </w:t>
      </w:r>
      <w:r w:rsidRPr="00E2491E">
        <w:t xml:space="preserve">his </w:t>
      </w:r>
      <w:r w:rsidR="00E82699" w:rsidRPr="00E2491E">
        <w:t>life</w:t>
      </w:r>
      <w:r w:rsidRPr="00E2491E">
        <w:t xml:space="preserve"> so he’s dealt with </w:t>
      </w:r>
      <w:r w:rsidR="00126CE3">
        <w:t xml:space="preserve">many </w:t>
      </w:r>
      <w:r w:rsidR="00E82699" w:rsidRPr="00E2491E">
        <w:t>paving</w:t>
      </w:r>
      <w:r w:rsidRPr="00E2491E">
        <w:t xml:space="preserve"> and </w:t>
      </w:r>
      <w:r w:rsidR="00E82699" w:rsidRPr="00E2491E">
        <w:t>paving issues</w:t>
      </w:r>
      <w:r w:rsidRPr="00E2491E">
        <w:t>.</w:t>
      </w:r>
    </w:p>
    <w:p w14:paraId="07789E71" w14:textId="4113BDAE" w:rsidR="006E01D7" w:rsidRPr="00E2491E" w:rsidRDefault="00A93B19" w:rsidP="00AF40A9">
      <w:pPr>
        <w:pStyle w:val="ListParagraph"/>
        <w:numPr>
          <w:ilvl w:val="0"/>
          <w:numId w:val="39"/>
        </w:numPr>
      </w:pPr>
      <w:r w:rsidRPr="00E2491E">
        <w:t>This is t</w:t>
      </w:r>
      <w:r w:rsidR="00C0441A" w:rsidRPr="00E2491E">
        <w:t xml:space="preserve">oo </w:t>
      </w:r>
      <w:r w:rsidR="00E82699" w:rsidRPr="00E2491E">
        <w:t>much paving</w:t>
      </w:r>
      <w:r w:rsidR="006E01D7" w:rsidRPr="00E2491E">
        <w:t>. Then y</w:t>
      </w:r>
      <w:r w:rsidR="00E82699" w:rsidRPr="00E2491E">
        <w:t xml:space="preserve">ou have to put through the sides </w:t>
      </w:r>
      <w:r w:rsidR="006E01D7" w:rsidRPr="00E2491E">
        <w:t>be</w:t>
      </w:r>
      <w:r w:rsidR="00E82699" w:rsidRPr="00E2491E">
        <w:t>cause it’s not structural. You need a smooth surface.</w:t>
      </w:r>
    </w:p>
    <w:p w14:paraId="05AECB44" w14:textId="0CC38D00" w:rsidR="00750E8B" w:rsidRPr="00E2491E" w:rsidRDefault="006E01D7" w:rsidP="00AF40A9">
      <w:pPr>
        <w:pStyle w:val="ListParagraph"/>
        <w:numPr>
          <w:ilvl w:val="0"/>
          <w:numId w:val="39"/>
        </w:numPr>
      </w:pPr>
      <w:r w:rsidRPr="00E2491E">
        <w:t>If a p</w:t>
      </w:r>
      <w:r w:rsidR="00E82699" w:rsidRPr="00E2491E">
        <w:t>ark trail</w:t>
      </w:r>
      <w:r w:rsidRPr="00E2491E">
        <w:t xml:space="preserve"> </w:t>
      </w:r>
      <w:r w:rsidR="00E82699" w:rsidRPr="00E2491E">
        <w:t xml:space="preserve">is shot, we used to take </w:t>
      </w:r>
      <w:r w:rsidR="00750E8B" w:rsidRPr="00E2491E">
        <w:t xml:space="preserve">up </w:t>
      </w:r>
      <w:r w:rsidR="00E82699" w:rsidRPr="00E2491E">
        <w:t>the</w:t>
      </w:r>
      <w:r w:rsidRPr="00E2491E">
        <w:t xml:space="preserve"> </w:t>
      </w:r>
      <w:r w:rsidR="00E82699" w:rsidRPr="00E2491E">
        <w:t xml:space="preserve">paving and put new paving down so you didn’t have that issue. </w:t>
      </w:r>
    </w:p>
    <w:p w14:paraId="50E1023D" w14:textId="58DA70B6" w:rsidR="00750E8B" w:rsidRPr="00E2491E" w:rsidRDefault="00750E8B" w:rsidP="00AF40A9">
      <w:pPr>
        <w:pStyle w:val="ListParagraph"/>
        <w:numPr>
          <w:ilvl w:val="0"/>
          <w:numId w:val="39"/>
        </w:numPr>
      </w:pPr>
      <w:r w:rsidRPr="00E2491E">
        <w:t xml:space="preserve">You can patch, you can </w:t>
      </w:r>
      <w:r w:rsidR="00E82699" w:rsidRPr="00E2491E">
        <w:t xml:space="preserve">scarify </w:t>
      </w:r>
      <w:r w:rsidR="00855728" w:rsidRPr="00E2491E">
        <w:t xml:space="preserve">(mill) </w:t>
      </w:r>
      <w:r w:rsidR="00E82699" w:rsidRPr="00E2491E">
        <w:t xml:space="preserve">and patch </w:t>
      </w:r>
      <w:r w:rsidR="00542B10" w:rsidRPr="00E2491E">
        <w:t xml:space="preserve">it </w:t>
      </w:r>
      <w:r w:rsidR="00E82699" w:rsidRPr="00E2491E">
        <w:t xml:space="preserve">and put a warning </w:t>
      </w:r>
      <w:r w:rsidR="00046A90" w:rsidRPr="00E2491E">
        <w:t xml:space="preserve">sign </w:t>
      </w:r>
      <w:r w:rsidR="00E82699" w:rsidRPr="00E2491E">
        <w:t>on</w:t>
      </w:r>
      <w:r w:rsidRPr="00E2491E">
        <w:t xml:space="preserve"> it.</w:t>
      </w:r>
    </w:p>
    <w:p w14:paraId="1971F520" w14:textId="031EE99A" w:rsidR="005050B5" w:rsidRPr="00E2491E" w:rsidRDefault="00750E8B" w:rsidP="004A48E1">
      <w:pPr>
        <w:pStyle w:val="ListParagraph"/>
        <w:numPr>
          <w:ilvl w:val="0"/>
          <w:numId w:val="39"/>
        </w:numPr>
      </w:pPr>
      <w:r w:rsidRPr="00E2491E">
        <w:t xml:space="preserve">He spoke to </w:t>
      </w:r>
      <w:r w:rsidR="00E82699" w:rsidRPr="00E2491E">
        <w:t xml:space="preserve">Dan </w:t>
      </w:r>
      <w:r w:rsidR="00A9522B" w:rsidRPr="00E2491E">
        <w:t xml:space="preserve">Rodriguez </w:t>
      </w:r>
      <w:r w:rsidR="00E82699" w:rsidRPr="00E2491E">
        <w:t>about it after the meeting</w:t>
      </w:r>
      <w:r w:rsidR="00A9522B" w:rsidRPr="00E2491E">
        <w:t xml:space="preserve"> and </w:t>
      </w:r>
      <w:r w:rsidR="00126CE3">
        <w:t xml:space="preserve">Dan </w:t>
      </w:r>
      <w:r w:rsidR="00A9522B" w:rsidRPr="00E2491E">
        <w:t>suggested that he address the PARAB</w:t>
      </w:r>
      <w:r w:rsidR="00126CE3">
        <w:t>. H</w:t>
      </w:r>
      <w:r w:rsidR="005050B5" w:rsidRPr="00E2491E">
        <w:t xml:space="preserve">e can answer </w:t>
      </w:r>
      <w:r w:rsidR="00126CE3">
        <w:t xml:space="preserve">any </w:t>
      </w:r>
      <w:r w:rsidR="005050B5" w:rsidRPr="00E2491E">
        <w:t>questions</w:t>
      </w:r>
      <w:r w:rsidR="00126CE3">
        <w:t xml:space="preserve"> for the PARAB</w:t>
      </w:r>
      <w:r w:rsidR="005050B5" w:rsidRPr="00E2491E">
        <w:t>.</w:t>
      </w:r>
    </w:p>
    <w:p w14:paraId="01EEC373" w14:textId="77777777" w:rsidR="00FF685A" w:rsidRPr="00E2491E" w:rsidRDefault="005050B5" w:rsidP="004A48E1">
      <w:pPr>
        <w:pStyle w:val="ListParagraph"/>
        <w:numPr>
          <w:ilvl w:val="0"/>
          <w:numId w:val="39"/>
        </w:numPr>
      </w:pPr>
      <w:r w:rsidRPr="00E2491E">
        <w:t xml:space="preserve">He doesn’t </w:t>
      </w:r>
      <w:r w:rsidR="00E82699" w:rsidRPr="00E2491E">
        <w:t xml:space="preserve">recommend putting that much paving on top of </w:t>
      </w:r>
      <w:r w:rsidRPr="00E2491E">
        <w:t xml:space="preserve">existing </w:t>
      </w:r>
      <w:r w:rsidR="00E82699" w:rsidRPr="00E2491E">
        <w:t>paving</w:t>
      </w:r>
      <w:r w:rsidRPr="00E2491E">
        <w:t>.</w:t>
      </w:r>
    </w:p>
    <w:p w14:paraId="2E1DBA72" w14:textId="77777777" w:rsidR="00FF685A" w:rsidRPr="00E2491E" w:rsidRDefault="00FF685A" w:rsidP="00A6100C">
      <w:pPr>
        <w:pStyle w:val="ListParagraph"/>
        <w:ind w:left="1710" w:firstLine="0"/>
      </w:pPr>
    </w:p>
    <w:p w14:paraId="66F7667E" w14:textId="377F72D1" w:rsidR="001A0620" w:rsidRPr="00E2491E" w:rsidRDefault="00A6100C" w:rsidP="00CE4C4B">
      <w:pPr>
        <w:ind w:left="990"/>
      </w:pPr>
      <w:r w:rsidRPr="00E2491E">
        <w:rPr>
          <w:b/>
          <w:bCs/>
        </w:rPr>
        <w:t>Mr. Hanrahan</w:t>
      </w:r>
      <w:r w:rsidRPr="00E2491E">
        <w:t xml:space="preserve"> said Parks &amp; Rec </w:t>
      </w:r>
      <w:r w:rsidR="00E82699" w:rsidRPr="00E2491E">
        <w:t>appreciate</w:t>
      </w:r>
      <w:r w:rsidRPr="00E2491E">
        <w:t>s the</w:t>
      </w:r>
      <w:r w:rsidR="00E82699" w:rsidRPr="00E2491E">
        <w:t xml:space="preserve"> feedback. </w:t>
      </w:r>
      <w:r w:rsidRPr="00E2491E">
        <w:t>W</w:t>
      </w:r>
      <w:r w:rsidR="00E82699" w:rsidRPr="00E2491E">
        <w:t>e have staff working on it</w:t>
      </w:r>
      <w:r w:rsidR="002369A2" w:rsidRPr="00E2491E">
        <w:t xml:space="preserve"> and the project manager is moving forward so </w:t>
      </w:r>
      <w:r w:rsidR="00126CE3">
        <w:t>that can be</w:t>
      </w:r>
      <w:r w:rsidR="002369A2" w:rsidRPr="00E2491E">
        <w:t xml:space="preserve"> part of the scope when </w:t>
      </w:r>
      <w:r w:rsidR="00E82699" w:rsidRPr="00E2491E">
        <w:t>we put it out to bid.</w:t>
      </w:r>
    </w:p>
    <w:p w14:paraId="01A59114" w14:textId="19B6BF69" w:rsidR="001A0620" w:rsidRPr="00E2491E" w:rsidRDefault="001A0620" w:rsidP="00CE4C4B">
      <w:pPr>
        <w:ind w:left="990"/>
      </w:pPr>
      <w:r w:rsidRPr="00E2491E">
        <w:rPr>
          <w:b/>
          <w:bCs/>
        </w:rPr>
        <w:t>Mr. Despard</w:t>
      </w:r>
      <w:r w:rsidRPr="00E2491E">
        <w:t xml:space="preserve"> said if </w:t>
      </w:r>
      <w:r w:rsidR="00E82699" w:rsidRPr="00E2491E">
        <w:t>a contractor do</w:t>
      </w:r>
      <w:r w:rsidR="00126CE3">
        <w:t>es the work</w:t>
      </w:r>
      <w:r w:rsidR="00E82699" w:rsidRPr="00E2491E">
        <w:t xml:space="preserve">, </w:t>
      </w:r>
      <w:r w:rsidR="00126CE3">
        <w:t xml:space="preserve">it can be done </w:t>
      </w:r>
      <w:r w:rsidR="00E82699" w:rsidRPr="00E2491E">
        <w:t>all at once.</w:t>
      </w:r>
    </w:p>
    <w:p w14:paraId="79C7F408" w14:textId="77777777" w:rsidR="001A0620" w:rsidRPr="00E2491E" w:rsidRDefault="001A0620" w:rsidP="00CE4C4B">
      <w:pPr>
        <w:ind w:left="990"/>
      </w:pPr>
    </w:p>
    <w:p w14:paraId="5E4AD0CF" w14:textId="262ED59B" w:rsidR="008F5CC6" w:rsidRPr="00E2491E" w:rsidRDefault="001A0620" w:rsidP="00CE4C4B">
      <w:pPr>
        <w:ind w:left="990"/>
      </w:pPr>
      <w:r w:rsidRPr="00E2491E">
        <w:rPr>
          <w:b/>
          <w:bCs/>
        </w:rPr>
        <w:t>Mr. Hanrahan</w:t>
      </w:r>
      <w:r w:rsidRPr="00E2491E">
        <w:t xml:space="preserve"> introduced him to Dane Atkinson</w:t>
      </w:r>
      <w:r w:rsidR="006B689B" w:rsidRPr="00E2491E">
        <w:t xml:space="preserve"> and said he’s a project manager.</w:t>
      </w:r>
      <w:r w:rsidR="008F5CC6" w:rsidRPr="00E2491E">
        <w:t xml:space="preserve"> We were looking to save money on </w:t>
      </w:r>
      <w:r w:rsidR="00873270" w:rsidRPr="00E2491E">
        <w:t>the front end</w:t>
      </w:r>
      <w:r w:rsidR="008F5CC6" w:rsidRPr="00E2491E">
        <w:t xml:space="preserve"> but hadn’t </w:t>
      </w:r>
      <w:r w:rsidR="00873270" w:rsidRPr="00E2491E">
        <w:t>considered that</w:t>
      </w:r>
      <w:r w:rsidR="008F5CC6" w:rsidRPr="00E2491E">
        <w:t>.</w:t>
      </w:r>
    </w:p>
    <w:p w14:paraId="1FC2D6FD" w14:textId="77777777" w:rsidR="006B689B" w:rsidRPr="00E2491E" w:rsidRDefault="006B689B" w:rsidP="00CE4C4B">
      <w:pPr>
        <w:ind w:left="990"/>
      </w:pPr>
    </w:p>
    <w:p w14:paraId="72C3AEFB" w14:textId="05941031" w:rsidR="00F26C5D" w:rsidRPr="00E2491E" w:rsidRDefault="00F26C5D" w:rsidP="00CE4C4B">
      <w:pPr>
        <w:ind w:left="990"/>
      </w:pPr>
      <w:r w:rsidRPr="00E2491E">
        <w:rPr>
          <w:b/>
          <w:bCs/>
        </w:rPr>
        <w:t>Mr. Despard</w:t>
      </w:r>
      <w:r w:rsidRPr="00E2491E">
        <w:t xml:space="preserve"> said he’s ridden that trail for seven years and doesn’t remember it being in such bad shape before. </w:t>
      </w:r>
    </w:p>
    <w:p w14:paraId="4A457DB1" w14:textId="77777777" w:rsidR="00615B23" w:rsidRPr="00E2491E" w:rsidRDefault="00615B23" w:rsidP="00CE4C4B">
      <w:pPr>
        <w:ind w:left="990"/>
      </w:pPr>
    </w:p>
    <w:p w14:paraId="046C351F" w14:textId="77777777" w:rsidR="00615B23" w:rsidRPr="00126CE3" w:rsidRDefault="00615B23" w:rsidP="00CE4C4B">
      <w:pPr>
        <w:ind w:left="990"/>
        <w:rPr>
          <w:b/>
          <w:bCs/>
          <w:i/>
          <w:iCs/>
        </w:rPr>
      </w:pPr>
      <w:r w:rsidRPr="00126CE3">
        <w:rPr>
          <w:b/>
          <w:bCs/>
          <w:i/>
          <w:iCs/>
        </w:rPr>
        <w:t>A discussion ensued and Mr. Hanrahan mentioned a few projects and introduced Mr. Despard to Ms. Scott.</w:t>
      </w:r>
    </w:p>
    <w:p w14:paraId="68B6EF30" w14:textId="77777777" w:rsidR="00615B23" w:rsidRPr="00E2491E" w:rsidRDefault="00615B23" w:rsidP="00E82699"/>
    <w:p w14:paraId="1FCB205E" w14:textId="38B28527" w:rsidR="00DF6D48" w:rsidRPr="00E2491E" w:rsidRDefault="000646B3" w:rsidP="00963838">
      <w:pPr>
        <w:pStyle w:val="Heading1"/>
        <w:numPr>
          <w:ilvl w:val="0"/>
          <w:numId w:val="1"/>
        </w:numPr>
        <w:tabs>
          <w:tab w:val="left" w:pos="979"/>
          <w:tab w:val="left" w:pos="980"/>
          <w:tab w:val="left" w:pos="8370"/>
          <w:tab w:val="left" w:pos="8460"/>
          <w:tab w:val="left" w:pos="9810"/>
        </w:tabs>
        <w:ind w:right="180" w:hanging="687"/>
        <w:jc w:val="left"/>
        <w:rPr>
          <w:sz w:val="22"/>
          <w:szCs w:val="22"/>
        </w:rPr>
      </w:pPr>
      <w:r w:rsidRPr="00E2491E">
        <w:rPr>
          <w:sz w:val="22"/>
          <w:szCs w:val="22"/>
        </w:rPr>
        <w:t>Staff Reports</w:t>
      </w:r>
    </w:p>
    <w:p w14:paraId="1825F1DC" w14:textId="3452A168" w:rsidR="00CB4344" w:rsidRPr="00E2491E" w:rsidRDefault="00CB4344" w:rsidP="00963838">
      <w:pPr>
        <w:pStyle w:val="ListParagraph"/>
        <w:shd w:val="clear" w:color="auto" w:fill="FFFFFF"/>
        <w:tabs>
          <w:tab w:val="left" w:pos="8370"/>
          <w:tab w:val="left" w:pos="8460"/>
          <w:tab w:val="left" w:pos="9810"/>
        </w:tabs>
        <w:ind w:left="980" w:right="180" w:firstLine="0"/>
        <w:rPr>
          <w:b/>
          <w:bCs/>
          <w:i/>
          <w:iCs/>
        </w:rPr>
      </w:pPr>
      <w:r w:rsidRPr="00E2491E">
        <w:rPr>
          <w:b/>
          <w:bCs/>
          <w:i/>
          <w:iCs/>
        </w:rPr>
        <w:t>Region 1 [</w:t>
      </w:r>
      <w:r w:rsidR="00622E05" w:rsidRPr="00E2491E">
        <w:rPr>
          <w:b/>
          <w:bCs/>
          <w:i/>
          <w:iCs/>
        </w:rPr>
        <w:t>Mike Ossorio</w:t>
      </w:r>
      <w:r w:rsidRPr="00E2491E">
        <w:rPr>
          <w:b/>
          <w:bCs/>
          <w:i/>
          <w:iCs/>
        </w:rPr>
        <w:t>]</w:t>
      </w:r>
    </w:p>
    <w:p w14:paraId="153D8546" w14:textId="2F8048CA" w:rsidR="000870E8" w:rsidRPr="00E2491E" w:rsidRDefault="00622E05" w:rsidP="00622E05">
      <w:pPr>
        <w:ind w:firstLine="990"/>
      </w:pPr>
      <w:r w:rsidRPr="00E2491E">
        <w:t>(No report)</w:t>
      </w:r>
    </w:p>
    <w:p w14:paraId="0E5C4D26" w14:textId="77777777" w:rsidR="00072FEF" w:rsidRPr="00E2491E" w:rsidRDefault="00072FEF" w:rsidP="00963838">
      <w:pPr>
        <w:pStyle w:val="ListParagraph"/>
        <w:shd w:val="clear" w:color="auto" w:fill="FFFFFF"/>
        <w:tabs>
          <w:tab w:val="left" w:pos="8370"/>
          <w:tab w:val="left" w:pos="8460"/>
          <w:tab w:val="left" w:pos="9810"/>
        </w:tabs>
        <w:ind w:left="980" w:right="180" w:firstLine="0"/>
        <w:rPr>
          <w:b/>
          <w:bCs/>
          <w:i/>
          <w:iCs/>
        </w:rPr>
      </w:pPr>
    </w:p>
    <w:p w14:paraId="70F4A8F8" w14:textId="1DAE879C" w:rsidR="00CB4344" w:rsidRPr="00E2491E" w:rsidRDefault="00CB4344" w:rsidP="00963838">
      <w:pPr>
        <w:pStyle w:val="ListParagraph"/>
        <w:shd w:val="clear" w:color="auto" w:fill="FFFFFF"/>
        <w:tabs>
          <w:tab w:val="left" w:pos="8370"/>
          <w:tab w:val="left" w:pos="8460"/>
          <w:tab w:val="left" w:pos="9810"/>
        </w:tabs>
        <w:ind w:left="980" w:right="180" w:firstLine="0"/>
        <w:rPr>
          <w:b/>
          <w:bCs/>
          <w:i/>
          <w:iCs/>
        </w:rPr>
      </w:pPr>
      <w:r w:rsidRPr="00E2491E">
        <w:rPr>
          <w:b/>
          <w:bCs/>
          <w:i/>
          <w:iCs/>
        </w:rPr>
        <w:t xml:space="preserve">Region 2 – </w:t>
      </w:r>
      <w:r w:rsidR="00046A90" w:rsidRPr="00E2491E">
        <w:rPr>
          <w:b/>
          <w:bCs/>
          <w:i/>
          <w:iCs/>
        </w:rPr>
        <w:t>Kory</w:t>
      </w:r>
      <w:r w:rsidR="00927985" w:rsidRPr="00E2491E">
        <w:rPr>
          <w:b/>
          <w:bCs/>
          <w:i/>
          <w:iCs/>
        </w:rPr>
        <w:t xml:space="preserve"> Swinderman </w:t>
      </w:r>
    </w:p>
    <w:p w14:paraId="19B23036" w14:textId="1CFB5593" w:rsidR="00753053" w:rsidRPr="00E2491E" w:rsidRDefault="00CE4C4B" w:rsidP="00CE4C4B">
      <w:pPr>
        <w:pStyle w:val="ListParagraph"/>
        <w:numPr>
          <w:ilvl w:val="0"/>
          <w:numId w:val="40"/>
        </w:numPr>
        <w:shd w:val="clear" w:color="auto" w:fill="FFFFFF"/>
        <w:tabs>
          <w:tab w:val="left" w:pos="8370"/>
          <w:tab w:val="left" w:pos="8460"/>
          <w:tab w:val="left" w:pos="9810"/>
        </w:tabs>
        <w:ind w:right="180"/>
      </w:pPr>
      <w:r w:rsidRPr="00E2491E">
        <w:t>H</w:t>
      </w:r>
      <w:r w:rsidR="00753053" w:rsidRPr="00E2491E">
        <w:t>e’s filling in for Said Gomez</w:t>
      </w:r>
      <w:r w:rsidR="00126CE3">
        <w:t>, who is on vacation</w:t>
      </w:r>
      <w:r w:rsidR="00753053" w:rsidRPr="00E2491E">
        <w:t>.</w:t>
      </w:r>
    </w:p>
    <w:p w14:paraId="5C8FAC53" w14:textId="7B1D08E2" w:rsidR="00D627F0" w:rsidRPr="00E2491E" w:rsidRDefault="00753053" w:rsidP="00C54EA4">
      <w:pPr>
        <w:pStyle w:val="ListParagraph"/>
        <w:numPr>
          <w:ilvl w:val="0"/>
          <w:numId w:val="40"/>
        </w:numPr>
        <w:shd w:val="clear" w:color="auto" w:fill="FFFFFF"/>
        <w:tabs>
          <w:tab w:val="left" w:pos="8370"/>
          <w:tab w:val="left" w:pos="8460"/>
          <w:tab w:val="left" w:pos="9810"/>
        </w:tabs>
        <w:ind w:right="180"/>
      </w:pPr>
      <w:r w:rsidRPr="00E2491E">
        <w:t xml:space="preserve">We’re </w:t>
      </w:r>
      <w:r w:rsidRPr="004F3C2B">
        <w:t xml:space="preserve">wrapping up our </w:t>
      </w:r>
      <w:r w:rsidR="004F3C2B" w:rsidRPr="004F3C2B">
        <w:t>swim</w:t>
      </w:r>
      <w:r w:rsidRPr="004F3C2B">
        <w:t xml:space="preserve"> central lessons changes </w:t>
      </w:r>
      <w:r w:rsidRPr="00E2491E">
        <w:t>with VPK schools</w:t>
      </w:r>
      <w:r w:rsidR="00D627F0" w:rsidRPr="00E2491E">
        <w:t xml:space="preserve"> and some county sites, so </w:t>
      </w:r>
      <w:r w:rsidR="00046A90" w:rsidRPr="00E2491E">
        <w:t>a</w:t>
      </w:r>
      <w:r w:rsidRPr="00E2491E">
        <w:t>quatic staff</w:t>
      </w:r>
      <w:r w:rsidR="00D627F0" w:rsidRPr="00E2491E">
        <w:t xml:space="preserve"> is </w:t>
      </w:r>
      <w:r w:rsidRPr="00E2491E">
        <w:t xml:space="preserve">working with </w:t>
      </w:r>
      <w:r w:rsidR="00126CE3">
        <w:t xml:space="preserve">the </w:t>
      </w:r>
      <w:r w:rsidRPr="00E2491E">
        <w:t>children</w:t>
      </w:r>
      <w:r w:rsidR="00D627F0" w:rsidRPr="00E2491E">
        <w:t>.</w:t>
      </w:r>
      <w:r w:rsidR="00046A90" w:rsidRPr="00E2491E">
        <w:t xml:space="preserve"> </w:t>
      </w:r>
      <w:r w:rsidR="00D627F0" w:rsidRPr="00E2491E">
        <w:t xml:space="preserve">We served over </w:t>
      </w:r>
      <w:r w:rsidRPr="00E2491E">
        <w:t xml:space="preserve">100 </w:t>
      </w:r>
      <w:r w:rsidR="00126CE3">
        <w:t xml:space="preserve">VPK </w:t>
      </w:r>
      <w:r w:rsidRPr="00E2491E">
        <w:t xml:space="preserve">participants </w:t>
      </w:r>
      <w:r w:rsidR="00D627F0" w:rsidRPr="00E2491E">
        <w:t>in A</w:t>
      </w:r>
      <w:r w:rsidRPr="00E2491E">
        <w:t>pril and May.</w:t>
      </w:r>
    </w:p>
    <w:p w14:paraId="232E2116" w14:textId="44A8388F" w:rsidR="00D627F0" w:rsidRPr="00E2491E" w:rsidRDefault="00D627F0" w:rsidP="00CE4C4B">
      <w:pPr>
        <w:pStyle w:val="ListParagraph"/>
        <w:numPr>
          <w:ilvl w:val="0"/>
          <w:numId w:val="40"/>
        </w:numPr>
        <w:shd w:val="clear" w:color="auto" w:fill="FFFFFF"/>
        <w:tabs>
          <w:tab w:val="left" w:pos="8370"/>
          <w:tab w:val="left" w:pos="8460"/>
          <w:tab w:val="left" w:pos="9810"/>
        </w:tabs>
        <w:ind w:right="180"/>
      </w:pPr>
      <w:r w:rsidRPr="00E2491E">
        <w:t>W</w:t>
      </w:r>
      <w:r w:rsidR="00753053" w:rsidRPr="00E2491E">
        <w:t xml:space="preserve">e currently have swim lessons </w:t>
      </w:r>
      <w:r w:rsidRPr="00E2491E">
        <w:t xml:space="preserve">on </w:t>
      </w:r>
      <w:r w:rsidR="00753053" w:rsidRPr="00E2491E">
        <w:t xml:space="preserve">Monday, Wednesdays and Fridays, </w:t>
      </w:r>
      <w:r w:rsidR="00126CE3">
        <w:t xml:space="preserve">with </w:t>
      </w:r>
      <w:r w:rsidR="00753053" w:rsidRPr="00E2491E">
        <w:t xml:space="preserve">about 55 participants </w:t>
      </w:r>
      <w:r w:rsidRPr="00E2491E">
        <w:t>for May</w:t>
      </w:r>
      <w:r w:rsidR="00046A90" w:rsidRPr="00E2491E">
        <w:t xml:space="preserve">. We’re </w:t>
      </w:r>
      <w:r w:rsidR="00753053" w:rsidRPr="00E2491E">
        <w:t>getting ready</w:t>
      </w:r>
      <w:r w:rsidRPr="00E2491E">
        <w:t xml:space="preserve"> to </w:t>
      </w:r>
      <w:r w:rsidR="00126CE3">
        <w:t>end that</w:t>
      </w:r>
      <w:r w:rsidRPr="00E2491E">
        <w:t>.</w:t>
      </w:r>
    </w:p>
    <w:p w14:paraId="15FDBBFD" w14:textId="6E487101" w:rsidR="00D627F0" w:rsidRPr="00E2491E" w:rsidRDefault="00D627F0" w:rsidP="00CE4C4B">
      <w:pPr>
        <w:pStyle w:val="ListParagraph"/>
        <w:numPr>
          <w:ilvl w:val="0"/>
          <w:numId w:val="40"/>
        </w:numPr>
        <w:shd w:val="clear" w:color="auto" w:fill="FFFFFF"/>
        <w:tabs>
          <w:tab w:val="left" w:pos="8370"/>
          <w:tab w:val="left" w:pos="8460"/>
          <w:tab w:val="left" w:pos="9810"/>
        </w:tabs>
        <w:ind w:right="180"/>
      </w:pPr>
      <w:r w:rsidRPr="00E2491E">
        <w:t xml:space="preserve">We just </w:t>
      </w:r>
      <w:r w:rsidR="00753053" w:rsidRPr="00E2491E">
        <w:t xml:space="preserve">finished our </w:t>
      </w:r>
      <w:r w:rsidR="00126CE3">
        <w:t xml:space="preserve">Pool </w:t>
      </w:r>
      <w:r w:rsidR="00753053" w:rsidRPr="00E2491E">
        <w:t xml:space="preserve">Fiesta, </w:t>
      </w:r>
      <w:r w:rsidR="00126CE3">
        <w:t>a s</w:t>
      </w:r>
      <w:r w:rsidR="00753053" w:rsidRPr="00E2491E">
        <w:t>pecial event</w:t>
      </w:r>
      <w:r w:rsidR="00126CE3">
        <w:t xml:space="preserve"> that </w:t>
      </w:r>
      <w:r w:rsidRPr="00E2491E">
        <w:t>par</w:t>
      </w:r>
      <w:r w:rsidR="00753053" w:rsidRPr="00E2491E">
        <w:t>tnered with Eagle Lakes Community Park</w:t>
      </w:r>
      <w:r w:rsidR="00126CE3">
        <w:t xml:space="preserve">. There were </w:t>
      </w:r>
      <w:r w:rsidR="00753053" w:rsidRPr="00E2491E">
        <w:t xml:space="preserve">over 200 participants </w:t>
      </w:r>
      <w:r w:rsidR="00126CE3">
        <w:t xml:space="preserve">there </w:t>
      </w:r>
      <w:r w:rsidRPr="00E2491E">
        <w:t xml:space="preserve">on </w:t>
      </w:r>
      <w:r w:rsidR="00753053" w:rsidRPr="00E2491E">
        <w:t>Sunday, May 6.</w:t>
      </w:r>
    </w:p>
    <w:p w14:paraId="13C1D10A" w14:textId="38418582" w:rsidR="00D627F0" w:rsidRPr="00E2491E" w:rsidRDefault="00753053" w:rsidP="00CE4C4B">
      <w:pPr>
        <w:pStyle w:val="ListParagraph"/>
        <w:numPr>
          <w:ilvl w:val="0"/>
          <w:numId w:val="40"/>
        </w:numPr>
        <w:shd w:val="clear" w:color="auto" w:fill="FFFFFF"/>
        <w:tabs>
          <w:tab w:val="left" w:pos="8370"/>
          <w:tab w:val="left" w:pos="8460"/>
          <w:tab w:val="left" w:pos="9810"/>
        </w:tabs>
        <w:ind w:right="180"/>
      </w:pPr>
      <w:r w:rsidRPr="00E2491E">
        <w:t xml:space="preserve">We have a lifeguard class because we’re in desperate need of lifeguards. </w:t>
      </w:r>
      <w:r w:rsidR="00D627F0" w:rsidRPr="00E2491E">
        <w:t>Th</w:t>
      </w:r>
      <w:r w:rsidR="00126CE3">
        <w:t xml:space="preserve">ey </w:t>
      </w:r>
      <w:r w:rsidR="00D627F0" w:rsidRPr="00E2491E">
        <w:t xml:space="preserve">will be held on </w:t>
      </w:r>
      <w:r w:rsidRPr="00E2491E">
        <w:t>Saturday</w:t>
      </w:r>
      <w:r w:rsidR="004C0A0F" w:rsidRPr="00E2491E">
        <w:t>s and Sundays</w:t>
      </w:r>
      <w:r w:rsidRPr="00E2491E">
        <w:t>, May 11</w:t>
      </w:r>
      <w:r w:rsidR="004C0A0F" w:rsidRPr="00E2491E">
        <w:t>-12 and May 18-19. We</w:t>
      </w:r>
      <w:r w:rsidR="00D627F0" w:rsidRPr="00E2491E">
        <w:t xml:space="preserve"> have eight p</w:t>
      </w:r>
      <w:r w:rsidRPr="00E2491E">
        <w:t xml:space="preserve">articipants and </w:t>
      </w:r>
      <w:r w:rsidR="00D627F0" w:rsidRPr="00E2491E">
        <w:t xml:space="preserve">will finish </w:t>
      </w:r>
      <w:r w:rsidRPr="00E2491E">
        <w:t xml:space="preserve">next week </w:t>
      </w:r>
      <w:r w:rsidR="004C0A0F" w:rsidRPr="00E2491E">
        <w:t>so we</w:t>
      </w:r>
      <w:r w:rsidR="00D627F0" w:rsidRPr="00E2491E">
        <w:t xml:space="preserve"> have </w:t>
      </w:r>
      <w:r w:rsidR="004C0A0F" w:rsidRPr="00E2491E">
        <w:t xml:space="preserve">summer </w:t>
      </w:r>
      <w:r w:rsidR="00046A90" w:rsidRPr="00E2491E">
        <w:t xml:space="preserve">pool </w:t>
      </w:r>
      <w:r w:rsidR="00D627F0" w:rsidRPr="00E2491E">
        <w:t>staff.</w:t>
      </w:r>
    </w:p>
    <w:p w14:paraId="6762DE0B" w14:textId="79CC5494" w:rsidR="00D627F0" w:rsidRPr="00E2491E" w:rsidRDefault="00D627F0" w:rsidP="00CE4C4B">
      <w:pPr>
        <w:pStyle w:val="ListParagraph"/>
        <w:numPr>
          <w:ilvl w:val="0"/>
          <w:numId w:val="40"/>
        </w:numPr>
        <w:shd w:val="clear" w:color="auto" w:fill="FFFFFF"/>
        <w:tabs>
          <w:tab w:val="left" w:pos="8370"/>
          <w:tab w:val="left" w:pos="8460"/>
          <w:tab w:val="left" w:pos="9810"/>
        </w:tabs>
        <w:ind w:right="180"/>
      </w:pPr>
      <w:r w:rsidRPr="00E2491E">
        <w:t>In athletics, w</w:t>
      </w:r>
      <w:r w:rsidR="00753053" w:rsidRPr="00E2491E">
        <w:t>e have</w:t>
      </w:r>
      <w:r w:rsidRPr="00E2491E">
        <w:t xml:space="preserve"> </w:t>
      </w:r>
      <w:r w:rsidR="004C0A0F" w:rsidRPr="00E2491E">
        <w:t xml:space="preserve">soccer tournaments </w:t>
      </w:r>
      <w:r w:rsidR="00126CE3">
        <w:t>on Tuesday nights in</w:t>
      </w:r>
      <w:r w:rsidR="004C0A0F" w:rsidRPr="00E2491E">
        <w:t xml:space="preserve"> </w:t>
      </w:r>
      <w:r w:rsidR="00753053" w:rsidRPr="00E2491E">
        <w:t>May</w:t>
      </w:r>
      <w:r w:rsidRPr="00E2491E">
        <w:t xml:space="preserve"> and </w:t>
      </w:r>
      <w:r w:rsidR="00753053" w:rsidRPr="00E2491E">
        <w:t>had over 35 participants</w:t>
      </w:r>
      <w:r w:rsidRPr="00E2491E">
        <w:t>.</w:t>
      </w:r>
    </w:p>
    <w:p w14:paraId="4D4D89CC" w14:textId="76899CB4" w:rsidR="004C0A0F" w:rsidRPr="00E2491E" w:rsidRDefault="00753053" w:rsidP="00CE4C4B">
      <w:pPr>
        <w:pStyle w:val="ListParagraph"/>
        <w:numPr>
          <w:ilvl w:val="0"/>
          <w:numId w:val="40"/>
        </w:numPr>
        <w:shd w:val="clear" w:color="auto" w:fill="FFFFFF"/>
        <w:tabs>
          <w:tab w:val="left" w:pos="8370"/>
          <w:tab w:val="left" w:pos="8460"/>
          <w:tab w:val="left" w:pos="9810"/>
        </w:tabs>
        <w:ind w:right="180"/>
      </w:pPr>
      <w:r w:rsidRPr="00E2491E">
        <w:t xml:space="preserve">We have two </w:t>
      </w:r>
      <w:r w:rsidR="00126CE3">
        <w:t xml:space="preserve">Friday night </w:t>
      </w:r>
      <w:r w:rsidRPr="00E2491E">
        <w:t xml:space="preserve">baseball clinics </w:t>
      </w:r>
      <w:r w:rsidR="00046A90" w:rsidRPr="00E2491E">
        <w:t xml:space="preserve">that have </w:t>
      </w:r>
      <w:r w:rsidRPr="00E2491E">
        <w:t>been a huge success</w:t>
      </w:r>
      <w:r w:rsidR="00D627F0" w:rsidRPr="00E2491E">
        <w:t>.</w:t>
      </w:r>
    </w:p>
    <w:p w14:paraId="0FF4F722" w14:textId="73F1E287" w:rsidR="00D627F0" w:rsidRPr="00E2491E" w:rsidRDefault="00126CE3" w:rsidP="00CE4C4B">
      <w:pPr>
        <w:pStyle w:val="ListParagraph"/>
        <w:numPr>
          <w:ilvl w:val="0"/>
          <w:numId w:val="40"/>
        </w:numPr>
        <w:shd w:val="clear" w:color="auto" w:fill="FFFFFF"/>
        <w:tabs>
          <w:tab w:val="left" w:pos="8370"/>
          <w:tab w:val="left" w:pos="8460"/>
          <w:tab w:val="left" w:pos="9810"/>
        </w:tabs>
        <w:ind w:right="180"/>
      </w:pPr>
      <w:r>
        <w:t>We</w:t>
      </w:r>
      <w:r w:rsidR="00753053" w:rsidRPr="00E2491E">
        <w:t xml:space="preserve"> had </w:t>
      </w:r>
      <w:r w:rsidR="004C0A0F" w:rsidRPr="00E2491E">
        <w:t xml:space="preserve">8-10 </w:t>
      </w:r>
      <w:r w:rsidR="00753053" w:rsidRPr="00E2491E">
        <w:t xml:space="preserve">participants </w:t>
      </w:r>
      <w:r>
        <w:t xml:space="preserve">for </w:t>
      </w:r>
      <w:r w:rsidRPr="00E2491E">
        <w:t xml:space="preserve">PeeWee basketball </w:t>
      </w:r>
      <w:r w:rsidR="00753053" w:rsidRPr="00E2491E">
        <w:t>this session</w:t>
      </w:r>
      <w:r w:rsidR="004C0A0F" w:rsidRPr="00E2491E">
        <w:t xml:space="preserve">. He </w:t>
      </w:r>
      <w:r w:rsidR="00D627F0" w:rsidRPr="00E2491E">
        <w:t>runs</w:t>
      </w:r>
      <w:r w:rsidR="00753053" w:rsidRPr="00E2491E">
        <w:t xml:space="preserve"> that</w:t>
      </w:r>
      <w:r w:rsidR="00D627F0" w:rsidRPr="00E2491E">
        <w:t xml:space="preserve"> and w</w:t>
      </w:r>
      <w:r w:rsidR="00753053" w:rsidRPr="00E2491E">
        <w:t xml:space="preserve">e’re </w:t>
      </w:r>
      <w:r w:rsidR="00753053" w:rsidRPr="00E2491E">
        <w:lastRenderedPageBreak/>
        <w:t>getting ready to wrap</w:t>
      </w:r>
      <w:r w:rsidR="00D627F0" w:rsidRPr="00E2491E">
        <w:t xml:space="preserve"> </w:t>
      </w:r>
      <w:r w:rsidR="00753053" w:rsidRPr="00E2491E">
        <w:t>up</w:t>
      </w:r>
      <w:r w:rsidR="00D627F0" w:rsidRPr="00E2491E">
        <w:t>.</w:t>
      </w:r>
    </w:p>
    <w:p w14:paraId="25EC97E2" w14:textId="59BA468D" w:rsidR="00D627F0" w:rsidRPr="00E2491E" w:rsidRDefault="00D627F0" w:rsidP="00CE4C4B">
      <w:pPr>
        <w:pStyle w:val="ListParagraph"/>
        <w:numPr>
          <w:ilvl w:val="0"/>
          <w:numId w:val="40"/>
        </w:numPr>
        <w:shd w:val="clear" w:color="auto" w:fill="FFFFFF"/>
        <w:tabs>
          <w:tab w:val="left" w:pos="8370"/>
          <w:tab w:val="left" w:pos="8460"/>
          <w:tab w:val="left" w:pos="9810"/>
        </w:tabs>
        <w:ind w:right="180"/>
      </w:pPr>
      <w:r w:rsidRPr="00E2491E">
        <w:t xml:space="preserve">We start All Stars </w:t>
      </w:r>
      <w:r w:rsidR="00753053" w:rsidRPr="00E2491E">
        <w:t>next month</w:t>
      </w:r>
      <w:r w:rsidRPr="00E2491E">
        <w:t xml:space="preserve"> and i</w:t>
      </w:r>
      <w:r w:rsidR="00753053" w:rsidRPr="00E2491E">
        <w:t>n June and July, the fields will close for soccer</w:t>
      </w:r>
      <w:r w:rsidRPr="00E2491E">
        <w:t xml:space="preserve">, </w:t>
      </w:r>
      <w:r w:rsidR="00753053" w:rsidRPr="00E2491E">
        <w:t>softball</w:t>
      </w:r>
      <w:r w:rsidRPr="00E2491E">
        <w:t xml:space="preserve"> and baseball. </w:t>
      </w:r>
    </w:p>
    <w:p w14:paraId="10DED30B" w14:textId="3834DD60" w:rsidR="00D627F0" w:rsidRPr="00E2491E" w:rsidRDefault="00753053" w:rsidP="00CE4C4B">
      <w:pPr>
        <w:pStyle w:val="ListParagraph"/>
        <w:numPr>
          <w:ilvl w:val="0"/>
          <w:numId w:val="40"/>
        </w:numPr>
        <w:shd w:val="clear" w:color="auto" w:fill="FFFFFF"/>
        <w:tabs>
          <w:tab w:val="left" w:pos="8370"/>
          <w:tab w:val="left" w:pos="8460"/>
          <w:tab w:val="left" w:pos="9810"/>
        </w:tabs>
        <w:ind w:right="180"/>
      </w:pPr>
      <w:r w:rsidRPr="00E2491E">
        <w:t xml:space="preserve">Public schools start to come next week, </w:t>
      </w:r>
      <w:r w:rsidR="00D627F0" w:rsidRPr="00E2491E">
        <w:t>May 20, so w</w:t>
      </w:r>
      <w:r w:rsidRPr="00E2491E">
        <w:t>e’ll start having different schools visit our parks throughout the day</w:t>
      </w:r>
      <w:r w:rsidR="00D627F0" w:rsidRPr="00E2491E">
        <w:t xml:space="preserve"> and w</w:t>
      </w:r>
      <w:r w:rsidRPr="00E2491E">
        <w:t>e’ll be well</w:t>
      </w:r>
      <w:r w:rsidR="004C0A0F" w:rsidRPr="00E2491E">
        <w:t>-</w:t>
      </w:r>
      <w:r w:rsidRPr="00E2491E">
        <w:t>staffed</w:t>
      </w:r>
      <w:r w:rsidR="00D627F0" w:rsidRPr="00E2491E">
        <w:t>.</w:t>
      </w:r>
    </w:p>
    <w:p w14:paraId="2219DF5A" w14:textId="6B591B81" w:rsidR="00D627F0" w:rsidRPr="00E2491E" w:rsidRDefault="00D627F0" w:rsidP="00CE4C4B">
      <w:pPr>
        <w:pStyle w:val="ListParagraph"/>
        <w:numPr>
          <w:ilvl w:val="0"/>
          <w:numId w:val="40"/>
        </w:numPr>
        <w:shd w:val="clear" w:color="auto" w:fill="FFFFFF"/>
        <w:tabs>
          <w:tab w:val="left" w:pos="8370"/>
          <w:tab w:val="left" w:pos="8460"/>
          <w:tab w:val="left" w:pos="9810"/>
        </w:tabs>
        <w:ind w:right="180"/>
      </w:pPr>
      <w:r w:rsidRPr="00E2491E">
        <w:t xml:space="preserve">Some improvements </w:t>
      </w:r>
      <w:r w:rsidR="00753053" w:rsidRPr="00E2491E">
        <w:t xml:space="preserve">we’re working on </w:t>
      </w:r>
      <w:r w:rsidRPr="00E2491E">
        <w:t xml:space="preserve">include our </w:t>
      </w:r>
      <w:r w:rsidR="00753053" w:rsidRPr="00E2491E">
        <w:t>pool</w:t>
      </w:r>
      <w:r w:rsidRPr="00E2491E">
        <w:t xml:space="preserve">, </w:t>
      </w:r>
      <w:r w:rsidR="00753053" w:rsidRPr="00E2491E">
        <w:t xml:space="preserve">well, chillers and </w:t>
      </w:r>
      <w:r w:rsidRPr="00E2491E">
        <w:t>heaters</w:t>
      </w:r>
      <w:r w:rsidR="00126CE3">
        <w:t>. T</w:t>
      </w:r>
      <w:r w:rsidRPr="00E2491E">
        <w:t xml:space="preserve">hey’re </w:t>
      </w:r>
      <w:r w:rsidR="00753053" w:rsidRPr="00E2491E">
        <w:t xml:space="preserve">currently down, but </w:t>
      </w:r>
      <w:r w:rsidRPr="00E2491E">
        <w:t>we</w:t>
      </w:r>
      <w:r w:rsidR="004C0A0F" w:rsidRPr="00E2491E">
        <w:t>’re getting them fixed so we</w:t>
      </w:r>
      <w:r w:rsidRPr="00E2491E">
        <w:t xml:space="preserve"> will have co</w:t>
      </w:r>
      <w:r w:rsidR="00753053" w:rsidRPr="00E2491E">
        <w:t>ol water for the summer. Without those</w:t>
      </w:r>
      <w:r w:rsidRPr="00E2491E">
        <w:t xml:space="preserve">, it would be very hot and that was a concern. </w:t>
      </w:r>
    </w:p>
    <w:p w14:paraId="304C8ABE" w14:textId="400F3F48" w:rsidR="00CE4C4B" w:rsidRPr="00E2491E" w:rsidRDefault="00D627F0" w:rsidP="00573B2E">
      <w:pPr>
        <w:pStyle w:val="ListParagraph"/>
        <w:numPr>
          <w:ilvl w:val="0"/>
          <w:numId w:val="40"/>
        </w:numPr>
        <w:shd w:val="clear" w:color="auto" w:fill="FFFFFF"/>
        <w:tabs>
          <w:tab w:val="left" w:pos="8370"/>
          <w:tab w:val="left" w:pos="8460"/>
          <w:tab w:val="left" w:pos="9810"/>
        </w:tabs>
        <w:ind w:right="180"/>
      </w:pPr>
      <w:r w:rsidRPr="00E2491E">
        <w:t xml:space="preserve">At </w:t>
      </w:r>
      <w:r w:rsidR="00753053" w:rsidRPr="00E2491E">
        <w:t>Golden Gate Community Center</w:t>
      </w:r>
      <w:r w:rsidRPr="00E2491E">
        <w:t>, R</w:t>
      </w:r>
      <w:r w:rsidR="00753053" w:rsidRPr="00E2491E">
        <w:t>ay</w:t>
      </w:r>
      <w:r w:rsidRPr="00E2491E">
        <w:t xml:space="preserve"> </w:t>
      </w:r>
      <w:r w:rsidR="00753053" w:rsidRPr="00E2491E">
        <w:t>just completed his youth basketball</w:t>
      </w:r>
      <w:r w:rsidRPr="00E2491E">
        <w:t xml:space="preserve"> for</w:t>
      </w:r>
      <w:r w:rsidR="00753053" w:rsidRPr="00E2491E">
        <w:t xml:space="preserve"> ages 8</w:t>
      </w:r>
      <w:r w:rsidR="004C0A0F" w:rsidRPr="00E2491E">
        <w:t>-</w:t>
      </w:r>
      <w:r w:rsidR="00753053" w:rsidRPr="00E2491E">
        <w:t xml:space="preserve">11 in April. He’s getting ready to start his new volleyball clinic in </w:t>
      </w:r>
      <w:r w:rsidRPr="00E2491E">
        <w:t xml:space="preserve">for </w:t>
      </w:r>
      <w:r w:rsidR="00753053" w:rsidRPr="00E2491E">
        <w:t>May</w:t>
      </w:r>
      <w:r w:rsidRPr="00E2491E">
        <w:t xml:space="preserve"> for kids ages 8-11. The </w:t>
      </w:r>
      <w:r w:rsidR="00753053" w:rsidRPr="00E2491E">
        <w:t>Peewee All Star session</w:t>
      </w:r>
      <w:r w:rsidRPr="00E2491E">
        <w:t xml:space="preserve">, which he’s running, will be for kids </w:t>
      </w:r>
      <w:r w:rsidR="00753053" w:rsidRPr="00E2491E">
        <w:t>4</w:t>
      </w:r>
      <w:r w:rsidRPr="00E2491E">
        <w:t>-</w:t>
      </w:r>
      <w:r w:rsidR="00753053" w:rsidRPr="00E2491E">
        <w:t>6.</w:t>
      </w:r>
    </w:p>
    <w:p w14:paraId="16392F9C" w14:textId="77777777" w:rsidR="004C0A0F" w:rsidRPr="00E2491E" w:rsidRDefault="00753053" w:rsidP="00CE4C4B">
      <w:pPr>
        <w:pStyle w:val="ListParagraph"/>
        <w:numPr>
          <w:ilvl w:val="0"/>
          <w:numId w:val="40"/>
        </w:numPr>
        <w:shd w:val="clear" w:color="auto" w:fill="FFFFFF"/>
        <w:tabs>
          <w:tab w:val="left" w:pos="8370"/>
          <w:tab w:val="left" w:pos="8460"/>
          <w:tab w:val="left" w:pos="9810"/>
        </w:tabs>
        <w:ind w:right="180"/>
      </w:pPr>
      <w:r w:rsidRPr="00E2491E">
        <w:t xml:space="preserve">He’s got some contracted </w:t>
      </w:r>
      <w:r w:rsidR="004C0A0F" w:rsidRPr="00E2491E">
        <w:t xml:space="preserve">evening </w:t>
      </w:r>
      <w:r w:rsidRPr="00E2491E">
        <w:t xml:space="preserve">classes </w:t>
      </w:r>
      <w:r w:rsidR="00CE4C4B" w:rsidRPr="00E2491E">
        <w:t xml:space="preserve">for </w:t>
      </w:r>
      <w:r w:rsidRPr="00E2491E">
        <w:t>judo, karate and Zumba</w:t>
      </w:r>
      <w:r w:rsidR="004C0A0F" w:rsidRPr="00E2491E">
        <w:t>.</w:t>
      </w:r>
    </w:p>
    <w:p w14:paraId="054A91D1" w14:textId="77777777" w:rsidR="00CE4C4B" w:rsidRPr="00E2491E" w:rsidRDefault="00CE4C4B" w:rsidP="00CE4C4B">
      <w:pPr>
        <w:pStyle w:val="ListParagraph"/>
        <w:numPr>
          <w:ilvl w:val="0"/>
          <w:numId w:val="40"/>
        </w:numPr>
        <w:shd w:val="clear" w:color="auto" w:fill="FFFFFF"/>
        <w:tabs>
          <w:tab w:val="left" w:pos="8370"/>
          <w:tab w:val="left" w:pos="8460"/>
          <w:tab w:val="left" w:pos="9810"/>
        </w:tabs>
        <w:ind w:right="180"/>
      </w:pPr>
      <w:r w:rsidRPr="00E2491E">
        <w:t xml:space="preserve">He’s </w:t>
      </w:r>
      <w:r w:rsidR="00753053" w:rsidRPr="00E2491E">
        <w:t>getting ready for</w:t>
      </w:r>
      <w:r w:rsidRPr="00E2491E">
        <w:t xml:space="preserve"> s</w:t>
      </w:r>
      <w:r w:rsidR="00753053" w:rsidRPr="00E2491E">
        <w:t>ummer camp, so</w:t>
      </w:r>
      <w:r w:rsidRPr="00E2491E">
        <w:t xml:space="preserve"> h</w:t>
      </w:r>
      <w:r w:rsidR="00753053" w:rsidRPr="00E2491E">
        <w:t xml:space="preserve">e’s been working hard at getting all the counselors </w:t>
      </w:r>
      <w:r w:rsidRPr="00E2491E">
        <w:t xml:space="preserve">and getting </w:t>
      </w:r>
      <w:r w:rsidR="00753053" w:rsidRPr="00E2491E">
        <w:t>them prepped for the summer.</w:t>
      </w:r>
    </w:p>
    <w:p w14:paraId="0123D328" w14:textId="77777777" w:rsidR="00CE4C4B" w:rsidRPr="00E2491E" w:rsidRDefault="00CE4C4B" w:rsidP="00CE4C4B">
      <w:pPr>
        <w:pStyle w:val="ListParagraph"/>
        <w:numPr>
          <w:ilvl w:val="0"/>
          <w:numId w:val="40"/>
        </w:numPr>
        <w:shd w:val="clear" w:color="auto" w:fill="FFFFFF"/>
        <w:tabs>
          <w:tab w:val="left" w:pos="8370"/>
          <w:tab w:val="left" w:pos="8460"/>
          <w:tab w:val="left" w:pos="9810"/>
        </w:tabs>
        <w:ind w:right="180"/>
      </w:pPr>
      <w:r w:rsidRPr="00E2491E">
        <w:t xml:space="preserve">At </w:t>
      </w:r>
      <w:r w:rsidR="00753053" w:rsidRPr="00E2491E">
        <w:t>Max Ha</w:t>
      </w:r>
      <w:r w:rsidRPr="00E2491E">
        <w:t xml:space="preserve">sse Park, </w:t>
      </w:r>
      <w:r w:rsidR="00753053" w:rsidRPr="00E2491E">
        <w:t>they just had their 5</w:t>
      </w:r>
      <w:r w:rsidRPr="00E2491E">
        <w:rPr>
          <w:vertAlign w:val="superscript"/>
        </w:rPr>
        <w:t>th</w:t>
      </w:r>
      <w:r w:rsidRPr="00E2491E">
        <w:t xml:space="preserve"> </w:t>
      </w:r>
      <w:r w:rsidR="00753053" w:rsidRPr="00E2491E">
        <w:t>grade dance</w:t>
      </w:r>
      <w:r w:rsidRPr="00E2491E">
        <w:t xml:space="preserve"> and it was </w:t>
      </w:r>
      <w:r w:rsidR="00753053" w:rsidRPr="00E2491E">
        <w:t>their largest group ever</w:t>
      </w:r>
      <w:r w:rsidRPr="00E2491E">
        <w:t xml:space="preserve">, with </w:t>
      </w:r>
      <w:r w:rsidR="00753053" w:rsidRPr="00E2491E">
        <w:t>75</w:t>
      </w:r>
      <w:r w:rsidRPr="00E2491E">
        <w:t xml:space="preserve"> kids. </w:t>
      </w:r>
    </w:p>
    <w:p w14:paraId="02238593" w14:textId="77777777" w:rsidR="00126CE3" w:rsidRDefault="00CE4C4B" w:rsidP="00CE4C4B">
      <w:pPr>
        <w:pStyle w:val="ListParagraph"/>
        <w:numPr>
          <w:ilvl w:val="0"/>
          <w:numId w:val="40"/>
        </w:numPr>
        <w:shd w:val="clear" w:color="auto" w:fill="FFFFFF"/>
        <w:tabs>
          <w:tab w:val="left" w:pos="8370"/>
          <w:tab w:val="left" w:pos="8460"/>
          <w:tab w:val="left" w:pos="9810"/>
        </w:tabs>
        <w:ind w:right="180"/>
      </w:pPr>
      <w:r w:rsidRPr="00E2491E">
        <w:t xml:space="preserve">They’re preparing for the </w:t>
      </w:r>
      <w:r w:rsidR="00753053" w:rsidRPr="00E2491E">
        <w:t xml:space="preserve">yard sale </w:t>
      </w:r>
      <w:r w:rsidRPr="00E2491E">
        <w:t xml:space="preserve">on </w:t>
      </w:r>
      <w:r w:rsidR="00753053" w:rsidRPr="00E2491E">
        <w:t>May 18</w:t>
      </w:r>
      <w:r w:rsidRPr="00E2491E">
        <w:t xml:space="preserve"> and are </w:t>
      </w:r>
      <w:r w:rsidR="00753053" w:rsidRPr="00E2491E">
        <w:t>prepping for summer</w:t>
      </w:r>
      <w:r w:rsidRPr="00E2491E">
        <w:t xml:space="preserve"> c</w:t>
      </w:r>
      <w:r w:rsidR="00753053" w:rsidRPr="00E2491E">
        <w:t>amp</w:t>
      </w:r>
      <w:r w:rsidRPr="00E2491E">
        <w:t>.</w:t>
      </w:r>
    </w:p>
    <w:p w14:paraId="0D77B4D4" w14:textId="27C7FEFE" w:rsidR="00CE4C4B" w:rsidRPr="00E2491E" w:rsidRDefault="00CE4C4B" w:rsidP="00CE4C4B">
      <w:pPr>
        <w:pStyle w:val="ListParagraph"/>
        <w:numPr>
          <w:ilvl w:val="0"/>
          <w:numId w:val="40"/>
        </w:numPr>
        <w:shd w:val="clear" w:color="auto" w:fill="FFFFFF"/>
        <w:tabs>
          <w:tab w:val="left" w:pos="8370"/>
          <w:tab w:val="left" w:pos="8460"/>
          <w:tab w:val="left" w:pos="9810"/>
        </w:tabs>
        <w:ind w:right="180"/>
      </w:pPr>
      <w:r w:rsidRPr="00E2491E">
        <w:t>T</w:t>
      </w:r>
      <w:r w:rsidR="00753053" w:rsidRPr="00E2491E">
        <w:t xml:space="preserve">heir dance classes will be </w:t>
      </w:r>
      <w:r w:rsidRPr="00E2491E">
        <w:t xml:space="preserve">on </w:t>
      </w:r>
      <w:r w:rsidR="00753053" w:rsidRPr="00E2491E">
        <w:t>May 17</w:t>
      </w:r>
      <w:r w:rsidRPr="00E2491E">
        <w:t xml:space="preserve">. They will run from noon to 7 p.m. </w:t>
      </w:r>
    </w:p>
    <w:p w14:paraId="1BE22D3F" w14:textId="7D88CA61" w:rsidR="00CE4C4B" w:rsidRPr="00E2491E" w:rsidRDefault="00CE4C4B" w:rsidP="00CE4C4B">
      <w:pPr>
        <w:pStyle w:val="ListParagraph"/>
        <w:numPr>
          <w:ilvl w:val="0"/>
          <w:numId w:val="40"/>
        </w:numPr>
        <w:shd w:val="clear" w:color="auto" w:fill="FFFFFF"/>
        <w:tabs>
          <w:tab w:val="left" w:pos="8370"/>
          <w:tab w:val="left" w:pos="8460"/>
          <w:tab w:val="left" w:pos="9810"/>
        </w:tabs>
        <w:ind w:right="180"/>
      </w:pPr>
      <w:r w:rsidRPr="00E2491E">
        <w:t xml:space="preserve">After-school programs are </w:t>
      </w:r>
      <w:r w:rsidR="00753053" w:rsidRPr="00E2491E">
        <w:t xml:space="preserve">getting ready to end </w:t>
      </w:r>
      <w:r w:rsidRPr="00E2491E">
        <w:t xml:space="preserve">on </w:t>
      </w:r>
      <w:r w:rsidR="00753053" w:rsidRPr="00E2491E">
        <w:t>May 31</w:t>
      </w:r>
      <w:r w:rsidRPr="00E2491E">
        <w:t xml:space="preserve"> and </w:t>
      </w:r>
      <w:r w:rsidR="00753053" w:rsidRPr="00E2491E">
        <w:t>that lead</w:t>
      </w:r>
      <w:r w:rsidRPr="00E2491E">
        <w:t>s</w:t>
      </w:r>
      <w:r w:rsidR="00753053" w:rsidRPr="00E2491E">
        <w:t xml:space="preserve"> us in</w:t>
      </w:r>
      <w:r w:rsidRPr="00E2491E">
        <w:t>to</w:t>
      </w:r>
      <w:r w:rsidR="00753053" w:rsidRPr="00E2491E">
        <w:t xml:space="preserve"> the summer</w:t>
      </w:r>
      <w:r w:rsidR="004C0A0F" w:rsidRPr="00E2491E">
        <w:t>. F</w:t>
      </w:r>
      <w:r w:rsidR="00753053" w:rsidRPr="00E2491E">
        <w:t xml:space="preserve">ield maintenance </w:t>
      </w:r>
      <w:r w:rsidRPr="00E2491E">
        <w:t>is coming up soon.</w:t>
      </w:r>
    </w:p>
    <w:p w14:paraId="61D2F8F8" w14:textId="26906F5A" w:rsidR="004C0A0F" w:rsidRPr="00E2491E" w:rsidRDefault="00CE4C4B" w:rsidP="00CE4C4B">
      <w:pPr>
        <w:pStyle w:val="ListParagraph"/>
        <w:numPr>
          <w:ilvl w:val="0"/>
          <w:numId w:val="40"/>
        </w:numPr>
        <w:shd w:val="clear" w:color="auto" w:fill="FFFFFF"/>
        <w:tabs>
          <w:tab w:val="left" w:pos="8370"/>
          <w:tab w:val="left" w:pos="8460"/>
          <w:tab w:val="left" w:pos="9810"/>
        </w:tabs>
        <w:ind w:right="180"/>
      </w:pPr>
      <w:r w:rsidRPr="00E2491E">
        <w:t xml:space="preserve">The AIR </w:t>
      </w:r>
      <w:r w:rsidR="00753053" w:rsidRPr="00E2491E">
        <w:t>program</w:t>
      </w:r>
      <w:r w:rsidRPr="00E2491E">
        <w:t xml:space="preserve"> across from Golden Gate </w:t>
      </w:r>
      <w:r w:rsidR="00753053" w:rsidRPr="00E2491E">
        <w:t>Community Park</w:t>
      </w:r>
      <w:r w:rsidRPr="00E2491E">
        <w:t xml:space="preserve"> p</w:t>
      </w:r>
      <w:r w:rsidR="00753053" w:rsidRPr="00E2491E">
        <w:t>artner</w:t>
      </w:r>
      <w:r w:rsidRPr="00E2491E">
        <w:t>ed</w:t>
      </w:r>
      <w:r w:rsidR="00753053" w:rsidRPr="00E2491E">
        <w:t xml:space="preserve"> with 20 local organizations</w:t>
      </w:r>
      <w:r w:rsidR="004C0A0F" w:rsidRPr="00E2491E">
        <w:t xml:space="preserve"> and </w:t>
      </w:r>
      <w:r w:rsidR="00753053" w:rsidRPr="00E2491E">
        <w:t>did their Easter Egg</w:t>
      </w:r>
      <w:r w:rsidRPr="00E2491E">
        <w:t xml:space="preserve">s-Travaganza </w:t>
      </w:r>
      <w:r w:rsidR="00753053" w:rsidRPr="00E2491E">
        <w:t>event</w:t>
      </w:r>
      <w:r w:rsidR="00126CE3">
        <w:t>, which s</w:t>
      </w:r>
      <w:r w:rsidRPr="00E2491E">
        <w:t>erved o</w:t>
      </w:r>
      <w:r w:rsidR="00753053" w:rsidRPr="00E2491E">
        <w:t>ver 200 families</w:t>
      </w:r>
      <w:r w:rsidRPr="00E2491E">
        <w:t xml:space="preserve"> with </w:t>
      </w:r>
      <w:r w:rsidR="00753053" w:rsidRPr="00E2491E">
        <w:t xml:space="preserve">special needs. </w:t>
      </w:r>
    </w:p>
    <w:p w14:paraId="2C92B762" w14:textId="666E5A43" w:rsidR="00CE4C4B" w:rsidRPr="00E2491E" w:rsidRDefault="00CE4C4B" w:rsidP="00CE4C4B">
      <w:pPr>
        <w:pStyle w:val="ListParagraph"/>
        <w:numPr>
          <w:ilvl w:val="0"/>
          <w:numId w:val="40"/>
        </w:numPr>
        <w:shd w:val="clear" w:color="auto" w:fill="FFFFFF"/>
        <w:tabs>
          <w:tab w:val="left" w:pos="8370"/>
          <w:tab w:val="left" w:pos="8460"/>
          <w:tab w:val="left" w:pos="9810"/>
        </w:tabs>
        <w:ind w:right="180"/>
      </w:pPr>
      <w:r w:rsidRPr="00E2491E">
        <w:t xml:space="preserve">They </w:t>
      </w:r>
      <w:r w:rsidR="00753053" w:rsidRPr="00E2491E">
        <w:t xml:space="preserve">expanded </w:t>
      </w:r>
      <w:r w:rsidRPr="00E2491E">
        <w:t xml:space="preserve">the AIR </w:t>
      </w:r>
      <w:r w:rsidR="00753053" w:rsidRPr="00E2491E">
        <w:t>program</w:t>
      </w:r>
      <w:r w:rsidRPr="00E2491E">
        <w:t xml:space="preserve"> to B</w:t>
      </w:r>
      <w:r w:rsidR="00753053" w:rsidRPr="00E2491E">
        <w:t>ig Corkscrew</w:t>
      </w:r>
      <w:r w:rsidRPr="00E2491E">
        <w:t xml:space="preserve"> </w:t>
      </w:r>
      <w:r w:rsidR="00753053" w:rsidRPr="00E2491E">
        <w:t>Regional Park</w:t>
      </w:r>
      <w:r w:rsidRPr="00E2491E">
        <w:t xml:space="preserve"> and held their fir</w:t>
      </w:r>
      <w:r w:rsidR="00753053" w:rsidRPr="00E2491E">
        <w:t>st class on April 12</w:t>
      </w:r>
      <w:r w:rsidRPr="00E2491E">
        <w:t xml:space="preserve">, the Recycle Art Class, one of our current programs. </w:t>
      </w:r>
      <w:r w:rsidR="00C16849">
        <w:t>C</w:t>
      </w:r>
      <w:r w:rsidR="00753053" w:rsidRPr="00E2491E">
        <w:t xml:space="preserve">urrent programs </w:t>
      </w:r>
      <w:r w:rsidR="00C16849">
        <w:t xml:space="preserve">include </w:t>
      </w:r>
      <w:r w:rsidR="00753053" w:rsidRPr="00E2491E">
        <w:t>bike sports, parent</w:t>
      </w:r>
      <w:r w:rsidR="004C0A0F" w:rsidRPr="00E2491E">
        <w:t>-</w:t>
      </w:r>
      <w:r w:rsidR="00753053" w:rsidRPr="00E2491E">
        <w:t>toddler fun</w:t>
      </w:r>
      <w:r w:rsidRPr="00E2491E">
        <w:t xml:space="preserve">, drawing and painting. </w:t>
      </w:r>
    </w:p>
    <w:p w14:paraId="20C4CD1F" w14:textId="43D8087F" w:rsidR="004C0A0F" w:rsidRPr="00E2491E" w:rsidRDefault="00CE4C4B" w:rsidP="00C959C0">
      <w:pPr>
        <w:pStyle w:val="ListParagraph"/>
        <w:numPr>
          <w:ilvl w:val="0"/>
          <w:numId w:val="40"/>
        </w:numPr>
        <w:shd w:val="clear" w:color="auto" w:fill="FFFFFF"/>
        <w:tabs>
          <w:tab w:val="left" w:pos="8370"/>
          <w:tab w:val="left" w:pos="8460"/>
          <w:tab w:val="left" w:pos="9810"/>
        </w:tabs>
        <w:ind w:right="180"/>
      </w:pPr>
      <w:r w:rsidRPr="00E2491E">
        <w:t xml:space="preserve">In May, they’re </w:t>
      </w:r>
      <w:r w:rsidR="00753053" w:rsidRPr="00E2491E">
        <w:t>preparing for summer. They</w:t>
      </w:r>
      <w:r w:rsidR="004C0A0F" w:rsidRPr="00E2491E">
        <w:t xml:space="preserve">’ve </w:t>
      </w:r>
      <w:r w:rsidRPr="00E2491E">
        <w:t>e</w:t>
      </w:r>
      <w:r w:rsidR="00753053" w:rsidRPr="00E2491E">
        <w:t>xpanded into NCRP</w:t>
      </w:r>
      <w:r w:rsidR="004C0A0F" w:rsidRPr="00E2491E">
        <w:t>, where the AIR2 Camp focu</w:t>
      </w:r>
      <w:r w:rsidR="00753053" w:rsidRPr="00E2491E">
        <w:t>ses on inclusive therapeutic recreation.</w:t>
      </w:r>
      <w:r w:rsidR="00C16849">
        <w:t xml:space="preserve"> </w:t>
      </w:r>
      <w:r w:rsidR="004C0A0F" w:rsidRPr="00E2491E">
        <w:t xml:space="preserve">Programs in </w:t>
      </w:r>
      <w:r w:rsidRPr="00E2491E">
        <w:t xml:space="preserve">May </w:t>
      </w:r>
      <w:r w:rsidR="004C0A0F" w:rsidRPr="00E2491E">
        <w:t xml:space="preserve">include </w:t>
      </w:r>
      <w:r w:rsidRPr="00E2491E">
        <w:t>parent</w:t>
      </w:r>
      <w:r w:rsidR="004C0A0F" w:rsidRPr="00E2491E">
        <w:t>-toddler fun.</w:t>
      </w:r>
    </w:p>
    <w:p w14:paraId="70829499" w14:textId="77777777" w:rsidR="00927985" w:rsidRPr="00E2491E" w:rsidRDefault="00927985" w:rsidP="004C0A0F">
      <w:pPr>
        <w:shd w:val="clear" w:color="auto" w:fill="FFFFFF"/>
        <w:tabs>
          <w:tab w:val="left" w:pos="8370"/>
          <w:tab w:val="left" w:pos="8460"/>
          <w:tab w:val="left" w:pos="9810"/>
        </w:tabs>
        <w:ind w:right="180"/>
        <w:rPr>
          <w:b/>
          <w:bCs/>
          <w:i/>
          <w:iCs/>
        </w:rPr>
      </w:pPr>
    </w:p>
    <w:p w14:paraId="5DCC4F3B" w14:textId="77777777" w:rsidR="00CB4344" w:rsidRPr="00E2491E" w:rsidRDefault="00CB4344" w:rsidP="00963838">
      <w:pPr>
        <w:tabs>
          <w:tab w:val="left" w:pos="8370"/>
          <w:tab w:val="left" w:pos="8460"/>
          <w:tab w:val="left" w:pos="9810"/>
        </w:tabs>
        <w:ind w:left="990" w:right="180"/>
        <w:textAlignment w:val="baseline"/>
        <w:rPr>
          <w:b/>
          <w:bCs/>
          <w:i/>
          <w:iCs/>
        </w:rPr>
      </w:pPr>
      <w:r w:rsidRPr="00E2491E">
        <w:rPr>
          <w:b/>
          <w:bCs/>
          <w:i/>
          <w:iCs/>
        </w:rPr>
        <w:t>Region 3 [Randi Swinderman]</w:t>
      </w:r>
    </w:p>
    <w:p w14:paraId="4DC88D1F" w14:textId="77777777" w:rsidR="004F6932" w:rsidRPr="00E2491E" w:rsidRDefault="004F6932">
      <w:pPr>
        <w:pStyle w:val="ListParagraph"/>
        <w:numPr>
          <w:ilvl w:val="0"/>
          <w:numId w:val="14"/>
        </w:numPr>
      </w:pPr>
      <w:r w:rsidRPr="00E2491E">
        <w:t>She oversees eastern Collier County, which is Corkscrew Island Regional Park, Immokalee South Park, Immokalee Community Park and Immokalee Sports Complex.</w:t>
      </w:r>
    </w:p>
    <w:p w14:paraId="602A8F4D" w14:textId="671258A7" w:rsidR="002D51EA" w:rsidRPr="00E2491E" w:rsidRDefault="002D51EA" w:rsidP="0036782B">
      <w:pPr>
        <w:pStyle w:val="ListParagraph"/>
        <w:numPr>
          <w:ilvl w:val="0"/>
          <w:numId w:val="14"/>
        </w:numPr>
      </w:pPr>
      <w:r w:rsidRPr="00E2491E">
        <w:t xml:space="preserve">We’ve made a lot of progress in Immokalee. Sidewalk repairs were completed at Immokalee South Park and the Sports Complex, which </w:t>
      </w:r>
      <w:r w:rsidR="00C16849">
        <w:t xml:space="preserve">needed </w:t>
      </w:r>
      <w:r w:rsidRPr="00E2491E">
        <w:t>repairs</w:t>
      </w:r>
      <w:r w:rsidR="00C16849">
        <w:t xml:space="preserve"> due to </w:t>
      </w:r>
      <w:r w:rsidRPr="00E2491E">
        <w:t xml:space="preserve">several trip hazards identified by our Risk Department. </w:t>
      </w:r>
    </w:p>
    <w:p w14:paraId="47C99609" w14:textId="1DFFA21C" w:rsidR="002D51EA" w:rsidRPr="00E2491E" w:rsidRDefault="002D51EA" w:rsidP="0036782B">
      <w:pPr>
        <w:pStyle w:val="ListParagraph"/>
        <w:numPr>
          <w:ilvl w:val="0"/>
          <w:numId w:val="14"/>
        </w:numPr>
      </w:pPr>
      <w:r w:rsidRPr="00E2491E">
        <w:t xml:space="preserve">We’re in the final stages of completing </w:t>
      </w:r>
      <w:r w:rsidR="00C16849">
        <w:t xml:space="preserve">the </w:t>
      </w:r>
      <w:r w:rsidRPr="00E2491E">
        <w:t>Immokalee South Park</w:t>
      </w:r>
      <w:r w:rsidR="00C16849">
        <w:t xml:space="preserve"> playground</w:t>
      </w:r>
      <w:r w:rsidRPr="00E2491E">
        <w:t xml:space="preserve">. We’re waiting on a final CO </w:t>
      </w:r>
      <w:r w:rsidR="00C16849">
        <w:t xml:space="preserve">(certificate of occupancy) </w:t>
      </w:r>
      <w:r w:rsidRPr="00E2491E">
        <w:t>and everything’s installed. Once we get the final permit, we’ll have a brand new playground.</w:t>
      </w:r>
    </w:p>
    <w:p w14:paraId="27BEC612" w14:textId="52D3CF5C" w:rsidR="002D51EA" w:rsidRPr="00E2491E" w:rsidRDefault="002D51EA" w:rsidP="0036782B">
      <w:pPr>
        <w:pStyle w:val="ListParagraph"/>
        <w:numPr>
          <w:ilvl w:val="0"/>
          <w:numId w:val="14"/>
        </w:numPr>
      </w:pPr>
      <w:r w:rsidRPr="00E2491E">
        <w:t>The Facilities Department has been diligently working on the new multipurpose room. The carpet was removed from the walls, they completed the indoor women’s restroom and they’re about to complete the indoor men’s room and will move on to the outdoor restrooms. Th</w:t>
      </w:r>
      <w:r w:rsidR="00C16849">
        <w:t xml:space="preserve">ey’ll be fixing some </w:t>
      </w:r>
      <w:r w:rsidRPr="00E2491E">
        <w:t xml:space="preserve">plumbing issues and adding updates. </w:t>
      </w:r>
      <w:r w:rsidR="0036782B" w:rsidRPr="00E2491E">
        <w:t>K</w:t>
      </w:r>
      <w:r w:rsidRPr="00E2491E">
        <w:t>ory’s Park, Vets and Vineyards were redone recently.</w:t>
      </w:r>
    </w:p>
    <w:p w14:paraId="38C1BF59" w14:textId="38DF64C5" w:rsidR="002D51EA" w:rsidRPr="00E2491E" w:rsidRDefault="002D51EA" w:rsidP="0036782B">
      <w:pPr>
        <w:pStyle w:val="ListParagraph"/>
        <w:numPr>
          <w:ilvl w:val="0"/>
          <w:numId w:val="14"/>
        </w:numPr>
      </w:pPr>
      <w:r w:rsidRPr="00E2491E">
        <w:t>Fitness has been a big concern. We fixed the mirror at the Sports Complex.</w:t>
      </w:r>
    </w:p>
    <w:p w14:paraId="6F95641B" w14:textId="77777777" w:rsidR="002D51EA" w:rsidRPr="00E2491E" w:rsidRDefault="002D51EA" w:rsidP="0036782B">
      <w:pPr>
        <w:pStyle w:val="ListParagraph"/>
        <w:numPr>
          <w:ilvl w:val="0"/>
          <w:numId w:val="14"/>
        </w:numPr>
      </w:pPr>
      <w:r w:rsidRPr="00E2491E">
        <w:t>We’re waiting on two pieces of equipment, parts of the Smith Machine.</w:t>
      </w:r>
    </w:p>
    <w:p w14:paraId="4046E572" w14:textId="10C6A21C" w:rsidR="002D51EA" w:rsidRPr="00E2491E" w:rsidRDefault="002D51EA" w:rsidP="0036782B">
      <w:pPr>
        <w:pStyle w:val="ListParagraph"/>
        <w:numPr>
          <w:ilvl w:val="0"/>
          <w:numId w:val="14"/>
        </w:numPr>
      </w:pPr>
      <w:r w:rsidRPr="00E2491E">
        <w:t xml:space="preserve">A cable machine broke last week so someone will </w:t>
      </w:r>
      <w:r w:rsidR="00C16849">
        <w:t>arrive to lo</w:t>
      </w:r>
      <w:r w:rsidRPr="00E2491E">
        <w:t xml:space="preserve">ok at that tomorrow. We hope we can </w:t>
      </w:r>
      <w:r w:rsidR="00C16849">
        <w:t xml:space="preserve">repair the </w:t>
      </w:r>
      <w:r w:rsidRPr="00E2491E">
        <w:t xml:space="preserve">cable. </w:t>
      </w:r>
    </w:p>
    <w:p w14:paraId="091DF6C4" w14:textId="19AA6485" w:rsidR="002D51EA" w:rsidRPr="00E2491E" w:rsidRDefault="002D51EA" w:rsidP="0036782B">
      <w:pPr>
        <w:pStyle w:val="ListParagraph"/>
        <w:numPr>
          <w:ilvl w:val="0"/>
          <w:numId w:val="14"/>
        </w:numPr>
      </w:pPr>
      <w:r w:rsidRPr="00E2491E">
        <w:t>We’re in the process of a major purchase order for new equipment to replace the 18 treadmills. The</w:t>
      </w:r>
      <w:r w:rsidR="00C16849">
        <w:t xml:space="preserve"> treadmills </w:t>
      </w:r>
      <w:r w:rsidRPr="00E2491E">
        <w:t>have a deck you can flip once</w:t>
      </w:r>
      <w:r w:rsidR="00C16849">
        <w:t>. T</w:t>
      </w:r>
      <w:r w:rsidRPr="00E2491E">
        <w:t xml:space="preserve">hey’ve all been flipped and we </w:t>
      </w:r>
      <w:r w:rsidR="0036782B" w:rsidRPr="00E2491E">
        <w:t>a</w:t>
      </w:r>
      <w:r w:rsidRPr="00E2491E">
        <w:t>lways have problems with those terminals.</w:t>
      </w:r>
    </w:p>
    <w:p w14:paraId="09947847" w14:textId="513B4BB9" w:rsidR="002D51EA" w:rsidRPr="00E2491E" w:rsidRDefault="002D51EA" w:rsidP="0036782B">
      <w:pPr>
        <w:pStyle w:val="ListParagraph"/>
        <w:numPr>
          <w:ilvl w:val="0"/>
          <w:numId w:val="14"/>
        </w:numPr>
      </w:pPr>
      <w:r w:rsidRPr="00E2491E">
        <w:t>Our staff and facilities staff have been doing a lot of painting in the fitness center, so it looks really nice. They’ve also been redoing all the tiles.</w:t>
      </w:r>
    </w:p>
    <w:p w14:paraId="35628426" w14:textId="06383D31" w:rsidR="002D51EA" w:rsidRPr="00E2491E" w:rsidRDefault="002D51EA" w:rsidP="0036782B">
      <w:pPr>
        <w:pStyle w:val="ListParagraph"/>
        <w:numPr>
          <w:ilvl w:val="0"/>
          <w:numId w:val="14"/>
        </w:numPr>
      </w:pPr>
      <w:r w:rsidRPr="00E2491E">
        <w:lastRenderedPageBreak/>
        <w:t>We had a great conversation</w:t>
      </w:r>
      <w:r w:rsidR="00C16849">
        <w:t xml:space="preserve"> with Manny, the soccer coach, last week</w:t>
      </w:r>
      <w:r w:rsidRPr="00E2491E">
        <w:t>. He’s happy with how things have been going. They just ended their season and the fields are closing, so all of our youth sports agreements are in the final stages, except for baseball. Those fields are usually open a bit longer than our multi-purpose fields. Soccer and football are pretty much done across the county now.</w:t>
      </w:r>
    </w:p>
    <w:p w14:paraId="24D3951A" w14:textId="77777777" w:rsidR="002D51EA" w:rsidRPr="00E2491E" w:rsidRDefault="002D51EA" w:rsidP="0036782B">
      <w:pPr>
        <w:pStyle w:val="ListParagraph"/>
        <w:numPr>
          <w:ilvl w:val="0"/>
          <w:numId w:val="14"/>
        </w:numPr>
      </w:pPr>
      <w:r w:rsidRPr="00E2491E">
        <w:t>We are hoping to get our new sports agreement finalized by the BCC on May 28 so it will be a big day for parks, so please watch the board meeting. Then we’ll be meeting to talk about the new contract.</w:t>
      </w:r>
    </w:p>
    <w:p w14:paraId="053C0D05" w14:textId="25DCBBAC" w:rsidR="002F2FB3" w:rsidRPr="00E2491E" w:rsidRDefault="002D51EA" w:rsidP="0036782B">
      <w:pPr>
        <w:pStyle w:val="ListParagraph"/>
        <w:numPr>
          <w:ilvl w:val="0"/>
          <w:numId w:val="14"/>
        </w:numPr>
      </w:pPr>
      <w:r w:rsidRPr="00E2491E">
        <w:t xml:space="preserve">Big Corkscrew is getting </w:t>
      </w:r>
      <w:r w:rsidR="00C640DB" w:rsidRPr="00E2491E">
        <w:t xml:space="preserve">a </w:t>
      </w:r>
      <w:r w:rsidRPr="00E2491E">
        <w:t xml:space="preserve">new fitness pad. </w:t>
      </w:r>
      <w:r w:rsidR="00C640DB" w:rsidRPr="00E2491E">
        <w:t xml:space="preserve">It was recently put out to bid, but we only got one bid so we’re putting it out again </w:t>
      </w:r>
      <w:r w:rsidR="00C16849">
        <w:t xml:space="preserve">to get </w:t>
      </w:r>
      <w:r w:rsidRPr="00E2491E">
        <w:t xml:space="preserve">a better idea </w:t>
      </w:r>
      <w:r w:rsidR="00C16849">
        <w:t xml:space="preserve">on whether </w:t>
      </w:r>
      <w:r w:rsidR="00C640DB" w:rsidRPr="00E2491E">
        <w:t xml:space="preserve">it </w:t>
      </w:r>
      <w:r w:rsidRPr="00E2491E">
        <w:t>was a realistic</w:t>
      </w:r>
      <w:r w:rsidR="00C640DB" w:rsidRPr="00E2491E">
        <w:t xml:space="preserve"> bid</w:t>
      </w:r>
      <w:r w:rsidRPr="00E2491E">
        <w:t xml:space="preserve">. </w:t>
      </w:r>
      <w:r w:rsidR="00C640DB" w:rsidRPr="00E2491E">
        <w:t>T</w:t>
      </w:r>
      <w:r w:rsidRPr="00E2491E">
        <w:t>hey</w:t>
      </w:r>
      <w:r w:rsidR="00046A90" w:rsidRPr="00E2491E">
        <w:t xml:space="preserve">’re </w:t>
      </w:r>
      <w:r w:rsidRPr="00E2491E">
        <w:t xml:space="preserve">hoping to have that in by January. </w:t>
      </w:r>
    </w:p>
    <w:p w14:paraId="1DB08744" w14:textId="7DCBE662" w:rsidR="00046A90" w:rsidRPr="00E2491E" w:rsidRDefault="002F2FB3" w:rsidP="0036782B">
      <w:pPr>
        <w:pStyle w:val="ListParagraph"/>
        <w:numPr>
          <w:ilvl w:val="0"/>
          <w:numId w:val="14"/>
        </w:numPr>
      </w:pPr>
      <w:r w:rsidRPr="00E2491E">
        <w:t>We’re moving for</w:t>
      </w:r>
      <w:r w:rsidR="002D51EA" w:rsidRPr="00E2491E">
        <w:t xml:space="preserve">ward on plans for </w:t>
      </w:r>
      <w:r w:rsidR="00046A90" w:rsidRPr="00E2491E">
        <w:t>P</w:t>
      </w:r>
      <w:r w:rsidR="002D51EA" w:rsidRPr="00E2491E">
        <w:t xml:space="preserve">hase </w:t>
      </w:r>
      <w:r w:rsidR="00046A90" w:rsidRPr="00E2491E">
        <w:t>2</w:t>
      </w:r>
      <w:r w:rsidR="00C16849">
        <w:t xml:space="preserve"> at Corkscrew</w:t>
      </w:r>
      <w:r w:rsidR="00046A90" w:rsidRPr="00E2491E">
        <w:t xml:space="preserve">. They </w:t>
      </w:r>
      <w:r w:rsidR="002D51EA" w:rsidRPr="00E2491E">
        <w:t xml:space="preserve">started construction on the road from </w:t>
      </w:r>
      <w:r w:rsidR="00046A90" w:rsidRPr="00E2491E">
        <w:t>O</w:t>
      </w:r>
      <w:r w:rsidR="002D51EA" w:rsidRPr="00E2491E">
        <w:t xml:space="preserve">il </w:t>
      </w:r>
      <w:r w:rsidR="00046A90" w:rsidRPr="00E2491E">
        <w:t>W</w:t>
      </w:r>
      <w:r w:rsidR="002D51EA" w:rsidRPr="00E2491E">
        <w:t>ell</w:t>
      </w:r>
      <w:r w:rsidR="00046A90" w:rsidRPr="00E2491E">
        <w:t xml:space="preserve"> Road to the </w:t>
      </w:r>
      <w:r w:rsidR="002D51EA" w:rsidRPr="00E2491E">
        <w:t>back</w:t>
      </w:r>
      <w:r w:rsidR="00046A90" w:rsidRPr="00E2491E">
        <w:t xml:space="preserve"> </w:t>
      </w:r>
      <w:r w:rsidR="002D51EA" w:rsidRPr="00E2491E">
        <w:t>side</w:t>
      </w:r>
      <w:r w:rsidR="00046A90" w:rsidRPr="00E2491E">
        <w:t xml:space="preserve"> o</w:t>
      </w:r>
      <w:r w:rsidR="002D51EA" w:rsidRPr="00E2491E">
        <w:t>f the park. We’ve been in design for the dog park and th</w:t>
      </w:r>
      <w:r w:rsidR="00046A90" w:rsidRPr="00E2491E">
        <w:t>e</w:t>
      </w:r>
      <w:r w:rsidR="002D51EA" w:rsidRPr="00E2491E">
        <w:t xml:space="preserve"> nature</w:t>
      </w:r>
      <w:r w:rsidR="00046A90" w:rsidRPr="00E2491E">
        <w:t xml:space="preserve"> trails that are part of Phase 2. We’re in the </w:t>
      </w:r>
      <w:r w:rsidR="002D51EA" w:rsidRPr="00E2491E">
        <w:t>final stages of getting th</w:t>
      </w:r>
      <w:r w:rsidR="00C16849">
        <w:t xml:space="preserve">ose </w:t>
      </w:r>
      <w:r w:rsidR="002D51EA" w:rsidRPr="00E2491E">
        <w:t>in design</w:t>
      </w:r>
      <w:r w:rsidR="00046A90" w:rsidRPr="00E2491E">
        <w:t xml:space="preserve"> so </w:t>
      </w:r>
      <w:r w:rsidR="002D51EA" w:rsidRPr="00E2491E">
        <w:t>we’ll</w:t>
      </w:r>
      <w:r w:rsidR="00046A90" w:rsidRPr="00E2491E">
        <w:t xml:space="preserve"> b</w:t>
      </w:r>
      <w:r w:rsidR="002D51EA" w:rsidRPr="00E2491E">
        <w:t>e able to start to work</w:t>
      </w:r>
      <w:r w:rsidR="00046A90" w:rsidRPr="00E2491E">
        <w:t>.</w:t>
      </w:r>
    </w:p>
    <w:p w14:paraId="27CE9ECD" w14:textId="7FD41E21" w:rsidR="00046A90" w:rsidRPr="00E2491E" w:rsidRDefault="00046A90" w:rsidP="0036782B">
      <w:pPr>
        <w:pStyle w:val="ListParagraph"/>
        <w:numPr>
          <w:ilvl w:val="0"/>
          <w:numId w:val="14"/>
        </w:numPr>
      </w:pPr>
      <w:r w:rsidRPr="00E2491E">
        <w:t xml:space="preserve">We have </w:t>
      </w:r>
      <w:r w:rsidR="002D51EA" w:rsidRPr="00E2491E">
        <w:t xml:space="preserve">community mini libraries that look like a giant bird box. </w:t>
      </w:r>
      <w:r w:rsidR="00C16849">
        <w:t xml:space="preserve">One was </w:t>
      </w:r>
      <w:r w:rsidR="002D51EA" w:rsidRPr="00E2491E">
        <w:t xml:space="preserve">installed recently </w:t>
      </w:r>
      <w:r w:rsidR="00C16849">
        <w:t xml:space="preserve">near </w:t>
      </w:r>
      <w:r w:rsidR="002D51EA" w:rsidRPr="00E2491E">
        <w:t>the</w:t>
      </w:r>
      <w:r w:rsidRPr="00E2491E">
        <w:t xml:space="preserve"> B</w:t>
      </w:r>
      <w:r w:rsidR="002D51EA" w:rsidRPr="00E2491E">
        <w:t xml:space="preserve">ig </w:t>
      </w:r>
      <w:r w:rsidRPr="00E2491E">
        <w:t>Corkscrew</w:t>
      </w:r>
      <w:r w:rsidR="00C16849">
        <w:t xml:space="preserve"> playground</w:t>
      </w:r>
      <w:r w:rsidRPr="00E2491E">
        <w:t xml:space="preserve">. </w:t>
      </w:r>
      <w:r w:rsidR="002D51EA" w:rsidRPr="00E2491E">
        <w:t xml:space="preserve">Veterans Community Park had </w:t>
      </w:r>
      <w:r w:rsidRPr="00E2491E">
        <w:t xml:space="preserve">a similar </w:t>
      </w:r>
      <w:r w:rsidR="002D51EA" w:rsidRPr="00E2491E">
        <w:t xml:space="preserve">project that </w:t>
      </w:r>
      <w:r w:rsidRPr="00E2491E">
        <w:t xml:space="preserve">was put in this spring, so those </w:t>
      </w:r>
      <w:r w:rsidR="00C16849">
        <w:t xml:space="preserve">mini libraries </w:t>
      </w:r>
      <w:r w:rsidRPr="00E2491E">
        <w:t xml:space="preserve">are popping up more. </w:t>
      </w:r>
    </w:p>
    <w:p w14:paraId="76DF6E98" w14:textId="77777777" w:rsidR="00072FEF" w:rsidRPr="00E2491E" w:rsidRDefault="00072FEF" w:rsidP="00963838">
      <w:pPr>
        <w:tabs>
          <w:tab w:val="left" w:pos="8370"/>
          <w:tab w:val="left" w:pos="8460"/>
          <w:tab w:val="left" w:pos="9810"/>
        </w:tabs>
        <w:ind w:left="990" w:right="180"/>
        <w:textAlignment w:val="baseline"/>
        <w:rPr>
          <w:b/>
          <w:bCs/>
          <w:i/>
          <w:iCs/>
        </w:rPr>
      </w:pPr>
    </w:p>
    <w:p w14:paraId="6A915056" w14:textId="77777777" w:rsidR="00CB4344" w:rsidRPr="00E2491E" w:rsidRDefault="00CB4344" w:rsidP="00963838">
      <w:pPr>
        <w:tabs>
          <w:tab w:val="left" w:pos="8370"/>
          <w:tab w:val="left" w:pos="8460"/>
          <w:tab w:val="left" w:pos="9810"/>
        </w:tabs>
        <w:ind w:left="990" w:right="180"/>
        <w:textAlignment w:val="baseline"/>
        <w:rPr>
          <w:b/>
          <w:bCs/>
          <w:i/>
          <w:iCs/>
        </w:rPr>
      </w:pPr>
      <w:r w:rsidRPr="00E2491E">
        <w:rPr>
          <w:b/>
          <w:bCs/>
          <w:i/>
          <w:iCs/>
        </w:rPr>
        <w:t>Region 4 [Randi Swinderman]</w:t>
      </w:r>
    </w:p>
    <w:p w14:paraId="376DF397" w14:textId="1026BA6E" w:rsidR="00C23599" w:rsidRPr="00E2491E" w:rsidRDefault="00C23599" w:rsidP="00C23599">
      <w:pPr>
        <w:pStyle w:val="ListParagraph"/>
        <w:numPr>
          <w:ilvl w:val="0"/>
          <w:numId w:val="42"/>
        </w:numPr>
      </w:pPr>
      <w:r w:rsidRPr="00E2491E">
        <w:t>Region 4 is Vineyards, Veterans, and North Collier Regional Park.</w:t>
      </w:r>
    </w:p>
    <w:p w14:paraId="398AA123" w14:textId="4E384F56" w:rsidR="0036782B" w:rsidRPr="00E2491E" w:rsidRDefault="0036782B" w:rsidP="00C23599">
      <w:pPr>
        <w:pStyle w:val="ListParagraph"/>
        <w:numPr>
          <w:ilvl w:val="0"/>
          <w:numId w:val="42"/>
        </w:numPr>
      </w:pPr>
      <w:r w:rsidRPr="00E2491E">
        <w:t xml:space="preserve">We’ve seen a decline in pickleball at Veterans Park. It’s starting to slow down mostly </w:t>
      </w:r>
      <w:r w:rsidR="00C16849">
        <w:t xml:space="preserve">due to </w:t>
      </w:r>
      <w:r w:rsidRPr="00E2491E">
        <w:t xml:space="preserve">heat. </w:t>
      </w:r>
      <w:r w:rsidR="00C16849">
        <w:t xml:space="preserve">Many people </w:t>
      </w:r>
      <w:r w:rsidRPr="00E2491E">
        <w:t>have already moved and they</w:t>
      </w:r>
      <w:r w:rsidR="00C16849">
        <w:t xml:space="preserve"> </w:t>
      </w:r>
      <w:r w:rsidRPr="00E2491E">
        <w:t xml:space="preserve">suspended their </w:t>
      </w:r>
      <w:r w:rsidR="00C16849">
        <w:t xml:space="preserve">pickleball </w:t>
      </w:r>
      <w:r w:rsidRPr="00E2491E">
        <w:t>committee meetings until September or October.</w:t>
      </w:r>
      <w:r w:rsidR="00C16849">
        <w:t xml:space="preserve"> Many returned </w:t>
      </w:r>
      <w:r w:rsidRPr="00E2491E">
        <w:t xml:space="preserve">home and said there wasn’t much to talk about. Shannon will be starting those </w:t>
      </w:r>
      <w:r w:rsidR="00C16849">
        <w:t xml:space="preserve">meetings </w:t>
      </w:r>
      <w:r w:rsidRPr="00E2491E">
        <w:t>again this fall.</w:t>
      </w:r>
    </w:p>
    <w:p w14:paraId="6A8A860F" w14:textId="77777777" w:rsidR="00C16849" w:rsidRDefault="0036782B" w:rsidP="00C23599">
      <w:pPr>
        <w:pStyle w:val="ListParagraph"/>
        <w:numPr>
          <w:ilvl w:val="0"/>
          <w:numId w:val="42"/>
        </w:numPr>
      </w:pPr>
      <w:r w:rsidRPr="00E2491E">
        <w:t>At Vineyards, they fixed the pump for the splash pad</w:t>
      </w:r>
      <w:r w:rsidR="00C16849">
        <w:t xml:space="preserve">, which kids had </w:t>
      </w:r>
      <w:r w:rsidRPr="00E2491E">
        <w:t>missed</w:t>
      </w:r>
      <w:r w:rsidR="00C16849">
        <w:t>.</w:t>
      </w:r>
    </w:p>
    <w:p w14:paraId="666FC995" w14:textId="218C3796" w:rsidR="0036782B" w:rsidRPr="00E2491E" w:rsidRDefault="0036782B" w:rsidP="00C23599">
      <w:pPr>
        <w:pStyle w:val="ListParagraph"/>
        <w:numPr>
          <w:ilvl w:val="0"/>
          <w:numId w:val="42"/>
        </w:numPr>
      </w:pPr>
      <w:r w:rsidRPr="00E2491E">
        <w:t>We’re doing a survey now, so tell people to visit the park to see what they would like, if they</w:t>
      </w:r>
      <w:r w:rsidR="00C16849">
        <w:t>’d</w:t>
      </w:r>
      <w:r w:rsidRPr="00E2491E">
        <w:t xml:space="preserve"> still </w:t>
      </w:r>
      <w:r w:rsidR="00C16849">
        <w:t xml:space="preserve">like to </w:t>
      </w:r>
      <w:r w:rsidRPr="00E2491E">
        <w:t>continue having a splash pad, or if they’d rather have a bigger playground or another amenity. We’re looking for community feedback.</w:t>
      </w:r>
    </w:p>
    <w:p w14:paraId="2F491123" w14:textId="31EF2EDA" w:rsidR="0036782B" w:rsidRPr="00E2491E" w:rsidRDefault="0036782B" w:rsidP="00C23599">
      <w:pPr>
        <w:pStyle w:val="ListParagraph"/>
        <w:numPr>
          <w:ilvl w:val="0"/>
          <w:numId w:val="42"/>
        </w:numPr>
      </w:pPr>
      <w:r w:rsidRPr="00E2491E">
        <w:t xml:space="preserve">North Collier athletics are finishing up their major tournaments for the season. They have several camps renting space there for the summer, so they shift from being a nighttime place to a daytime place for the summer. </w:t>
      </w:r>
    </w:p>
    <w:p w14:paraId="69955489" w14:textId="7F4A2E95" w:rsidR="0036782B" w:rsidRPr="00E2491E" w:rsidRDefault="0036782B" w:rsidP="00C23599">
      <w:pPr>
        <w:pStyle w:val="ListParagraph"/>
        <w:numPr>
          <w:ilvl w:val="0"/>
          <w:numId w:val="42"/>
        </w:numPr>
      </w:pPr>
      <w:r w:rsidRPr="00E2491E">
        <w:t>They’re running a sports camp that’s full. They’ve booked 25 kids each week.</w:t>
      </w:r>
    </w:p>
    <w:p w14:paraId="5E6ABAEA" w14:textId="6F121FFB" w:rsidR="0036782B" w:rsidRPr="00E2491E" w:rsidRDefault="0036782B" w:rsidP="00C23599">
      <w:pPr>
        <w:pStyle w:val="ListParagraph"/>
        <w:numPr>
          <w:ilvl w:val="0"/>
          <w:numId w:val="42"/>
        </w:numPr>
      </w:pPr>
      <w:r w:rsidRPr="00E2491E">
        <w:t xml:space="preserve">Big Corkscrew is running a </w:t>
      </w:r>
      <w:r w:rsidR="00C16849">
        <w:t xml:space="preserve">summer </w:t>
      </w:r>
      <w:r w:rsidRPr="00E2491E">
        <w:t xml:space="preserve">sports camp. They have a big baseball tournament and we’re already booking </w:t>
      </w:r>
      <w:r w:rsidR="00C16849">
        <w:t xml:space="preserve">for </w:t>
      </w:r>
      <w:r w:rsidRPr="00E2491E">
        <w:t xml:space="preserve">next tournament season and have dates for April. </w:t>
      </w:r>
    </w:p>
    <w:p w14:paraId="70DE5679" w14:textId="14357AEE" w:rsidR="0036782B" w:rsidRPr="00E2491E" w:rsidRDefault="0036782B" w:rsidP="00C23599">
      <w:pPr>
        <w:pStyle w:val="ListParagraph"/>
        <w:numPr>
          <w:ilvl w:val="0"/>
          <w:numId w:val="42"/>
        </w:numPr>
      </w:pPr>
      <w:r w:rsidRPr="00E2491E">
        <w:t xml:space="preserve">We’re excited about the utilization. We’re looking at redoing some scheduling </w:t>
      </w:r>
      <w:r w:rsidR="00C16849">
        <w:t>to ensure that staff has</w:t>
      </w:r>
      <w:r w:rsidRPr="00E2491E">
        <w:t xml:space="preserve"> enough time to get prepared for </w:t>
      </w:r>
      <w:r w:rsidR="00C16849">
        <w:t xml:space="preserve">Friday night </w:t>
      </w:r>
      <w:r w:rsidRPr="00E2491E">
        <w:t>tournaments.</w:t>
      </w:r>
    </w:p>
    <w:p w14:paraId="00D03622" w14:textId="3025F577" w:rsidR="0089759E" w:rsidRPr="00E2491E" w:rsidRDefault="0036782B" w:rsidP="00C23599">
      <w:pPr>
        <w:pStyle w:val="ListParagraph"/>
        <w:numPr>
          <w:ilvl w:val="0"/>
          <w:numId w:val="42"/>
        </w:numPr>
      </w:pPr>
      <w:r w:rsidRPr="00E2491E">
        <w:t xml:space="preserve">Friday Night Lights is crazy. There are </w:t>
      </w:r>
      <w:r w:rsidR="00C16849">
        <w:t xml:space="preserve">about </w:t>
      </w:r>
      <w:r w:rsidRPr="00E2491E">
        <w:t>4,000 people on the fields. We’re moving back to Monday and Thursday nights so hopefully we’ll have better scheduling for staff on our fields</w:t>
      </w:r>
      <w:r w:rsidR="00C16849">
        <w:t xml:space="preserve">, rather than </w:t>
      </w:r>
      <w:r w:rsidRPr="00E2491E">
        <w:t>that quick turnover from Friday to Saturday.</w:t>
      </w:r>
    </w:p>
    <w:p w14:paraId="26AB6493" w14:textId="1C7AAFA4" w:rsidR="0089759E" w:rsidRPr="00E2491E" w:rsidRDefault="0036782B" w:rsidP="00C23599">
      <w:pPr>
        <w:pStyle w:val="ListParagraph"/>
        <w:numPr>
          <w:ilvl w:val="0"/>
          <w:numId w:val="42"/>
        </w:numPr>
      </w:pPr>
      <w:r w:rsidRPr="00E2491E">
        <w:t>RecPlex</w:t>
      </w:r>
      <w:r w:rsidR="0089759E" w:rsidRPr="00E2491E">
        <w:t xml:space="preserve"> is </w:t>
      </w:r>
      <w:r w:rsidRPr="00E2491E">
        <w:t>offering evening fitness classes</w:t>
      </w:r>
      <w:r w:rsidR="0089759E" w:rsidRPr="00E2491E">
        <w:t>. T</w:t>
      </w:r>
      <w:r w:rsidRPr="00E2491E">
        <w:t xml:space="preserve">hat’s been a </w:t>
      </w:r>
      <w:r w:rsidR="00C16849">
        <w:t xml:space="preserve">public </w:t>
      </w:r>
      <w:r w:rsidRPr="00E2491E">
        <w:t xml:space="preserve">demand we’ve </w:t>
      </w:r>
      <w:r w:rsidR="0089759E" w:rsidRPr="00E2491E">
        <w:t>t</w:t>
      </w:r>
      <w:r w:rsidRPr="00E2491E">
        <w:t xml:space="preserve">ried to address recently. </w:t>
      </w:r>
      <w:r w:rsidR="0089759E" w:rsidRPr="00E2491E">
        <w:t>P</w:t>
      </w:r>
      <w:r w:rsidRPr="00E2491E">
        <w:t>retty much every night we</w:t>
      </w:r>
      <w:r w:rsidR="0089759E" w:rsidRPr="00E2491E">
        <w:t xml:space="preserve"> o</w:t>
      </w:r>
      <w:r w:rsidRPr="00E2491E">
        <w:t>ffer at least one class there.</w:t>
      </w:r>
    </w:p>
    <w:p w14:paraId="33F6C7AA" w14:textId="319FF39F" w:rsidR="0036782B" w:rsidRPr="00E2491E" w:rsidRDefault="0036782B" w:rsidP="00C23599">
      <w:pPr>
        <w:pStyle w:val="ListParagraph"/>
        <w:numPr>
          <w:ilvl w:val="0"/>
          <w:numId w:val="42"/>
        </w:numPr>
      </w:pPr>
      <w:r w:rsidRPr="00E2491E">
        <w:t>We’re in the process of getting basketball</w:t>
      </w:r>
      <w:r w:rsidR="0089759E" w:rsidRPr="00E2491E">
        <w:t xml:space="preserve"> </w:t>
      </w:r>
      <w:r w:rsidRPr="00E2491E">
        <w:t>hoops.</w:t>
      </w:r>
    </w:p>
    <w:p w14:paraId="2614A339" w14:textId="3555D473" w:rsidR="0089759E" w:rsidRPr="00E2491E" w:rsidRDefault="0036782B" w:rsidP="00C23599">
      <w:pPr>
        <w:pStyle w:val="ListParagraph"/>
        <w:numPr>
          <w:ilvl w:val="0"/>
          <w:numId w:val="42"/>
        </w:numPr>
      </w:pPr>
      <w:r w:rsidRPr="00E2491E">
        <w:t>They started a Saturday program for volleyball</w:t>
      </w:r>
      <w:r w:rsidR="0089759E" w:rsidRPr="00E2491E">
        <w:t xml:space="preserve"> on Saturdays. They </w:t>
      </w:r>
      <w:r w:rsidRPr="00E2491E">
        <w:t xml:space="preserve">have </w:t>
      </w:r>
      <w:r w:rsidR="0089759E" w:rsidRPr="00E2491E">
        <w:t>g</w:t>
      </w:r>
      <w:r w:rsidRPr="00E2491E">
        <w:t>reat turnout. It’s open volleyball</w:t>
      </w:r>
      <w:r w:rsidR="00C16849">
        <w:t xml:space="preserve"> and you can</w:t>
      </w:r>
      <w:r w:rsidRPr="00E2491E">
        <w:t xml:space="preserve"> just stop i</w:t>
      </w:r>
      <w:r w:rsidR="0089759E" w:rsidRPr="00E2491E">
        <w:t>n. T</w:t>
      </w:r>
      <w:r w:rsidRPr="00E2491E">
        <w:t xml:space="preserve">hey’ve had great demand </w:t>
      </w:r>
      <w:r w:rsidR="0089759E" w:rsidRPr="00E2491E">
        <w:t xml:space="preserve">for that. </w:t>
      </w:r>
    </w:p>
    <w:p w14:paraId="7C393735" w14:textId="42385B34" w:rsidR="0036782B" w:rsidRPr="00E2491E" w:rsidRDefault="0089759E" w:rsidP="00C23599">
      <w:pPr>
        <w:pStyle w:val="ListParagraph"/>
        <w:numPr>
          <w:ilvl w:val="0"/>
          <w:numId w:val="42"/>
        </w:numPr>
      </w:pPr>
      <w:r w:rsidRPr="00E2491E">
        <w:t>Sun-N-Fun s</w:t>
      </w:r>
      <w:r w:rsidR="0036782B" w:rsidRPr="00E2491E">
        <w:t>taff has been helping out at Big</w:t>
      </w:r>
      <w:r w:rsidRPr="00E2491E">
        <w:t xml:space="preserve"> Corkscrew. Th</w:t>
      </w:r>
      <w:r w:rsidR="0036782B" w:rsidRPr="00E2491E">
        <w:t xml:space="preserve">ey’re offering </w:t>
      </w:r>
      <w:r w:rsidRPr="00E2491E">
        <w:t>H</w:t>
      </w:r>
      <w:r w:rsidR="0036782B" w:rsidRPr="00E2491E">
        <w:t>ydro</w:t>
      </w:r>
      <w:r w:rsidRPr="00E2491E">
        <w:t xml:space="preserve"> T</w:t>
      </w:r>
      <w:r w:rsidR="0036782B" w:rsidRPr="00E2491E">
        <w:t xml:space="preserve">one </w:t>
      </w:r>
      <w:r w:rsidRPr="00E2491E">
        <w:t>W</w:t>
      </w:r>
      <w:r w:rsidR="0036782B" w:rsidRPr="00E2491E">
        <w:t xml:space="preserve">ater </w:t>
      </w:r>
      <w:r w:rsidRPr="00E2491E">
        <w:t>A</w:t>
      </w:r>
      <w:r w:rsidR="0036782B" w:rsidRPr="00E2491E">
        <w:t>erobics there.</w:t>
      </w:r>
    </w:p>
    <w:p w14:paraId="077FB0C3" w14:textId="694C8ABA" w:rsidR="0089759E" w:rsidRPr="00E2491E" w:rsidRDefault="0089759E" w:rsidP="00C23599">
      <w:pPr>
        <w:pStyle w:val="ListParagraph"/>
        <w:numPr>
          <w:ilvl w:val="0"/>
          <w:numId w:val="42"/>
        </w:numPr>
      </w:pPr>
      <w:r w:rsidRPr="00E2491E">
        <w:t>W</w:t>
      </w:r>
      <w:r w:rsidR="0036782B" w:rsidRPr="00E2491E">
        <w:t xml:space="preserve">e’re having some staffing changing so they’ve assisted with bringing staff up to speed and helping out where </w:t>
      </w:r>
      <w:r w:rsidRPr="00E2491E">
        <w:t>needed. W</w:t>
      </w:r>
      <w:r w:rsidR="0036782B" w:rsidRPr="00E2491E">
        <w:t>e appreciate having them at that location.</w:t>
      </w:r>
    </w:p>
    <w:p w14:paraId="72C0E811" w14:textId="7699678E" w:rsidR="0089759E" w:rsidRPr="00E2491E" w:rsidRDefault="0089759E" w:rsidP="00C23599">
      <w:pPr>
        <w:pStyle w:val="ListParagraph"/>
        <w:numPr>
          <w:ilvl w:val="0"/>
          <w:numId w:val="42"/>
        </w:numPr>
      </w:pPr>
      <w:r w:rsidRPr="00E2491E">
        <w:t xml:space="preserve">The front desk staff also has </w:t>
      </w:r>
      <w:r w:rsidR="0036782B" w:rsidRPr="00E2491E">
        <w:t xml:space="preserve">been helping at Big Corkscrew and probably </w:t>
      </w:r>
      <w:r w:rsidRPr="00E2491E">
        <w:t xml:space="preserve">will </w:t>
      </w:r>
      <w:r w:rsidR="0036782B" w:rsidRPr="00E2491E">
        <w:t>be helping at Eagle Lakes</w:t>
      </w:r>
      <w:r w:rsidRPr="00E2491E">
        <w:t xml:space="preserve">. </w:t>
      </w:r>
    </w:p>
    <w:p w14:paraId="67C8B137" w14:textId="77777777" w:rsidR="0089759E" w:rsidRPr="00E2491E" w:rsidRDefault="0089759E" w:rsidP="0036782B"/>
    <w:p w14:paraId="0CF78C79" w14:textId="77777777" w:rsidR="0089759E" w:rsidRPr="00E2491E" w:rsidRDefault="0089759E" w:rsidP="00C23599">
      <w:pPr>
        <w:ind w:left="990"/>
      </w:pPr>
      <w:r w:rsidRPr="00E2491E">
        <w:rPr>
          <w:b/>
          <w:bCs/>
        </w:rPr>
        <w:t>Ms. Laemel</w:t>
      </w:r>
      <w:r w:rsidRPr="00E2491E">
        <w:t xml:space="preserve"> asked about re</w:t>
      </w:r>
      <w:r w:rsidR="0036782B" w:rsidRPr="00E2491E">
        <w:t xml:space="preserve">doing the walkways. </w:t>
      </w:r>
      <w:r w:rsidRPr="00E2491E">
        <w:t xml:space="preserve">Are there issues there like (Mr. Despard) </w:t>
      </w:r>
      <w:r w:rsidRPr="00E2491E">
        <w:lastRenderedPageBreak/>
        <w:t>brought up?</w:t>
      </w:r>
    </w:p>
    <w:p w14:paraId="5EE160D6" w14:textId="42756CFD" w:rsidR="0036782B" w:rsidRPr="00E2491E" w:rsidRDefault="0089759E" w:rsidP="00C23599">
      <w:pPr>
        <w:ind w:left="990"/>
      </w:pPr>
      <w:r w:rsidRPr="00E2491E">
        <w:rPr>
          <w:b/>
          <w:bCs/>
        </w:rPr>
        <w:t>Ms. Swinderman</w:t>
      </w:r>
      <w:r w:rsidRPr="00E2491E">
        <w:t xml:space="preserve"> said a bit </w:t>
      </w:r>
      <w:r w:rsidR="0036782B" w:rsidRPr="00E2491E">
        <w:t xml:space="preserve">but our maintenance department has been diligently working there to try </w:t>
      </w:r>
      <w:r w:rsidRPr="00E2491E">
        <w:t>to</w:t>
      </w:r>
      <w:r w:rsidR="0061518A">
        <w:t xml:space="preserve"> </w:t>
      </w:r>
      <w:r w:rsidR="0036782B" w:rsidRPr="00E2491E">
        <w:t>level things out</w:t>
      </w:r>
      <w:r w:rsidRPr="00E2491E">
        <w:t xml:space="preserve">, so we </w:t>
      </w:r>
      <w:r w:rsidR="0036782B" w:rsidRPr="00E2491E">
        <w:t xml:space="preserve">appreciate </w:t>
      </w:r>
      <w:r w:rsidRPr="00E2491E">
        <w:t xml:space="preserve">him making us aware of that. </w:t>
      </w:r>
      <w:r w:rsidR="0036782B" w:rsidRPr="00E2491E">
        <w:t>We notice</w:t>
      </w:r>
      <w:r w:rsidRPr="00E2491E">
        <w:t>d</w:t>
      </w:r>
      <w:r w:rsidR="0036782B" w:rsidRPr="00E2491E">
        <w:t xml:space="preserve"> that on some paths, so our maintenance team is trying to address it.</w:t>
      </w:r>
      <w:r w:rsidRPr="00E2491E">
        <w:t xml:space="preserve"> </w:t>
      </w:r>
    </w:p>
    <w:p w14:paraId="7DF989BF" w14:textId="77777777" w:rsidR="0089759E" w:rsidRPr="00E2491E" w:rsidRDefault="0089759E" w:rsidP="00C23599">
      <w:pPr>
        <w:ind w:left="990"/>
      </w:pPr>
    </w:p>
    <w:p w14:paraId="79318D86" w14:textId="55EA9A13" w:rsidR="0089759E" w:rsidRPr="00E2491E" w:rsidRDefault="0089759E" w:rsidP="00C23599">
      <w:pPr>
        <w:ind w:left="990"/>
      </w:pPr>
      <w:r w:rsidRPr="00E2491E">
        <w:rPr>
          <w:b/>
          <w:bCs/>
        </w:rPr>
        <w:t>Mr. Despard</w:t>
      </w:r>
      <w:r w:rsidRPr="00E2491E">
        <w:t xml:space="preserve"> said anoth</w:t>
      </w:r>
      <w:r w:rsidR="0036782B" w:rsidRPr="00E2491E">
        <w:t xml:space="preserve">er issue is </w:t>
      </w:r>
      <w:r w:rsidRPr="00E2491E">
        <w:t xml:space="preserve">that it </w:t>
      </w:r>
      <w:r w:rsidR="0036782B" w:rsidRPr="00E2491E">
        <w:t xml:space="preserve">sometimes affects erosion. </w:t>
      </w:r>
      <w:r w:rsidR="0061518A">
        <w:t>I</w:t>
      </w:r>
      <w:r w:rsidR="0036782B" w:rsidRPr="00E2491E">
        <w:t>f it gets too high, then the water can’t get from here to there</w:t>
      </w:r>
      <w:r w:rsidRPr="00E2491E">
        <w:t xml:space="preserve"> so keep it down if you can</w:t>
      </w:r>
      <w:r w:rsidR="0036782B" w:rsidRPr="00E2491E">
        <w:t>.</w:t>
      </w:r>
    </w:p>
    <w:p w14:paraId="4CB9050A" w14:textId="77777777" w:rsidR="0089759E" w:rsidRPr="00E2491E" w:rsidRDefault="0089759E" w:rsidP="00C23599">
      <w:pPr>
        <w:ind w:left="990"/>
      </w:pPr>
    </w:p>
    <w:p w14:paraId="1D25F97B" w14:textId="77777777" w:rsidR="0089759E" w:rsidRPr="00E2491E" w:rsidRDefault="0089759E" w:rsidP="00C23599">
      <w:pPr>
        <w:ind w:left="990"/>
      </w:pPr>
      <w:r w:rsidRPr="00E2491E">
        <w:rPr>
          <w:b/>
          <w:bCs/>
        </w:rPr>
        <w:t>Chairman Olesky</w:t>
      </w:r>
      <w:r w:rsidRPr="00E2491E">
        <w:t xml:space="preserve"> asked how long it would take for the new equipment to arrive.</w:t>
      </w:r>
    </w:p>
    <w:p w14:paraId="5614FA7C" w14:textId="32B0D813" w:rsidR="0089759E" w:rsidRPr="00E2491E" w:rsidRDefault="0089759E" w:rsidP="00C23599">
      <w:pPr>
        <w:ind w:left="990"/>
      </w:pPr>
      <w:r w:rsidRPr="00E2491E">
        <w:rPr>
          <w:b/>
          <w:bCs/>
        </w:rPr>
        <w:t>Ms. Swinderman</w:t>
      </w:r>
      <w:r w:rsidRPr="00E2491E">
        <w:t xml:space="preserve"> said it’s </w:t>
      </w:r>
      <w:r w:rsidR="0036782B" w:rsidRPr="00E2491E">
        <w:t>in procurement now. We are trying to get a PO.</w:t>
      </w:r>
      <w:r w:rsidR="00C23599" w:rsidRPr="00E2491E">
        <w:t xml:space="preserve"> That moves </w:t>
      </w:r>
      <w:r w:rsidR="0061518A">
        <w:t>slowly</w:t>
      </w:r>
      <w:r w:rsidR="00C23599" w:rsidRPr="00E2491E">
        <w:t>.</w:t>
      </w:r>
    </w:p>
    <w:p w14:paraId="3C311105" w14:textId="77777777" w:rsidR="0089759E" w:rsidRPr="00E2491E" w:rsidRDefault="0089759E" w:rsidP="00C23599">
      <w:pPr>
        <w:ind w:left="990"/>
      </w:pPr>
    </w:p>
    <w:p w14:paraId="25C7B28C" w14:textId="1EA72835" w:rsidR="00C23599" w:rsidRPr="00E2491E" w:rsidRDefault="0089759E" w:rsidP="00C23599">
      <w:pPr>
        <w:ind w:left="990"/>
      </w:pPr>
      <w:r w:rsidRPr="00E2491E">
        <w:rPr>
          <w:b/>
          <w:bCs/>
        </w:rPr>
        <w:t>Chairman Olesky</w:t>
      </w:r>
      <w:r w:rsidRPr="00E2491E">
        <w:t xml:space="preserve"> asked about the poles being torn down</w:t>
      </w:r>
      <w:r w:rsidR="00C23599" w:rsidRPr="00E2491E">
        <w:t xml:space="preserve"> at the </w:t>
      </w:r>
      <w:r w:rsidRPr="00E2491E">
        <w:t>high school</w:t>
      </w:r>
      <w:r w:rsidR="0061518A">
        <w:t xml:space="preserve"> for Dreamland</w:t>
      </w:r>
      <w:r w:rsidR="00C23599" w:rsidRPr="00E2491E">
        <w:t>.</w:t>
      </w:r>
    </w:p>
    <w:p w14:paraId="3E5EA612" w14:textId="39C8641A" w:rsidR="00C23599" w:rsidRPr="00E2491E" w:rsidRDefault="00C23599" w:rsidP="00C23599">
      <w:pPr>
        <w:ind w:left="990"/>
      </w:pPr>
      <w:r w:rsidRPr="00E2491E">
        <w:rPr>
          <w:b/>
          <w:bCs/>
        </w:rPr>
        <w:t>Ms. Swinderman</w:t>
      </w:r>
      <w:r w:rsidRPr="00E2491E">
        <w:t xml:space="preserve"> said the CRA has taken over Dreamland </w:t>
      </w:r>
      <w:r w:rsidR="0061518A">
        <w:t xml:space="preserve">planning and Parks &amp; Rec is </w:t>
      </w:r>
      <w:r w:rsidRPr="00E2491E">
        <w:t xml:space="preserve">working with them. They’re supposed to </w:t>
      </w:r>
      <w:r w:rsidR="0061518A">
        <w:t xml:space="preserve">contact </w:t>
      </w:r>
      <w:r w:rsidRPr="00E2491E">
        <w:t xml:space="preserve">the school. </w:t>
      </w:r>
      <w:r w:rsidR="0061518A">
        <w:t>It’s a 1</w:t>
      </w:r>
      <w:r w:rsidRPr="00E2491E">
        <w:t xml:space="preserve">994 </w:t>
      </w:r>
      <w:r w:rsidR="0061518A">
        <w:t xml:space="preserve">agreement </w:t>
      </w:r>
      <w:r w:rsidRPr="00E2491E">
        <w:t xml:space="preserve">so we’re looking at redoing that </w:t>
      </w:r>
      <w:r w:rsidR="0061518A">
        <w:t xml:space="preserve">but </w:t>
      </w:r>
      <w:r w:rsidRPr="00E2491E">
        <w:t>we need their permission. They agree</w:t>
      </w:r>
      <w:r w:rsidR="0061518A">
        <w:t>d</w:t>
      </w:r>
      <w:r w:rsidRPr="00E2491E">
        <w:t xml:space="preserve"> to move the pole. She can ask Christie where they are. She thought </w:t>
      </w:r>
      <w:r w:rsidR="0061518A">
        <w:t>it was done</w:t>
      </w:r>
      <w:r w:rsidRPr="00E2491E">
        <w:t>, but they are looking into it.</w:t>
      </w:r>
    </w:p>
    <w:p w14:paraId="6F9E8178" w14:textId="77777777" w:rsidR="00C23599" w:rsidRPr="00E2491E" w:rsidRDefault="00C23599" w:rsidP="00C23599">
      <w:pPr>
        <w:ind w:left="990"/>
      </w:pPr>
    </w:p>
    <w:p w14:paraId="76C37767" w14:textId="5BB12BFE" w:rsidR="00C23599" w:rsidRPr="00E2491E" w:rsidRDefault="00C23599" w:rsidP="00C23599">
      <w:pPr>
        <w:ind w:left="990"/>
        <w:rPr>
          <w:b/>
          <w:bCs/>
          <w:i/>
          <w:iCs/>
          <w:u w:val="single"/>
        </w:rPr>
      </w:pPr>
      <w:r w:rsidRPr="00E2491E">
        <w:rPr>
          <w:b/>
          <w:bCs/>
          <w:i/>
          <w:iCs/>
          <w:u w:val="single"/>
        </w:rPr>
        <w:t xml:space="preserve">Action Item: Ms. Swinderman will ask staff what the status is with pole removal at the high school and provide that information to </w:t>
      </w:r>
      <w:r w:rsidR="0061518A">
        <w:rPr>
          <w:b/>
          <w:bCs/>
          <w:i/>
          <w:iCs/>
          <w:u w:val="single"/>
        </w:rPr>
        <w:t>C</w:t>
      </w:r>
      <w:r w:rsidRPr="00E2491E">
        <w:rPr>
          <w:b/>
          <w:bCs/>
          <w:i/>
          <w:iCs/>
          <w:u w:val="single"/>
        </w:rPr>
        <w:t>hairman</w:t>
      </w:r>
      <w:r w:rsidR="0061518A">
        <w:rPr>
          <w:b/>
          <w:bCs/>
          <w:i/>
          <w:iCs/>
          <w:u w:val="single"/>
        </w:rPr>
        <w:t xml:space="preserve"> Olesky</w:t>
      </w:r>
      <w:r w:rsidRPr="00E2491E">
        <w:rPr>
          <w:b/>
          <w:bCs/>
          <w:i/>
          <w:iCs/>
          <w:u w:val="single"/>
        </w:rPr>
        <w:t xml:space="preserve">. </w:t>
      </w:r>
    </w:p>
    <w:p w14:paraId="7E82EEA3" w14:textId="77777777" w:rsidR="004B65A1" w:rsidRPr="00E2491E" w:rsidRDefault="004B65A1" w:rsidP="00963838">
      <w:pPr>
        <w:tabs>
          <w:tab w:val="left" w:pos="8370"/>
          <w:tab w:val="left" w:pos="8460"/>
          <w:tab w:val="left" w:pos="9810"/>
        </w:tabs>
        <w:ind w:left="990" w:right="180"/>
        <w:textAlignment w:val="baseline"/>
        <w:rPr>
          <w:b/>
          <w:bCs/>
          <w:i/>
          <w:iCs/>
        </w:rPr>
      </w:pPr>
    </w:p>
    <w:p w14:paraId="139A6F01" w14:textId="1D766001" w:rsidR="00CB4344" w:rsidRPr="00E2491E" w:rsidRDefault="00CB4344" w:rsidP="00963838">
      <w:pPr>
        <w:pStyle w:val="Heading1"/>
        <w:tabs>
          <w:tab w:val="left" w:pos="979"/>
          <w:tab w:val="left" w:pos="980"/>
          <w:tab w:val="left" w:pos="8370"/>
          <w:tab w:val="left" w:pos="8460"/>
          <w:tab w:val="left" w:pos="9810"/>
          <w:tab w:val="left" w:pos="10080"/>
        </w:tabs>
        <w:ind w:left="990" w:right="180" w:firstLine="0"/>
        <w:rPr>
          <w:i/>
          <w:iCs/>
          <w:sz w:val="22"/>
          <w:szCs w:val="22"/>
        </w:rPr>
      </w:pPr>
      <w:r w:rsidRPr="00E2491E">
        <w:rPr>
          <w:i/>
          <w:iCs/>
          <w:sz w:val="22"/>
          <w:szCs w:val="22"/>
        </w:rPr>
        <w:t xml:space="preserve">Region 5 </w:t>
      </w:r>
      <w:r w:rsidR="00072FEF" w:rsidRPr="00E2491E">
        <w:rPr>
          <w:i/>
          <w:iCs/>
          <w:sz w:val="22"/>
          <w:szCs w:val="22"/>
        </w:rPr>
        <w:t>[S</w:t>
      </w:r>
      <w:r w:rsidR="00AB6335" w:rsidRPr="00E2491E">
        <w:rPr>
          <w:i/>
          <w:iCs/>
          <w:sz w:val="22"/>
          <w:szCs w:val="22"/>
        </w:rPr>
        <w:t>idney Kittila</w:t>
      </w:r>
      <w:r w:rsidRPr="00E2491E">
        <w:rPr>
          <w:i/>
          <w:iCs/>
          <w:sz w:val="22"/>
          <w:szCs w:val="22"/>
        </w:rPr>
        <w:t>]</w:t>
      </w:r>
    </w:p>
    <w:p w14:paraId="70C6009F" w14:textId="61791BDA" w:rsidR="002C6FE3" w:rsidRPr="00E2491E" w:rsidRDefault="002C6FE3">
      <w:pPr>
        <w:pStyle w:val="ListParagraph"/>
        <w:numPr>
          <w:ilvl w:val="0"/>
          <w:numId w:val="15"/>
        </w:numPr>
      </w:pPr>
      <w:r w:rsidRPr="00E2491E">
        <w:t>Region 5 covers Donna Fiala Eagle Lakes Park, East Naples Community Park and Southern Regional.</w:t>
      </w:r>
    </w:p>
    <w:p w14:paraId="6CEFB0B1" w14:textId="08B346A9" w:rsidR="00C23599" w:rsidRPr="00E2491E" w:rsidRDefault="00C23599" w:rsidP="0019601A">
      <w:pPr>
        <w:pStyle w:val="ListParagraph"/>
        <w:numPr>
          <w:ilvl w:val="0"/>
          <w:numId w:val="15"/>
        </w:numPr>
      </w:pPr>
      <w:r w:rsidRPr="00E2491E">
        <w:t>The Pool Fiesta was on May 5</w:t>
      </w:r>
      <w:r w:rsidRPr="00E2491E">
        <w:rPr>
          <w:vertAlign w:val="superscript"/>
        </w:rPr>
        <w:t>th</w:t>
      </w:r>
      <w:r w:rsidRPr="00E2491E">
        <w:t xml:space="preserve"> and Eagle Lakes Aquatics worked with Golden Gate Aquatics </w:t>
      </w:r>
      <w:r w:rsidR="0061518A">
        <w:t xml:space="preserve">and </w:t>
      </w:r>
      <w:r w:rsidRPr="00E2491E">
        <w:t>over 62 people</w:t>
      </w:r>
      <w:r w:rsidR="0061518A">
        <w:t xml:space="preserve"> attended</w:t>
      </w:r>
      <w:r w:rsidRPr="00E2491E">
        <w:t>.</w:t>
      </w:r>
    </w:p>
    <w:p w14:paraId="0F5718D5" w14:textId="3BD0C059" w:rsidR="00C23599" w:rsidRPr="00E2491E" w:rsidRDefault="00C23599" w:rsidP="007D0EDA">
      <w:pPr>
        <w:pStyle w:val="ListParagraph"/>
        <w:numPr>
          <w:ilvl w:val="0"/>
          <w:numId w:val="15"/>
        </w:numPr>
      </w:pPr>
      <w:r w:rsidRPr="00E2491E">
        <w:t>VPK graduations will be at the end of the month, but Eagle Lakes’ graduation is May 23</w:t>
      </w:r>
      <w:r w:rsidRPr="00E2491E">
        <w:rPr>
          <w:vertAlign w:val="superscript"/>
        </w:rPr>
        <w:t>rd</w:t>
      </w:r>
      <w:r w:rsidRPr="00E2491E">
        <w:t xml:space="preserve"> and all the kids will be done. Our VPK teacher recently scored </w:t>
      </w:r>
      <w:r w:rsidR="0061518A">
        <w:t xml:space="preserve">very high. </w:t>
      </w:r>
      <w:r w:rsidRPr="00E2491E">
        <w:t xml:space="preserve">You get graded yearly and she got 6.58 out of 7. We gave Rebeca and </w:t>
      </w:r>
      <w:r w:rsidR="004F3C2B">
        <w:t>Yudi</w:t>
      </w:r>
      <w:r w:rsidRPr="00E2491E">
        <w:rPr>
          <w:color w:val="FF0000"/>
        </w:rPr>
        <w:t xml:space="preserve"> </w:t>
      </w:r>
      <w:r w:rsidRPr="00E2491E">
        <w:t>kudos and thanked them for a job well done.</w:t>
      </w:r>
    </w:p>
    <w:p w14:paraId="6CC60A82" w14:textId="7894A1AE" w:rsidR="00126E01" w:rsidRPr="00E2491E" w:rsidRDefault="00C23599" w:rsidP="00E065C1">
      <w:pPr>
        <w:pStyle w:val="ListParagraph"/>
        <w:numPr>
          <w:ilvl w:val="0"/>
          <w:numId w:val="15"/>
        </w:numPr>
      </w:pPr>
      <w:r w:rsidRPr="00E2491E">
        <w:t>Waves of Strength Aquatic class started at Eagle Lakes and they’ve got eight</w:t>
      </w:r>
      <w:r w:rsidR="0061518A">
        <w:t xml:space="preserve"> participants</w:t>
      </w:r>
      <w:r w:rsidR="00126E01" w:rsidRPr="00E2491E">
        <w:t xml:space="preserve">. They had </w:t>
      </w:r>
      <w:r w:rsidRPr="00E2491E">
        <w:t xml:space="preserve">two or three and </w:t>
      </w:r>
      <w:r w:rsidR="00126E01" w:rsidRPr="00E2491E">
        <w:t xml:space="preserve">so that’s </w:t>
      </w:r>
      <w:r w:rsidRPr="00E2491E">
        <w:t>exciting because Eagle</w:t>
      </w:r>
      <w:r w:rsidR="00126E01" w:rsidRPr="00E2491E">
        <w:t xml:space="preserve"> Lakes</w:t>
      </w:r>
      <w:r w:rsidRPr="00E2491E">
        <w:t xml:space="preserve"> is hard to program </w:t>
      </w:r>
      <w:r w:rsidR="0061518A">
        <w:t xml:space="preserve">for </w:t>
      </w:r>
      <w:r w:rsidRPr="00E2491E">
        <w:t>at times</w:t>
      </w:r>
      <w:r w:rsidR="00126E01" w:rsidRPr="00E2491E">
        <w:t xml:space="preserve"> to get people in so they</w:t>
      </w:r>
      <w:r w:rsidRPr="00E2491E">
        <w:t>’re doing an event with Golden Gate again. We try to do a lot of collaborations</w:t>
      </w:r>
      <w:r w:rsidR="0061518A">
        <w:t xml:space="preserve"> because they w</w:t>
      </w:r>
      <w:r w:rsidRPr="00E2491E">
        <w:t>ork out</w:t>
      </w:r>
      <w:r w:rsidR="00126E01" w:rsidRPr="00E2491E">
        <w:t xml:space="preserve"> </w:t>
      </w:r>
      <w:r w:rsidRPr="00E2491E">
        <w:t>well.</w:t>
      </w:r>
    </w:p>
    <w:p w14:paraId="0D4371FC" w14:textId="08811333" w:rsidR="00C23599" w:rsidRPr="00E2491E" w:rsidRDefault="00C23599" w:rsidP="003146B2">
      <w:pPr>
        <w:pStyle w:val="ListParagraph"/>
        <w:numPr>
          <w:ilvl w:val="0"/>
          <w:numId w:val="15"/>
        </w:numPr>
      </w:pPr>
      <w:r w:rsidRPr="00E2491E">
        <w:t xml:space="preserve">They’re going to have a fun event where EMS </w:t>
      </w:r>
      <w:r w:rsidR="00126E01" w:rsidRPr="00E2491E">
        <w:t xml:space="preserve">will </w:t>
      </w:r>
      <w:r w:rsidRPr="00E2491E">
        <w:t xml:space="preserve">come out and show how to do CPR and </w:t>
      </w:r>
      <w:r w:rsidR="00126E01" w:rsidRPr="00E2491E">
        <w:t xml:space="preserve">other </w:t>
      </w:r>
      <w:r w:rsidRPr="00E2491E">
        <w:t>things</w:t>
      </w:r>
      <w:r w:rsidR="00126E01" w:rsidRPr="00E2491E">
        <w:t>. They’ll have dif</w:t>
      </w:r>
      <w:r w:rsidRPr="00E2491E">
        <w:t>ferent safety stations</w:t>
      </w:r>
      <w:r w:rsidR="00126E01" w:rsidRPr="00E2491E">
        <w:t xml:space="preserve"> for </w:t>
      </w:r>
      <w:r w:rsidRPr="00E2491E">
        <w:t>kids and parents.</w:t>
      </w:r>
    </w:p>
    <w:p w14:paraId="789BE8BE" w14:textId="398B404C" w:rsidR="00126E01" w:rsidRPr="00E2491E" w:rsidRDefault="00126E01" w:rsidP="00C23599">
      <w:pPr>
        <w:pStyle w:val="ListParagraph"/>
        <w:numPr>
          <w:ilvl w:val="0"/>
          <w:numId w:val="15"/>
        </w:numPr>
      </w:pPr>
      <w:r w:rsidRPr="00E2491E">
        <w:t>It helps when we collaborate with other parks</w:t>
      </w:r>
      <w:r w:rsidR="0061518A">
        <w:t xml:space="preserve"> on events</w:t>
      </w:r>
      <w:r w:rsidRPr="00E2491E">
        <w:t xml:space="preserve">. </w:t>
      </w:r>
    </w:p>
    <w:p w14:paraId="31292F6F" w14:textId="77777777" w:rsidR="00126E01" w:rsidRPr="00E2491E" w:rsidRDefault="00C23599" w:rsidP="00C23599">
      <w:pPr>
        <w:pStyle w:val="ListParagraph"/>
        <w:numPr>
          <w:ilvl w:val="0"/>
          <w:numId w:val="15"/>
        </w:numPr>
      </w:pPr>
      <w:r w:rsidRPr="00E2491E">
        <w:t xml:space="preserve">They’re also getting ready for summer camp. </w:t>
      </w:r>
      <w:r w:rsidR="00126E01" w:rsidRPr="00E2491E">
        <w:t>All the parks are getting ready.</w:t>
      </w:r>
    </w:p>
    <w:p w14:paraId="348FC43D" w14:textId="18AD6AE1" w:rsidR="00126E01" w:rsidRPr="00E2491E" w:rsidRDefault="00126E01" w:rsidP="00526C1F">
      <w:pPr>
        <w:pStyle w:val="ListParagraph"/>
        <w:numPr>
          <w:ilvl w:val="0"/>
          <w:numId w:val="15"/>
        </w:numPr>
      </w:pPr>
      <w:r w:rsidRPr="00E2491E">
        <w:t xml:space="preserve">The </w:t>
      </w:r>
      <w:r w:rsidR="00C23599" w:rsidRPr="00E2491E">
        <w:t>Mentos U</w:t>
      </w:r>
      <w:r w:rsidRPr="00E2491E">
        <w:t>.</w:t>
      </w:r>
      <w:r w:rsidR="00C23599" w:rsidRPr="00E2491E">
        <w:t>S</w:t>
      </w:r>
      <w:r w:rsidRPr="00E2491E">
        <w:t>.</w:t>
      </w:r>
      <w:r w:rsidR="00C23599" w:rsidRPr="00E2491E">
        <w:t xml:space="preserve"> Open </w:t>
      </w:r>
      <w:r w:rsidRPr="00E2491E">
        <w:t xml:space="preserve">was </w:t>
      </w:r>
      <w:r w:rsidR="00C23599" w:rsidRPr="00E2491E">
        <w:t xml:space="preserve">just </w:t>
      </w:r>
      <w:r w:rsidRPr="00E2491E">
        <w:t xml:space="preserve">held from </w:t>
      </w:r>
      <w:r w:rsidR="00C23599" w:rsidRPr="00E2491E">
        <w:t>April 14</w:t>
      </w:r>
      <w:r w:rsidRPr="00E2491E">
        <w:t>-</w:t>
      </w:r>
      <w:r w:rsidR="00C23599" w:rsidRPr="00E2491E">
        <w:t>20</w:t>
      </w:r>
      <w:r w:rsidRPr="00E2491E">
        <w:t xml:space="preserve">. </w:t>
      </w:r>
      <w:r w:rsidR="00C23599" w:rsidRPr="00E2491E">
        <w:t>It’s called the Tournament for the People</w:t>
      </w:r>
      <w:r w:rsidRPr="00E2491E">
        <w:t xml:space="preserve"> and </w:t>
      </w:r>
      <w:r w:rsidR="00C23599" w:rsidRPr="00E2491E">
        <w:t>all 50 states were represented</w:t>
      </w:r>
      <w:r w:rsidR="0061518A">
        <w:t xml:space="preserve">, </w:t>
      </w:r>
      <w:r w:rsidRPr="00E2491E">
        <w:t xml:space="preserve">in addition </w:t>
      </w:r>
      <w:r w:rsidR="0061518A">
        <w:t xml:space="preserve">to </w:t>
      </w:r>
      <w:r w:rsidR="00C23599" w:rsidRPr="00E2491E">
        <w:t>31 countries</w:t>
      </w:r>
      <w:r w:rsidRPr="00E2491E">
        <w:t xml:space="preserve">. </w:t>
      </w:r>
      <w:r w:rsidR="00C23599" w:rsidRPr="00E2491E">
        <w:t xml:space="preserve">We had people from </w:t>
      </w:r>
      <w:r w:rsidRPr="00E2491E">
        <w:t xml:space="preserve">as far as </w:t>
      </w:r>
      <w:r w:rsidR="00C23599" w:rsidRPr="00E2491E">
        <w:t>Zimbabwe</w:t>
      </w:r>
      <w:r w:rsidRPr="00E2491E">
        <w:t xml:space="preserve"> and France. She hadn’t </w:t>
      </w:r>
      <w:r w:rsidR="00C23599" w:rsidRPr="00E2491E">
        <w:t>realize</w:t>
      </w:r>
      <w:r w:rsidRPr="00E2491E">
        <w:t>d</w:t>
      </w:r>
      <w:r w:rsidR="00C23599" w:rsidRPr="00E2491E">
        <w:t xml:space="preserve"> how much of an impact the tournament has.</w:t>
      </w:r>
      <w:r w:rsidRPr="00E2491E">
        <w:t xml:space="preserve"> </w:t>
      </w:r>
      <w:r w:rsidR="0061518A">
        <w:t>A</w:t>
      </w:r>
      <w:r w:rsidRPr="00E2491E">
        <w:t>ges ranged from 8</w:t>
      </w:r>
      <w:r w:rsidR="0061518A">
        <w:t xml:space="preserve"> to </w:t>
      </w:r>
      <w:r w:rsidRPr="00E2491E">
        <w:t xml:space="preserve">88 years old. </w:t>
      </w:r>
      <w:r w:rsidR="00C23599" w:rsidRPr="00E2491E">
        <w:t>About 50,000 people watched</w:t>
      </w:r>
      <w:r w:rsidRPr="00E2491E">
        <w:t xml:space="preserve"> and it </w:t>
      </w:r>
      <w:r w:rsidR="0061518A">
        <w:t xml:space="preserve">also </w:t>
      </w:r>
      <w:r w:rsidR="00C23599" w:rsidRPr="00E2491E">
        <w:t>was televised</w:t>
      </w:r>
      <w:r w:rsidRPr="00E2491E">
        <w:t xml:space="preserve">. </w:t>
      </w:r>
    </w:p>
    <w:p w14:paraId="0E87F566" w14:textId="6671EB64" w:rsidR="00126E01" w:rsidRPr="00E2491E" w:rsidRDefault="00126E01" w:rsidP="007279D2">
      <w:pPr>
        <w:pStyle w:val="ListParagraph"/>
        <w:numPr>
          <w:ilvl w:val="0"/>
          <w:numId w:val="15"/>
        </w:numPr>
      </w:pPr>
      <w:r w:rsidRPr="00E2491E">
        <w:t xml:space="preserve">We have new organizers coming on board, Bob and Mike. </w:t>
      </w:r>
      <w:r w:rsidR="00C23599" w:rsidRPr="00E2491E">
        <w:t>Terry and Chris, who run it, do an excellent job</w:t>
      </w:r>
      <w:r w:rsidRPr="00E2491E">
        <w:t xml:space="preserve"> and </w:t>
      </w:r>
      <w:r w:rsidR="00C23599" w:rsidRPr="00E2491E">
        <w:t>this was their last year</w:t>
      </w:r>
      <w:r w:rsidRPr="00E2491E">
        <w:t xml:space="preserve">. The courts </w:t>
      </w:r>
      <w:r w:rsidR="0061518A">
        <w:t xml:space="preserve">were </w:t>
      </w:r>
      <w:r w:rsidRPr="00E2491E">
        <w:t xml:space="preserve">beaten to death, some more than others because they’re used so much. </w:t>
      </w:r>
    </w:p>
    <w:p w14:paraId="5B32642B" w14:textId="7546ABD3" w:rsidR="00126E01" w:rsidRPr="00E2491E" w:rsidRDefault="00126E01" w:rsidP="00126E01">
      <w:pPr>
        <w:pStyle w:val="ListParagraph"/>
        <w:numPr>
          <w:ilvl w:val="0"/>
          <w:numId w:val="15"/>
        </w:numPr>
      </w:pPr>
      <w:r w:rsidRPr="00E2491E">
        <w:t xml:space="preserve">They </w:t>
      </w:r>
      <w:r w:rsidR="00C23599" w:rsidRPr="00E2491E">
        <w:t>had adaptive</w:t>
      </w:r>
      <w:r w:rsidRPr="00E2491E">
        <w:t xml:space="preserve"> </w:t>
      </w:r>
      <w:r w:rsidR="00C23599" w:rsidRPr="00E2491E">
        <w:t>sailing and skiing on Saturdays</w:t>
      </w:r>
      <w:r w:rsidRPr="00E2491E">
        <w:t xml:space="preserve"> and are </w:t>
      </w:r>
      <w:r w:rsidR="00C23599" w:rsidRPr="00E2491E">
        <w:t>getting ready to wrap up because of summer camp</w:t>
      </w:r>
      <w:r w:rsidRPr="00E2491E">
        <w:t xml:space="preserve">. That program is also for veterans in the </w:t>
      </w:r>
      <w:r w:rsidR="00C23599" w:rsidRPr="00E2491E">
        <w:t>Wounded Warriors</w:t>
      </w:r>
      <w:r w:rsidRPr="00E2491E">
        <w:t xml:space="preserve"> program on Wednesdays. Everybody is </w:t>
      </w:r>
      <w:r w:rsidR="00C23599" w:rsidRPr="00E2491E">
        <w:t xml:space="preserve">helpful, and veterans </w:t>
      </w:r>
      <w:r w:rsidRPr="00E2491E">
        <w:t xml:space="preserve">are </w:t>
      </w:r>
      <w:r w:rsidR="00C23599" w:rsidRPr="00E2491E">
        <w:t>helping veterans</w:t>
      </w:r>
      <w:r w:rsidRPr="00E2491E">
        <w:t xml:space="preserve">. </w:t>
      </w:r>
    </w:p>
    <w:p w14:paraId="5F267E08" w14:textId="2D18E8A9" w:rsidR="00C23599" w:rsidRPr="00E2491E" w:rsidRDefault="00126E01" w:rsidP="00371525">
      <w:pPr>
        <w:pStyle w:val="ListParagraph"/>
        <w:numPr>
          <w:ilvl w:val="0"/>
          <w:numId w:val="15"/>
        </w:numPr>
      </w:pPr>
      <w:r w:rsidRPr="00E2491E">
        <w:t xml:space="preserve">We used Sugden </w:t>
      </w:r>
      <w:r w:rsidR="00C23599" w:rsidRPr="00E2491E">
        <w:t>park during the U</w:t>
      </w:r>
      <w:r w:rsidRPr="00E2491E">
        <w:t>.</w:t>
      </w:r>
      <w:r w:rsidR="00C23599" w:rsidRPr="00E2491E">
        <w:t>S</w:t>
      </w:r>
      <w:r w:rsidRPr="00E2491E">
        <w:t>.</w:t>
      </w:r>
      <w:r w:rsidR="00C23599" w:rsidRPr="00E2491E">
        <w:t xml:space="preserve"> Open</w:t>
      </w:r>
      <w:r w:rsidRPr="00E2491E">
        <w:t xml:space="preserve"> so there was a lot of </w:t>
      </w:r>
      <w:r w:rsidR="00C23599" w:rsidRPr="00E2491E">
        <w:t>coordination. There’s a back gate</w:t>
      </w:r>
      <w:r w:rsidRPr="00E2491E">
        <w:t xml:space="preserve"> </w:t>
      </w:r>
      <w:r w:rsidR="00C23599" w:rsidRPr="00E2491E">
        <w:t>people at East Naples</w:t>
      </w:r>
      <w:r w:rsidRPr="00E2491E">
        <w:t xml:space="preserve"> can use to get to </w:t>
      </w:r>
      <w:r w:rsidR="00C23599" w:rsidRPr="00E2491E">
        <w:t>Sugden. We parked 1,500</w:t>
      </w:r>
      <w:r w:rsidRPr="00E2491E">
        <w:t>-</w:t>
      </w:r>
      <w:r w:rsidR="00C23599" w:rsidRPr="00E2491E">
        <w:t>2,000 cars at Sugden because that’s how much extra parking</w:t>
      </w:r>
      <w:r w:rsidRPr="00E2491E">
        <w:t xml:space="preserve"> was needed. We had to coordinate and drive, a lot of coordination</w:t>
      </w:r>
      <w:r w:rsidR="00C23599" w:rsidRPr="00E2491E">
        <w:t>.</w:t>
      </w:r>
    </w:p>
    <w:p w14:paraId="408C8C98" w14:textId="423E624C" w:rsidR="00126E01" w:rsidRPr="00E2491E" w:rsidRDefault="00126E01" w:rsidP="00126E01">
      <w:pPr>
        <w:pStyle w:val="ListParagraph"/>
        <w:numPr>
          <w:ilvl w:val="0"/>
          <w:numId w:val="15"/>
        </w:numPr>
      </w:pPr>
      <w:r w:rsidRPr="00E2491E">
        <w:t>We</w:t>
      </w:r>
      <w:r w:rsidR="00C23599" w:rsidRPr="00E2491E">
        <w:t xml:space="preserve">’re still doing skiing and sailing private lessons, but they’re focusing on the 42 </w:t>
      </w:r>
      <w:r w:rsidR="00C23599" w:rsidRPr="00E2491E">
        <w:lastRenderedPageBreak/>
        <w:t xml:space="preserve">sailboats </w:t>
      </w:r>
      <w:r w:rsidRPr="00E2491E">
        <w:t xml:space="preserve">and </w:t>
      </w:r>
      <w:r w:rsidR="0061518A">
        <w:t xml:space="preserve">two </w:t>
      </w:r>
      <w:r w:rsidRPr="00E2491E">
        <w:t xml:space="preserve">ski boats that </w:t>
      </w:r>
      <w:r w:rsidR="00C23599" w:rsidRPr="00E2491E">
        <w:t xml:space="preserve">they’re getting ready </w:t>
      </w:r>
      <w:r w:rsidRPr="00E2491E">
        <w:t xml:space="preserve">and cleaning </w:t>
      </w:r>
      <w:r w:rsidR="00C23599" w:rsidRPr="00E2491E">
        <w:t>for summer</w:t>
      </w:r>
      <w:r w:rsidRPr="00E2491E">
        <w:t xml:space="preserve"> programs, which are pretty full. T</w:t>
      </w:r>
      <w:r w:rsidR="00C23599" w:rsidRPr="00E2491E">
        <w:t xml:space="preserve">hey have amazing volunteers </w:t>
      </w:r>
      <w:r w:rsidRPr="00E2491E">
        <w:t>who</w:t>
      </w:r>
      <w:r w:rsidR="00C23599" w:rsidRPr="00E2491E">
        <w:t xml:space="preserve"> help when needed</w:t>
      </w:r>
      <w:r w:rsidRPr="00E2491E">
        <w:t>. There are only three on staff now because we lost one</w:t>
      </w:r>
      <w:r w:rsidR="0061518A">
        <w:t>, Phillip,</w:t>
      </w:r>
      <w:r w:rsidRPr="00E2491E">
        <w:t xml:space="preserve"> who left for a career with EMS. His last day is Friday and we wish him well.</w:t>
      </w:r>
    </w:p>
    <w:p w14:paraId="1F1385AF" w14:textId="77777777" w:rsidR="00665AF3" w:rsidRPr="00E2491E" w:rsidRDefault="00665AF3" w:rsidP="00963838">
      <w:pPr>
        <w:pStyle w:val="ListParagraph"/>
        <w:tabs>
          <w:tab w:val="left" w:pos="8370"/>
          <w:tab w:val="left" w:pos="8460"/>
        </w:tabs>
        <w:ind w:right="180"/>
      </w:pPr>
    </w:p>
    <w:p w14:paraId="2EEEE791" w14:textId="5E972967" w:rsidR="00EB6ECE" w:rsidRPr="00E2491E" w:rsidRDefault="00EB6ECE" w:rsidP="00EB6ECE">
      <w:pPr>
        <w:pStyle w:val="ListParagraph"/>
        <w:tabs>
          <w:tab w:val="left" w:pos="8370"/>
          <w:tab w:val="left" w:pos="8460"/>
        </w:tabs>
        <w:ind w:left="990" w:right="180" w:firstLine="0"/>
        <w:rPr>
          <w:b/>
          <w:bCs/>
        </w:rPr>
      </w:pPr>
      <w:r w:rsidRPr="00E2491E">
        <w:rPr>
          <w:b/>
          <w:bCs/>
        </w:rPr>
        <w:t>Operations Report</w:t>
      </w:r>
    </w:p>
    <w:p w14:paraId="61170DC3" w14:textId="128CD87E" w:rsidR="00EB6ECE" w:rsidRPr="00E2491E" w:rsidRDefault="00EB6ECE" w:rsidP="00EB6ECE">
      <w:pPr>
        <w:pStyle w:val="ListParagraph"/>
        <w:tabs>
          <w:tab w:val="left" w:pos="8370"/>
          <w:tab w:val="left" w:pos="8460"/>
        </w:tabs>
        <w:ind w:left="990" w:right="180" w:firstLine="0"/>
        <w:rPr>
          <w:b/>
          <w:bCs/>
          <w:i/>
          <w:iCs/>
        </w:rPr>
      </w:pPr>
      <w:r w:rsidRPr="00E2491E">
        <w:rPr>
          <w:b/>
          <w:bCs/>
          <w:i/>
          <w:iCs/>
        </w:rPr>
        <w:t>Ms. McPherson reported:</w:t>
      </w:r>
    </w:p>
    <w:p w14:paraId="549602F2" w14:textId="17F82AAB" w:rsidR="00EB6ECE" w:rsidRPr="00E2491E" w:rsidRDefault="00EB6ECE" w:rsidP="00EB6ECE">
      <w:pPr>
        <w:pStyle w:val="ListParagraph"/>
        <w:numPr>
          <w:ilvl w:val="0"/>
          <w:numId w:val="44"/>
        </w:numPr>
        <w:tabs>
          <w:tab w:val="left" w:pos="8370"/>
          <w:tab w:val="left" w:pos="8460"/>
        </w:tabs>
        <w:ind w:right="180"/>
        <w:jc w:val="both"/>
      </w:pPr>
      <w:r w:rsidRPr="00E2491E">
        <w:t xml:space="preserve">We’re very busy and there aren’t many of us so we’re always </w:t>
      </w:r>
      <w:r w:rsidR="0061518A">
        <w:t xml:space="preserve">working on </w:t>
      </w:r>
      <w:r w:rsidRPr="00E2491E">
        <w:t>something.</w:t>
      </w:r>
    </w:p>
    <w:p w14:paraId="7E94ACE3" w14:textId="216F7AEF" w:rsidR="00EB6ECE" w:rsidRPr="00E2491E" w:rsidRDefault="00EB6ECE" w:rsidP="00EB6ECE">
      <w:pPr>
        <w:pStyle w:val="ListParagraph"/>
        <w:numPr>
          <w:ilvl w:val="0"/>
          <w:numId w:val="44"/>
        </w:numPr>
        <w:tabs>
          <w:tab w:val="left" w:pos="8370"/>
          <w:tab w:val="left" w:pos="8460"/>
        </w:tabs>
        <w:ind w:right="180"/>
        <w:jc w:val="both"/>
      </w:pPr>
      <w:r w:rsidRPr="00E2491E">
        <w:t>We’re excited to work with the Junior Leader program and get them onboarded so they can use the skills they learned in the training program. Because it’s a leadership program, we give them the opportunity to volunteer as unpaid summer interns through our summer program</w:t>
      </w:r>
      <w:r w:rsidR="0061518A">
        <w:t xml:space="preserve">. Her </w:t>
      </w:r>
      <w:r w:rsidRPr="00E2491E">
        <w:t>team is responsible for onboarding them and getting all the necessary forms filled out.</w:t>
      </w:r>
    </w:p>
    <w:p w14:paraId="5C3FD6F2" w14:textId="3936737D" w:rsidR="00EB6ECE" w:rsidRPr="00E2491E" w:rsidRDefault="0061518A" w:rsidP="00EB6ECE">
      <w:pPr>
        <w:pStyle w:val="ListParagraph"/>
        <w:numPr>
          <w:ilvl w:val="0"/>
          <w:numId w:val="44"/>
        </w:numPr>
        <w:tabs>
          <w:tab w:val="left" w:pos="8370"/>
          <w:tab w:val="left" w:pos="8460"/>
        </w:tabs>
        <w:ind w:right="180"/>
        <w:jc w:val="both"/>
      </w:pPr>
      <w:r>
        <w:t xml:space="preserve">The </w:t>
      </w:r>
      <w:r w:rsidR="00EB6ECE" w:rsidRPr="00E2491E">
        <w:t xml:space="preserve">AUIR (Annual Update &amp; Inventory Report) </w:t>
      </w:r>
      <w:r>
        <w:t xml:space="preserve">is </w:t>
      </w:r>
      <w:r w:rsidR="00EB6ECE" w:rsidRPr="00E2491E">
        <w:t>coming up and we’re working on that. It’s a concurrency report where we ensure we’re following level of service standards that we agreed to in our Growth Management Plan.</w:t>
      </w:r>
    </w:p>
    <w:p w14:paraId="3FFCD346" w14:textId="0855CDA0" w:rsidR="00EB6ECE" w:rsidRPr="00E2491E" w:rsidRDefault="00EB6ECE" w:rsidP="00EB6ECE">
      <w:pPr>
        <w:pStyle w:val="ListParagraph"/>
        <w:numPr>
          <w:ilvl w:val="0"/>
          <w:numId w:val="44"/>
        </w:numPr>
        <w:tabs>
          <w:tab w:val="left" w:pos="8370"/>
          <w:tab w:val="left" w:pos="8460"/>
        </w:tabs>
        <w:ind w:right="180"/>
        <w:jc w:val="both"/>
      </w:pPr>
      <w:r w:rsidRPr="00E2491E">
        <w:t xml:space="preserve">We’re working on accreditation and other </w:t>
      </w:r>
      <w:r w:rsidR="0061518A">
        <w:t>issues</w:t>
      </w:r>
      <w:r w:rsidRPr="00E2491E">
        <w:t>.</w:t>
      </w:r>
    </w:p>
    <w:p w14:paraId="138E2EF8" w14:textId="77777777" w:rsidR="00EB6ECE" w:rsidRPr="00E2491E" w:rsidRDefault="00EB6ECE" w:rsidP="00963838">
      <w:pPr>
        <w:pStyle w:val="ListParagraph"/>
        <w:tabs>
          <w:tab w:val="left" w:pos="8370"/>
          <w:tab w:val="left" w:pos="8460"/>
        </w:tabs>
        <w:ind w:right="180"/>
      </w:pPr>
    </w:p>
    <w:p w14:paraId="31632A08" w14:textId="55ADC330" w:rsidR="00E2491E" w:rsidRPr="00E2491E" w:rsidRDefault="00E2491E" w:rsidP="00E2491E">
      <w:pPr>
        <w:pStyle w:val="ListParagraph"/>
        <w:tabs>
          <w:tab w:val="left" w:pos="8370"/>
          <w:tab w:val="left" w:pos="8460"/>
        </w:tabs>
        <w:ind w:left="990" w:right="180" w:firstLine="0"/>
      </w:pPr>
      <w:r w:rsidRPr="00E2491E">
        <w:rPr>
          <w:b/>
          <w:bCs/>
        </w:rPr>
        <w:t xml:space="preserve">Mr. Hanrahan </w:t>
      </w:r>
      <w:r w:rsidRPr="00E2491E">
        <w:t>asked if anyone had questions for Jeanine.</w:t>
      </w:r>
    </w:p>
    <w:p w14:paraId="77D39F0A" w14:textId="305E3677" w:rsidR="00E2491E" w:rsidRPr="00E2491E" w:rsidRDefault="00E2491E" w:rsidP="00E2491E">
      <w:pPr>
        <w:pStyle w:val="ListParagraph"/>
        <w:tabs>
          <w:tab w:val="left" w:pos="8370"/>
          <w:tab w:val="left" w:pos="8460"/>
        </w:tabs>
        <w:ind w:left="990" w:right="180" w:firstLine="0"/>
      </w:pPr>
      <w:r w:rsidRPr="00E2491E">
        <w:rPr>
          <w:b/>
          <w:bCs/>
        </w:rPr>
        <w:t>Ms. Laemel</w:t>
      </w:r>
      <w:r w:rsidRPr="00E2491E">
        <w:t xml:space="preserve"> said she’s trying to find a home for a grand piano so if anyone knows someone who needs one</w:t>
      </w:r>
      <w:r w:rsidR="0061518A">
        <w:t>, or a community center that does</w:t>
      </w:r>
      <w:r w:rsidRPr="00E2491E">
        <w:t>, please contact her.</w:t>
      </w:r>
    </w:p>
    <w:p w14:paraId="58D29C95" w14:textId="77777777" w:rsidR="00E2491E" w:rsidRPr="00E2491E" w:rsidRDefault="00E2491E" w:rsidP="00963838">
      <w:pPr>
        <w:pStyle w:val="ListParagraph"/>
        <w:tabs>
          <w:tab w:val="left" w:pos="8370"/>
          <w:tab w:val="left" w:pos="8460"/>
        </w:tabs>
        <w:ind w:right="180"/>
      </w:pPr>
    </w:p>
    <w:p w14:paraId="435F568E" w14:textId="76F7C88E" w:rsidR="00CB4344" w:rsidRPr="00E2491E" w:rsidRDefault="00CB4344" w:rsidP="00963838">
      <w:pPr>
        <w:pStyle w:val="Heading1"/>
        <w:numPr>
          <w:ilvl w:val="0"/>
          <w:numId w:val="1"/>
        </w:numPr>
        <w:tabs>
          <w:tab w:val="left" w:pos="979"/>
          <w:tab w:val="left" w:pos="980"/>
          <w:tab w:val="left" w:pos="8370"/>
          <w:tab w:val="left" w:pos="8460"/>
          <w:tab w:val="left" w:pos="9810"/>
        </w:tabs>
        <w:ind w:right="180" w:hanging="687"/>
        <w:jc w:val="left"/>
        <w:rPr>
          <w:sz w:val="22"/>
          <w:szCs w:val="22"/>
        </w:rPr>
      </w:pPr>
      <w:r w:rsidRPr="00E2491E">
        <w:rPr>
          <w:sz w:val="22"/>
          <w:szCs w:val="22"/>
        </w:rPr>
        <w:t>Director’s Report [James Hanrahan]</w:t>
      </w:r>
    </w:p>
    <w:p w14:paraId="51D232B7" w14:textId="77777777" w:rsidR="00B93D1C" w:rsidRPr="00E2491E" w:rsidRDefault="006A6AAF" w:rsidP="005D4AB2">
      <w:pPr>
        <w:pStyle w:val="ListParagraph"/>
        <w:shd w:val="clear" w:color="auto" w:fill="FFFFFF"/>
        <w:tabs>
          <w:tab w:val="left" w:pos="8370"/>
          <w:tab w:val="left" w:pos="8460"/>
          <w:tab w:val="left" w:pos="9810"/>
        </w:tabs>
        <w:ind w:left="980" w:right="180" w:firstLine="10"/>
        <w:rPr>
          <w:b/>
          <w:bCs/>
          <w:i/>
          <w:iCs/>
        </w:rPr>
      </w:pPr>
      <w:r w:rsidRPr="00E2491E">
        <w:rPr>
          <w:b/>
          <w:bCs/>
          <w:i/>
          <w:iCs/>
        </w:rPr>
        <w:t xml:space="preserve">Mr. Hanrahan </w:t>
      </w:r>
      <w:r w:rsidR="00B93D1C" w:rsidRPr="00E2491E">
        <w:rPr>
          <w:b/>
          <w:bCs/>
          <w:i/>
          <w:iCs/>
        </w:rPr>
        <w:t>reported:</w:t>
      </w:r>
    </w:p>
    <w:p w14:paraId="2AFA22AE" w14:textId="65FF6180" w:rsidR="00E2491E" w:rsidRDefault="00E2491E" w:rsidP="005D4AB2">
      <w:pPr>
        <w:pStyle w:val="ListParagraph"/>
        <w:numPr>
          <w:ilvl w:val="0"/>
          <w:numId w:val="45"/>
        </w:numPr>
      </w:pPr>
      <w:r>
        <w:t xml:space="preserve">We </w:t>
      </w:r>
      <w:r w:rsidRPr="00E2491E">
        <w:t>posted Rick Gar</w:t>
      </w:r>
      <w:r>
        <w:t>b</w:t>
      </w:r>
      <w:r w:rsidRPr="00E2491E">
        <w:t xml:space="preserve">y’s </w:t>
      </w:r>
      <w:r>
        <w:t>s</w:t>
      </w:r>
      <w:r w:rsidRPr="00E2491E">
        <w:t xml:space="preserve">uperintendent of </w:t>
      </w:r>
      <w:r>
        <w:t>m</w:t>
      </w:r>
      <w:r w:rsidRPr="00E2491E">
        <w:t>aintenance</w:t>
      </w:r>
      <w:r w:rsidR="0061518A">
        <w:t xml:space="preserve"> position,</w:t>
      </w:r>
      <w:r>
        <w:t xml:space="preserve"> so he will keep the PARAB posted on the status. </w:t>
      </w:r>
      <w:r w:rsidRPr="00E2491E">
        <w:t xml:space="preserve">If you know anyone </w:t>
      </w:r>
      <w:r>
        <w:t xml:space="preserve">who </w:t>
      </w:r>
      <w:r w:rsidRPr="00E2491E">
        <w:t>might be interested</w:t>
      </w:r>
      <w:r>
        <w:t>, p</w:t>
      </w:r>
      <w:r w:rsidRPr="00E2491E">
        <w:t>lease encourage them to apply.</w:t>
      </w:r>
    </w:p>
    <w:p w14:paraId="55B88A17" w14:textId="587E6DC0" w:rsidR="00E2491E" w:rsidRDefault="00E2491E" w:rsidP="00D22527">
      <w:pPr>
        <w:pStyle w:val="ListParagraph"/>
        <w:numPr>
          <w:ilvl w:val="0"/>
          <w:numId w:val="45"/>
        </w:numPr>
      </w:pPr>
      <w:r>
        <w:t>They haven’t posted Olema’s position. He’s now</w:t>
      </w:r>
      <w:r w:rsidRPr="00E2491E">
        <w:t xml:space="preserve"> officially interim director</w:t>
      </w:r>
      <w:r>
        <w:t xml:space="preserve"> and</w:t>
      </w:r>
      <w:r w:rsidR="0061518A">
        <w:t xml:space="preserve"> </w:t>
      </w:r>
      <w:r>
        <w:t xml:space="preserve">is </w:t>
      </w:r>
      <w:r w:rsidR="0061518A">
        <w:t xml:space="preserve">managing </w:t>
      </w:r>
      <w:r>
        <w:t>with the help of his</w:t>
      </w:r>
      <w:r w:rsidR="005D4AB2">
        <w:t xml:space="preserve"> </w:t>
      </w:r>
      <w:r>
        <w:t xml:space="preserve">team. Everyone has stepped up to help. </w:t>
      </w:r>
    </w:p>
    <w:p w14:paraId="4D642A3E" w14:textId="77777777" w:rsidR="0061518A" w:rsidRDefault="00E2491E" w:rsidP="005D4AB2">
      <w:pPr>
        <w:pStyle w:val="ListParagraph"/>
        <w:numPr>
          <w:ilvl w:val="0"/>
          <w:numId w:val="45"/>
        </w:numPr>
      </w:pPr>
      <w:r>
        <w:t>He and Miguel are looking at vacant positions. We need approval to get them posted. W</w:t>
      </w:r>
      <w:r w:rsidRPr="00E2491E">
        <w:t xml:space="preserve">e’ve been able to get approval for all </w:t>
      </w:r>
      <w:r>
        <w:t xml:space="preserve">the </w:t>
      </w:r>
      <w:r w:rsidRPr="00E2491E">
        <w:t xml:space="preserve">maintenance </w:t>
      </w:r>
      <w:r>
        <w:t xml:space="preserve">positions because that involves </w:t>
      </w:r>
      <w:r w:rsidRPr="00E2491E">
        <w:t>health</w:t>
      </w:r>
      <w:r>
        <w:t xml:space="preserve">, </w:t>
      </w:r>
      <w:r w:rsidRPr="00E2491E">
        <w:t xml:space="preserve">safety and beautification of </w:t>
      </w:r>
      <w:r w:rsidR="0061518A">
        <w:t xml:space="preserve">the </w:t>
      </w:r>
      <w:r w:rsidRPr="00E2491E">
        <w:t>par</w:t>
      </w:r>
      <w:r>
        <w:t>ks.</w:t>
      </w:r>
    </w:p>
    <w:p w14:paraId="1D85088F" w14:textId="7776B141" w:rsidR="00E2491E" w:rsidRDefault="00E2491E" w:rsidP="005D4AB2">
      <w:pPr>
        <w:pStyle w:val="ListParagraph"/>
        <w:numPr>
          <w:ilvl w:val="0"/>
          <w:numId w:val="45"/>
        </w:numPr>
      </w:pPr>
      <w:r>
        <w:t xml:space="preserve">We just </w:t>
      </w:r>
      <w:r w:rsidRPr="00E2491E">
        <w:t xml:space="preserve">got approved </w:t>
      </w:r>
      <w:r w:rsidR="0061518A">
        <w:t xml:space="preserve">to fill </w:t>
      </w:r>
      <w:r>
        <w:t xml:space="preserve">all the </w:t>
      </w:r>
      <w:r w:rsidR="0061518A">
        <w:t>summer a</w:t>
      </w:r>
      <w:r w:rsidRPr="00E2491E">
        <w:t xml:space="preserve">quatics </w:t>
      </w:r>
      <w:r>
        <w:t xml:space="preserve">positions. </w:t>
      </w:r>
    </w:p>
    <w:p w14:paraId="3F4229F2" w14:textId="515ED9C7" w:rsidR="00E2491E" w:rsidRDefault="00E2491E" w:rsidP="005D4AB2">
      <w:pPr>
        <w:pStyle w:val="ListParagraph"/>
        <w:numPr>
          <w:ilvl w:val="0"/>
          <w:numId w:val="45"/>
        </w:numPr>
      </w:pPr>
      <w:r>
        <w:t xml:space="preserve">He’s </w:t>
      </w:r>
      <w:r w:rsidRPr="00E2491E">
        <w:t>making sure that upper management is aware that Great Wolf Lodge is opening in September.</w:t>
      </w:r>
      <w:r>
        <w:t xml:space="preserve"> That will be dir</w:t>
      </w:r>
      <w:r w:rsidRPr="00E2491E">
        <w:t>ect competition for staff</w:t>
      </w:r>
      <w:r>
        <w:t xml:space="preserve"> so </w:t>
      </w:r>
      <w:r w:rsidRPr="00E2491E">
        <w:t>we need to be thinking creative</w:t>
      </w:r>
      <w:r w:rsidR="0061518A">
        <w:t>ly</w:t>
      </w:r>
      <w:r w:rsidRPr="00E2491E">
        <w:t xml:space="preserve"> on what that looks like. </w:t>
      </w:r>
      <w:r>
        <w:t xml:space="preserve">We don’t have to </w:t>
      </w:r>
      <w:r w:rsidRPr="00E2491E">
        <w:t xml:space="preserve">immediately raise rates and pay to combat it, but we do need to be creative </w:t>
      </w:r>
      <w:r>
        <w:t xml:space="preserve">about </w:t>
      </w:r>
      <w:r w:rsidRPr="00E2491E">
        <w:t xml:space="preserve">what that looks like. </w:t>
      </w:r>
      <w:r>
        <w:t xml:space="preserve">Great Wolf Lodge is </w:t>
      </w:r>
      <w:r w:rsidRPr="00E2491E">
        <w:t>an indoor</w:t>
      </w:r>
      <w:r w:rsidR="000C717D">
        <w:t>,</w:t>
      </w:r>
      <w:r w:rsidRPr="00E2491E">
        <w:t xml:space="preserve"> air</w:t>
      </w:r>
      <w:r w:rsidR="000C717D">
        <w:t>-</w:t>
      </w:r>
      <w:r w:rsidRPr="00E2491E">
        <w:t>conditioned water park</w:t>
      </w:r>
      <w:r>
        <w:t xml:space="preserve"> and last year was one of the hottest summers, so we need to be proactive here. </w:t>
      </w:r>
    </w:p>
    <w:p w14:paraId="715CEF3A" w14:textId="2108A86C" w:rsidR="00E2491E" w:rsidRDefault="00E2491E" w:rsidP="005D4AB2">
      <w:pPr>
        <w:pStyle w:val="ListParagraph"/>
        <w:numPr>
          <w:ilvl w:val="0"/>
          <w:numId w:val="45"/>
        </w:numPr>
      </w:pPr>
      <w:r>
        <w:t>He, Brian and Dane made a presentation to the C</w:t>
      </w:r>
      <w:r w:rsidRPr="00E2491E">
        <w:t xml:space="preserve">ounty </w:t>
      </w:r>
      <w:r>
        <w:t>M</w:t>
      </w:r>
      <w:r w:rsidRPr="00E2491E">
        <w:t xml:space="preserve">anager’s </w:t>
      </w:r>
      <w:r>
        <w:t>O</w:t>
      </w:r>
      <w:r w:rsidRPr="00E2491E">
        <w:t>ffice</w:t>
      </w:r>
      <w:r>
        <w:t xml:space="preserve"> </w:t>
      </w:r>
      <w:r w:rsidR="000C717D">
        <w:t xml:space="preserve">about </w:t>
      </w:r>
      <w:r>
        <w:t xml:space="preserve">Sun-N-Fun’s needs. </w:t>
      </w:r>
      <w:r w:rsidRPr="00E2491E">
        <w:t>We do</w:t>
      </w:r>
      <w:r w:rsidR="000C717D">
        <w:t xml:space="preserve">n’t </w:t>
      </w:r>
      <w:r w:rsidRPr="00E2491E">
        <w:t>have a final decision, but there</w:t>
      </w:r>
      <w:r w:rsidR="000C717D">
        <w:t xml:space="preserve">’s </w:t>
      </w:r>
      <w:r w:rsidRPr="00E2491E">
        <w:t>a lot of procurement</w:t>
      </w:r>
      <w:r>
        <w:t xml:space="preserve"> and </w:t>
      </w:r>
      <w:r w:rsidRPr="00E2491E">
        <w:t xml:space="preserve">construction going on. </w:t>
      </w:r>
      <w:r>
        <w:t>He will update the PARAB once he gets more information.</w:t>
      </w:r>
    </w:p>
    <w:p w14:paraId="03713C76" w14:textId="0DB2D127" w:rsidR="005D4AB2" w:rsidRDefault="00E2491E" w:rsidP="005D4AB2">
      <w:pPr>
        <w:pStyle w:val="ListParagraph"/>
        <w:numPr>
          <w:ilvl w:val="0"/>
          <w:numId w:val="45"/>
        </w:numPr>
      </w:pPr>
      <w:r>
        <w:t xml:space="preserve">If Sun-N-Fun does open this summer it will be a delayed opening. </w:t>
      </w:r>
      <w:r w:rsidRPr="00E2491E">
        <w:t>Brian and Dan</w:t>
      </w:r>
      <w:r>
        <w:t>e</w:t>
      </w:r>
      <w:r w:rsidRPr="00E2491E">
        <w:t xml:space="preserve"> are doing the best they can </w:t>
      </w:r>
      <w:r>
        <w:t xml:space="preserve">under </w:t>
      </w:r>
      <w:r w:rsidRPr="00E2491E">
        <w:t>the circumstances</w:t>
      </w:r>
      <w:r>
        <w:t xml:space="preserve">. Our messaging now is that it’s </w:t>
      </w:r>
      <w:r w:rsidRPr="00E2491E">
        <w:t>close</w:t>
      </w:r>
      <w:r>
        <w:t>d</w:t>
      </w:r>
      <w:r w:rsidRPr="00E2491E">
        <w:t xml:space="preserve"> until further notice</w:t>
      </w:r>
      <w:r w:rsidR="005D4AB2">
        <w:t xml:space="preserve">. We’re pushing people to visit Big Corkscrew. Staff will be prepared to take on </w:t>
      </w:r>
      <w:r w:rsidR="000C717D">
        <w:t xml:space="preserve">an </w:t>
      </w:r>
      <w:r w:rsidR="005D4AB2">
        <w:t>increase in patrons at other parks.</w:t>
      </w:r>
    </w:p>
    <w:p w14:paraId="229C945C" w14:textId="41BF52B4" w:rsidR="005D4AB2" w:rsidRDefault="005D4AB2" w:rsidP="005D4AB2">
      <w:pPr>
        <w:pStyle w:val="ListParagraph"/>
        <w:numPr>
          <w:ilvl w:val="0"/>
          <w:numId w:val="45"/>
        </w:numPr>
      </w:pPr>
      <w:r>
        <w:t xml:space="preserve">We held a two-day </w:t>
      </w:r>
      <w:r w:rsidR="00E2491E" w:rsidRPr="00E2491E">
        <w:t>workshop</w:t>
      </w:r>
      <w:r w:rsidR="000C717D">
        <w:t xml:space="preserve"> offsite</w:t>
      </w:r>
      <w:r w:rsidR="00E2491E" w:rsidRPr="00E2491E">
        <w:t xml:space="preserve">. </w:t>
      </w:r>
      <w:r>
        <w:t xml:space="preserve">He </w:t>
      </w:r>
      <w:r w:rsidR="00E2491E" w:rsidRPr="00E2491E">
        <w:t>took the regional managers and J</w:t>
      </w:r>
      <w:r>
        <w:t>eanine to take a deep dive</w:t>
      </w:r>
      <w:r w:rsidR="000C717D">
        <w:t xml:space="preserve"> to determine what Parks &amp; Rec’s </w:t>
      </w:r>
      <w:r w:rsidR="00E2491E" w:rsidRPr="00E2491E">
        <w:t>core services</w:t>
      </w:r>
      <w:r w:rsidR="000C717D">
        <w:t xml:space="preserve"> are. W</w:t>
      </w:r>
      <w:r w:rsidR="00E2491E" w:rsidRPr="00E2491E">
        <w:t xml:space="preserve">hat are the things we’re doing? Do we have employees in the right place to be successful? We’re still working through it. Miguel is putting </w:t>
      </w:r>
      <w:r>
        <w:t xml:space="preserve">together pages of </w:t>
      </w:r>
      <w:r w:rsidR="000C717D">
        <w:t xml:space="preserve">notes of </w:t>
      </w:r>
      <w:r>
        <w:t xml:space="preserve">ideas that will be </w:t>
      </w:r>
      <w:r w:rsidR="00E2491E" w:rsidRPr="00E2491E">
        <w:t xml:space="preserve">put into action </w:t>
      </w:r>
      <w:r w:rsidR="000C717D">
        <w:t xml:space="preserve">and </w:t>
      </w:r>
      <w:r w:rsidR="00E2491E" w:rsidRPr="00E2491E">
        <w:t xml:space="preserve">practice. </w:t>
      </w:r>
      <w:r>
        <w:t xml:space="preserve">He will present that to the PARAB. </w:t>
      </w:r>
    </w:p>
    <w:p w14:paraId="0896AC58" w14:textId="318EFA18" w:rsidR="005D4AB2" w:rsidRDefault="005D4AB2" w:rsidP="005D4AB2">
      <w:pPr>
        <w:pStyle w:val="ListParagraph"/>
        <w:numPr>
          <w:ilvl w:val="0"/>
          <w:numId w:val="45"/>
        </w:numPr>
      </w:pPr>
      <w:r>
        <w:t>The BCC is working on zero-based budgeting</w:t>
      </w:r>
      <w:r w:rsidR="000C717D">
        <w:t>. W</w:t>
      </w:r>
      <w:r>
        <w:t xml:space="preserve">hat </w:t>
      </w:r>
      <w:r w:rsidR="00E2491E" w:rsidRPr="00E2491E">
        <w:t xml:space="preserve">does that look like for parks? How does that impact programming? How does that impact how we partner with outside </w:t>
      </w:r>
      <w:r w:rsidR="00E2491E" w:rsidRPr="00E2491E">
        <w:lastRenderedPageBreak/>
        <w:t xml:space="preserve">groups? Does </w:t>
      </w:r>
      <w:r>
        <w:t xml:space="preserve">the </w:t>
      </w:r>
      <w:r w:rsidR="00E2491E" w:rsidRPr="00E2491E">
        <w:t>85-15</w:t>
      </w:r>
      <w:r>
        <w:t>%</w:t>
      </w:r>
      <w:r w:rsidR="00E2491E" w:rsidRPr="00E2491E">
        <w:t xml:space="preserve"> </w:t>
      </w:r>
      <w:r>
        <w:t xml:space="preserve">split </w:t>
      </w:r>
      <w:r w:rsidR="00E2491E" w:rsidRPr="00E2491E">
        <w:t>still make sense for contracts we’ve had in place for 10-15</w:t>
      </w:r>
      <w:r>
        <w:t xml:space="preserve"> y</w:t>
      </w:r>
      <w:r w:rsidR="00E2491E" w:rsidRPr="00E2491E">
        <w:t xml:space="preserve">ears? </w:t>
      </w:r>
      <w:r>
        <w:t>W</w:t>
      </w:r>
      <w:r w:rsidR="00E2491E" w:rsidRPr="00E2491E">
        <w:t xml:space="preserve">e </w:t>
      </w:r>
      <w:r>
        <w:t>took a holistic, i</w:t>
      </w:r>
      <w:r w:rsidR="00E2491E" w:rsidRPr="00E2491E">
        <w:t xml:space="preserve">n-depth look at what we do and </w:t>
      </w:r>
      <w:r>
        <w:t xml:space="preserve">had </w:t>
      </w:r>
      <w:r w:rsidR="00E2491E" w:rsidRPr="00E2491E">
        <w:t>honest conversations about what operations provides, what regional managers do</w:t>
      </w:r>
      <w:r>
        <w:t>, etc. He</w:t>
      </w:r>
      <w:r w:rsidR="000C717D">
        <w:t>’ll provide the PARAB with m</w:t>
      </w:r>
      <w:r>
        <w:t xml:space="preserve">ore information on that later. </w:t>
      </w:r>
    </w:p>
    <w:p w14:paraId="0B2CE4C7" w14:textId="2FF79EF2" w:rsidR="005D4AB2" w:rsidRDefault="005D4AB2" w:rsidP="005D4AB2">
      <w:pPr>
        <w:pStyle w:val="ListParagraph"/>
        <w:numPr>
          <w:ilvl w:val="0"/>
          <w:numId w:val="45"/>
        </w:numPr>
      </w:pPr>
      <w:r>
        <w:t xml:space="preserve">We talked about </w:t>
      </w:r>
      <w:r w:rsidR="00E2491E" w:rsidRPr="00E2491E">
        <w:t xml:space="preserve">what makes sense for the division and </w:t>
      </w:r>
      <w:r w:rsidR="000C717D">
        <w:t xml:space="preserve">moving </w:t>
      </w:r>
      <w:r w:rsidR="00E2491E" w:rsidRPr="00E2491E">
        <w:t xml:space="preserve">forward. </w:t>
      </w:r>
      <w:r>
        <w:t>He’s proud of the team. W</w:t>
      </w:r>
      <w:r w:rsidR="00E2491E" w:rsidRPr="00E2491E">
        <w:t xml:space="preserve">e’re down a significant </w:t>
      </w:r>
      <w:r>
        <w:t xml:space="preserve">number </w:t>
      </w:r>
      <w:r w:rsidR="00E2491E" w:rsidRPr="00E2491E">
        <w:t xml:space="preserve">of people </w:t>
      </w:r>
      <w:r>
        <w:t xml:space="preserve">but you can’t tell. </w:t>
      </w:r>
      <w:r w:rsidR="00E2491E" w:rsidRPr="00E2491E">
        <w:t>We’re tired, but we keep moving.</w:t>
      </w:r>
      <w:r>
        <w:t xml:space="preserve"> He tells them that </w:t>
      </w:r>
      <w:r w:rsidR="00E2491E" w:rsidRPr="00E2491E">
        <w:t>work-life balance</w:t>
      </w:r>
      <w:r>
        <w:t xml:space="preserve"> is important</w:t>
      </w:r>
      <w:r w:rsidR="00E2491E" w:rsidRPr="00E2491E">
        <w:t>. That’s why Sa</w:t>
      </w:r>
      <w:r>
        <w:t xml:space="preserve">id </w:t>
      </w:r>
      <w:r w:rsidR="00E2491E" w:rsidRPr="00E2491E">
        <w:t>was able to go to Greece</w:t>
      </w:r>
      <w:r>
        <w:t>.</w:t>
      </w:r>
    </w:p>
    <w:p w14:paraId="3584807D" w14:textId="49997F55" w:rsidR="005D4AB2" w:rsidRDefault="005D4AB2" w:rsidP="005D4AB2">
      <w:pPr>
        <w:pStyle w:val="ListParagraph"/>
        <w:numPr>
          <w:ilvl w:val="0"/>
          <w:numId w:val="45"/>
        </w:numPr>
      </w:pPr>
      <w:r>
        <w:t>W</w:t>
      </w:r>
      <w:r w:rsidR="00E2491E" w:rsidRPr="00E2491E">
        <w:t>e can only be as good to the community as we are to ourselves</w:t>
      </w:r>
      <w:r>
        <w:t xml:space="preserve"> so we’re ma</w:t>
      </w:r>
      <w:r w:rsidR="00E2491E" w:rsidRPr="00E2491E">
        <w:t>king sure we take care of each other.</w:t>
      </w:r>
    </w:p>
    <w:p w14:paraId="60157B5F" w14:textId="5B786A3D" w:rsidR="005D4AB2" w:rsidRDefault="005D4AB2" w:rsidP="006E5B2F">
      <w:pPr>
        <w:pStyle w:val="ListParagraph"/>
        <w:numPr>
          <w:ilvl w:val="0"/>
          <w:numId w:val="45"/>
        </w:numPr>
      </w:pPr>
      <w:r>
        <w:t xml:space="preserve">As we move forward, he needs input from the PARAB and for you to report any concerns you see, including whether </w:t>
      </w:r>
      <w:r w:rsidR="000C717D">
        <w:t>you see problems when visiting parks, as you have reported in the past.</w:t>
      </w:r>
      <w:r>
        <w:t xml:space="preserve"> He needs their expertise. T</w:t>
      </w:r>
      <w:r w:rsidR="00E2491E" w:rsidRPr="00E2491E">
        <w:t xml:space="preserve">here are going to be tough conversations </w:t>
      </w:r>
      <w:r>
        <w:t xml:space="preserve">about the </w:t>
      </w:r>
      <w:r w:rsidR="00E2491E" w:rsidRPr="00E2491E">
        <w:t xml:space="preserve">future of the </w:t>
      </w:r>
      <w:r w:rsidR="000C717D">
        <w:t>parks.</w:t>
      </w:r>
    </w:p>
    <w:p w14:paraId="5299314B" w14:textId="77777777" w:rsidR="001407C8" w:rsidRPr="00E2491E" w:rsidRDefault="001407C8" w:rsidP="001407C8"/>
    <w:p w14:paraId="31BD6793" w14:textId="29CD0876" w:rsidR="00DF6D48" w:rsidRPr="00E2491E" w:rsidRDefault="00CB4344" w:rsidP="002C2190">
      <w:pPr>
        <w:pStyle w:val="Heading1"/>
        <w:tabs>
          <w:tab w:val="left" w:pos="979"/>
          <w:tab w:val="left" w:pos="8370"/>
          <w:tab w:val="left" w:pos="8460"/>
          <w:tab w:val="left" w:pos="9810"/>
        </w:tabs>
        <w:ind w:left="990" w:right="180" w:hanging="450"/>
        <w:jc w:val="both"/>
        <w:rPr>
          <w:sz w:val="22"/>
          <w:szCs w:val="22"/>
        </w:rPr>
      </w:pPr>
      <w:r w:rsidRPr="00E2491E">
        <w:rPr>
          <w:sz w:val="22"/>
          <w:szCs w:val="22"/>
        </w:rPr>
        <w:t>IX</w:t>
      </w:r>
      <w:r w:rsidR="00DF6D48" w:rsidRPr="00E2491E">
        <w:rPr>
          <w:sz w:val="22"/>
          <w:szCs w:val="22"/>
        </w:rPr>
        <w:t xml:space="preserve">.   </w:t>
      </w:r>
      <w:r w:rsidR="00456EF6" w:rsidRPr="00E2491E">
        <w:rPr>
          <w:sz w:val="22"/>
          <w:szCs w:val="22"/>
        </w:rPr>
        <w:t>Ad</w:t>
      </w:r>
      <w:r w:rsidR="00DF6D48" w:rsidRPr="00E2491E">
        <w:rPr>
          <w:sz w:val="22"/>
          <w:szCs w:val="22"/>
        </w:rPr>
        <w:t xml:space="preserve">journment </w:t>
      </w:r>
    </w:p>
    <w:p w14:paraId="5F75BD5E" w14:textId="77777777" w:rsidR="00DF6D48" w:rsidRPr="00E2491E" w:rsidRDefault="00DF6D48" w:rsidP="00963838">
      <w:pPr>
        <w:pStyle w:val="Heading1"/>
        <w:tabs>
          <w:tab w:val="left" w:pos="810"/>
          <w:tab w:val="left" w:pos="8370"/>
          <w:tab w:val="left" w:pos="8460"/>
          <w:tab w:val="left" w:pos="9810"/>
        </w:tabs>
        <w:ind w:left="810" w:right="180" w:firstLine="180"/>
        <w:rPr>
          <w:sz w:val="22"/>
          <w:szCs w:val="22"/>
        </w:rPr>
      </w:pPr>
      <w:r w:rsidRPr="00E2491E">
        <w:rPr>
          <w:sz w:val="22"/>
          <w:szCs w:val="22"/>
        </w:rPr>
        <w:t>Next Meeting Date:</w:t>
      </w:r>
    </w:p>
    <w:p w14:paraId="62689E25" w14:textId="30790D25" w:rsidR="00DF6D48" w:rsidRPr="00E2491E" w:rsidRDefault="001407C8" w:rsidP="00963838">
      <w:pPr>
        <w:pStyle w:val="Heading1"/>
        <w:tabs>
          <w:tab w:val="left" w:pos="810"/>
          <w:tab w:val="left" w:pos="8370"/>
          <w:tab w:val="left" w:pos="8460"/>
          <w:tab w:val="left" w:pos="9810"/>
        </w:tabs>
        <w:ind w:left="810" w:right="180" w:firstLine="180"/>
        <w:rPr>
          <w:b w:val="0"/>
          <w:bCs w:val="0"/>
          <w:sz w:val="22"/>
          <w:szCs w:val="22"/>
        </w:rPr>
      </w:pPr>
      <w:r w:rsidRPr="00E2491E">
        <w:rPr>
          <w:b w:val="0"/>
          <w:bCs w:val="0"/>
          <w:sz w:val="22"/>
          <w:szCs w:val="22"/>
        </w:rPr>
        <w:t>June 19</w:t>
      </w:r>
      <w:r w:rsidR="00403426" w:rsidRPr="00E2491E">
        <w:rPr>
          <w:b w:val="0"/>
          <w:bCs w:val="0"/>
          <w:sz w:val="22"/>
          <w:szCs w:val="22"/>
        </w:rPr>
        <w:t>, 2024</w:t>
      </w:r>
      <w:r w:rsidR="00DF6D48" w:rsidRPr="00E2491E">
        <w:rPr>
          <w:b w:val="0"/>
          <w:bCs w:val="0"/>
          <w:sz w:val="22"/>
          <w:szCs w:val="22"/>
        </w:rPr>
        <w:t xml:space="preserve">, </w:t>
      </w:r>
      <w:r w:rsidRPr="00E2491E">
        <w:rPr>
          <w:b w:val="0"/>
          <w:bCs w:val="0"/>
          <w:sz w:val="22"/>
          <w:szCs w:val="22"/>
        </w:rPr>
        <w:t>6</w:t>
      </w:r>
      <w:r w:rsidR="00DF6D48" w:rsidRPr="00E2491E">
        <w:rPr>
          <w:b w:val="0"/>
          <w:bCs w:val="0"/>
          <w:sz w:val="22"/>
          <w:szCs w:val="22"/>
        </w:rPr>
        <w:t xml:space="preserve"> p.m. – </w:t>
      </w:r>
      <w:r w:rsidRPr="00E2491E">
        <w:rPr>
          <w:b w:val="0"/>
          <w:bCs w:val="0"/>
          <w:sz w:val="22"/>
          <w:szCs w:val="22"/>
        </w:rPr>
        <w:t>Immokalee South Park 418 School Drive, Immokalee</w:t>
      </w:r>
    </w:p>
    <w:p w14:paraId="6287D41F" w14:textId="77777777" w:rsidR="00DF6D48" w:rsidRPr="00E2491E" w:rsidRDefault="00DF6D48" w:rsidP="00963838">
      <w:pPr>
        <w:pStyle w:val="BodyText"/>
        <w:tabs>
          <w:tab w:val="left" w:pos="8370"/>
          <w:tab w:val="left" w:pos="8460"/>
          <w:tab w:val="left" w:pos="9810"/>
        </w:tabs>
        <w:ind w:right="180"/>
        <w:rPr>
          <w:b/>
          <w:sz w:val="22"/>
          <w:szCs w:val="22"/>
        </w:rPr>
      </w:pPr>
    </w:p>
    <w:p w14:paraId="77DA04BF" w14:textId="77777777" w:rsidR="00421447" w:rsidRPr="00E2491E" w:rsidRDefault="00421447" w:rsidP="00963838">
      <w:pPr>
        <w:pStyle w:val="BodyText"/>
        <w:tabs>
          <w:tab w:val="left" w:pos="8370"/>
          <w:tab w:val="left" w:pos="8460"/>
          <w:tab w:val="left" w:pos="9810"/>
        </w:tabs>
        <w:ind w:left="990" w:right="180"/>
        <w:rPr>
          <w:b/>
          <w:sz w:val="22"/>
          <w:szCs w:val="22"/>
        </w:rPr>
      </w:pPr>
    </w:p>
    <w:p w14:paraId="0FE18B92" w14:textId="0687FABD" w:rsidR="00DF6D48" w:rsidRPr="00E2491E" w:rsidRDefault="00DF6D48" w:rsidP="00963838">
      <w:pPr>
        <w:pStyle w:val="BodyText"/>
        <w:tabs>
          <w:tab w:val="left" w:pos="8370"/>
          <w:tab w:val="left" w:pos="8460"/>
          <w:tab w:val="left" w:pos="9810"/>
        </w:tabs>
        <w:ind w:left="990" w:right="180"/>
        <w:rPr>
          <w:b/>
          <w:sz w:val="22"/>
          <w:szCs w:val="22"/>
        </w:rPr>
      </w:pPr>
      <w:r w:rsidRPr="00E2491E">
        <w:rPr>
          <w:b/>
          <w:sz w:val="22"/>
          <w:szCs w:val="22"/>
        </w:rPr>
        <w:t xml:space="preserve">There being no further business for the good of the </w:t>
      </w:r>
      <w:r w:rsidR="000C717D">
        <w:rPr>
          <w:b/>
          <w:sz w:val="22"/>
          <w:szCs w:val="22"/>
        </w:rPr>
        <w:t>c</w:t>
      </w:r>
      <w:r w:rsidRPr="00E2491E">
        <w:rPr>
          <w:b/>
          <w:sz w:val="22"/>
          <w:szCs w:val="22"/>
        </w:rPr>
        <w:t>ounty, the meeting was adjourned by order of the chairman at</w:t>
      </w:r>
      <w:r w:rsidR="00D1496F" w:rsidRPr="00E2491E">
        <w:rPr>
          <w:b/>
          <w:sz w:val="22"/>
          <w:szCs w:val="22"/>
        </w:rPr>
        <w:t xml:space="preserve"> </w:t>
      </w:r>
      <w:r w:rsidR="001407C8" w:rsidRPr="00E2491E">
        <w:rPr>
          <w:b/>
          <w:sz w:val="22"/>
          <w:szCs w:val="22"/>
        </w:rPr>
        <w:t>4:01</w:t>
      </w:r>
      <w:r w:rsidRPr="00E2491E">
        <w:rPr>
          <w:b/>
          <w:sz w:val="22"/>
          <w:szCs w:val="22"/>
        </w:rPr>
        <w:t xml:space="preserve"> p.m.</w:t>
      </w:r>
    </w:p>
    <w:p w14:paraId="5AB41F81" w14:textId="77777777" w:rsidR="00DF6D48" w:rsidRPr="00E2491E" w:rsidRDefault="00DF6D48" w:rsidP="00963838">
      <w:pPr>
        <w:pStyle w:val="BodyText"/>
        <w:tabs>
          <w:tab w:val="left" w:pos="8370"/>
          <w:tab w:val="left" w:pos="8460"/>
          <w:tab w:val="left" w:pos="9810"/>
        </w:tabs>
        <w:ind w:right="180"/>
        <w:rPr>
          <w:b/>
          <w:sz w:val="22"/>
          <w:szCs w:val="22"/>
        </w:rPr>
      </w:pPr>
    </w:p>
    <w:p w14:paraId="1F2A0162" w14:textId="77777777" w:rsidR="001407C8" w:rsidRPr="00E2491E" w:rsidRDefault="001407C8" w:rsidP="001407C8">
      <w:pPr>
        <w:ind w:left="3600" w:hanging="540"/>
        <w:rPr>
          <w:b/>
        </w:rPr>
      </w:pPr>
      <w:r w:rsidRPr="00E2491E">
        <w:rPr>
          <w:b/>
        </w:rPr>
        <w:t>COLLIER COUNTY</w:t>
      </w:r>
    </w:p>
    <w:p w14:paraId="2983C061" w14:textId="75AE0B4D" w:rsidR="001407C8" w:rsidRPr="00E2491E" w:rsidRDefault="001407C8" w:rsidP="001407C8">
      <w:pPr>
        <w:ind w:left="3600" w:hanging="540"/>
        <w:rPr>
          <w:b/>
        </w:rPr>
      </w:pPr>
      <w:r w:rsidRPr="00E2491E">
        <w:rPr>
          <w:b/>
        </w:rPr>
        <w:t>PARKS &amp; RECREATION ADVISORY BOARD</w:t>
      </w:r>
    </w:p>
    <w:p w14:paraId="1F1AC824" w14:textId="77777777" w:rsidR="001407C8" w:rsidRPr="00E2491E" w:rsidRDefault="001407C8" w:rsidP="001407C8">
      <w:pPr>
        <w:ind w:left="3060" w:right="630"/>
        <w:rPr>
          <w:b/>
        </w:rPr>
      </w:pPr>
    </w:p>
    <w:p w14:paraId="617CDCCD" w14:textId="77777777" w:rsidR="001407C8" w:rsidRPr="00E2491E" w:rsidRDefault="001407C8" w:rsidP="001407C8">
      <w:pPr>
        <w:ind w:left="3060" w:right="630"/>
        <w:rPr>
          <w:b/>
        </w:rPr>
      </w:pPr>
    </w:p>
    <w:p w14:paraId="0E2F8881" w14:textId="77777777" w:rsidR="001407C8" w:rsidRPr="00E2491E" w:rsidRDefault="001407C8" w:rsidP="001407C8">
      <w:pPr>
        <w:ind w:left="3060" w:right="630"/>
        <w:rPr>
          <w:b/>
        </w:rPr>
      </w:pPr>
      <w:r w:rsidRPr="00E2491E">
        <w:rPr>
          <w:b/>
        </w:rPr>
        <w:t>__________________________________</w:t>
      </w:r>
    </w:p>
    <w:p w14:paraId="50948325" w14:textId="79660353" w:rsidR="001407C8" w:rsidRPr="00E2491E" w:rsidRDefault="001407C8" w:rsidP="001407C8">
      <w:pPr>
        <w:tabs>
          <w:tab w:val="left" w:pos="4320"/>
        </w:tabs>
        <w:ind w:left="3600" w:right="630" w:hanging="540"/>
        <w:rPr>
          <w:b/>
        </w:rPr>
      </w:pPr>
      <w:r w:rsidRPr="00E2491E">
        <w:rPr>
          <w:b/>
        </w:rPr>
        <w:t>Edward “Ski” Olesky, Chairman</w:t>
      </w:r>
    </w:p>
    <w:p w14:paraId="06F3BD84" w14:textId="7352F7B2" w:rsidR="000A39F8" w:rsidRPr="00E2491E" w:rsidRDefault="00302222" w:rsidP="00963838">
      <w:pPr>
        <w:pStyle w:val="BodyText"/>
        <w:tabs>
          <w:tab w:val="left" w:pos="7191"/>
          <w:tab w:val="left" w:pos="8370"/>
          <w:tab w:val="left" w:pos="8460"/>
          <w:tab w:val="left" w:pos="9569"/>
          <w:tab w:val="left" w:pos="9630"/>
        </w:tabs>
        <w:spacing w:before="230"/>
        <w:ind w:left="900" w:right="180"/>
        <w:rPr>
          <w:sz w:val="22"/>
          <w:szCs w:val="22"/>
        </w:rPr>
      </w:pPr>
      <w:r w:rsidRPr="00E2491E">
        <w:rPr>
          <w:sz w:val="22"/>
          <w:szCs w:val="22"/>
        </w:rPr>
        <w:t>These</w:t>
      </w:r>
      <w:r w:rsidRPr="00E2491E">
        <w:rPr>
          <w:spacing w:val="-2"/>
          <w:sz w:val="22"/>
          <w:szCs w:val="22"/>
        </w:rPr>
        <w:t xml:space="preserve"> </w:t>
      </w:r>
      <w:r w:rsidRPr="00E2491E">
        <w:rPr>
          <w:sz w:val="22"/>
          <w:szCs w:val="22"/>
        </w:rPr>
        <w:t>minutes</w:t>
      </w:r>
      <w:r w:rsidRPr="00E2491E">
        <w:rPr>
          <w:spacing w:val="-1"/>
          <w:sz w:val="22"/>
          <w:szCs w:val="22"/>
        </w:rPr>
        <w:t xml:space="preserve"> </w:t>
      </w:r>
      <w:r w:rsidRPr="00E2491E">
        <w:rPr>
          <w:sz w:val="22"/>
          <w:szCs w:val="22"/>
        </w:rPr>
        <w:t>were</w:t>
      </w:r>
      <w:r w:rsidRPr="00E2491E">
        <w:rPr>
          <w:spacing w:val="-2"/>
          <w:sz w:val="22"/>
          <w:szCs w:val="22"/>
        </w:rPr>
        <w:t xml:space="preserve"> </w:t>
      </w:r>
      <w:r w:rsidRPr="00E2491E">
        <w:rPr>
          <w:sz w:val="22"/>
          <w:szCs w:val="22"/>
        </w:rPr>
        <w:t>approved</w:t>
      </w:r>
      <w:r w:rsidRPr="00E2491E">
        <w:rPr>
          <w:spacing w:val="-1"/>
          <w:sz w:val="22"/>
          <w:szCs w:val="22"/>
        </w:rPr>
        <w:t xml:space="preserve"> </w:t>
      </w:r>
      <w:r w:rsidRPr="00E2491E">
        <w:rPr>
          <w:sz w:val="22"/>
          <w:szCs w:val="22"/>
        </w:rPr>
        <w:t>by</w:t>
      </w:r>
      <w:r w:rsidRPr="00E2491E">
        <w:rPr>
          <w:spacing w:val="-1"/>
          <w:sz w:val="22"/>
          <w:szCs w:val="22"/>
        </w:rPr>
        <w:t xml:space="preserve"> </w:t>
      </w:r>
      <w:r w:rsidRPr="00E2491E">
        <w:rPr>
          <w:sz w:val="22"/>
          <w:szCs w:val="22"/>
        </w:rPr>
        <w:t>the</w:t>
      </w:r>
      <w:r w:rsidRPr="00E2491E">
        <w:rPr>
          <w:spacing w:val="-2"/>
          <w:sz w:val="22"/>
          <w:szCs w:val="22"/>
        </w:rPr>
        <w:t xml:space="preserve"> </w:t>
      </w:r>
      <w:r w:rsidR="0080418D" w:rsidRPr="00E2491E">
        <w:rPr>
          <w:spacing w:val="-2"/>
          <w:sz w:val="22"/>
          <w:szCs w:val="22"/>
        </w:rPr>
        <w:t>b</w:t>
      </w:r>
      <w:r w:rsidRPr="00E2491E">
        <w:rPr>
          <w:sz w:val="22"/>
          <w:szCs w:val="22"/>
        </w:rPr>
        <w:t>oard</w:t>
      </w:r>
      <w:r w:rsidRPr="00E2491E">
        <w:rPr>
          <w:spacing w:val="-1"/>
          <w:sz w:val="22"/>
          <w:szCs w:val="22"/>
        </w:rPr>
        <w:t xml:space="preserve"> </w:t>
      </w:r>
      <w:r w:rsidRPr="00E2491E">
        <w:rPr>
          <w:sz w:val="22"/>
          <w:szCs w:val="22"/>
        </w:rPr>
        <w:t xml:space="preserve">on </w:t>
      </w:r>
      <w:r w:rsidRPr="00E2491E">
        <w:rPr>
          <w:sz w:val="22"/>
          <w:szCs w:val="22"/>
          <w:u w:val="single"/>
        </w:rPr>
        <w:tab/>
      </w:r>
      <w:r w:rsidRPr="00E2491E">
        <w:rPr>
          <w:sz w:val="22"/>
          <w:szCs w:val="22"/>
        </w:rPr>
        <w:t>,</w:t>
      </w:r>
      <w:r w:rsidRPr="00E2491E">
        <w:rPr>
          <w:spacing w:val="-1"/>
          <w:sz w:val="22"/>
          <w:szCs w:val="22"/>
        </w:rPr>
        <w:t xml:space="preserve"> (check one) </w:t>
      </w:r>
      <w:r w:rsidRPr="00E2491E">
        <w:rPr>
          <w:sz w:val="22"/>
          <w:szCs w:val="22"/>
        </w:rPr>
        <w:t>as</w:t>
      </w:r>
      <w:r w:rsidRPr="00E2491E">
        <w:rPr>
          <w:spacing w:val="-1"/>
          <w:sz w:val="22"/>
          <w:szCs w:val="22"/>
        </w:rPr>
        <w:t xml:space="preserve"> </w:t>
      </w:r>
      <w:r w:rsidRPr="00E2491E">
        <w:rPr>
          <w:sz w:val="22"/>
          <w:szCs w:val="22"/>
        </w:rPr>
        <w:t>presented, __ or</w:t>
      </w:r>
      <w:r w:rsidRPr="00E2491E">
        <w:rPr>
          <w:spacing w:val="-1"/>
          <w:sz w:val="22"/>
          <w:szCs w:val="22"/>
        </w:rPr>
        <w:t xml:space="preserve"> </w:t>
      </w:r>
      <w:r w:rsidRPr="00E2491E">
        <w:rPr>
          <w:sz w:val="22"/>
          <w:szCs w:val="22"/>
        </w:rPr>
        <w:t>as</w:t>
      </w:r>
      <w:r w:rsidRPr="00E2491E">
        <w:rPr>
          <w:spacing w:val="1"/>
          <w:sz w:val="22"/>
          <w:szCs w:val="22"/>
        </w:rPr>
        <w:t xml:space="preserve"> </w:t>
      </w:r>
      <w:r w:rsidRPr="00E2491E">
        <w:rPr>
          <w:sz w:val="22"/>
          <w:szCs w:val="22"/>
        </w:rPr>
        <w:t>amended ___.</w:t>
      </w:r>
    </w:p>
    <w:p w14:paraId="2B04D481" w14:textId="77777777" w:rsidR="00665AF3" w:rsidRPr="00E2491E" w:rsidRDefault="00665AF3" w:rsidP="00963838">
      <w:pPr>
        <w:pStyle w:val="BodyText"/>
        <w:tabs>
          <w:tab w:val="left" w:pos="7191"/>
          <w:tab w:val="left" w:pos="8370"/>
          <w:tab w:val="left" w:pos="8460"/>
          <w:tab w:val="left" w:pos="9569"/>
          <w:tab w:val="left" w:pos="9630"/>
        </w:tabs>
        <w:spacing w:before="230"/>
        <w:ind w:left="900" w:right="180"/>
        <w:rPr>
          <w:sz w:val="22"/>
          <w:szCs w:val="22"/>
        </w:rPr>
      </w:pPr>
    </w:p>
    <w:sectPr w:rsidR="00665AF3" w:rsidRPr="00E2491E" w:rsidSect="00035D3F">
      <w:pgSz w:w="12240" w:h="15840"/>
      <w:pgMar w:top="720" w:right="2070" w:bottom="720" w:left="720" w:header="729" w:footer="10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672D2" w14:textId="77777777" w:rsidR="008D0904" w:rsidRDefault="008D0904">
      <w:r>
        <w:separator/>
      </w:r>
    </w:p>
  </w:endnote>
  <w:endnote w:type="continuationSeparator" w:id="0">
    <w:p w14:paraId="30D45535" w14:textId="77777777" w:rsidR="008D0904" w:rsidRDefault="008D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C52D" w14:textId="77777777" w:rsidR="00E66898" w:rsidRDefault="00E668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0ECA981" w14:textId="732C0925" w:rsidR="00D45234" w:rsidRDefault="00D4523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D7CA" w14:textId="77777777" w:rsidR="008D0904" w:rsidRDefault="008D0904">
      <w:r>
        <w:separator/>
      </w:r>
    </w:p>
  </w:footnote>
  <w:footnote w:type="continuationSeparator" w:id="0">
    <w:p w14:paraId="26FDA545" w14:textId="77777777" w:rsidR="008D0904" w:rsidRDefault="008D0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F759" w14:textId="483E6181" w:rsidR="00D45234" w:rsidRDefault="001F0B9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EEC94C2" wp14:editId="41048F04">
              <wp:simplePos x="0" y="0"/>
              <wp:positionH relativeFrom="page">
                <wp:posOffset>5438775</wp:posOffset>
              </wp:positionH>
              <wp:positionV relativeFrom="topMargin">
                <wp:posOffset>219075</wp:posOffset>
              </wp:positionV>
              <wp:extent cx="1201824" cy="208280"/>
              <wp:effectExtent l="0" t="0" r="17780" b="1270"/>
              <wp:wrapNone/>
              <wp:docPr id="10906954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824" cy="208280"/>
                      </a:xfrm>
                      <a:prstGeom prst="rect">
                        <a:avLst/>
                      </a:prstGeom>
                      <a:noFill/>
                      <a:ln>
                        <a:noFill/>
                      </a:ln>
                    </wps:spPr>
                    <wps:txbx>
                      <w:txbxContent>
                        <w:p w14:paraId="7E0F184F" w14:textId="5D0C718D" w:rsidR="00D45234" w:rsidRDefault="006D0FCF">
                          <w:pPr>
                            <w:pStyle w:val="BodyText"/>
                            <w:spacing w:before="10"/>
                            <w:ind w:left="20"/>
                          </w:pPr>
                          <w:r>
                            <w:t>May 15</w:t>
                          </w:r>
                          <w:r w:rsidR="001644DF">
                            <w:t>, 2024</w:t>
                          </w:r>
                        </w:p>
                        <w:p w14:paraId="50BE87A5" w14:textId="77777777" w:rsidR="00456EF6" w:rsidRDefault="00456EF6">
                          <w:pPr>
                            <w:pStyle w:val="BodyText"/>
                            <w:spacing w:before="10"/>
                            <w:ind w:left="20"/>
                          </w:pPr>
                        </w:p>
                        <w:p w14:paraId="5741A9A9" w14:textId="1C75BBF0" w:rsidR="00456EF6" w:rsidRDefault="001644DF">
                          <w:pPr>
                            <w:pStyle w:val="BodyText"/>
                            <w:spacing w:before="10"/>
                            <w:ind w:left="20"/>
                          </w:pPr>
                          <w:r>
                            <w:t>Apti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EEC94C2" id="_x0000_t202" coordsize="21600,21600" o:spt="202" path="m,l,21600r21600,l21600,xe">
              <v:stroke joinstyle="miter"/>
              <v:path gradientshapeok="t" o:connecttype="rect"/>
            </v:shapetype>
            <v:shape id="Text Box 1" o:spid="_x0000_s1026" type="#_x0000_t202" style="position:absolute;margin-left:428.25pt;margin-top:17.25pt;width:94.65pt;height:1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" filled="f" stroked="f">
              <v:textbox inset="0,0,0,0">
                <w:txbxContent>
                  <w:p w14:paraId="7E0F184F" w14:textId="5D0C718D" w:rsidR="00D45234" w:rsidRDefault="006D0FCF">
                    <w:pPr>
                      <w:pStyle w:val="BodyText"/>
                      <w:spacing w:before="10"/>
                      <w:ind w:left="20"/>
                    </w:pPr>
                    <w:r>
                      <w:t>May 15</w:t>
                    </w:r>
                    <w:r w:rsidR="001644DF">
                      <w:t>, 2024</w:t>
                    </w:r>
                  </w:p>
                  <w:p w14:paraId="50BE87A5" w14:textId="77777777" w:rsidR="00456EF6" w:rsidRDefault="00456EF6">
                    <w:pPr>
                      <w:pStyle w:val="BodyText"/>
                      <w:spacing w:before="10"/>
                      <w:ind w:left="20"/>
                    </w:pPr>
                  </w:p>
                  <w:p w14:paraId="5741A9A9" w14:textId="1C75BBF0" w:rsidR="00456EF6" w:rsidRDefault="001644DF">
                    <w:pPr>
                      <w:pStyle w:val="BodyText"/>
                      <w:spacing w:before="10"/>
                      <w:ind w:left="20"/>
                    </w:pPr>
                    <w:r>
                      <w:t>Apti</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3" w15:restartNumberingAfterBreak="0">
    <w:nsid w:val="02843B39"/>
    <w:multiLevelType w:val="hybridMultilevel"/>
    <w:tmpl w:val="68BC6D7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6757439"/>
    <w:multiLevelType w:val="hybridMultilevel"/>
    <w:tmpl w:val="741E197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0BEE646E"/>
    <w:multiLevelType w:val="hybridMultilevel"/>
    <w:tmpl w:val="48F6521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0F0C5FEF"/>
    <w:multiLevelType w:val="hybridMultilevel"/>
    <w:tmpl w:val="83CE0DEA"/>
    <w:lvl w:ilvl="0" w:tplc="4D4CC498">
      <w:start w:val="1"/>
      <w:numFmt w:val="lowerLetter"/>
      <w:lvlText w:val="%1."/>
      <w:lvlJc w:val="left"/>
      <w:pPr>
        <w:ind w:left="99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7" w15:restartNumberingAfterBreak="0">
    <w:nsid w:val="0F421CE3"/>
    <w:multiLevelType w:val="hybridMultilevel"/>
    <w:tmpl w:val="C7129F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0FA7210F"/>
    <w:multiLevelType w:val="hybridMultilevel"/>
    <w:tmpl w:val="CE0E6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264971"/>
    <w:multiLevelType w:val="hybridMultilevel"/>
    <w:tmpl w:val="7D20AE0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139E3C4D"/>
    <w:multiLevelType w:val="hybridMultilevel"/>
    <w:tmpl w:val="4BC89A9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18CC740B"/>
    <w:multiLevelType w:val="hybridMultilevel"/>
    <w:tmpl w:val="11CE51D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1CC57122"/>
    <w:multiLevelType w:val="hybridMultilevel"/>
    <w:tmpl w:val="E52A424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1F117A92"/>
    <w:multiLevelType w:val="hybridMultilevel"/>
    <w:tmpl w:val="6A30268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1F13409E"/>
    <w:multiLevelType w:val="hybridMultilevel"/>
    <w:tmpl w:val="7E2824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209408E0"/>
    <w:multiLevelType w:val="hybridMultilevel"/>
    <w:tmpl w:val="36B2A1F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20D30871"/>
    <w:multiLevelType w:val="hybridMultilevel"/>
    <w:tmpl w:val="23281E7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22A37875"/>
    <w:multiLevelType w:val="hybridMultilevel"/>
    <w:tmpl w:val="CC08FDA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22FA77F7"/>
    <w:multiLevelType w:val="hybridMultilevel"/>
    <w:tmpl w:val="265CE84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2AB8045B"/>
    <w:multiLevelType w:val="hybridMultilevel"/>
    <w:tmpl w:val="8026B26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2AE13C62"/>
    <w:multiLevelType w:val="hybridMultilevel"/>
    <w:tmpl w:val="5DD6771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2BA52150"/>
    <w:multiLevelType w:val="hybridMultilevel"/>
    <w:tmpl w:val="83224E2E"/>
    <w:lvl w:ilvl="0" w:tplc="04090001">
      <w:start w:val="1"/>
      <w:numFmt w:val="bullet"/>
      <w:lvlText w:val=""/>
      <w:lvlJc w:val="left"/>
      <w:pPr>
        <w:ind w:left="2420" w:hanging="360"/>
      </w:pPr>
      <w:rPr>
        <w:rFonts w:ascii="Symbol" w:hAnsi="Symbol"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22" w15:restartNumberingAfterBreak="0">
    <w:nsid w:val="2E9C4EC3"/>
    <w:multiLevelType w:val="hybridMultilevel"/>
    <w:tmpl w:val="9B6850C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31780824"/>
    <w:multiLevelType w:val="hybridMultilevel"/>
    <w:tmpl w:val="0E84564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34AD09D8"/>
    <w:multiLevelType w:val="hybridMultilevel"/>
    <w:tmpl w:val="A4BEA23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416A5322"/>
    <w:multiLevelType w:val="hybridMultilevel"/>
    <w:tmpl w:val="32D2338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49AD3CEC"/>
    <w:multiLevelType w:val="hybridMultilevel"/>
    <w:tmpl w:val="C2A6D8B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4E822938"/>
    <w:multiLevelType w:val="hybridMultilevel"/>
    <w:tmpl w:val="A99A29EE"/>
    <w:lvl w:ilvl="0" w:tplc="E472A4D2">
      <w:start w:val="1"/>
      <w:numFmt w:val="lowerLetter"/>
      <w:lvlText w:val="%1."/>
      <w:lvlJc w:val="left"/>
      <w:pPr>
        <w:ind w:left="1350" w:hanging="360"/>
      </w:pPr>
      <w:rPr>
        <w:rFonts w:hint="default"/>
        <w:i w:val="0"/>
        <w:i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58B439CD"/>
    <w:multiLevelType w:val="hybridMultilevel"/>
    <w:tmpl w:val="7F0C4C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5B690655"/>
    <w:multiLevelType w:val="hybridMultilevel"/>
    <w:tmpl w:val="3D96222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5CC24046"/>
    <w:multiLevelType w:val="hybridMultilevel"/>
    <w:tmpl w:val="DA625D6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5EC3310F"/>
    <w:multiLevelType w:val="hybridMultilevel"/>
    <w:tmpl w:val="ADBCA4D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15:restartNumberingAfterBreak="0">
    <w:nsid w:val="5ED965BB"/>
    <w:multiLevelType w:val="hybridMultilevel"/>
    <w:tmpl w:val="03C4DF8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3" w15:restartNumberingAfterBreak="0">
    <w:nsid w:val="60BF5010"/>
    <w:multiLevelType w:val="hybridMultilevel"/>
    <w:tmpl w:val="7BE808E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69CF0316"/>
    <w:multiLevelType w:val="hybridMultilevel"/>
    <w:tmpl w:val="2F5055D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6DF10EFB"/>
    <w:multiLevelType w:val="hybridMultilevel"/>
    <w:tmpl w:val="F21E11D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15:restartNumberingAfterBreak="0">
    <w:nsid w:val="6E51786B"/>
    <w:multiLevelType w:val="hybridMultilevel"/>
    <w:tmpl w:val="C8F27C5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15:restartNumberingAfterBreak="0">
    <w:nsid w:val="71BB5609"/>
    <w:multiLevelType w:val="hybridMultilevel"/>
    <w:tmpl w:val="C6AAECB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74FB22F1"/>
    <w:multiLevelType w:val="hybridMultilevel"/>
    <w:tmpl w:val="6812E00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9" w15:restartNumberingAfterBreak="0">
    <w:nsid w:val="75714CE4"/>
    <w:multiLevelType w:val="hybridMultilevel"/>
    <w:tmpl w:val="C206F29C"/>
    <w:lvl w:ilvl="0" w:tplc="D20EE3BA">
      <w:start w:val="1"/>
      <w:numFmt w:val="upperRoman"/>
      <w:lvlText w:val="%1."/>
      <w:lvlJc w:val="left"/>
      <w:pPr>
        <w:ind w:left="980" w:hanging="514"/>
        <w:jc w:val="right"/>
      </w:pPr>
      <w:rPr>
        <w:rFonts w:ascii="Times New Roman" w:eastAsia="Times New Roman" w:hAnsi="Times New Roman" w:cs="Times New Roman" w:hint="default"/>
        <w:b/>
        <w:bCs/>
        <w:i w:val="0"/>
        <w:iCs w:val="0"/>
        <w:w w:val="100"/>
        <w:sz w:val="22"/>
        <w:szCs w:val="22"/>
        <w:lang w:val="en-US" w:eastAsia="en-US" w:bidi="ar-SA"/>
      </w:rPr>
    </w:lvl>
    <w:lvl w:ilvl="1" w:tplc="DC682A9C">
      <w:numFmt w:val="bullet"/>
      <w:lvlText w:val=""/>
      <w:lvlJc w:val="left"/>
      <w:pPr>
        <w:ind w:left="2060" w:hanging="360"/>
      </w:pPr>
      <w:rPr>
        <w:rFonts w:ascii="Symbol" w:eastAsia="Symbol" w:hAnsi="Symbol" w:cs="Symbol" w:hint="default"/>
        <w:b w:val="0"/>
        <w:bCs w:val="0"/>
        <w:i w:val="0"/>
        <w:iCs w:val="0"/>
        <w:w w:val="100"/>
        <w:sz w:val="24"/>
        <w:szCs w:val="24"/>
        <w:lang w:val="en-US" w:eastAsia="en-US" w:bidi="ar-SA"/>
      </w:rPr>
    </w:lvl>
    <w:lvl w:ilvl="2" w:tplc="FCC0FFB8">
      <w:numFmt w:val="bullet"/>
      <w:lvlText w:val="•"/>
      <w:lvlJc w:val="left"/>
      <w:pPr>
        <w:ind w:left="2060" w:hanging="360"/>
      </w:pPr>
      <w:rPr>
        <w:rFonts w:hint="default"/>
        <w:lang w:val="en-US" w:eastAsia="en-US" w:bidi="ar-SA"/>
      </w:rPr>
    </w:lvl>
    <w:lvl w:ilvl="3" w:tplc="C89A7510">
      <w:numFmt w:val="bullet"/>
      <w:lvlText w:val="•"/>
      <w:lvlJc w:val="left"/>
      <w:pPr>
        <w:ind w:left="3200" w:hanging="360"/>
      </w:pPr>
      <w:rPr>
        <w:rFonts w:hint="default"/>
        <w:lang w:val="en-US" w:eastAsia="en-US" w:bidi="ar-SA"/>
      </w:rPr>
    </w:lvl>
    <w:lvl w:ilvl="4" w:tplc="855A42DA">
      <w:numFmt w:val="bullet"/>
      <w:lvlText w:val="•"/>
      <w:lvlJc w:val="left"/>
      <w:pPr>
        <w:ind w:left="4340" w:hanging="360"/>
      </w:pPr>
      <w:rPr>
        <w:rFonts w:hint="default"/>
        <w:lang w:val="en-US" w:eastAsia="en-US" w:bidi="ar-SA"/>
      </w:rPr>
    </w:lvl>
    <w:lvl w:ilvl="5" w:tplc="386E1DFA">
      <w:numFmt w:val="bullet"/>
      <w:lvlText w:val="•"/>
      <w:lvlJc w:val="left"/>
      <w:pPr>
        <w:ind w:left="5480" w:hanging="360"/>
      </w:pPr>
      <w:rPr>
        <w:rFonts w:hint="default"/>
        <w:lang w:val="en-US" w:eastAsia="en-US" w:bidi="ar-SA"/>
      </w:rPr>
    </w:lvl>
    <w:lvl w:ilvl="6" w:tplc="586A7268">
      <w:numFmt w:val="bullet"/>
      <w:lvlText w:val="•"/>
      <w:lvlJc w:val="left"/>
      <w:pPr>
        <w:ind w:left="6620" w:hanging="360"/>
      </w:pPr>
      <w:rPr>
        <w:rFonts w:hint="default"/>
        <w:lang w:val="en-US" w:eastAsia="en-US" w:bidi="ar-SA"/>
      </w:rPr>
    </w:lvl>
    <w:lvl w:ilvl="7" w:tplc="70D646A6">
      <w:numFmt w:val="bullet"/>
      <w:lvlText w:val="•"/>
      <w:lvlJc w:val="left"/>
      <w:pPr>
        <w:ind w:left="7760" w:hanging="360"/>
      </w:pPr>
      <w:rPr>
        <w:rFonts w:hint="default"/>
        <w:lang w:val="en-US" w:eastAsia="en-US" w:bidi="ar-SA"/>
      </w:rPr>
    </w:lvl>
    <w:lvl w:ilvl="8" w:tplc="C5F27FE8">
      <w:numFmt w:val="bullet"/>
      <w:lvlText w:val="•"/>
      <w:lvlJc w:val="left"/>
      <w:pPr>
        <w:ind w:left="8900" w:hanging="360"/>
      </w:pPr>
      <w:rPr>
        <w:rFonts w:hint="default"/>
        <w:lang w:val="en-US" w:eastAsia="en-US" w:bidi="ar-SA"/>
      </w:rPr>
    </w:lvl>
  </w:abstractNum>
  <w:abstractNum w:abstractNumId="40" w15:restartNumberingAfterBreak="0">
    <w:nsid w:val="7904614D"/>
    <w:multiLevelType w:val="hybridMultilevel"/>
    <w:tmpl w:val="39FE326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1" w15:restartNumberingAfterBreak="0">
    <w:nsid w:val="7BCD42DE"/>
    <w:multiLevelType w:val="hybridMultilevel"/>
    <w:tmpl w:val="EFCACDC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2" w15:restartNumberingAfterBreak="0">
    <w:nsid w:val="7C1625BA"/>
    <w:multiLevelType w:val="hybridMultilevel"/>
    <w:tmpl w:val="1492906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3" w15:restartNumberingAfterBreak="0">
    <w:nsid w:val="7D4645E4"/>
    <w:multiLevelType w:val="hybridMultilevel"/>
    <w:tmpl w:val="D864FA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4" w15:restartNumberingAfterBreak="0">
    <w:nsid w:val="7FD0178D"/>
    <w:multiLevelType w:val="hybridMultilevel"/>
    <w:tmpl w:val="60D659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538470196">
    <w:abstractNumId w:val="39"/>
  </w:num>
  <w:num w:numId="2" w16cid:durableId="282662551">
    <w:abstractNumId w:val="0"/>
  </w:num>
  <w:num w:numId="3" w16cid:durableId="1783960957">
    <w:abstractNumId w:val="2"/>
  </w:num>
  <w:num w:numId="4" w16cid:durableId="1603612724">
    <w:abstractNumId w:val="1"/>
  </w:num>
  <w:num w:numId="5" w16cid:durableId="160318447">
    <w:abstractNumId w:val="27"/>
  </w:num>
  <w:num w:numId="6" w16cid:durableId="1997875851">
    <w:abstractNumId w:val="31"/>
  </w:num>
  <w:num w:numId="7" w16cid:durableId="601256828">
    <w:abstractNumId w:val="6"/>
  </w:num>
  <w:num w:numId="8" w16cid:durableId="2047295291">
    <w:abstractNumId w:val="4"/>
  </w:num>
  <w:num w:numId="9" w16cid:durableId="878782806">
    <w:abstractNumId w:val="8"/>
  </w:num>
  <w:num w:numId="10" w16cid:durableId="795677776">
    <w:abstractNumId w:val="37"/>
  </w:num>
  <w:num w:numId="11" w16cid:durableId="2125418733">
    <w:abstractNumId w:val="28"/>
  </w:num>
  <w:num w:numId="12" w16cid:durableId="1201673125">
    <w:abstractNumId w:val="32"/>
  </w:num>
  <w:num w:numId="13" w16cid:durableId="1790779106">
    <w:abstractNumId w:val="40"/>
  </w:num>
  <w:num w:numId="14" w16cid:durableId="1056010814">
    <w:abstractNumId w:val="3"/>
  </w:num>
  <w:num w:numId="15" w16cid:durableId="1120879640">
    <w:abstractNumId w:val="43"/>
  </w:num>
  <w:num w:numId="16" w16cid:durableId="1313020775">
    <w:abstractNumId w:val="38"/>
  </w:num>
  <w:num w:numId="17" w16cid:durableId="1632587595">
    <w:abstractNumId w:val="22"/>
  </w:num>
  <w:num w:numId="18" w16cid:durableId="643123614">
    <w:abstractNumId w:val="42"/>
  </w:num>
  <w:num w:numId="19" w16cid:durableId="292638174">
    <w:abstractNumId w:val="5"/>
  </w:num>
  <w:num w:numId="20" w16cid:durableId="1055816189">
    <w:abstractNumId w:val="13"/>
  </w:num>
  <w:num w:numId="21" w16cid:durableId="819887406">
    <w:abstractNumId w:val="7"/>
  </w:num>
  <w:num w:numId="22" w16cid:durableId="710030312">
    <w:abstractNumId w:val="11"/>
  </w:num>
  <w:num w:numId="23" w16cid:durableId="768083138">
    <w:abstractNumId w:val="25"/>
  </w:num>
  <w:num w:numId="24" w16cid:durableId="175847175">
    <w:abstractNumId w:val="26"/>
  </w:num>
  <w:num w:numId="25" w16cid:durableId="1538202274">
    <w:abstractNumId w:val="35"/>
  </w:num>
  <w:num w:numId="26" w16cid:durableId="196508724">
    <w:abstractNumId w:val="17"/>
  </w:num>
  <w:num w:numId="27" w16cid:durableId="777025981">
    <w:abstractNumId w:val="9"/>
  </w:num>
  <w:num w:numId="28" w16cid:durableId="1797947051">
    <w:abstractNumId w:val="24"/>
  </w:num>
  <w:num w:numId="29" w16cid:durableId="235751094">
    <w:abstractNumId w:val="34"/>
  </w:num>
  <w:num w:numId="30" w16cid:durableId="917981649">
    <w:abstractNumId w:val="20"/>
  </w:num>
  <w:num w:numId="31" w16cid:durableId="1069770131">
    <w:abstractNumId w:val="41"/>
  </w:num>
  <w:num w:numId="32" w16cid:durableId="1907062585">
    <w:abstractNumId w:val="18"/>
  </w:num>
  <w:num w:numId="33" w16cid:durableId="579096069">
    <w:abstractNumId w:val="33"/>
  </w:num>
  <w:num w:numId="34" w16cid:durableId="912157436">
    <w:abstractNumId w:val="16"/>
  </w:num>
  <w:num w:numId="35" w16cid:durableId="2056537141">
    <w:abstractNumId w:val="36"/>
  </w:num>
  <w:num w:numId="36" w16cid:durableId="1869222962">
    <w:abstractNumId w:val="44"/>
  </w:num>
  <w:num w:numId="37" w16cid:durableId="1548637246">
    <w:abstractNumId w:val="15"/>
  </w:num>
  <w:num w:numId="38" w16cid:durableId="824902120">
    <w:abstractNumId w:val="29"/>
  </w:num>
  <w:num w:numId="39" w16cid:durableId="417676248">
    <w:abstractNumId w:val="10"/>
  </w:num>
  <w:num w:numId="40" w16cid:durableId="2091347692">
    <w:abstractNumId w:val="14"/>
  </w:num>
  <w:num w:numId="41" w16cid:durableId="236281022">
    <w:abstractNumId w:val="12"/>
  </w:num>
  <w:num w:numId="42" w16cid:durableId="1482960997">
    <w:abstractNumId w:val="30"/>
  </w:num>
  <w:num w:numId="43" w16cid:durableId="372851770">
    <w:abstractNumId w:val="21"/>
  </w:num>
  <w:num w:numId="44" w16cid:durableId="742917931">
    <w:abstractNumId w:val="19"/>
  </w:num>
  <w:num w:numId="45" w16cid:durableId="1832720966">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34"/>
    <w:rsid w:val="000008D5"/>
    <w:rsid w:val="000013B8"/>
    <w:rsid w:val="00001994"/>
    <w:rsid w:val="000029FD"/>
    <w:rsid w:val="00007C1B"/>
    <w:rsid w:val="000101E1"/>
    <w:rsid w:val="0001414C"/>
    <w:rsid w:val="000150AD"/>
    <w:rsid w:val="00015334"/>
    <w:rsid w:val="000200AD"/>
    <w:rsid w:val="000201DC"/>
    <w:rsid w:val="000203AC"/>
    <w:rsid w:val="00023045"/>
    <w:rsid w:val="000239D6"/>
    <w:rsid w:val="00023B70"/>
    <w:rsid w:val="00024AF9"/>
    <w:rsid w:val="00024BC1"/>
    <w:rsid w:val="00032EA1"/>
    <w:rsid w:val="00034176"/>
    <w:rsid w:val="00035D3F"/>
    <w:rsid w:val="00035EA2"/>
    <w:rsid w:val="00037595"/>
    <w:rsid w:val="000405D7"/>
    <w:rsid w:val="00040623"/>
    <w:rsid w:val="00042F71"/>
    <w:rsid w:val="00042FE0"/>
    <w:rsid w:val="00043C60"/>
    <w:rsid w:val="00044DC9"/>
    <w:rsid w:val="000457B4"/>
    <w:rsid w:val="00045F1D"/>
    <w:rsid w:val="00046A90"/>
    <w:rsid w:val="0004700E"/>
    <w:rsid w:val="0005391C"/>
    <w:rsid w:val="00056B17"/>
    <w:rsid w:val="00060D64"/>
    <w:rsid w:val="00062D48"/>
    <w:rsid w:val="00063C0E"/>
    <w:rsid w:val="000646B3"/>
    <w:rsid w:val="000648DB"/>
    <w:rsid w:val="00064DDD"/>
    <w:rsid w:val="00065B18"/>
    <w:rsid w:val="00072444"/>
    <w:rsid w:val="00072FEF"/>
    <w:rsid w:val="00073BBE"/>
    <w:rsid w:val="00076CFD"/>
    <w:rsid w:val="00076D0E"/>
    <w:rsid w:val="00081D0D"/>
    <w:rsid w:val="000870E8"/>
    <w:rsid w:val="000900C5"/>
    <w:rsid w:val="00092AE4"/>
    <w:rsid w:val="00093610"/>
    <w:rsid w:val="000948DB"/>
    <w:rsid w:val="000955FF"/>
    <w:rsid w:val="0009574A"/>
    <w:rsid w:val="00095E44"/>
    <w:rsid w:val="000A06DC"/>
    <w:rsid w:val="000A39F8"/>
    <w:rsid w:val="000A4F09"/>
    <w:rsid w:val="000A6578"/>
    <w:rsid w:val="000A7070"/>
    <w:rsid w:val="000B0257"/>
    <w:rsid w:val="000B3243"/>
    <w:rsid w:val="000B345A"/>
    <w:rsid w:val="000B3CB3"/>
    <w:rsid w:val="000B4496"/>
    <w:rsid w:val="000B5C0D"/>
    <w:rsid w:val="000B666F"/>
    <w:rsid w:val="000C0D27"/>
    <w:rsid w:val="000C2E9A"/>
    <w:rsid w:val="000C3346"/>
    <w:rsid w:val="000C3DD0"/>
    <w:rsid w:val="000C4976"/>
    <w:rsid w:val="000C6320"/>
    <w:rsid w:val="000C69B6"/>
    <w:rsid w:val="000C717D"/>
    <w:rsid w:val="000C7808"/>
    <w:rsid w:val="000D21F9"/>
    <w:rsid w:val="000D23EB"/>
    <w:rsid w:val="000D2C65"/>
    <w:rsid w:val="000D323B"/>
    <w:rsid w:val="000D3584"/>
    <w:rsid w:val="000E1031"/>
    <w:rsid w:val="000E3646"/>
    <w:rsid w:val="000E56CB"/>
    <w:rsid w:val="000F2674"/>
    <w:rsid w:val="000F70A7"/>
    <w:rsid w:val="000F7C05"/>
    <w:rsid w:val="001003A0"/>
    <w:rsid w:val="00100434"/>
    <w:rsid w:val="001012CB"/>
    <w:rsid w:val="0010225A"/>
    <w:rsid w:val="00104D43"/>
    <w:rsid w:val="00105C64"/>
    <w:rsid w:val="0010632A"/>
    <w:rsid w:val="0010735C"/>
    <w:rsid w:val="00116199"/>
    <w:rsid w:val="00116AED"/>
    <w:rsid w:val="00117BB0"/>
    <w:rsid w:val="001202AE"/>
    <w:rsid w:val="0012091D"/>
    <w:rsid w:val="0012394D"/>
    <w:rsid w:val="00124319"/>
    <w:rsid w:val="00124C07"/>
    <w:rsid w:val="0012589D"/>
    <w:rsid w:val="00125E3F"/>
    <w:rsid w:val="00126234"/>
    <w:rsid w:val="00126CE3"/>
    <w:rsid w:val="00126E01"/>
    <w:rsid w:val="00127823"/>
    <w:rsid w:val="00131A5F"/>
    <w:rsid w:val="001326F4"/>
    <w:rsid w:val="00132776"/>
    <w:rsid w:val="00132A17"/>
    <w:rsid w:val="00132C02"/>
    <w:rsid w:val="00134E6F"/>
    <w:rsid w:val="00135029"/>
    <w:rsid w:val="00135A48"/>
    <w:rsid w:val="001363F2"/>
    <w:rsid w:val="00136887"/>
    <w:rsid w:val="0013700A"/>
    <w:rsid w:val="001407C8"/>
    <w:rsid w:val="001420DD"/>
    <w:rsid w:val="001424D7"/>
    <w:rsid w:val="0014395E"/>
    <w:rsid w:val="00143978"/>
    <w:rsid w:val="00145C3F"/>
    <w:rsid w:val="00147799"/>
    <w:rsid w:val="00150748"/>
    <w:rsid w:val="00152B01"/>
    <w:rsid w:val="00153CF5"/>
    <w:rsid w:val="00154B07"/>
    <w:rsid w:val="001559C1"/>
    <w:rsid w:val="001573D2"/>
    <w:rsid w:val="00160FF8"/>
    <w:rsid w:val="00161B6E"/>
    <w:rsid w:val="00164002"/>
    <w:rsid w:val="001644DF"/>
    <w:rsid w:val="0016473D"/>
    <w:rsid w:val="00164C88"/>
    <w:rsid w:val="00165154"/>
    <w:rsid w:val="001652EB"/>
    <w:rsid w:val="00166217"/>
    <w:rsid w:val="00170089"/>
    <w:rsid w:val="001727D3"/>
    <w:rsid w:val="00173474"/>
    <w:rsid w:val="001742B9"/>
    <w:rsid w:val="0017551C"/>
    <w:rsid w:val="001763AB"/>
    <w:rsid w:val="00176D7D"/>
    <w:rsid w:val="0018371D"/>
    <w:rsid w:val="00184399"/>
    <w:rsid w:val="00184B62"/>
    <w:rsid w:val="001857FE"/>
    <w:rsid w:val="00193CCD"/>
    <w:rsid w:val="001967AB"/>
    <w:rsid w:val="00196BF8"/>
    <w:rsid w:val="00197BEE"/>
    <w:rsid w:val="001A03FD"/>
    <w:rsid w:val="001A0620"/>
    <w:rsid w:val="001A1686"/>
    <w:rsid w:val="001A2602"/>
    <w:rsid w:val="001A3A1D"/>
    <w:rsid w:val="001A3AE5"/>
    <w:rsid w:val="001A40B5"/>
    <w:rsid w:val="001A4BF5"/>
    <w:rsid w:val="001A64FE"/>
    <w:rsid w:val="001A6914"/>
    <w:rsid w:val="001A7E7F"/>
    <w:rsid w:val="001B0225"/>
    <w:rsid w:val="001B04C8"/>
    <w:rsid w:val="001B08BB"/>
    <w:rsid w:val="001B2ACF"/>
    <w:rsid w:val="001B3394"/>
    <w:rsid w:val="001B40F4"/>
    <w:rsid w:val="001B49D1"/>
    <w:rsid w:val="001B4AEC"/>
    <w:rsid w:val="001B7E89"/>
    <w:rsid w:val="001C053C"/>
    <w:rsid w:val="001C17D8"/>
    <w:rsid w:val="001C41F9"/>
    <w:rsid w:val="001C560F"/>
    <w:rsid w:val="001C6536"/>
    <w:rsid w:val="001D1ED9"/>
    <w:rsid w:val="001D2CEB"/>
    <w:rsid w:val="001D4445"/>
    <w:rsid w:val="001D62B7"/>
    <w:rsid w:val="001D68DA"/>
    <w:rsid w:val="001E0266"/>
    <w:rsid w:val="001E0E05"/>
    <w:rsid w:val="001E2657"/>
    <w:rsid w:val="001E37CF"/>
    <w:rsid w:val="001E64B9"/>
    <w:rsid w:val="001E71E3"/>
    <w:rsid w:val="001E736F"/>
    <w:rsid w:val="001E74FB"/>
    <w:rsid w:val="001F0B93"/>
    <w:rsid w:val="001F1555"/>
    <w:rsid w:val="001F2027"/>
    <w:rsid w:val="001F2539"/>
    <w:rsid w:val="001F2B18"/>
    <w:rsid w:val="001F357A"/>
    <w:rsid w:val="001F54F1"/>
    <w:rsid w:val="001F67D9"/>
    <w:rsid w:val="001F6D0F"/>
    <w:rsid w:val="00201A92"/>
    <w:rsid w:val="002025AF"/>
    <w:rsid w:val="0020446A"/>
    <w:rsid w:val="00204EDD"/>
    <w:rsid w:val="00205653"/>
    <w:rsid w:val="0020643D"/>
    <w:rsid w:val="00211C54"/>
    <w:rsid w:val="002134DA"/>
    <w:rsid w:val="00214517"/>
    <w:rsid w:val="00216C97"/>
    <w:rsid w:val="00217523"/>
    <w:rsid w:val="00221AA5"/>
    <w:rsid w:val="00221B29"/>
    <w:rsid w:val="002238C4"/>
    <w:rsid w:val="00223CC7"/>
    <w:rsid w:val="00225037"/>
    <w:rsid w:val="00226F32"/>
    <w:rsid w:val="00226F7B"/>
    <w:rsid w:val="00230F3E"/>
    <w:rsid w:val="002354BC"/>
    <w:rsid w:val="002369A2"/>
    <w:rsid w:val="00237BBA"/>
    <w:rsid w:val="00240987"/>
    <w:rsid w:val="00241CAA"/>
    <w:rsid w:val="002439FC"/>
    <w:rsid w:val="0024534C"/>
    <w:rsid w:val="002474D3"/>
    <w:rsid w:val="00250547"/>
    <w:rsid w:val="00250B6B"/>
    <w:rsid w:val="002549D8"/>
    <w:rsid w:val="00255568"/>
    <w:rsid w:val="00255DC1"/>
    <w:rsid w:val="002564CF"/>
    <w:rsid w:val="00256C1B"/>
    <w:rsid w:val="00256F8C"/>
    <w:rsid w:val="002579DA"/>
    <w:rsid w:val="002604A2"/>
    <w:rsid w:val="002634C4"/>
    <w:rsid w:val="0026504D"/>
    <w:rsid w:val="00265D4A"/>
    <w:rsid w:val="00267A75"/>
    <w:rsid w:val="002725D9"/>
    <w:rsid w:val="0027269A"/>
    <w:rsid w:val="00275A0F"/>
    <w:rsid w:val="00275F0E"/>
    <w:rsid w:val="00275F37"/>
    <w:rsid w:val="00275F53"/>
    <w:rsid w:val="00276C19"/>
    <w:rsid w:val="002802F7"/>
    <w:rsid w:val="0028096F"/>
    <w:rsid w:val="00280C8C"/>
    <w:rsid w:val="00283DC5"/>
    <w:rsid w:val="002873B5"/>
    <w:rsid w:val="00287839"/>
    <w:rsid w:val="002878A7"/>
    <w:rsid w:val="0029189E"/>
    <w:rsid w:val="002940C2"/>
    <w:rsid w:val="0029428B"/>
    <w:rsid w:val="00294E9E"/>
    <w:rsid w:val="0029561D"/>
    <w:rsid w:val="00296C12"/>
    <w:rsid w:val="0029762A"/>
    <w:rsid w:val="002978F8"/>
    <w:rsid w:val="002A0509"/>
    <w:rsid w:val="002A21F8"/>
    <w:rsid w:val="002A5C59"/>
    <w:rsid w:val="002B0207"/>
    <w:rsid w:val="002B025B"/>
    <w:rsid w:val="002B06E7"/>
    <w:rsid w:val="002B0A72"/>
    <w:rsid w:val="002B561B"/>
    <w:rsid w:val="002B59ED"/>
    <w:rsid w:val="002B7515"/>
    <w:rsid w:val="002C0723"/>
    <w:rsid w:val="002C0B7D"/>
    <w:rsid w:val="002C0E29"/>
    <w:rsid w:val="002C1F74"/>
    <w:rsid w:val="002C2190"/>
    <w:rsid w:val="002C2E1F"/>
    <w:rsid w:val="002C339D"/>
    <w:rsid w:val="002C6FE3"/>
    <w:rsid w:val="002D2562"/>
    <w:rsid w:val="002D4984"/>
    <w:rsid w:val="002D51EA"/>
    <w:rsid w:val="002D5868"/>
    <w:rsid w:val="002D60BA"/>
    <w:rsid w:val="002E109A"/>
    <w:rsid w:val="002E15E6"/>
    <w:rsid w:val="002E1A7F"/>
    <w:rsid w:val="002E2AA9"/>
    <w:rsid w:val="002E3922"/>
    <w:rsid w:val="002E51BF"/>
    <w:rsid w:val="002E5FA4"/>
    <w:rsid w:val="002E6E64"/>
    <w:rsid w:val="002E7453"/>
    <w:rsid w:val="002E7B2C"/>
    <w:rsid w:val="002F2FB3"/>
    <w:rsid w:val="002F3714"/>
    <w:rsid w:val="002F477C"/>
    <w:rsid w:val="002F5795"/>
    <w:rsid w:val="002F5933"/>
    <w:rsid w:val="002F6011"/>
    <w:rsid w:val="002F6B40"/>
    <w:rsid w:val="0030132E"/>
    <w:rsid w:val="00301BB0"/>
    <w:rsid w:val="00302222"/>
    <w:rsid w:val="0030318E"/>
    <w:rsid w:val="00304BAE"/>
    <w:rsid w:val="003054E6"/>
    <w:rsid w:val="00306157"/>
    <w:rsid w:val="00313BBB"/>
    <w:rsid w:val="00314065"/>
    <w:rsid w:val="00315070"/>
    <w:rsid w:val="0031528D"/>
    <w:rsid w:val="0031558E"/>
    <w:rsid w:val="0031645E"/>
    <w:rsid w:val="0031666E"/>
    <w:rsid w:val="003169EE"/>
    <w:rsid w:val="00317F94"/>
    <w:rsid w:val="00320537"/>
    <w:rsid w:val="00323DD2"/>
    <w:rsid w:val="00325FE8"/>
    <w:rsid w:val="00327BD6"/>
    <w:rsid w:val="00327C32"/>
    <w:rsid w:val="00330343"/>
    <w:rsid w:val="00330446"/>
    <w:rsid w:val="00337D0F"/>
    <w:rsid w:val="00340887"/>
    <w:rsid w:val="00342F1A"/>
    <w:rsid w:val="00343E8E"/>
    <w:rsid w:val="00344E79"/>
    <w:rsid w:val="00345FE6"/>
    <w:rsid w:val="003464FE"/>
    <w:rsid w:val="00351066"/>
    <w:rsid w:val="00352715"/>
    <w:rsid w:val="00354496"/>
    <w:rsid w:val="003547DE"/>
    <w:rsid w:val="00355283"/>
    <w:rsid w:val="00356191"/>
    <w:rsid w:val="003604DF"/>
    <w:rsid w:val="0036085A"/>
    <w:rsid w:val="0036178D"/>
    <w:rsid w:val="00361855"/>
    <w:rsid w:val="00362F18"/>
    <w:rsid w:val="003634D2"/>
    <w:rsid w:val="0036473A"/>
    <w:rsid w:val="0036501E"/>
    <w:rsid w:val="003663EE"/>
    <w:rsid w:val="00366C40"/>
    <w:rsid w:val="0036782B"/>
    <w:rsid w:val="00367B05"/>
    <w:rsid w:val="00367E83"/>
    <w:rsid w:val="003700C9"/>
    <w:rsid w:val="00371550"/>
    <w:rsid w:val="003723D9"/>
    <w:rsid w:val="0037342F"/>
    <w:rsid w:val="003745AF"/>
    <w:rsid w:val="003756D2"/>
    <w:rsid w:val="0038082A"/>
    <w:rsid w:val="00380CD2"/>
    <w:rsid w:val="00380E83"/>
    <w:rsid w:val="00381900"/>
    <w:rsid w:val="00381DBE"/>
    <w:rsid w:val="00381FEE"/>
    <w:rsid w:val="00382A98"/>
    <w:rsid w:val="0038327D"/>
    <w:rsid w:val="00383CB8"/>
    <w:rsid w:val="003849A7"/>
    <w:rsid w:val="00386659"/>
    <w:rsid w:val="00387715"/>
    <w:rsid w:val="003877D3"/>
    <w:rsid w:val="003902C4"/>
    <w:rsid w:val="003908C5"/>
    <w:rsid w:val="003924B6"/>
    <w:rsid w:val="00394E9A"/>
    <w:rsid w:val="0039593A"/>
    <w:rsid w:val="00397832"/>
    <w:rsid w:val="003A0F2D"/>
    <w:rsid w:val="003A4DEB"/>
    <w:rsid w:val="003A4F6C"/>
    <w:rsid w:val="003A5627"/>
    <w:rsid w:val="003A62DB"/>
    <w:rsid w:val="003A7A34"/>
    <w:rsid w:val="003B22A2"/>
    <w:rsid w:val="003B346B"/>
    <w:rsid w:val="003B44AE"/>
    <w:rsid w:val="003B4C11"/>
    <w:rsid w:val="003B7144"/>
    <w:rsid w:val="003B7243"/>
    <w:rsid w:val="003B757E"/>
    <w:rsid w:val="003C17C7"/>
    <w:rsid w:val="003C1D19"/>
    <w:rsid w:val="003C235C"/>
    <w:rsid w:val="003C2713"/>
    <w:rsid w:val="003C2F58"/>
    <w:rsid w:val="003C3E78"/>
    <w:rsid w:val="003C3F7C"/>
    <w:rsid w:val="003C60E0"/>
    <w:rsid w:val="003C65B0"/>
    <w:rsid w:val="003C7A54"/>
    <w:rsid w:val="003D33DA"/>
    <w:rsid w:val="003D39AC"/>
    <w:rsid w:val="003D53DB"/>
    <w:rsid w:val="003D6754"/>
    <w:rsid w:val="003D77F0"/>
    <w:rsid w:val="003E0EA7"/>
    <w:rsid w:val="003E4E27"/>
    <w:rsid w:val="003E7775"/>
    <w:rsid w:val="003F0202"/>
    <w:rsid w:val="003F04B8"/>
    <w:rsid w:val="003F0C3E"/>
    <w:rsid w:val="003F1716"/>
    <w:rsid w:val="003F1AF8"/>
    <w:rsid w:val="003F1BAF"/>
    <w:rsid w:val="003F1CF1"/>
    <w:rsid w:val="003F219B"/>
    <w:rsid w:val="003F25D0"/>
    <w:rsid w:val="003F4FFE"/>
    <w:rsid w:val="00400013"/>
    <w:rsid w:val="00400D39"/>
    <w:rsid w:val="00400E3D"/>
    <w:rsid w:val="004018CA"/>
    <w:rsid w:val="00401F2B"/>
    <w:rsid w:val="004027FC"/>
    <w:rsid w:val="00402EE0"/>
    <w:rsid w:val="0040326E"/>
    <w:rsid w:val="00403426"/>
    <w:rsid w:val="00403B33"/>
    <w:rsid w:val="00403C5F"/>
    <w:rsid w:val="00404109"/>
    <w:rsid w:val="004062F6"/>
    <w:rsid w:val="00406E53"/>
    <w:rsid w:val="00406F96"/>
    <w:rsid w:val="004071BE"/>
    <w:rsid w:val="004072D5"/>
    <w:rsid w:val="00407DDA"/>
    <w:rsid w:val="00411CC7"/>
    <w:rsid w:val="00413AF2"/>
    <w:rsid w:val="00414B2B"/>
    <w:rsid w:val="00415110"/>
    <w:rsid w:val="0041513F"/>
    <w:rsid w:val="00415FAB"/>
    <w:rsid w:val="00416FD7"/>
    <w:rsid w:val="00421447"/>
    <w:rsid w:val="00422C73"/>
    <w:rsid w:val="00422DBC"/>
    <w:rsid w:val="00423B7E"/>
    <w:rsid w:val="00427493"/>
    <w:rsid w:val="00432059"/>
    <w:rsid w:val="00437563"/>
    <w:rsid w:val="00437599"/>
    <w:rsid w:val="004437E7"/>
    <w:rsid w:val="004445BD"/>
    <w:rsid w:val="00445FA2"/>
    <w:rsid w:val="00450614"/>
    <w:rsid w:val="00452AA5"/>
    <w:rsid w:val="00452E66"/>
    <w:rsid w:val="00453420"/>
    <w:rsid w:val="00456EF6"/>
    <w:rsid w:val="00463571"/>
    <w:rsid w:val="0046555C"/>
    <w:rsid w:val="00466234"/>
    <w:rsid w:val="00466E62"/>
    <w:rsid w:val="00467914"/>
    <w:rsid w:val="004702C9"/>
    <w:rsid w:val="00471C51"/>
    <w:rsid w:val="00472392"/>
    <w:rsid w:val="00473443"/>
    <w:rsid w:val="00476CC6"/>
    <w:rsid w:val="004803FD"/>
    <w:rsid w:val="004816FD"/>
    <w:rsid w:val="00483227"/>
    <w:rsid w:val="00484D5C"/>
    <w:rsid w:val="00485576"/>
    <w:rsid w:val="00486D8F"/>
    <w:rsid w:val="00487ECB"/>
    <w:rsid w:val="0049289A"/>
    <w:rsid w:val="00493738"/>
    <w:rsid w:val="00495E56"/>
    <w:rsid w:val="00495EAE"/>
    <w:rsid w:val="004A03CF"/>
    <w:rsid w:val="004A1DC6"/>
    <w:rsid w:val="004A2662"/>
    <w:rsid w:val="004A2877"/>
    <w:rsid w:val="004A4004"/>
    <w:rsid w:val="004A465F"/>
    <w:rsid w:val="004A72A3"/>
    <w:rsid w:val="004A7C5C"/>
    <w:rsid w:val="004A7E90"/>
    <w:rsid w:val="004B0F34"/>
    <w:rsid w:val="004B141B"/>
    <w:rsid w:val="004B4119"/>
    <w:rsid w:val="004B57E8"/>
    <w:rsid w:val="004B65A1"/>
    <w:rsid w:val="004B7921"/>
    <w:rsid w:val="004C0A0F"/>
    <w:rsid w:val="004C21B6"/>
    <w:rsid w:val="004C2984"/>
    <w:rsid w:val="004C2B9F"/>
    <w:rsid w:val="004C52E5"/>
    <w:rsid w:val="004C686E"/>
    <w:rsid w:val="004C73C2"/>
    <w:rsid w:val="004D11A4"/>
    <w:rsid w:val="004D1654"/>
    <w:rsid w:val="004D2FBF"/>
    <w:rsid w:val="004D3F84"/>
    <w:rsid w:val="004D61A7"/>
    <w:rsid w:val="004D61D8"/>
    <w:rsid w:val="004D635D"/>
    <w:rsid w:val="004E0CD9"/>
    <w:rsid w:val="004E11F9"/>
    <w:rsid w:val="004E59FD"/>
    <w:rsid w:val="004E5DBF"/>
    <w:rsid w:val="004E6EA7"/>
    <w:rsid w:val="004E74D5"/>
    <w:rsid w:val="004F030D"/>
    <w:rsid w:val="004F0BD1"/>
    <w:rsid w:val="004F2834"/>
    <w:rsid w:val="004F3C2B"/>
    <w:rsid w:val="004F6532"/>
    <w:rsid w:val="004F6932"/>
    <w:rsid w:val="00501188"/>
    <w:rsid w:val="0050145E"/>
    <w:rsid w:val="00501DD8"/>
    <w:rsid w:val="005050B5"/>
    <w:rsid w:val="00506B07"/>
    <w:rsid w:val="00510308"/>
    <w:rsid w:val="005106BF"/>
    <w:rsid w:val="005136F2"/>
    <w:rsid w:val="00515967"/>
    <w:rsid w:val="0051630E"/>
    <w:rsid w:val="005166E2"/>
    <w:rsid w:val="00516A1F"/>
    <w:rsid w:val="00516BAA"/>
    <w:rsid w:val="00521C3F"/>
    <w:rsid w:val="00522960"/>
    <w:rsid w:val="00522B0F"/>
    <w:rsid w:val="0052433E"/>
    <w:rsid w:val="005269E8"/>
    <w:rsid w:val="005300B1"/>
    <w:rsid w:val="00530639"/>
    <w:rsid w:val="00532505"/>
    <w:rsid w:val="00534890"/>
    <w:rsid w:val="00534E9C"/>
    <w:rsid w:val="00536F70"/>
    <w:rsid w:val="00536F9C"/>
    <w:rsid w:val="005376EE"/>
    <w:rsid w:val="00540532"/>
    <w:rsid w:val="0054199D"/>
    <w:rsid w:val="005427E9"/>
    <w:rsid w:val="00542B10"/>
    <w:rsid w:val="00543B7A"/>
    <w:rsid w:val="00543EEF"/>
    <w:rsid w:val="005452B1"/>
    <w:rsid w:val="0054626D"/>
    <w:rsid w:val="00550235"/>
    <w:rsid w:val="00550D5C"/>
    <w:rsid w:val="00551FA3"/>
    <w:rsid w:val="0056158F"/>
    <w:rsid w:val="00562FAB"/>
    <w:rsid w:val="0056466F"/>
    <w:rsid w:val="005659C9"/>
    <w:rsid w:val="00565A60"/>
    <w:rsid w:val="00566CD2"/>
    <w:rsid w:val="00566F10"/>
    <w:rsid w:val="00567246"/>
    <w:rsid w:val="005736EE"/>
    <w:rsid w:val="00574703"/>
    <w:rsid w:val="00576130"/>
    <w:rsid w:val="005809C1"/>
    <w:rsid w:val="00581D49"/>
    <w:rsid w:val="0058479B"/>
    <w:rsid w:val="00590285"/>
    <w:rsid w:val="0059247B"/>
    <w:rsid w:val="005932FE"/>
    <w:rsid w:val="00593E93"/>
    <w:rsid w:val="00594420"/>
    <w:rsid w:val="00594CA3"/>
    <w:rsid w:val="005953BE"/>
    <w:rsid w:val="005971E4"/>
    <w:rsid w:val="00597521"/>
    <w:rsid w:val="005A00AF"/>
    <w:rsid w:val="005A00B8"/>
    <w:rsid w:val="005A0765"/>
    <w:rsid w:val="005A1C07"/>
    <w:rsid w:val="005A3ABD"/>
    <w:rsid w:val="005A6028"/>
    <w:rsid w:val="005A7F2C"/>
    <w:rsid w:val="005B2D62"/>
    <w:rsid w:val="005B46AB"/>
    <w:rsid w:val="005C2C9B"/>
    <w:rsid w:val="005C4A2E"/>
    <w:rsid w:val="005C6B1A"/>
    <w:rsid w:val="005C6DD0"/>
    <w:rsid w:val="005C7161"/>
    <w:rsid w:val="005C732A"/>
    <w:rsid w:val="005D0028"/>
    <w:rsid w:val="005D07B3"/>
    <w:rsid w:val="005D1C8C"/>
    <w:rsid w:val="005D22DE"/>
    <w:rsid w:val="005D23E3"/>
    <w:rsid w:val="005D3357"/>
    <w:rsid w:val="005D381B"/>
    <w:rsid w:val="005D4AB2"/>
    <w:rsid w:val="005D69EB"/>
    <w:rsid w:val="005E0AB8"/>
    <w:rsid w:val="005E2CBB"/>
    <w:rsid w:val="005E4980"/>
    <w:rsid w:val="005E580E"/>
    <w:rsid w:val="005E66C7"/>
    <w:rsid w:val="005E773A"/>
    <w:rsid w:val="005E7F41"/>
    <w:rsid w:val="005F095C"/>
    <w:rsid w:val="005F0964"/>
    <w:rsid w:val="005F4AE2"/>
    <w:rsid w:val="005F5911"/>
    <w:rsid w:val="005F638C"/>
    <w:rsid w:val="005F72D2"/>
    <w:rsid w:val="005F7A95"/>
    <w:rsid w:val="0060037D"/>
    <w:rsid w:val="00601071"/>
    <w:rsid w:val="00601874"/>
    <w:rsid w:val="006018A9"/>
    <w:rsid w:val="00602637"/>
    <w:rsid w:val="00602E64"/>
    <w:rsid w:val="006033FE"/>
    <w:rsid w:val="0060356F"/>
    <w:rsid w:val="00603CF3"/>
    <w:rsid w:val="006052E1"/>
    <w:rsid w:val="00606E0F"/>
    <w:rsid w:val="00611596"/>
    <w:rsid w:val="00611A13"/>
    <w:rsid w:val="00612D6D"/>
    <w:rsid w:val="006133CD"/>
    <w:rsid w:val="0061518A"/>
    <w:rsid w:val="00615B23"/>
    <w:rsid w:val="00617FA6"/>
    <w:rsid w:val="0062277C"/>
    <w:rsid w:val="006229EE"/>
    <w:rsid w:val="00622E05"/>
    <w:rsid w:val="0062706B"/>
    <w:rsid w:val="0062762D"/>
    <w:rsid w:val="006324FD"/>
    <w:rsid w:val="0063318E"/>
    <w:rsid w:val="006347D0"/>
    <w:rsid w:val="00635E6E"/>
    <w:rsid w:val="00636FF0"/>
    <w:rsid w:val="0064185A"/>
    <w:rsid w:val="00641FA3"/>
    <w:rsid w:val="00643B8C"/>
    <w:rsid w:val="0064554F"/>
    <w:rsid w:val="00651E45"/>
    <w:rsid w:val="00652E5B"/>
    <w:rsid w:val="00653A4A"/>
    <w:rsid w:val="00653B75"/>
    <w:rsid w:val="0065410C"/>
    <w:rsid w:val="0065469F"/>
    <w:rsid w:val="006546FD"/>
    <w:rsid w:val="00661FF1"/>
    <w:rsid w:val="00662F15"/>
    <w:rsid w:val="0066324A"/>
    <w:rsid w:val="006634A1"/>
    <w:rsid w:val="006635C8"/>
    <w:rsid w:val="006638C2"/>
    <w:rsid w:val="00665AF3"/>
    <w:rsid w:val="00666606"/>
    <w:rsid w:val="00670373"/>
    <w:rsid w:val="00670BF4"/>
    <w:rsid w:val="00670CAC"/>
    <w:rsid w:val="006711EC"/>
    <w:rsid w:val="00672A7C"/>
    <w:rsid w:val="006740BB"/>
    <w:rsid w:val="00675BB9"/>
    <w:rsid w:val="00676688"/>
    <w:rsid w:val="006819B2"/>
    <w:rsid w:val="00682552"/>
    <w:rsid w:val="006831DA"/>
    <w:rsid w:val="00685929"/>
    <w:rsid w:val="00686534"/>
    <w:rsid w:val="0068706B"/>
    <w:rsid w:val="00687755"/>
    <w:rsid w:val="006900E9"/>
    <w:rsid w:val="00691AD2"/>
    <w:rsid w:val="00692FC1"/>
    <w:rsid w:val="00695BDE"/>
    <w:rsid w:val="00697658"/>
    <w:rsid w:val="00697B89"/>
    <w:rsid w:val="006A08D8"/>
    <w:rsid w:val="006A13F4"/>
    <w:rsid w:val="006A3961"/>
    <w:rsid w:val="006A56DE"/>
    <w:rsid w:val="006A5E23"/>
    <w:rsid w:val="006A6AAF"/>
    <w:rsid w:val="006A78EF"/>
    <w:rsid w:val="006A7D4A"/>
    <w:rsid w:val="006B06AB"/>
    <w:rsid w:val="006B3629"/>
    <w:rsid w:val="006B36A7"/>
    <w:rsid w:val="006B3FFD"/>
    <w:rsid w:val="006B464B"/>
    <w:rsid w:val="006B4B60"/>
    <w:rsid w:val="006B689B"/>
    <w:rsid w:val="006B77BB"/>
    <w:rsid w:val="006B784D"/>
    <w:rsid w:val="006C0F3D"/>
    <w:rsid w:val="006C1795"/>
    <w:rsid w:val="006C1BAE"/>
    <w:rsid w:val="006C29FF"/>
    <w:rsid w:val="006C6332"/>
    <w:rsid w:val="006C7750"/>
    <w:rsid w:val="006C7D6F"/>
    <w:rsid w:val="006D0FCF"/>
    <w:rsid w:val="006D1A35"/>
    <w:rsid w:val="006D2049"/>
    <w:rsid w:val="006D42F9"/>
    <w:rsid w:val="006D4E06"/>
    <w:rsid w:val="006D5351"/>
    <w:rsid w:val="006D67BB"/>
    <w:rsid w:val="006D68CB"/>
    <w:rsid w:val="006D6CA3"/>
    <w:rsid w:val="006D7219"/>
    <w:rsid w:val="006E01D7"/>
    <w:rsid w:val="006E0CC8"/>
    <w:rsid w:val="006E12A5"/>
    <w:rsid w:val="006E1492"/>
    <w:rsid w:val="006E1570"/>
    <w:rsid w:val="006E2EC5"/>
    <w:rsid w:val="006E5B00"/>
    <w:rsid w:val="006E6214"/>
    <w:rsid w:val="006E6842"/>
    <w:rsid w:val="006E6C91"/>
    <w:rsid w:val="006F0E1C"/>
    <w:rsid w:val="006F28A0"/>
    <w:rsid w:val="006F2B6E"/>
    <w:rsid w:val="006F4EBC"/>
    <w:rsid w:val="006F50F4"/>
    <w:rsid w:val="006F7116"/>
    <w:rsid w:val="006F71AD"/>
    <w:rsid w:val="00700D8E"/>
    <w:rsid w:val="007010C3"/>
    <w:rsid w:val="007020D4"/>
    <w:rsid w:val="00704042"/>
    <w:rsid w:val="00704428"/>
    <w:rsid w:val="00704575"/>
    <w:rsid w:val="007061F1"/>
    <w:rsid w:val="00707584"/>
    <w:rsid w:val="0071009A"/>
    <w:rsid w:val="0071048B"/>
    <w:rsid w:val="0071089A"/>
    <w:rsid w:val="0071331B"/>
    <w:rsid w:val="00713F68"/>
    <w:rsid w:val="00717704"/>
    <w:rsid w:val="007179BB"/>
    <w:rsid w:val="00721106"/>
    <w:rsid w:val="00721A8B"/>
    <w:rsid w:val="00723257"/>
    <w:rsid w:val="00723862"/>
    <w:rsid w:val="00723EE1"/>
    <w:rsid w:val="00726D41"/>
    <w:rsid w:val="00731301"/>
    <w:rsid w:val="0073139A"/>
    <w:rsid w:val="007334CF"/>
    <w:rsid w:val="00733A7C"/>
    <w:rsid w:val="00734056"/>
    <w:rsid w:val="00736502"/>
    <w:rsid w:val="00736EE9"/>
    <w:rsid w:val="00740481"/>
    <w:rsid w:val="00740CEB"/>
    <w:rsid w:val="0074109E"/>
    <w:rsid w:val="00741257"/>
    <w:rsid w:val="00741902"/>
    <w:rsid w:val="00744D42"/>
    <w:rsid w:val="0074546F"/>
    <w:rsid w:val="007466C5"/>
    <w:rsid w:val="00747494"/>
    <w:rsid w:val="007502D1"/>
    <w:rsid w:val="007507B1"/>
    <w:rsid w:val="00750A79"/>
    <w:rsid w:val="00750E8B"/>
    <w:rsid w:val="007526EC"/>
    <w:rsid w:val="00753053"/>
    <w:rsid w:val="0075380D"/>
    <w:rsid w:val="00754C82"/>
    <w:rsid w:val="00756502"/>
    <w:rsid w:val="00757E9D"/>
    <w:rsid w:val="00757FD3"/>
    <w:rsid w:val="0076104A"/>
    <w:rsid w:val="00761CB8"/>
    <w:rsid w:val="007628DF"/>
    <w:rsid w:val="00763527"/>
    <w:rsid w:val="007637B9"/>
    <w:rsid w:val="0076484C"/>
    <w:rsid w:val="007674D5"/>
    <w:rsid w:val="0077223D"/>
    <w:rsid w:val="00773ADE"/>
    <w:rsid w:val="00773AFF"/>
    <w:rsid w:val="00773BA2"/>
    <w:rsid w:val="0077404B"/>
    <w:rsid w:val="00776975"/>
    <w:rsid w:val="00777B2C"/>
    <w:rsid w:val="007807C9"/>
    <w:rsid w:val="007807F3"/>
    <w:rsid w:val="007809E2"/>
    <w:rsid w:val="00780F02"/>
    <w:rsid w:val="00785ABB"/>
    <w:rsid w:val="00786712"/>
    <w:rsid w:val="00786AC2"/>
    <w:rsid w:val="0078733E"/>
    <w:rsid w:val="00787E7A"/>
    <w:rsid w:val="007927BF"/>
    <w:rsid w:val="00793C2A"/>
    <w:rsid w:val="007947E4"/>
    <w:rsid w:val="00796C79"/>
    <w:rsid w:val="00797C21"/>
    <w:rsid w:val="007A25B7"/>
    <w:rsid w:val="007A2647"/>
    <w:rsid w:val="007A315B"/>
    <w:rsid w:val="007A365C"/>
    <w:rsid w:val="007A73E6"/>
    <w:rsid w:val="007B050F"/>
    <w:rsid w:val="007B2A9C"/>
    <w:rsid w:val="007B3E0D"/>
    <w:rsid w:val="007B401F"/>
    <w:rsid w:val="007B4C07"/>
    <w:rsid w:val="007B6802"/>
    <w:rsid w:val="007C0CE4"/>
    <w:rsid w:val="007C15D8"/>
    <w:rsid w:val="007C3D91"/>
    <w:rsid w:val="007C4C6E"/>
    <w:rsid w:val="007C5229"/>
    <w:rsid w:val="007C5539"/>
    <w:rsid w:val="007C60E8"/>
    <w:rsid w:val="007C643D"/>
    <w:rsid w:val="007C75F2"/>
    <w:rsid w:val="007D1BCC"/>
    <w:rsid w:val="007D202D"/>
    <w:rsid w:val="007D2C80"/>
    <w:rsid w:val="007D31C3"/>
    <w:rsid w:val="007D645F"/>
    <w:rsid w:val="007D7018"/>
    <w:rsid w:val="007E0A3B"/>
    <w:rsid w:val="007E11BE"/>
    <w:rsid w:val="007E202A"/>
    <w:rsid w:val="007E2293"/>
    <w:rsid w:val="007E2949"/>
    <w:rsid w:val="007E3855"/>
    <w:rsid w:val="007E6090"/>
    <w:rsid w:val="007F18BE"/>
    <w:rsid w:val="007F1967"/>
    <w:rsid w:val="007F1EF0"/>
    <w:rsid w:val="007F798C"/>
    <w:rsid w:val="00801B25"/>
    <w:rsid w:val="00802806"/>
    <w:rsid w:val="00802E85"/>
    <w:rsid w:val="0080360A"/>
    <w:rsid w:val="00803FA4"/>
    <w:rsid w:val="0080418D"/>
    <w:rsid w:val="00804953"/>
    <w:rsid w:val="008071B8"/>
    <w:rsid w:val="0081234B"/>
    <w:rsid w:val="008124EA"/>
    <w:rsid w:val="0081311B"/>
    <w:rsid w:val="00813F7F"/>
    <w:rsid w:val="00814C5E"/>
    <w:rsid w:val="0081573F"/>
    <w:rsid w:val="00815DEF"/>
    <w:rsid w:val="0081620A"/>
    <w:rsid w:val="00816296"/>
    <w:rsid w:val="008162C6"/>
    <w:rsid w:val="00816487"/>
    <w:rsid w:val="00821CB7"/>
    <w:rsid w:val="008248FD"/>
    <w:rsid w:val="00825A6C"/>
    <w:rsid w:val="00826777"/>
    <w:rsid w:val="00830330"/>
    <w:rsid w:val="00831DB2"/>
    <w:rsid w:val="0083227A"/>
    <w:rsid w:val="008329B3"/>
    <w:rsid w:val="008329E0"/>
    <w:rsid w:val="00834D7D"/>
    <w:rsid w:val="00835677"/>
    <w:rsid w:val="00836A84"/>
    <w:rsid w:val="008415F0"/>
    <w:rsid w:val="00842DBF"/>
    <w:rsid w:val="008447D3"/>
    <w:rsid w:val="008537C1"/>
    <w:rsid w:val="00853B57"/>
    <w:rsid w:val="00853CE3"/>
    <w:rsid w:val="00854181"/>
    <w:rsid w:val="00854377"/>
    <w:rsid w:val="00855728"/>
    <w:rsid w:val="00857DE8"/>
    <w:rsid w:val="00861D7E"/>
    <w:rsid w:val="00861EB3"/>
    <w:rsid w:val="00864B8A"/>
    <w:rsid w:val="00865929"/>
    <w:rsid w:val="00865F2D"/>
    <w:rsid w:val="00866E70"/>
    <w:rsid w:val="008701A7"/>
    <w:rsid w:val="00871032"/>
    <w:rsid w:val="0087325A"/>
    <w:rsid w:val="00873270"/>
    <w:rsid w:val="0087521F"/>
    <w:rsid w:val="00875529"/>
    <w:rsid w:val="008759DE"/>
    <w:rsid w:val="008777C0"/>
    <w:rsid w:val="00882334"/>
    <w:rsid w:val="00882A6D"/>
    <w:rsid w:val="008857CF"/>
    <w:rsid w:val="00886053"/>
    <w:rsid w:val="00887B50"/>
    <w:rsid w:val="008904AB"/>
    <w:rsid w:val="0089074E"/>
    <w:rsid w:val="008912A8"/>
    <w:rsid w:val="00891339"/>
    <w:rsid w:val="0089133A"/>
    <w:rsid w:val="00891846"/>
    <w:rsid w:val="0089241D"/>
    <w:rsid w:val="0089247D"/>
    <w:rsid w:val="008944EA"/>
    <w:rsid w:val="00894698"/>
    <w:rsid w:val="008948A5"/>
    <w:rsid w:val="0089580B"/>
    <w:rsid w:val="00895A23"/>
    <w:rsid w:val="0089759E"/>
    <w:rsid w:val="008976C0"/>
    <w:rsid w:val="008A0483"/>
    <w:rsid w:val="008A0E96"/>
    <w:rsid w:val="008A2141"/>
    <w:rsid w:val="008A462A"/>
    <w:rsid w:val="008A69C5"/>
    <w:rsid w:val="008A6EAC"/>
    <w:rsid w:val="008A70A8"/>
    <w:rsid w:val="008B12F3"/>
    <w:rsid w:val="008B38F8"/>
    <w:rsid w:val="008B45E5"/>
    <w:rsid w:val="008B57CC"/>
    <w:rsid w:val="008B63B3"/>
    <w:rsid w:val="008B74DC"/>
    <w:rsid w:val="008C15AA"/>
    <w:rsid w:val="008C385D"/>
    <w:rsid w:val="008C4876"/>
    <w:rsid w:val="008C5521"/>
    <w:rsid w:val="008C5C24"/>
    <w:rsid w:val="008C7971"/>
    <w:rsid w:val="008D00F1"/>
    <w:rsid w:val="008D0904"/>
    <w:rsid w:val="008D2F54"/>
    <w:rsid w:val="008D370F"/>
    <w:rsid w:val="008D4495"/>
    <w:rsid w:val="008D4649"/>
    <w:rsid w:val="008D4DA9"/>
    <w:rsid w:val="008D5E7F"/>
    <w:rsid w:val="008D71C4"/>
    <w:rsid w:val="008E2CF3"/>
    <w:rsid w:val="008E30DF"/>
    <w:rsid w:val="008E3555"/>
    <w:rsid w:val="008E4D8D"/>
    <w:rsid w:val="008E6AAE"/>
    <w:rsid w:val="008E755A"/>
    <w:rsid w:val="008E78B9"/>
    <w:rsid w:val="008F01A3"/>
    <w:rsid w:val="008F03DF"/>
    <w:rsid w:val="008F1C89"/>
    <w:rsid w:val="008F5CC6"/>
    <w:rsid w:val="008F7B32"/>
    <w:rsid w:val="0090024C"/>
    <w:rsid w:val="009025C5"/>
    <w:rsid w:val="0090269E"/>
    <w:rsid w:val="00906811"/>
    <w:rsid w:val="0091025B"/>
    <w:rsid w:val="009107B8"/>
    <w:rsid w:val="00910CC2"/>
    <w:rsid w:val="00911DD9"/>
    <w:rsid w:val="00912086"/>
    <w:rsid w:val="009134BF"/>
    <w:rsid w:val="00914C8C"/>
    <w:rsid w:val="00917DA2"/>
    <w:rsid w:val="00920C90"/>
    <w:rsid w:val="0092165B"/>
    <w:rsid w:val="00921834"/>
    <w:rsid w:val="0092259E"/>
    <w:rsid w:val="00922C4A"/>
    <w:rsid w:val="00925FAF"/>
    <w:rsid w:val="00926099"/>
    <w:rsid w:val="00926FC8"/>
    <w:rsid w:val="00927985"/>
    <w:rsid w:val="00927A0A"/>
    <w:rsid w:val="00931832"/>
    <w:rsid w:val="00933069"/>
    <w:rsid w:val="009332F8"/>
    <w:rsid w:val="00933D66"/>
    <w:rsid w:val="0093663A"/>
    <w:rsid w:val="00940021"/>
    <w:rsid w:val="00942B1C"/>
    <w:rsid w:val="00943348"/>
    <w:rsid w:val="00946CD6"/>
    <w:rsid w:val="00951315"/>
    <w:rsid w:val="0095187F"/>
    <w:rsid w:val="00951C21"/>
    <w:rsid w:val="009532B1"/>
    <w:rsid w:val="009538FE"/>
    <w:rsid w:val="00956C93"/>
    <w:rsid w:val="009578E1"/>
    <w:rsid w:val="00960B16"/>
    <w:rsid w:val="009616A1"/>
    <w:rsid w:val="00962CF0"/>
    <w:rsid w:val="009635ED"/>
    <w:rsid w:val="00963837"/>
    <w:rsid w:val="00963838"/>
    <w:rsid w:val="00963892"/>
    <w:rsid w:val="00964C07"/>
    <w:rsid w:val="009656C8"/>
    <w:rsid w:val="0096649A"/>
    <w:rsid w:val="00966807"/>
    <w:rsid w:val="00970429"/>
    <w:rsid w:val="00972FB4"/>
    <w:rsid w:val="00973504"/>
    <w:rsid w:val="00975A0B"/>
    <w:rsid w:val="00977EFE"/>
    <w:rsid w:val="00981F38"/>
    <w:rsid w:val="00982068"/>
    <w:rsid w:val="00983296"/>
    <w:rsid w:val="00983BDC"/>
    <w:rsid w:val="00986D78"/>
    <w:rsid w:val="00986EBD"/>
    <w:rsid w:val="009877C5"/>
    <w:rsid w:val="00987E7D"/>
    <w:rsid w:val="00993CDD"/>
    <w:rsid w:val="00994928"/>
    <w:rsid w:val="00995114"/>
    <w:rsid w:val="00997A5F"/>
    <w:rsid w:val="00997A82"/>
    <w:rsid w:val="009A20F6"/>
    <w:rsid w:val="009A4950"/>
    <w:rsid w:val="009B1280"/>
    <w:rsid w:val="009B15DF"/>
    <w:rsid w:val="009B48CB"/>
    <w:rsid w:val="009B5F48"/>
    <w:rsid w:val="009B6A59"/>
    <w:rsid w:val="009C0F9D"/>
    <w:rsid w:val="009C1650"/>
    <w:rsid w:val="009C1C20"/>
    <w:rsid w:val="009C3B68"/>
    <w:rsid w:val="009C3B97"/>
    <w:rsid w:val="009C3D06"/>
    <w:rsid w:val="009C40D7"/>
    <w:rsid w:val="009C4A0E"/>
    <w:rsid w:val="009C6268"/>
    <w:rsid w:val="009D12A8"/>
    <w:rsid w:val="009D1CDD"/>
    <w:rsid w:val="009D23AA"/>
    <w:rsid w:val="009D2C54"/>
    <w:rsid w:val="009D2EA2"/>
    <w:rsid w:val="009D3230"/>
    <w:rsid w:val="009D4C6B"/>
    <w:rsid w:val="009D5A32"/>
    <w:rsid w:val="009D74B0"/>
    <w:rsid w:val="009D7F69"/>
    <w:rsid w:val="009E0400"/>
    <w:rsid w:val="009E1A5C"/>
    <w:rsid w:val="009E1CF0"/>
    <w:rsid w:val="009E3131"/>
    <w:rsid w:val="009E323B"/>
    <w:rsid w:val="009E6A0E"/>
    <w:rsid w:val="009E71B1"/>
    <w:rsid w:val="009E71C5"/>
    <w:rsid w:val="009E7631"/>
    <w:rsid w:val="009F0A16"/>
    <w:rsid w:val="009F16F4"/>
    <w:rsid w:val="009F2C9C"/>
    <w:rsid w:val="009F323C"/>
    <w:rsid w:val="009F5925"/>
    <w:rsid w:val="00A010D5"/>
    <w:rsid w:val="00A070A9"/>
    <w:rsid w:val="00A074B0"/>
    <w:rsid w:val="00A07B67"/>
    <w:rsid w:val="00A11FD4"/>
    <w:rsid w:val="00A1496B"/>
    <w:rsid w:val="00A1673F"/>
    <w:rsid w:val="00A16C5F"/>
    <w:rsid w:val="00A173B6"/>
    <w:rsid w:val="00A200C0"/>
    <w:rsid w:val="00A207C6"/>
    <w:rsid w:val="00A2288A"/>
    <w:rsid w:val="00A23B64"/>
    <w:rsid w:val="00A264A2"/>
    <w:rsid w:val="00A276CC"/>
    <w:rsid w:val="00A27C4B"/>
    <w:rsid w:val="00A27F8B"/>
    <w:rsid w:val="00A3040D"/>
    <w:rsid w:val="00A30C91"/>
    <w:rsid w:val="00A32B2C"/>
    <w:rsid w:val="00A32BA2"/>
    <w:rsid w:val="00A34679"/>
    <w:rsid w:val="00A44BEF"/>
    <w:rsid w:val="00A44DB8"/>
    <w:rsid w:val="00A54032"/>
    <w:rsid w:val="00A5490D"/>
    <w:rsid w:val="00A55BA6"/>
    <w:rsid w:val="00A56A77"/>
    <w:rsid w:val="00A5786A"/>
    <w:rsid w:val="00A6018A"/>
    <w:rsid w:val="00A6100C"/>
    <w:rsid w:val="00A61E3A"/>
    <w:rsid w:val="00A622FC"/>
    <w:rsid w:val="00A627E9"/>
    <w:rsid w:val="00A669E9"/>
    <w:rsid w:val="00A67D96"/>
    <w:rsid w:val="00A70474"/>
    <w:rsid w:val="00A71B77"/>
    <w:rsid w:val="00A743E4"/>
    <w:rsid w:val="00A80F50"/>
    <w:rsid w:val="00A84202"/>
    <w:rsid w:val="00A854F4"/>
    <w:rsid w:val="00A87DB2"/>
    <w:rsid w:val="00A9029A"/>
    <w:rsid w:val="00A9392C"/>
    <w:rsid w:val="00A93B19"/>
    <w:rsid w:val="00A93B32"/>
    <w:rsid w:val="00A93BF1"/>
    <w:rsid w:val="00A944BC"/>
    <w:rsid w:val="00A9522B"/>
    <w:rsid w:val="00A95923"/>
    <w:rsid w:val="00A978B6"/>
    <w:rsid w:val="00AA104B"/>
    <w:rsid w:val="00AA1F97"/>
    <w:rsid w:val="00AA2407"/>
    <w:rsid w:val="00AA2D4C"/>
    <w:rsid w:val="00AA48D1"/>
    <w:rsid w:val="00AA6CCF"/>
    <w:rsid w:val="00AA7423"/>
    <w:rsid w:val="00AA78EF"/>
    <w:rsid w:val="00AA7B07"/>
    <w:rsid w:val="00AB0873"/>
    <w:rsid w:val="00AB6335"/>
    <w:rsid w:val="00AB6629"/>
    <w:rsid w:val="00AC11FF"/>
    <w:rsid w:val="00AC2D3E"/>
    <w:rsid w:val="00AC460B"/>
    <w:rsid w:val="00AC51C1"/>
    <w:rsid w:val="00AC568F"/>
    <w:rsid w:val="00AC7213"/>
    <w:rsid w:val="00AC7BF4"/>
    <w:rsid w:val="00AD091D"/>
    <w:rsid w:val="00AD1DD5"/>
    <w:rsid w:val="00AD252E"/>
    <w:rsid w:val="00AD4D2F"/>
    <w:rsid w:val="00AD59AC"/>
    <w:rsid w:val="00AE12C4"/>
    <w:rsid w:val="00AE29C7"/>
    <w:rsid w:val="00AE3720"/>
    <w:rsid w:val="00AE393F"/>
    <w:rsid w:val="00AE3EE3"/>
    <w:rsid w:val="00AE60C3"/>
    <w:rsid w:val="00AE72A5"/>
    <w:rsid w:val="00AF045D"/>
    <w:rsid w:val="00AF04E0"/>
    <w:rsid w:val="00AF0A01"/>
    <w:rsid w:val="00AF1245"/>
    <w:rsid w:val="00AF3091"/>
    <w:rsid w:val="00AF3C86"/>
    <w:rsid w:val="00AF40A9"/>
    <w:rsid w:val="00AF4982"/>
    <w:rsid w:val="00AF49D0"/>
    <w:rsid w:val="00AF4FAD"/>
    <w:rsid w:val="00AF6D34"/>
    <w:rsid w:val="00AF76D9"/>
    <w:rsid w:val="00AF7D69"/>
    <w:rsid w:val="00B009E5"/>
    <w:rsid w:val="00B00ADB"/>
    <w:rsid w:val="00B00BBA"/>
    <w:rsid w:val="00B01AC2"/>
    <w:rsid w:val="00B0296A"/>
    <w:rsid w:val="00B033A4"/>
    <w:rsid w:val="00B038B8"/>
    <w:rsid w:val="00B053A6"/>
    <w:rsid w:val="00B10E65"/>
    <w:rsid w:val="00B13320"/>
    <w:rsid w:val="00B1381D"/>
    <w:rsid w:val="00B14771"/>
    <w:rsid w:val="00B1578D"/>
    <w:rsid w:val="00B15859"/>
    <w:rsid w:val="00B15951"/>
    <w:rsid w:val="00B16FAC"/>
    <w:rsid w:val="00B20A16"/>
    <w:rsid w:val="00B214B2"/>
    <w:rsid w:val="00B24A19"/>
    <w:rsid w:val="00B27604"/>
    <w:rsid w:val="00B27F85"/>
    <w:rsid w:val="00B341A0"/>
    <w:rsid w:val="00B3521D"/>
    <w:rsid w:val="00B3682C"/>
    <w:rsid w:val="00B37654"/>
    <w:rsid w:val="00B41136"/>
    <w:rsid w:val="00B41C14"/>
    <w:rsid w:val="00B42A1F"/>
    <w:rsid w:val="00B46721"/>
    <w:rsid w:val="00B46CB8"/>
    <w:rsid w:val="00B502FD"/>
    <w:rsid w:val="00B506F5"/>
    <w:rsid w:val="00B5126C"/>
    <w:rsid w:val="00B5364C"/>
    <w:rsid w:val="00B55E4A"/>
    <w:rsid w:val="00B56477"/>
    <w:rsid w:val="00B5652C"/>
    <w:rsid w:val="00B57B6C"/>
    <w:rsid w:val="00B60283"/>
    <w:rsid w:val="00B615F8"/>
    <w:rsid w:val="00B65775"/>
    <w:rsid w:val="00B71F93"/>
    <w:rsid w:val="00B75157"/>
    <w:rsid w:val="00B7574C"/>
    <w:rsid w:val="00B77DBC"/>
    <w:rsid w:val="00B8175E"/>
    <w:rsid w:val="00B83485"/>
    <w:rsid w:val="00B83842"/>
    <w:rsid w:val="00B84C28"/>
    <w:rsid w:val="00B859C5"/>
    <w:rsid w:val="00B865AE"/>
    <w:rsid w:val="00B86EAA"/>
    <w:rsid w:val="00B874CE"/>
    <w:rsid w:val="00B87C5A"/>
    <w:rsid w:val="00B93C2B"/>
    <w:rsid w:val="00B93D1C"/>
    <w:rsid w:val="00B96C41"/>
    <w:rsid w:val="00BA02EE"/>
    <w:rsid w:val="00BA0F88"/>
    <w:rsid w:val="00BA0FF2"/>
    <w:rsid w:val="00BA1D80"/>
    <w:rsid w:val="00BA3EB3"/>
    <w:rsid w:val="00BA467C"/>
    <w:rsid w:val="00BA5DFA"/>
    <w:rsid w:val="00BB0264"/>
    <w:rsid w:val="00BB2567"/>
    <w:rsid w:val="00BB29E5"/>
    <w:rsid w:val="00BB325B"/>
    <w:rsid w:val="00BB44FD"/>
    <w:rsid w:val="00BB48C7"/>
    <w:rsid w:val="00BB68B5"/>
    <w:rsid w:val="00BB6B43"/>
    <w:rsid w:val="00BB6EBA"/>
    <w:rsid w:val="00BB7B2B"/>
    <w:rsid w:val="00BC5FBB"/>
    <w:rsid w:val="00BC6522"/>
    <w:rsid w:val="00BC659A"/>
    <w:rsid w:val="00BD07DF"/>
    <w:rsid w:val="00BD0E7F"/>
    <w:rsid w:val="00BD3BB7"/>
    <w:rsid w:val="00BD403E"/>
    <w:rsid w:val="00BD4D4C"/>
    <w:rsid w:val="00BD6FA2"/>
    <w:rsid w:val="00BD7C92"/>
    <w:rsid w:val="00BE0A67"/>
    <w:rsid w:val="00BE20AF"/>
    <w:rsid w:val="00BE4028"/>
    <w:rsid w:val="00BE5418"/>
    <w:rsid w:val="00BF0C08"/>
    <w:rsid w:val="00BF116D"/>
    <w:rsid w:val="00BF1CAE"/>
    <w:rsid w:val="00BF3D34"/>
    <w:rsid w:val="00BF3F67"/>
    <w:rsid w:val="00BF45CA"/>
    <w:rsid w:val="00BF4BB6"/>
    <w:rsid w:val="00BF4C32"/>
    <w:rsid w:val="00BF6A6F"/>
    <w:rsid w:val="00C000E4"/>
    <w:rsid w:val="00C01E3B"/>
    <w:rsid w:val="00C02CC3"/>
    <w:rsid w:val="00C042BB"/>
    <w:rsid w:val="00C0441A"/>
    <w:rsid w:val="00C044BA"/>
    <w:rsid w:val="00C04834"/>
    <w:rsid w:val="00C053F9"/>
    <w:rsid w:val="00C05C5B"/>
    <w:rsid w:val="00C06935"/>
    <w:rsid w:val="00C070E2"/>
    <w:rsid w:val="00C1009D"/>
    <w:rsid w:val="00C14CF1"/>
    <w:rsid w:val="00C1575F"/>
    <w:rsid w:val="00C16849"/>
    <w:rsid w:val="00C174E7"/>
    <w:rsid w:val="00C17716"/>
    <w:rsid w:val="00C17E7A"/>
    <w:rsid w:val="00C17F96"/>
    <w:rsid w:val="00C203C0"/>
    <w:rsid w:val="00C214B5"/>
    <w:rsid w:val="00C2162C"/>
    <w:rsid w:val="00C22806"/>
    <w:rsid w:val="00C23599"/>
    <w:rsid w:val="00C2502B"/>
    <w:rsid w:val="00C26C86"/>
    <w:rsid w:val="00C30B78"/>
    <w:rsid w:val="00C312E5"/>
    <w:rsid w:val="00C31CCE"/>
    <w:rsid w:val="00C32160"/>
    <w:rsid w:val="00C343EE"/>
    <w:rsid w:val="00C37568"/>
    <w:rsid w:val="00C42C54"/>
    <w:rsid w:val="00C43944"/>
    <w:rsid w:val="00C447B4"/>
    <w:rsid w:val="00C44947"/>
    <w:rsid w:val="00C45200"/>
    <w:rsid w:val="00C46B96"/>
    <w:rsid w:val="00C46EEB"/>
    <w:rsid w:val="00C47EC0"/>
    <w:rsid w:val="00C507FA"/>
    <w:rsid w:val="00C51BAF"/>
    <w:rsid w:val="00C51DAF"/>
    <w:rsid w:val="00C52453"/>
    <w:rsid w:val="00C5423B"/>
    <w:rsid w:val="00C55924"/>
    <w:rsid w:val="00C561E8"/>
    <w:rsid w:val="00C56B63"/>
    <w:rsid w:val="00C57788"/>
    <w:rsid w:val="00C60801"/>
    <w:rsid w:val="00C60A0C"/>
    <w:rsid w:val="00C60E5B"/>
    <w:rsid w:val="00C61202"/>
    <w:rsid w:val="00C61712"/>
    <w:rsid w:val="00C61AF2"/>
    <w:rsid w:val="00C63364"/>
    <w:rsid w:val="00C640DB"/>
    <w:rsid w:val="00C66B0A"/>
    <w:rsid w:val="00C67BC8"/>
    <w:rsid w:val="00C70CC4"/>
    <w:rsid w:val="00C714FB"/>
    <w:rsid w:val="00C73E81"/>
    <w:rsid w:val="00C74513"/>
    <w:rsid w:val="00C75331"/>
    <w:rsid w:val="00C762A3"/>
    <w:rsid w:val="00C76AFF"/>
    <w:rsid w:val="00C77B2A"/>
    <w:rsid w:val="00C77F3A"/>
    <w:rsid w:val="00C80138"/>
    <w:rsid w:val="00C8226A"/>
    <w:rsid w:val="00C82D4F"/>
    <w:rsid w:val="00C8542C"/>
    <w:rsid w:val="00C863B8"/>
    <w:rsid w:val="00C86E73"/>
    <w:rsid w:val="00C872B7"/>
    <w:rsid w:val="00C90C38"/>
    <w:rsid w:val="00C90E80"/>
    <w:rsid w:val="00C9244A"/>
    <w:rsid w:val="00C93440"/>
    <w:rsid w:val="00C956FC"/>
    <w:rsid w:val="00C97E0A"/>
    <w:rsid w:val="00CA1825"/>
    <w:rsid w:val="00CA7CC7"/>
    <w:rsid w:val="00CA7E25"/>
    <w:rsid w:val="00CB17A0"/>
    <w:rsid w:val="00CB2770"/>
    <w:rsid w:val="00CB3053"/>
    <w:rsid w:val="00CB4344"/>
    <w:rsid w:val="00CB55FF"/>
    <w:rsid w:val="00CB6BEE"/>
    <w:rsid w:val="00CB6C96"/>
    <w:rsid w:val="00CB7A63"/>
    <w:rsid w:val="00CC070B"/>
    <w:rsid w:val="00CC160F"/>
    <w:rsid w:val="00CC1A78"/>
    <w:rsid w:val="00CD06B4"/>
    <w:rsid w:val="00CD12CF"/>
    <w:rsid w:val="00CD154E"/>
    <w:rsid w:val="00CD3196"/>
    <w:rsid w:val="00CD3D34"/>
    <w:rsid w:val="00CD5187"/>
    <w:rsid w:val="00CD5E92"/>
    <w:rsid w:val="00CD7552"/>
    <w:rsid w:val="00CD79AD"/>
    <w:rsid w:val="00CE02EC"/>
    <w:rsid w:val="00CE3414"/>
    <w:rsid w:val="00CE3874"/>
    <w:rsid w:val="00CE44FD"/>
    <w:rsid w:val="00CE4C4B"/>
    <w:rsid w:val="00CF1257"/>
    <w:rsid w:val="00CF1783"/>
    <w:rsid w:val="00CF181C"/>
    <w:rsid w:val="00CF3A61"/>
    <w:rsid w:val="00CF426B"/>
    <w:rsid w:val="00CF44F1"/>
    <w:rsid w:val="00CF4B8A"/>
    <w:rsid w:val="00CF4D18"/>
    <w:rsid w:val="00CF507D"/>
    <w:rsid w:val="00CF5C0D"/>
    <w:rsid w:val="00CF62A8"/>
    <w:rsid w:val="00D02DF5"/>
    <w:rsid w:val="00D02E2E"/>
    <w:rsid w:val="00D041EE"/>
    <w:rsid w:val="00D05BEF"/>
    <w:rsid w:val="00D06A3B"/>
    <w:rsid w:val="00D07A45"/>
    <w:rsid w:val="00D10D81"/>
    <w:rsid w:val="00D119D7"/>
    <w:rsid w:val="00D1365E"/>
    <w:rsid w:val="00D143F9"/>
    <w:rsid w:val="00D1496F"/>
    <w:rsid w:val="00D14A85"/>
    <w:rsid w:val="00D15F23"/>
    <w:rsid w:val="00D16B54"/>
    <w:rsid w:val="00D17551"/>
    <w:rsid w:val="00D204D9"/>
    <w:rsid w:val="00D20B40"/>
    <w:rsid w:val="00D22406"/>
    <w:rsid w:val="00D2283B"/>
    <w:rsid w:val="00D22AA9"/>
    <w:rsid w:val="00D22B05"/>
    <w:rsid w:val="00D22B6E"/>
    <w:rsid w:val="00D239C8"/>
    <w:rsid w:val="00D2401D"/>
    <w:rsid w:val="00D25928"/>
    <w:rsid w:val="00D25D86"/>
    <w:rsid w:val="00D265FC"/>
    <w:rsid w:val="00D26B9E"/>
    <w:rsid w:val="00D27210"/>
    <w:rsid w:val="00D303F0"/>
    <w:rsid w:val="00D31E65"/>
    <w:rsid w:val="00D31FF7"/>
    <w:rsid w:val="00D33F36"/>
    <w:rsid w:val="00D40101"/>
    <w:rsid w:val="00D430CE"/>
    <w:rsid w:val="00D45234"/>
    <w:rsid w:val="00D46770"/>
    <w:rsid w:val="00D46E18"/>
    <w:rsid w:val="00D47D0C"/>
    <w:rsid w:val="00D506CB"/>
    <w:rsid w:val="00D5309F"/>
    <w:rsid w:val="00D53DBE"/>
    <w:rsid w:val="00D543F6"/>
    <w:rsid w:val="00D54665"/>
    <w:rsid w:val="00D5475D"/>
    <w:rsid w:val="00D54D26"/>
    <w:rsid w:val="00D550C7"/>
    <w:rsid w:val="00D564F3"/>
    <w:rsid w:val="00D57842"/>
    <w:rsid w:val="00D57A0B"/>
    <w:rsid w:val="00D57FD6"/>
    <w:rsid w:val="00D60D94"/>
    <w:rsid w:val="00D627F0"/>
    <w:rsid w:val="00D62A60"/>
    <w:rsid w:val="00D62FF9"/>
    <w:rsid w:val="00D63C6F"/>
    <w:rsid w:val="00D63FB0"/>
    <w:rsid w:val="00D66D39"/>
    <w:rsid w:val="00D70FE8"/>
    <w:rsid w:val="00D723BF"/>
    <w:rsid w:val="00D72520"/>
    <w:rsid w:val="00D739BF"/>
    <w:rsid w:val="00D73EFD"/>
    <w:rsid w:val="00D74548"/>
    <w:rsid w:val="00D7771B"/>
    <w:rsid w:val="00D8323D"/>
    <w:rsid w:val="00D85170"/>
    <w:rsid w:val="00D852F4"/>
    <w:rsid w:val="00D867D4"/>
    <w:rsid w:val="00D86F57"/>
    <w:rsid w:val="00D871CF"/>
    <w:rsid w:val="00D912F3"/>
    <w:rsid w:val="00D938CD"/>
    <w:rsid w:val="00D96804"/>
    <w:rsid w:val="00DA1221"/>
    <w:rsid w:val="00DA12F0"/>
    <w:rsid w:val="00DA22E9"/>
    <w:rsid w:val="00DA32EA"/>
    <w:rsid w:val="00DA4C96"/>
    <w:rsid w:val="00DA6A89"/>
    <w:rsid w:val="00DA6AEF"/>
    <w:rsid w:val="00DA7160"/>
    <w:rsid w:val="00DA74AA"/>
    <w:rsid w:val="00DA7EBB"/>
    <w:rsid w:val="00DA7EC4"/>
    <w:rsid w:val="00DB0424"/>
    <w:rsid w:val="00DB19F1"/>
    <w:rsid w:val="00DB4E60"/>
    <w:rsid w:val="00DB6700"/>
    <w:rsid w:val="00DB74FD"/>
    <w:rsid w:val="00DB78AB"/>
    <w:rsid w:val="00DB7A14"/>
    <w:rsid w:val="00DC1736"/>
    <w:rsid w:val="00DC1B05"/>
    <w:rsid w:val="00DC2CC2"/>
    <w:rsid w:val="00DC4DC1"/>
    <w:rsid w:val="00DC73B9"/>
    <w:rsid w:val="00DD01A1"/>
    <w:rsid w:val="00DD77FE"/>
    <w:rsid w:val="00DE06F7"/>
    <w:rsid w:val="00DE13DF"/>
    <w:rsid w:val="00DE2951"/>
    <w:rsid w:val="00DE483C"/>
    <w:rsid w:val="00DE561E"/>
    <w:rsid w:val="00DE5AD4"/>
    <w:rsid w:val="00DE5D59"/>
    <w:rsid w:val="00DE6D15"/>
    <w:rsid w:val="00DF14CC"/>
    <w:rsid w:val="00DF2054"/>
    <w:rsid w:val="00DF2CA9"/>
    <w:rsid w:val="00DF4D1D"/>
    <w:rsid w:val="00DF62CD"/>
    <w:rsid w:val="00DF6D48"/>
    <w:rsid w:val="00DF70F4"/>
    <w:rsid w:val="00DF72FB"/>
    <w:rsid w:val="00E0043E"/>
    <w:rsid w:val="00E02BD9"/>
    <w:rsid w:val="00E03205"/>
    <w:rsid w:val="00E03551"/>
    <w:rsid w:val="00E07077"/>
    <w:rsid w:val="00E07172"/>
    <w:rsid w:val="00E104F6"/>
    <w:rsid w:val="00E129E0"/>
    <w:rsid w:val="00E12C13"/>
    <w:rsid w:val="00E1488A"/>
    <w:rsid w:val="00E14EDA"/>
    <w:rsid w:val="00E1572C"/>
    <w:rsid w:val="00E15A51"/>
    <w:rsid w:val="00E15CB8"/>
    <w:rsid w:val="00E1640E"/>
    <w:rsid w:val="00E20D51"/>
    <w:rsid w:val="00E210E7"/>
    <w:rsid w:val="00E21B1C"/>
    <w:rsid w:val="00E22498"/>
    <w:rsid w:val="00E22F5D"/>
    <w:rsid w:val="00E23745"/>
    <w:rsid w:val="00E2491E"/>
    <w:rsid w:val="00E26612"/>
    <w:rsid w:val="00E2695E"/>
    <w:rsid w:val="00E31776"/>
    <w:rsid w:val="00E3382E"/>
    <w:rsid w:val="00E35D3C"/>
    <w:rsid w:val="00E365B0"/>
    <w:rsid w:val="00E36B6E"/>
    <w:rsid w:val="00E36C79"/>
    <w:rsid w:val="00E43960"/>
    <w:rsid w:val="00E43C3C"/>
    <w:rsid w:val="00E440E0"/>
    <w:rsid w:val="00E50696"/>
    <w:rsid w:val="00E5295C"/>
    <w:rsid w:val="00E56339"/>
    <w:rsid w:val="00E6231B"/>
    <w:rsid w:val="00E63860"/>
    <w:rsid w:val="00E64185"/>
    <w:rsid w:val="00E66898"/>
    <w:rsid w:val="00E70CEB"/>
    <w:rsid w:val="00E7427E"/>
    <w:rsid w:val="00E75145"/>
    <w:rsid w:val="00E751F2"/>
    <w:rsid w:val="00E756D3"/>
    <w:rsid w:val="00E77149"/>
    <w:rsid w:val="00E81FCA"/>
    <w:rsid w:val="00E82699"/>
    <w:rsid w:val="00E856D4"/>
    <w:rsid w:val="00E9383C"/>
    <w:rsid w:val="00E94492"/>
    <w:rsid w:val="00E951AB"/>
    <w:rsid w:val="00E96824"/>
    <w:rsid w:val="00E9796F"/>
    <w:rsid w:val="00EA1593"/>
    <w:rsid w:val="00EA24A6"/>
    <w:rsid w:val="00EA5827"/>
    <w:rsid w:val="00EA73C9"/>
    <w:rsid w:val="00EA7701"/>
    <w:rsid w:val="00EA7D34"/>
    <w:rsid w:val="00EB5787"/>
    <w:rsid w:val="00EB6C08"/>
    <w:rsid w:val="00EB6ECE"/>
    <w:rsid w:val="00EB7C79"/>
    <w:rsid w:val="00EC0EDB"/>
    <w:rsid w:val="00EC18B4"/>
    <w:rsid w:val="00EC3332"/>
    <w:rsid w:val="00EC461E"/>
    <w:rsid w:val="00EC79EC"/>
    <w:rsid w:val="00EC7F14"/>
    <w:rsid w:val="00ED0B41"/>
    <w:rsid w:val="00ED30A1"/>
    <w:rsid w:val="00ED489B"/>
    <w:rsid w:val="00ED52F4"/>
    <w:rsid w:val="00ED6826"/>
    <w:rsid w:val="00EE0E2C"/>
    <w:rsid w:val="00EE117E"/>
    <w:rsid w:val="00EE1516"/>
    <w:rsid w:val="00EE285C"/>
    <w:rsid w:val="00EF059E"/>
    <w:rsid w:val="00EF1BB2"/>
    <w:rsid w:val="00EF5F12"/>
    <w:rsid w:val="00EF64DD"/>
    <w:rsid w:val="00EF653B"/>
    <w:rsid w:val="00EF7F6F"/>
    <w:rsid w:val="00F00C8A"/>
    <w:rsid w:val="00F03219"/>
    <w:rsid w:val="00F0381B"/>
    <w:rsid w:val="00F055C4"/>
    <w:rsid w:val="00F07A95"/>
    <w:rsid w:val="00F17112"/>
    <w:rsid w:val="00F2025D"/>
    <w:rsid w:val="00F20FE0"/>
    <w:rsid w:val="00F23F5B"/>
    <w:rsid w:val="00F24EF4"/>
    <w:rsid w:val="00F25A0F"/>
    <w:rsid w:val="00F25FE9"/>
    <w:rsid w:val="00F26C5D"/>
    <w:rsid w:val="00F308F1"/>
    <w:rsid w:val="00F3096E"/>
    <w:rsid w:val="00F30A65"/>
    <w:rsid w:val="00F33068"/>
    <w:rsid w:val="00F33EA1"/>
    <w:rsid w:val="00F34B78"/>
    <w:rsid w:val="00F36568"/>
    <w:rsid w:val="00F373AB"/>
    <w:rsid w:val="00F41354"/>
    <w:rsid w:val="00F44C56"/>
    <w:rsid w:val="00F47D11"/>
    <w:rsid w:val="00F50F99"/>
    <w:rsid w:val="00F521D6"/>
    <w:rsid w:val="00F5365A"/>
    <w:rsid w:val="00F538FD"/>
    <w:rsid w:val="00F53A8E"/>
    <w:rsid w:val="00F55944"/>
    <w:rsid w:val="00F55A91"/>
    <w:rsid w:val="00F55CE5"/>
    <w:rsid w:val="00F57D52"/>
    <w:rsid w:val="00F61D09"/>
    <w:rsid w:val="00F63CC0"/>
    <w:rsid w:val="00F65DBF"/>
    <w:rsid w:val="00F70ADE"/>
    <w:rsid w:val="00F7242F"/>
    <w:rsid w:val="00F73D6B"/>
    <w:rsid w:val="00F748E1"/>
    <w:rsid w:val="00F76980"/>
    <w:rsid w:val="00F77CDC"/>
    <w:rsid w:val="00F82AAE"/>
    <w:rsid w:val="00F84EEF"/>
    <w:rsid w:val="00F876BF"/>
    <w:rsid w:val="00F94EA2"/>
    <w:rsid w:val="00F957C7"/>
    <w:rsid w:val="00F96C11"/>
    <w:rsid w:val="00F97556"/>
    <w:rsid w:val="00F97595"/>
    <w:rsid w:val="00F97695"/>
    <w:rsid w:val="00FA4469"/>
    <w:rsid w:val="00FA70C9"/>
    <w:rsid w:val="00FB0854"/>
    <w:rsid w:val="00FB08A2"/>
    <w:rsid w:val="00FB2872"/>
    <w:rsid w:val="00FB3075"/>
    <w:rsid w:val="00FC00C8"/>
    <w:rsid w:val="00FC1A3B"/>
    <w:rsid w:val="00FC22A1"/>
    <w:rsid w:val="00FC3C82"/>
    <w:rsid w:val="00FD3101"/>
    <w:rsid w:val="00FD4DAB"/>
    <w:rsid w:val="00FD6C1E"/>
    <w:rsid w:val="00FD7559"/>
    <w:rsid w:val="00FE00B9"/>
    <w:rsid w:val="00FE05A3"/>
    <w:rsid w:val="00FE0B99"/>
    <w:rsid w:val="00FE1B80"/>
    <w:rsid w:val="00FE229A"/>
    <w:rsid w:val="00FE3699"/>
    <w:rsid w:val="00FE3F2A"/>
    <w:rsid w:val="00FE4895"/>
    <w:rsid w:val="00FE5EAE"/>
    <w:rsid w:val="00FE62B7"/>
    <w:rsid w:val="00FE78EB"/>
    <w:rsid w:val="00FF09D6"/>
    <w:rsid w:val="00FF1765"/>
    <w:rsid w:val="00FF1BA1"/>
    <w:rsid w:val="00FF1BF4"/>
    <w:rsid w:val="00FF1C98"/>
    <w:rsid w:val="00FF4B6B"/>
    <w:rsid w:val="00FF5F1C"/>
    <w:rsid w:val="00FF659C"/>
    <w:rsid w:val="00FF685A"/>
    <w:rsid w:val="00FF6D26"/>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11743"/>
  <w15:docId w15:val="{C08E4F97-8795-418A-81A1-2D184408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98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ind w:left="1181" w:right="682"/>
      <w:jc w:val="center"/>
    </w:pPr>
    <w:rPr>
      <w:sz w:val="32"/>
      <w:szCs w:val="32"/>
    </w:rPr>
  </w:style>
  <w:style w:type="paragraph" w:styleId="ListParagraph">
    <w:name w:val="List Paragraph"/>
    <w:basedOn w:val="Normal"/>
    <w:uiPriority w:val="34"/>
    <w:qFormat/>
    <w:pPr>
      <w:ind w:left="20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2CBB"/>
    <w:pPr>
      <w:tabs>
        <w:tab w:val="center" w:pos="4680"/>
        <w:tab w:val="right" w:pos="9360"/>
      </w:tabs>
    </w:pPr>
  </w:style>
  <w:style w:type="character" w:customStyle="1" w:styleId="HeaderChar">
    <w:name w:val="Header Char"/>
    <w:basedOn w:val="DefaultParagraphFont"/>
    <w:link w:val="Header"/>
    <w:uiPriority w:val="99"/>
    <w:rsid w:val="005E2CBB"/>
    <w:rPr>
      <w:rFonts w:ascii="Times New Roman" w:eastAsia="Times New Roman" w:hAnsi="Times New Roman" w:cs="Times New Roman"/>
    </w:rPr>
  </w:style>
  <w:style w:type="paragraph" w:styleId="Footer">
    <w:name w:val="footer"/>
    <w:basedOn w:val="Normal"/>
    <w:link w:val="FooterChar"/>
    <w:uiPriority w:val="99"/>
    <w:unhideWhenUsed/>
    <w:rsid w:val="005E2CBB"/>
    <w:pPr>
      <w:tabs>
        <w:tab w:val="center" w:pos="4680"/>
        <w:tab w:val="right" w:pos="9360"/>
      </w:tabs>
    </w:pPr>
  </w:style>
  <w:style w:type="character" w:customStyle="1" w:styleId="FooterChar">
    <w:name w:val="Footer Char"/>
    <w:basedOn w:val="DefaultParagraphFont"/>
    <w:link w:val="Footer"/>
    <w:uiPriority w:val="99"/>
    <w:rsid w:val="005E2CBB"/>
    <w:rPr>
      <w:rFonts w:ascii="Times New Roman" w:eastAsia="Times New Roman" w:hAnsi="Times New Roman" w:cs="Times New Roman"/>
    </w:rPr>
  </w:style>
  <w:style w:type="paragraph" w:customStyle="1" w:styleId="Default">
    <w:name w:val="Default"/>
    <w:rsid w:val="00F876BF"/>
    <w:pPr>
      <w:widowControl/>
      <w:adjustRightInd w:val="0"/>
    </w:pPr>
    <w:rPr>
      <w:rFonts w:ascii="Calibri" w:hAnsi="Calibri" w:cs="Calibri"/>
      <w:color w:val="000000"/>
      <w:sz w:val="24"/>
      <w:szCs w:val="24"/>
    </w:rPr>
  </w:style>
  <w:style w:type="paragraph" w:customStyle="1" w:styleId="paragraph">
    <w:name w:val="paragraph"/>
    <w:basedOn w:val="Normal"/>
    <w:rsid w:val="0062762D"/>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B20A16"/>
    <w:rPr>
      <w:color w:val="0000FF" w:themeColor="hyperlink"/>
      <w:u w:val="single"/>
    </w:rPr>
  </w:style>
  <w:style w:type="character" w:styleId="UnresolvedMention">
    <w:name w:val="Unresolved Mention"/>
    <w:basedOn w:val="DefaultParagraphFont"/>
    <w:uiPriority w:val="99"/>
    <w:semiHidden/>
    <w:unhideWhenUsed/>
    <w:rsid w:val="00B20A16"/>
    <w:rPr>
      <w:color w:val="605E5C"/>
      <w:shd w:val="clear" w:color="auto" w:fill="E1DFDD"/>
    </w:rPr>
  </w:style>
  <w:style w:type="character" w:styleId="FollowedHyperlink">
    <w:name w:val="FollowedHyperlink"/>
    <w:basedOn w:val="DefaultParagraphFont"/>
    <w:uiPriority w:val="99"/>
    <w:semiHidden/>
    <w:unhideWhenUsed/>
    <w:rsid w:val="00AA7B07"/>
    <w:rPr>
      <w:color w:val="800080" w:themeColor="followedHyperlink"/>
      <w:u w:val="single"/>
    </w:rPr>
  </w:style>
  <w:style w:type="character" w:styleId="Strong">
    <w:name w:val="Strong"/>
    <w:qFormat/>
    <w:rsid w:val="00B13320"/>
    <w:rPr>
      <w:b/>
      <w:bCs/>
    </w:rPr>
  </w:style>
  <w:style w:type="character" w:customStyle="1" w:styleId="textrun">
    <w:name w:val="textrun"/>
    <w:basedOn w:val="DefaultParagraphFont"/>
    <w:rsid w:val="007E2949"/>
  </w:style>
  <w:style w:type="character" w:customStyle="1" w:styleId="normaltextrun">
    <w:name w:val="normaltextrun"/>
    <w:basedOn w:val="DefaultParagraphFont"/>
    <w:rsid w:val="0081311B"/>
  </w:style>
  <w:style w:type="character" w:customStyle="1" w:styleId="eop">
    <w:name w:val="eop"/>
    <w:basedOn w:val="DefaultParagraphFont"/>
    <w:rsid w:val="00411CC7"/>
  </w:style>
  <w:style w:type="character" w:customStyle="1" w:styleId="visually-hidden">
    <w:name w:val="visually-hidden"/>
    <w:basedOn w:val="DefaultParagraphFont"/>
    <w:rsid w:val="002E7453"/>
  </w:style>
  <w:style w:type="character" w:customStyle="1" w:styleId="Heading1Char">
    <w:name w:val="Heading 1 Char"/>
    <w:basedOn w:val="DefaultParagraphFont"/>
    <w:link w:val="Heading1"/>
    <w:uiPriority w:val="9"/>
    <w:rsid w:val="00400D39"/>
    <w:rPr>
      <w:rFonts w:ascii="Times New Roman" w:eastAsia="Times New Roman" w:hAnsi="Times New Roman" w:cs="Times New Roman"/>
      <w:b/>
      <w:bCs/>
      <w:sz w:val="24"/>
      <w:szCs w:val="24"/>
    </w:rPr>
  </w:style>
  <w:style w:type="paragraph" w:styleId="ListNumber2">
    <w:name w:val="List Number 2"/>
    <w:basedOn w:val="Normal"/>
    <w:uiPriority w:val="99"/>
    <w:unhideWhenUsed/>
    <w:rsid w:val="0031558E"/>
    <w:pPr>
      <w:widowControl/>
      <w:numPr>
        <w:numId w:val="2"/>
      </w:numPr>
      <w:autoSpaceDE/>
      <w:autoSpaceDN/>
      <w:spacing w:after="200" w:line="276" w:lineRule="auto"/>
      <w:contextualSpacing/>
    </w:pPr>
    <w:rPr>
      <w:rFonts w:asciiTheme="minorHAnsi" w:eastAsiaTheme="minorEastAsia" w:hAnsiTheme="minorHAnsi" w:cstheme="minorBidi"/>
    </w:rPr>
  </w:style>
  <w:style w:type="paragraph" w:styleId="ListNumber">
    <w:name w:val="List Number"/>
    <w:basedOn w:val="Normal"/>
    <w:uiPriority w:val="99"/>
    <w:unhideWhenUsed/>
    <w:rsid w:val="00124319"/>
    <w:pPr>
      <w:widowControl/>
      <w:numPr>
        <w:numId w:val="3"/>
      </w:numPr>
      <w:autoSpaceDE/>
      <w:autoSpaceDN/>
      <w:spacing w:after="200" w:line="276" w:lineRule="auto"/>
      <w:contextualSpacing/>
    </w:pPr>
    <w:rPr>
      <w:rFonts w:asciiTheme="minorHAnsi" w:eastAsiaTheme="minorEastAsia" w:hAnsiTheme="minorHAnsi" w:cstheme="minorBidi"/>
    </w:rPr>
  </w:style>
  <w:style w:type="paragraph" w:styleId="ListBullet2">
    <w:name w:val="List Bullet 2"/>
    <w:basedOn w:val="Normal"/>
    <w:uiPriority w:val="99"/>
    <w:unhideWhenUsed/>
    <w:rsid w:val="00A2288A"/>
    <w:pPr>
      <w:widowControl/>
      <w:numPr>
        <w:numId w:val="4"/>
      </w:numPr>
      <w:autoSpaceDE/>
      <w:autoSpaceDN/>
      <w:spacing w:after="200" w:line="276" w:lineRule="auto"/>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2162">
      <w:bodyDiv w:val="1"/>
      <w:marLeft w:val="0"/>
      <w:marRight w:val="0"/>
      <w:marTop w:val="0"/>
      <w:marBottom w:val="0"/>
      <w:divBdr>
        <w:top w:val="none" w:sz="0" w:space="0" w:color="auto"/>
        <w:left w:val="none" w:sz="0" w:space="0" w:color="auto"/>
        <w:bottom w:val="none" w:sz="0" w:space="0" w:color="auto"/>
        <w:right w:val="none" w:sz="0" w:space="0" w:color="auto"/>
      </w:divBdr>
    </w:div>
    <w:div w:id="706756005">
      <w:bodyDiv w:val="1"/>
      <w:marLeft w:val="0"/>
      <w:marRight w:val="0"/>
      <w:marTop w:val="0"/>
      <w:marBottom w:val="0"/>
      <w:divBdr>
        <w:top w:val="none" w:sz="0" w:space="0" w:color="auto"/>
        <w:left w:val="none" w:sz="0" w:space="0" w:color="auto"/>
        <w:bottom w:val="none" w:sz="0" w:space="0" w:color="auto"/>
        <w:right w:val="none" w:sz="0" w:space="0" w:color="auto"/>
      </w:divBdr>
      <w:divsChild>
        <w:div w:id="1361249194">
          <w:marLeft w:val="-30"/>
          <w:marRight w:val="0"/>
          <w:marTop w:val="0"/>
          <w:marBottom w:val="0"/>
          <w:divBdr>
            <w:top w:val="none" w:sz="0" w:space="0" w:color="auto"/>
            <w:left w:val="none" w:sz="0" w:space="0" w:color="auto"/>
            <w:bottom w:val="none" w:sz="0" w:space="0" w:color="auto"/>
            <w:right w:val="none" w:sz="0" w:space="0" w:color="auto"/>
          </w:divBdr>
          <w:divsChild>
            <w:div w:id="574508727">
              <w:marLeft w:val="0"/>
              <w:marRight w:val="0"/>
              <w:marTop w:val="0"/>
              <w:marBottom w:val="0"/>
              <w:divBdr>
                <w:top w:val="none" w:sz="0" w:space="0" w:color="auto"/>
                <w:left w:val="none" w:sz="0" w:space="0" w:color="auto"/>
                <w:bottom w:val="none" w:sz="0" w:space="0" w:color="auto"/>
                <w:right w:val="none" w:sz="0" w:space="0" w:color="auto"/>
              </w:divBdr>
              <w:divsChild>
                <w:div w:id="337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5419">
      <w:bodyDiv w:val="1"/>
      <w:marLeft w:val="0"/>
      <w:marRight w:val="0"/>
      <w:marTop w:val="0"/>
      <w:marBottom w:val="0"/>
      <w:divBdr>
        <w:top w:val="none" w:sz="0" w:space="0" w:color="auto"/>
        <w:left w:val="none" w:sz="0" w:space="0" w:color="auto"/>
        <w:bottom w:val="none" w:sz="0" w:space="0" w:color="auto"/>
        <w:right w:val="none" w:sz="0" w:space="0" w:color="auto"/>
      </w:divBdr>
    </w:div>
    <w:div w:id="1511410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74329-0CEF-4582-BFAB-4A453A29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18</Pages>
  <Words>8374</Words>
  <Characters>47736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MINUTES OF THE MEETING OF THE PARKS AND RECREATION ATV PARK SITE AD HOC COMMITTEE</vt:lpstr>
    </vt:vector>
  </TitlesOfParts>
  <Company/>
  <LinksUpToDate>false</LinksUpToDate>
  <CharactersWithSpaces>55999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PARKS AND RECREATION ATV PARK SITE AD HOC COMMITTEE</dc:title>
  <dc:subject/>
  <dc:creator>dave</dc:creator>
  <cp:keywords/>
  <dc:description/>
  <cp:lastModifiedBy>Miguel RojasJr</cp:lastModifiedBy>
  <cp:revision>8</cp:revision>
  <cp:lastPrinted>2024-06-13T15:13:00Z</cp:lastPrinted>
  <dcterms:created xsi:type="dcterms:W3CDTF">2024-06-12T23:02:00Z</dcterms:created>
  <dcterms:modified xsi:type="dcterms:W3CDTF">2024-06-13T15:19:00Z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Acrobat PDFMaker 21 for Word</vt:lpwstr>
  </property>
  <property fmtid="{D5CDD505-2E9C-101B-9397-08002B2CF9AE}" pid="4" name="LastSaved">
    <vt:filetime>2022-02-03T00:00:00Z</vt:filetime>
  </property>
</Properties>
</file>